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Консультация для родителей</w:t>
        <w:br/>
        <w:t>«День России: как рассказать ребенку о Родине»</w:t>
      </w:r>
    </w:p>
    <w:p>
      <w:r>
        <w:br/>
        <w:t>Уважаемые родители!</w:t>
        <w:br/>
        <w:br/>
        <w:t>12 июня наша страна отмечает один из главных государственных праздников — День России. Этот день объединяет всех граждан нашей большой страны, напоминает о ее истории, традициях, культуре и достижениях.</w:t>
        <w:br/>
        <w:br/>
        <w:t>Для дошкольников понятия «Россия», «Родина», «Отечество» пока еще очень большие и сложные. Поэтому знакомство с ними начинается с самого близкого и понятного: семьи, дома, детского сада, родной улицы, города. Именно через любовь к своим близким, уважение к родному краю и заботу об окружающем мире у ребенка постепенно формируется чувство любви к Родине.</w:t>
        <w:br/>
        <w:br/>
        <w:t>Важно помнить, что патриотическое воспитание начинается не с заучивания сложных фактов и дат, а с теплых семейных бесед, совместных прогулок, добрых поступков и личного примера взрослых.</w:t>
        <w:br/>
        <w:br/>
        <w:t>Что можно рассказать ребенку о России?</w:t>
        <w:br/>
        <w:br/>
        <w:t>Объясните ребенку простыми словами, что Россия — это наша Родина, страна, в которой мы живем. Она очень большая и красивая. В России много городов, сел, рек, озер, лесов и гор. Здесь живут люди разных национальностей, которые дружат, работают, учатся и вместе делают нашу страну сильной и процветающей.</w:t>
        <w:br/>
        <w:br/>
        <w:t>Чем заняться с ребенком в День России?</w:t>
        <w:br/>
        <w:br/>
        <w:t>• Сделайте аппликацию, рисунок или поделку в цветах российского флага.</w:t>
        <w:br/>
        <w:t>• Почитайте книги о России.</w:t>
        <w:br/>
        <w:t>• Найдите на карте свой город и Москву.</w:t>
        <w:br/>
        <w:t>• Совершите семейную прогулку.</w:t>
        <w:br/>
        <w:t>• Приготовьте традиционное русское блюдо.</w:t>
        <w:br/>
        <w:t>• Рассмотрите семейные фотографии и поговорите о семейных традициях.</w:t>
        <w:br/>
        <w:br/>
        <w:t>Вопросы для беседы с ребенком:</w:t>
        <w:br/>
        <w:t>• Как называется наша страна?</w:t>
        <w:br/>
        <w:t>• Как называется столица России?</w:t>
        <w:br/>
        <w:t>• Что тебе нравится в нашем городе?</w:t>
        <w:br/>
        <w:t>• Какие символы России ты знаешь?</w:t>
        <w:br/>
        <w:t>• Почему важно беречь свою Родину?</w:t>
        <w:br/>
        <w:t>• Какие добрые дела помогают сделать мир лучше?</w:t>
        <w:br/>
        <w:br/>
        <w:t>Любовь к Родине начинается с уважения к старшим, заботы о близких, бережного отношения к природе и интереса к истории своей страны.</w:t>
        <w:br/>
        <w:br/>
        <w:t>Пусть День России станет прекрасным поводом провести время вместе, поговорить о важных ценностях и подарить ребенку новые знания и теплые семейные воспоминания.</w:t>
        <w:br/>
        <w:br/>
        <w:t>С праздником! С Днем России!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