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A7" w:rsidRPr="00D45BF6" w:rsidRDefault="00D45BF6" w:rsidP="00490A11">
      <w:pPr>
        <w:spacing w:after="0"/>
        <w:jc w:val="center"/>
        <w:rPr>
          <w:lang w:val="ru-RU"/>
        </w:rPr>
      </w:pPr>
      <w:r>
        <w:rPr>
          <w:lang w:val="ru-RU"/>
        </w:rPr>
        <w:t>Муниципальное общеобразовательное учреждение «Гимназия№ 1»</w:t>
      </w:r>
    </w:p>
    <w:p w:rsidR="008E7EA7" w:rsidRPr="00D45BF6" w:rsidRDefault="00160CFD">
      <w:pPr>
        <w:spacing w:after="0"/>
        <w:jc w:val="center"/>
        <w:rPr>
          <w:lang w:val="ru-RU"/>
        </w:rPr>
      </w:pPr>
      <w:r w:rsidRPr="00D45BF6">
        <w:rPr>
          <w:b/>
          <w:caps/>
          <w:lang w:val="ru-RU"/>
        </w:rPr>
        <w:t>Реферат</w:t>
      </w:r>
    </w:p>
    <w:p w:rsidR="008E7EA7" w:rsidRPr="00D45BF6" w:rsidRDefault="00160CFD">
      <w:pPr>
        <w:spacing w:after="0"/>
        <w:jc w:val="center"/>
        <w:rPr>
          <w:lang w:val="ru-RU"/>
        </w:rPr>
      </w:pPr>
      <w:r w:rsidRPr="00D45BF6">
        <w:rPr>
          <w:b/>
          <w:sz w:val="44"/>
          <w:lang w:val="ru-RU"/>
        </w:rPr>
        <w:t>СПОСОБЫ ОЦЕНИВАНИЯ УЧЕБНЫХ ДОСТИЖЕНИЙ УЧАЩИХСЯ В 5-8 КЛАССАХ В УСЛОВИЯХ ФГОС ПО РУССКОМУ ЯЗЫКУ И ЛИТЕРАТУРЕ</w:t>
      </w:r>
    </w:p>
    <w:p w:rsidR="008E7EA7" w:rsidRPr="00D45BF6" w:rsidRDefault="008E7EA7">
      <w:pPr>
        <w:spacing w:after="0"/>
        <w:jc w:val="center"/>
        <w:rPr>
          <w:lang w:val="ru-RU"/>
        </w:rPr>
      </w:pPr>
    </w:p>
    <w:p w:rsidR="00D45BF6" w:rsidRDefault="00E5449A">
      <w:pPr>
        <w:spacing w:after="0"/>
        <w:ind w:left="4535"/>
        <w:rPr>
          <w:lang w:val="ru-RU"/>
        </w:rPr>
      </w:pPr>
      <w:proofErr w:type="gramStart"/>
      <w:r>
        <w:rPr>
          <w:lang w:val="ru-RU"/>
        </w:rPr>
        <w:t>Автор</w:t>
      </w:r>
      <w:r w:rsidR="00160CFD" w:rsidRPr="00D45BF6">
        <w:rPr>
          <w:lang w:val="ru-RU"/>
        </w:rPr>
        <w:t>:</w:t>
      </w:r>
      <w:r w:rsidR="00160CFD" w:rsidRPr="00D45BF6">
        <w:rPr>
          <w:lang w:val="ru-RU"/>
        </w:rPr>
        <w:br/>
      </w:r>
      <w:proofErr w:type="spellStart"/>
      <w:r w:rsidR="00D45BF6">
        <w:rPr>
          <w:lang w:val="ru-RU"/>
        </w:rPr>
        <w:t>Смницина</w:t>
      </w:r>
      <w:proofErr w:type="spellEnd"/>
      <w:proofErr w:type="gramEnd"/>
      <w:r w:rsidR="00D45BF6">
        <w:rPr>
          <w:lang w:val="ru-RU"/>
        </w:rPr>
        <w:t xml:space="preserve"> Ольга Викторовна </w:t>
      </w:r>
      <w:r w:rsidR="00E91D9E">
        <w:rPr>
          <w:lang w:val="ru-RU"/>
        </w:rPr>
        <w:t xml:space="preserve">                  </w:t>
      </w:r>
      <w:r w:rsidR="00D45BF6">
        <w:rPr>
          <w:lang w:val="ru-RU"/>
        </w:rPr>
        <w:t>учитель русского языка и литературы МОУ гимназия № 1</w:t>
      </w:r>
      <w:r w:rsidR="00E91D9E">
        <w:rPr>
          <w:lang w:val="ru-RU"/>
        </w:rPr>
        <w:t xml:space="preserve">                                 </w:t>
      </w:r>
      <w:bookmarkStart w:id="0" w:name="_GoBack"/>
      <w:bookmarkEnd w:id="0"/>
      <w:r w:rsidR="00D45BF6">
        <w:rPr>
          <w:lang w:val="ru-RU"/>
        </w:rPr>
        <w:t xml:space="preserve"> учитель высшей квалификационной категории</w:t>
      </w:r>
    </w:p>
    <w:p w:rsidR="008E7EA7" w:rsidRPr="00D45BF6" w:rsidRDefault="00160CFD">
      <w:pPr>
        <w:spacing w:after="0"/>
        <w:ind w:left="4535"/>
        <w:rPr>
          <w:lang w:val="ru-RU"/>
        </w:rPr>
      </w:pPr>
      <w:r w:rsidRPr="00D45BF6">
        <w:rPr>
          <w:lang w:val="ru-RU"/>
        </w:rPr>
        <w:br/>
      </w:r>
    </w:p>
    <w:p w:rsidR="008E7EA7" w:rsidRPr="00D45BF6" w:rsidRDefault="008E7EA7">
      <w:pPr>
        <w:spacing w:after="0"/>
        <w:jc w:val="center"/>
        <w:rPr>
          <w:lang w:val="ru-RU"/>
        </w:rPr>
      </w:pPr>
    </w:p>
    <w:p w:rsidR="008E7EA7" w:rsidRDefault="00490A11">
      <w:pPr>
        <w:spacing w:after="0"/>
        <w:jc w:val="center"/>
      </w:pPr>
      <w:r>
        <w:rPr>
          <w:lang w:val="ru-RU"/>
        </w:rPr>
        <w:t>г.</w:t>
      </w:r>
      <w:r w:rsidR="00160CFD">
        <w:t xml:space="preserve"> </w:t>
      </w:r>
      <w:r w:rsidR="00D45BF6">
        <w:rPr>
          <w:lang w:val="ru-RU"/>
        </w:rPr>
        <w:t>Новоалександровск</w:t>
      </w:r>
      <w:r w:rsidR="00160CFD">
        <w:t>, 2026 г.</w:t>
      </w:r>
    </w:p>
    <w:p w:rsidR="008E7EA7" w:rsidRDefault="008E7EA7">
      <w:pPr>
        <w:sectPr w:rsidR="008E7EA7">
          <w:footerReference w:type="default" r:id="rId8"/>
          <w:pgSz w:w="12240" w:h="15840"/>
          <w:pgMar w:top="1134" w:right="850" w:bottom="1134" w:left="1701" w:header="720" w:footer="720" w:gutter="0"/>
          <w:pgNumType w:start="1"/>
          <w:cols w:space="720"/>
          <w:vAlign w:val="both"/>
          <w:titlePg/>
          <w:docGrid w:linePitch="360"/>
        </w:sectPr>
      </w:pPr>
    </w:p>
    <w:p w:rsidR="008E7EA7" w:rsidRDefault="00160CFD">
      <w:pPr>
        <w:jc w:val="center"/>
      </w:pPr>
      <w:r>
        <w:rPr>
          <w:b/>
        </w:rPr>
        <w:lastRenderedPageBreak/>
        <w:t>Содержание</w:t>
      </w:r>
    </w:p>
    <w:p w:rsidR="00D45BF6" w:rsidRDefault="00160CFD">
      <w:pPr>
        <w:pStyle w:val="14"/>
        <w:tabs>
          <w:tab w:val="right" w:leader="dot" w:pos="9679"/>
        </w:tabs>
        <w:rPr>
          <w:noProof/>
        </w:rPr>
      </w:pPr>
      <w:r>
        <w:fldChar w:fldCharType="begin"/>
      </w:r>
      <w:r>
        <w:instrText>TOC \o "1-3" \h \z \u</w:instrText>
      </w:r>
      <w:r w:rsidR="00D45BF6">
        <w:fldChar w:fldCharType="separate"/>
      </w:r>
      <w:hyperlink w:anchor="_Toc223538394" w:history="1">
        <w:r w:rsidR="00D45BF6" w:rsidRPr="00B85535">
          <w:rPr>
            <w:rStyle w:val="aff8"/>
            <w:rFonts w:eastAsiaTheme="majorEastAsia"/>
            <w:noProof/>
          </w:rPr>
          <w:t>Введение</w:t>
        </w:r>
        <w:r w:rsidR="00D45BF6">
          <w:rPr>
            <w:noProof/>
            <w:webHidden/>
          </w:rPr>
          <w:tab/>
        </w:r>
        <w:r w:rsidR="00D45BF6">
          <w:rPr>
            <w:noProof/>
            <w:webHidden/>
          </w:rPr>
          <w:fldChar w:fldCharType="begin"/>
        </w:r>
        <w:r w:rsidR="00D45BF6">
          <w:rPr>
            <w:noProof/>
            <w:webHidden/>
          </w:rPr>
          <w:instrText xml:space="preserve"> PAGEREF _Toc223538394 \h </w:instrText>
        </w:r>
        <w:r w:rsidR="00D45BF6">
          <w:rPr>
            <w:noProof/>
            <w:webHidden/>
          </w:rPr>
        </w:r>
        <w:r w:rsidR="00D45BF6"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3</w:t>
        </w:r>
        <w:r w:rsidR="00D45BF6"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395" w:history="1">
        <w:r w:rsidRPr="00B85535">
          <w:rPr>
            <w:rStyle w:val="aff8"/>
            <w:rFonts w:eastAsiaTheme="majorEastAsia"/>
            <w:noProof/>
          </w:rPr>
          <w:t>Глава 1. Методы формирующего оценивания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396" w:history="1">
        <w:r w:rsidRPr="00B85535">
          <w:rPr>
            <w:rStyle w:val="aff8"/>
            <w:rFonts w:eastAsiaTheme="majorEastAsia"/>
            <w:noProof/>
          </w:rPr>
          <w:t>Глава 2. Использование портфолио и проектных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397" w:history="1">
        <w:r w:rsidRPr="00B85535">
          <w:rPr>
            <w:rStyle w:val="aff8"/>
            <w:rFonts w:eastAsiaTheme="majorEastAsia"/>
            <w:noProof/>
          </w:rPr>
          <w:t>Глава 3. Дифференцированный подход к оценке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398" w:history="1">
        <w:r w:rsidRPr="00B85535">
          <w:rPr>
            <w:rStyle w:val="aff8"/>
            <w:rFonts w:eastAsiaTheme="majorEastAsia"/>
            <w:noProof/>
          </w:rPr>
          <w:t>Глава 4. Инновационные технологии в оценивании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399" w:history="1">
        <w:r w:rsidRPr="00B85535">
          <w:rPr>
            <w:rStyle w:val="aff8"/>
            <w:rFonts w:eastAsiaTheme="majorEastAsia"/>
            <w:noProof/>
          </w:rPr>
          <w:t>Глава 5. Роль самооценки и взаимооценки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400" w:history="1">
        <w:r w:rsidRPr="00B85535">
          <w:rPr>
            <w:rStyle w:val="aff8"/>
            <w:rFonts w:eastAsiaTheme="majorEastAsia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45BF6" w:rsidRDefault="00D45BF6">
      <w:pPr>
        <w:pStyle w:val="14"/>
        <w:tabs>
          <w:tab w:val="right" w:leader="dot" w:pos="9679"/>
        </w:tabs>
        <w:rPr>
          <w:noProof/>
        </w:rPr>
      </w:pPr>
      <w:hyperlink w:anchor="_Toc223538401" w:history="1">
        <w:r w:rsidRPr="00B85535">
          <w:rPr>
            <w:rStyle w:val="aff8"/>
            <w:rFonts w:eastAsiaTheme="majorEastAsia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_Toc223538401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1D9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E7EA7" w:rsidRDefault="00160CFD">
      <w:pPr>
        <w:spacing w:after="0" w:line="360" w:lineRule="auto"/>
      </w:pPr>
      <w:r>
        <w:fldChar w:fldCharType="end"/>
      </w:r>
    </w:p>
    <w:p w:rsidR="008E7EA7" w:rsidRDefault="00160CFD">
      <w: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1" w:name="_Toc223538394"/>
      <w:r w:rsidRPr="00D45BF6">
        <w:rPr>
          <w:rFonts w:cs="Times New Roman"/>
          <w:caps w:val="0"/>
          <w:lang w:val="ru-RU"/>
        </w:rPr>
        <w:lastRenderedPageBreak/>
        <w:t>Введение</w:t>
      </w:r>
      <w:bookmarkEnd w:id="1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В современных образовательных условиях оценивание учебных достижений учащихся становится важным эл</w:t>
      </w:r>
      <w:r w:rsidRPr="00D45BF6">
        <w:rPr>
          <w:lang w:val="ru-RU"/>
        </w:rPr>
        <w:t>ементом образовательного процесса, особенно в рамках реализации Федеральных государственных образовательных стандартов (ФГОС). Оценивание не только фиксирует уровень усвоения знаний, но и способствует формированию у школьников навыков самооценки и рефлекси</w:t>
      </w:r>
      <w:r w:rsidRPr="00D45BF6">
        <w:rPr>
          <w:lang w:val="ru-RU"/>
        </w:rPr>
        <w:t>и. Важно отметить, что в 5-8 классах, когда происходит активное развитие личности и формирование учебной мотивации, подходы к оцениванию должны быть разнообразными и учитывать индивидуальные особенности каждого ученика.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Современные требования к оцениванию </w:t>
      </w:r>
      <w:r w:rsidRPr="00D45BF6">
        <w:rPr>
          <w:lang w:val="ru-RU"/>
        </w:rPr>
        <w:t>предполагают использование различных методов и инструментов, которые позволяют более полно отразить достижения учащихся. Это может включать как традиционные формы контроля, так и инновационные подходы, направленные на развитие критического мышления и творч</w:t>
      </w:r>
      <w:r w:rsidRPr="00D45BF6">
        <w:rPr>
          <w:lang w:val="ru-RU"/>
        </w:rPr>
        <w:t>еских способностей. В условиях ФГОС акцент делается на формирование компетенций, что требует от педагогов гибкости в выборе методов оценивания и способности адаптировать их к конкретным условиям обучения.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Таким образом, оценивание учебных достижений в 5-8 </w:t>
      </w:r>
      <w:r w:rsidRPr="00D45BF6">
        <w:rPr>
          <w:lang w:val="ru-RU"/>
        </w:rPr>
        <w:t>классах по русскому языку и литературе становится не только инструментом контроля, но и важным фактором, способствующим развитию учебной активности и интереса к предмету. Важно исследовать, как различные подходы к оцениванию могут влиять на образовательные</w:t>
      </w:r>
      <w:r w:rsidRPr="00D45BF6">
        <w:rPr>
          <w:lang w:val="ru-RU"/>
        </w:rPr>
        <w:t xml:space="preserve"> результаты и общую атмосферу в классе.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2" w:name="_Toc223538395"/>
      <w:r w:rsidRPr="00D45BF6">
        <w:rPr>
          <w:rFonts w:cs="Times New Roman"/>
          <w:caps w:val="0"/>
          <w:lang w:val="ru-RU"/>
        </w:rPr>
        <w:lastRenderedPageBreak/>
        <w:t>Глава 1. Методы формирующего оценивания</w:t>
      </w:r>
      <w:bookmarkEnd w:id="2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Методы формирующего оценивания играют важную роль в процессе обучения русскому языку и литературе в 5-8 классах, особенно в условиях реализации Федерального государственного </w:t>
      </w:r>
      <w:r w:rsidRPr="00D45BF6">
        <w:rPr>
          <w:lang w:val="ru-RU"/>
        </w:rPr>
        <w:t>образовательного стандарта (ФГОС). В отличие от итоговой оценки, которая подчеркивает конечный результат, формирующее оценивание направлено на постоянное отслеживание и развитие учебных достижений учащихся. Оно способствует выявлению сильных и слабых сторо</w:t>
      </w:r>
      <w:r w:rsidRPr="00D45BF6">
        <w:rPr>
          <w:lang w:val="ru-RU"/>
        </w:rPr>
        <w:t>н каждого ученика, помогает корректировать учебный процесс и стимулирует самостоятельность в познавательной деятельности.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Одним из ключевых методов является использование диалоговой формы оценки, которая предполагает регулярное обсуждение учебных успехов и</w:t>
      </w:r>
      <w:r w:rsidRPr="00D45BF6">
        <w:rPr>
          <w:lang w:val="ru-RU"/>
        </w:rPr>
        <w:t xml:space="preserve"> трудностей с учащимися. Такой подход позволяет не только получить обратную связь о качестве усвоения материала, но и развивать навыки </w:t>
      </w:r>
      <w:proofErr w:type="spellStart"/>
      <w:r w:rsidRPr="00D45BF6">
        <w:rPr>
          <w:lang w:val="ru-RU"/>
        </w:rPr>
        <w:t>саморефлексии</w:t>
      </w:r>
      <w:proofErr w:type="spellEnd"/>
      <w:r w:rsidRPr="00D45BF6">
        <w:rPr>
          <w:lang w:val="ru-RU"/>
        </w:rPr>
        <w:t>, критического мышления и умения формулировать собственное мнение. В рамках диалогового метода учитель может</w:t>
      </w:r>
      <w:r w:rsidRPr="00D45BF6">
        <w:rPr>
          <w:lang w:val="ru-RU"/>
        </w:rPr>
        <w:t xml:space="preserve"> задавать вопросы, стимулирующие учащихся к анализу прочитанного текста или выполненного задания, что способствует более глубокому пониманию учебного материала.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Еще одним эффективным методом является использование портфолио, которое представляет собой сист</w:t>
      </w:r>
      <w:r w:rsidRPr="00D45BF6">
        <w:rPr>
          <w:lang w:val="ru-RU"/>
        </w:rPr>
        <w:t>ематизированный сбор работ учащегося за определенный период обучения. В портфолио могут входить различные виды работ: письменные сочинения, анализ литературных произведений, творческие задания, тесты и проекты. Такой метод позволяет не только отслеживать д</w:t>
      </w:r>
      <w:r w:rsidRPr="00D45BF6">
        <w:rPr>
          <w:lang w:val="ru-RU"/>
        </w:rPr>
        <w:t xml:space="preserve">инамику учебных достижений, но и формировать у учащихся ответственность за собственное обучение. Портфолио способствует развитию навыков </w:t>
      </w:r>
      <w:proofErr w:type="spellStart"/>
      <w:r w:rsidRPr="00D45BF6">
        <w:rPr>
          <w:lang w:val="ru-RU"/>
        </w:rPr>
        <w:t>саморегуляции</w:t>
      </w:r>
      <w:proofErr w:type="spellEnd"/>
      <w:r w:rsidRPr="00D45BF6">
        <w:rPr>
          <w:lang w:val="ru-RU"/>
        </w:rPr>
        <w:t xml:space="preserve"> и помогает выявлять прогресс в освоении программного материала, а также стимулирует интерес к предмету.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lastRenderedPageBreak/>
        <w:t>В</w:t>
      </w:r>
      <w:r w:rsidRPr="00D45BF6">
        <w:rPr>
          <w:lang w:val="ru-RU"/>
        </w:rPr>
        <w:t xml:space="preserve">ажным методом является использование </w:t>
      </w:r>
      <w:proofErr w:type="spellStart"/>
      <w:r w:rsidRPr="00D45BF6">
        <w:rPr>
          <w:lang w:val="ru-RU"/>
        </w:rPr>
        <w:t>формативных</w:t>
      </w:r>
      <w:proofErr w:type="spellEnd"/>
      <w:r w:rsidRPr="00D45BF6">
        <w:rPr>
          <w:lang w:val="ru-RU"/>
        </w:rPr>
        <w:t xml:space="preserve"> тестов и контрольных заданий, которые проводятся регулярно и позволяют получать своевременную информацию о степени усвоения учебного материала. В отличие от итоговых контрольных работ, такие тесты служат инс</w:t>
      </w:r>
      <w:r w:rsidRPr="00D45BF6">
        <w:rPr>
          <w:lang w:val="ru-RU"/>
        </w:rPr>
        <w:t>трументом диагностики и корректировки учебного процесса. Они могут быть выполнены в форме устных опросов, письменных заданий или интерактивных упражнений, что делает их более разнообразными и доступными для разных групп учащихся. Регулярное применение таки</w:t>
      </w:r>
      <w:r w:rsidRPr="00D45BF6">
        <w:rPr>
          <w:lang w:val="ru-RU"/>
        </w:rPr>
        <w:t>х методов способствует формированию у школьников навыков самостоятельной оценки своих знаний и умений, а также развитию ответственности за учебный результат.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Еще одним важным методом является использование проектной деятельности, которая предполагает выпол</w:t>
      </w:r>
      <w:r w:rsidRPr="00D45BF6">
        <w:rPr>
          <w:lang w:val="ru-RU"/>
        </w:rPr>
        <w:t>нение учащимися комплексных заданий, связанных с изучением литературных произведений или языковых аспектов. Проекты требуют от учеников самостоятельного поиска информации, анализа, систематизации и презентации результатов. Такой подход способствует развити</w:t>
      </w:r>
      <w:r w:rsidRPr="00D45BF6">
        <w:rPr>
          <w:lang w:val="ru-RU"/>
        </w:rPr>
        <w:t>ю критического мышления, творческих способностей и умения работать в команде. В процессе реализации проектов учитель осуществляет постоянный мониторинг и обратную связь, что позволяет своевременно корректировать учебную деятельность и поддерживать мотиваци</w:t>
      </w:r>
      <w:r w:rsidRPr="00D45BF6">
        <w:rPr>
          <w:lang w:val="ru-RU"/>
        </w:rPr>
        <w:t>ю учащихся.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Таким образом, методы формирующего оценивания в условиях ФГОС для 5-8 классов обеспечивают не только контроль знаний, но и развитие у школьников навыков самостоятельной работы, критического мышления и ответственности за собственное обучение. Он</w:t>
      </w:r>
      <w:r w:rsidRPr="00D45BF6">
        <w:rPr>
          <w:lang w:val="ru-RU"/>
        </w:rPr>
        <w:t>и способствуют созданию образовательной среды, в которой учащиеся активно участвуют в процессе оценки своих достижений, что является важным условием формирования у них устойчивых учебных мотивов и положительной учебной позиции.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3" w:name="_Toc223538396"/>
      <w:r w:rsidRPr="00D45BF6">
        <w:rPr>
          <w:rFonts w:cs="Times New Roman"/>
          <w:caps w:val="0"/>
          <w:lang w:val="ru-RU"/>
        </w:rPr>
        <w:lastRenderedPageBreak/>
        <w:t>Глава 2. Использование пор</w:t>
      </w:r>
      <w:r w:rsidRPr="00D45BF6">
        <w:rPr>
          <w:rFonts w:cs="Times New Roman"/>
          <w:caps w:val="0"/>
          <w:lang w:val="ru-RU"/>
        </w:rPr>
        <w:t>тфолио и проектных работ</w:t>
      </w:r>
      <w:bookmarkEnd w:id="3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Использование портфолио и проектных работ в системе оценки учебных достижений учащихся в 5-8 классах по русскому языку и литературе становится все более актуальным в условиях реализации Федерального государственного образовательног</w:t>
      </w:r>
      <w:r w:rsidRPr="00D45BF6">
        <w:rPr>
          <w:lang w:val="ru-RU"/>
        </w:rPr>
        <w:t>о стандарта (ФГОС). Эти методы позволяют не только определить уровень знаний и умений школьников, но и развивать у них самостоятельность, критическое мышление и творческий подход к учебному материалу. В отличие от традиционных форм контроля, таких как тест</w:t>
      </w:r>
      <w:r w:rsidRPr="00D45BF6">
        <w:rPr>
          <w:lang w:val="ru-RU"/>
        </w:rPr>
        <w:t>ы и контрольные работы, портфолио и проекты предоставляют возможность комплексной оценки, которая отражает индивидуальные особенности каждого ученика и его прогресс за определённый период обучения.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Портфолио представляет собой систематизированную коллекцию</w:t>
      </w:r>
      <w:r w:rsidRPr="00D45BF6">
        <w:rPr>
          <w:lang w:val="ru-RU"/>
        </w:rPr>
        <w:t xml:space="preserve"> работ учащегося, включающую различные виды учебных заданий, творческих работ, эссе, анализов, письменных упражнений и других материалов, демонстрирующих уровень овладения программным материалом. Такой подход способствует развитию навыков </w:t>
      </w:r>
      <w:proofErr w:type="spellStart"/>
      <w:r w:rsidRPr="00D45BF6">
        <w:rPr>
          <w:lang w:val="ru-RU"/>
        </w:rPr>
        <w:t>саморефлексии</w:t>
      </w:r>
      <w:proofErr w:type="spellEnd"/>
      <w:r w:rsidRPr="00D45BF6">
        <w:rPr>
          <w:lang w:val="ru-RU"/>
        </w:rPr>
        <w:t>, по</w:t>
      </w:r>
      <w:r w:rsidRPr="00D45BF6">
        <w:rPr>
          <w:lang w:val="ru-RU"/>
        </w:rPr>
        <w:t>скольку школьники учатся анализировать свои достижения, выявлять слабые стороны и ставить перед собой новые цели. В процессе формирования портфолио учащиеся приобретают умение планировать свою деятельность, систематизировать знания и представлять их в удоб</w:t>
      </w:r>
      <w:r w:rsidRPr="00D45BF6">
        <w:rPr>
          <w:lang w:val="ru-RU"/>
        </w:rPr>
        <w:t>ной для оценки форме. Важным аспектом является то, что портфолио позволяет учителю наблюдать динамику развития ученика, фиксировать его успехи и трудности, что способствует более объективной и индивидуализированной оценке.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Проектные работы в рамках оценки </w:t>
      </w:r>
      <w:r w:rsidRPr="00D45BF6">
        <w:rPr>
          <w:lang w:val="ru-RU"/>
        </w:rPr>
        <w:t xml:space="preserve">учебных достижений предполагают выполнение учащимися комплексных заданий, связанных с исследовательской деятельностью, анализом литературных произведений или созданием собственных текстов. Такой метод способствует развитию аналитического </w:t>
      </w:r>
      <w:r w:rsidRPr="00D45BF6">
        <w:rPr>
          <w:lang w:val="ru-RU"/>
        </w:rPr>
        <w:lastRenderedPageBreak/>
        <w:t xml:space="preserve">мышления, навыков </w:t>
      </w:r>
      <w:r w:rsidRPr="00D45BF6">
        <w:rPr>
          <w:lang w:val="ru-RU"/>
        </w:rPr>
        <w:t>работы с информацией и умения представлять результаты своей деятельности. Проекты могут быть выполнены как индивидуально, так и в группах, что способствует развитию коммуникативных навыков и командной работы. В процессе выполнения проектных заданий школьни</w:t>
      </w:r>
      <w:r w:rsidRPr="00D45BF6">
        <w:rPr>
          <w:lang w:val="ru-RU"/>
        </w:rPr>
        <w:t>ки учатся планировать свою деятельность, распределять обязанности, анализировать источники информации и делать выводы. Важной особенностью является то, что проектные работы позволяют оценить не только конечный результат, но и процесс его достижения, что со</w:t>
      </w:r>
      <w:r w:rsidRPr="00D45BF6">
        <w:rPr>
          <w:lang w:val="ru-RU"/>
        </w:rPr>
        <w:t>ответствует принципам ФГОС, ориентированным на развитие у учащихся умения учиться.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Использование портфолио и проектных работ в учебном процессе способствует формированию у школьников ответственности за собственное обучение и развитию критического отношения</w:t>
      </w:r>
      <w:r w:rsidRPr="00D45BF6">
        <w:rPr>
          <w:lang w:val="ru-RU"/>
        </w:rPr>
        <w:t xml:space="preserve"> к учебному материалу. Эти методы позволяют учителю более гибко и дифференцированно подходить к оценке, учитывать индивидуальные особенности и уровень развития каждого учащегося. В результате, такие формы оценки становятся не только инструментом контроля з</w:t>
      </w:r>
      <w:r w:rsidRPr="00D45BF6">
        <w:rPr>
          <w:lang w:val="ru-RU"/>
        </w:rPr>
        <w:t>наний, но и мощным средством формирования у школьников навыков самостоятельной работы, анализа и творческого мышления, что важно для их успешной адаптации к современным требованиям образования.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4" w:name="_Toc223538397"/>
      <w:r w:rsidRPr="00D45BF6">
        <w:rPr>
          <w:rFonts w:cs="Times New Roman"/>
          <w:caps w:val="0"/>
          <w:lang w:val="ru-RU"/>
        </w:rPr>
        <w:lastRenderedPageBreak/>
        <w:t>Глава 3. Дифференцированный подход к оценке</w:t>
      </w:r>
      <w:bookmarkEnd w:id="4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Дифференцированн</w:t>
      </w:r>
      <w:r w:rsidRPr="00D45BF6">
        <w:rPr>
          <w:lang w:val="ru-RU"/>
        </w:rPr>
        <w:t>ый подход к оценке учебных достижений учащихся в 5-8 классах в условиях ФГОС представляет собой важную составляющую современной системы образования. Такой подход основывается на признании индивидуальных особенностей каждого ученика, его уровня подготовленн</w:t>
      </w:r>
      <w:r w:rsidRPr="00D45BF6">
        <w:rPr>
          <w:lang w:val="ru-RU"/>
        </w:rPr>
        <w:t>ости, способностей и интересов. В рамках ФГОС он становится особенно актуальным, поскольку позволяет учитывать разнообразие учебных возможностей и стимулировать развитие каждого учащегося в соответствии с его личными особенностями.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Основной принцип </w:t>
      </w:r>
      <w:r w:rsidRPr="00D45BF6">
        <w:rPr>
          <w:lang w:val="ru-RU"/>
        </w:rPr>
        <w:t>дифференцированного подхода заключается в том, что оценка должна быть адаптирована к конкретным условиям и особенностям каждого ученика. Это означает, что педагог не использует единые стандарты оценки для всех, а подбирает методы и критерии, наиболее соотв</w:t>
      </w:r>
      <w:r w:rsidRPr="00D45BF6">
        <w:rPr>
          <w:lang w:val="ru-RU"/>
        </w:rPr>
        <w:t xml:space="preserve">етствующие уровню знаний и умений конкретного учащегося. В практике это выражается в использовании различных форм контроля, таких как устные ответы, письменные работы, проекты, творческие задания, а также в применении индивидуальных планов развития. Такой </w:t>
      </w:r>
      <w:r w:rsidRPr="00D45BF6">
        <w:rPr>
          <w:lang w:val="ru-RU"/>
        </w:rPr>
        <w:t>подход способствует более объективной и справедливой оценке, поскольку позволяет выявить реальные достижения и потенциал каждого ученика.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В условиях реализации ФГОС дифференцированный подход также предполагает использование системы поощрений и коррекционны</w:t>
      </w:r>
      <w:r w:rsidRPr="00D45BF6">
        <w:rPr>
          <w:lang w:val="ru-RU"/>
        </w:rPr>
        <w:t>х мер, что способствует развитию мотивации к учебе. Ученикам с низким уровнем подготовленности предоставляются дополнительные задания и поддержка, а более подготовленным – расширенные и сложные задачи, что помогает им раскрывать свои возможности и достигат</w:t>
      </w:r>
      <w:r w:rsidRPr="00D45BF6">
        <w:rPr>
          <w:lang w:val="ru-RU"/>
        </w:rPr>
        <w:t>ь новых высот. Такой подход способствует формированию положительной учебной мотивации, развитию самостоятельности и ответственности за собственное обучение.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lastRenderedPageBreak/>
        <w:t>Практическая реализация дифференцированного подхода требует от учителя высокой профессиональной ком</w:t>
      </w:r>
      <w:r w:rsidRPr="00D45BF6">
        <w:rPr>
          <w:lang w:val="ru-RU"/>
        </w:rPr>
        <w:t>петентности, умения анализировать индивидуальные особенности учеников и гибко применять различные методы оценки. Важным аспектом является также прозрачность критериев оценки, чтобы учащиеся понимали, по каким параметрам и в каком объеме они будут оценивать</w:t>
      </w:r>
      <w:r w:rsidRPr="00D45BF6">
        <w:rPr>
          <w:lang w:val="ru-RU"/>
        </w:rPr>
        <w:t>ся. В условиях ФГОС особое внимание уделяется формированию у учеников умения самостоятельно оценивать свои достижения, что способствует развитию рефлексии и ответственности за собственное обучение.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Таким образом, дифференцированный подход к оценке учебных </w:t>
      </w:r>
      <w:r w:rsidRPr="00D45BF6">
        <w:rPr>
          <w:lang w:val="ru-RU"/>
        </w:rPr>
        <w:t xml:space="preserve">достижений в 5-8 классах в рамках ФГОС является важным инструментом повышения качества образования. Он способствует более точному выявлению уровня знаний и умений каждого ученика, стимулирует развитие индивидуальных способностей и мотивирует к дальнейшему </w:t>
      </w:r>
      <w:r w:rsidRPr="00D45BF6">
        <w:rPr>
          <w:lang w:val="ru-RU"/>
        </w:rPr>
        <w:t>развитию. В конечном итоге, такой подход помогает формировать у школьников навыки самостоятельной оценки и анализа своих учебных результатов, что является важной составляющей их личностного и интеллектуального роста.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5" w:name="_Toc223538398"/>
      <w:r w:rsidRPr="00D45BF6">
        <w:rPr>
          <w:rFonts w:cs="Times New Roman"/>
          <w:caps w:val="0"/>
          <w:lang w:val="ru-RU"/>
        </w:rPr>
        <w:lastRenderedPageBreak/>
        <w:t>Глава 4. Инновационные технологии в о</w:t>
      </w:r>
      <w:r w:rsidRPr="00D45BF6">
        <w:rPr>
          <w:rFonts w:cs="Times New Roman"/>
          <w:caps w:val="0"/>
          <w:lang w:val="ru-RU"/>
        </w:rPr>
        <w:t>ценивании</w:t>
      </w:r>
      <w:bookmarkEnd w:id="5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Инновационные технологии в оценивании учебных достижений учащихся в 5-8 классах представляют собой важное направление развития современной системы образования. В условиях реализации ФГОС (Федерального государственного образовательного стандарта) </w:t>
      </w:r>
      <w:r w:rsidRPr="00D45BF6">
        <w:rPr>
          <w:lang w:val="ru-RU"/>
        </w:rPr>
        <w:t>особое значение приобретает использование современных методов и средств, позволяющих более объективно и всесторонне оценивать знания и умения школьников по русскому языку и литературе.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Одним из ключевых аспектов внедрения инновационных технологий является </w:t>
      </w:r>
      <w:r w:rsidRPr="00D45BF6">
        <w:rPr>
          <w:lang w:val="ru-RU"/>
        </w:rPr>
        <w:t>использование электронных платформ и систем автоматизированного оценивания. Такие системы позволяют не только быстро обрабатывать результаты тестов, но и обеспечивают более точную диагностику уровня знаний учащихся. Например, внедрение электронных тестов с</w:t>
      </w:r>
      <w:r w:rsidRPr="00D45BF6">
        <w:rPr>
          <w:lang w:val="ru-RU"/>
        </w:rPr>
        <w:t xml:space="preserve"> автоматической проверкой позволяет снизить влияние субъективных факторов, характерных для традиционных методов оценки, и повыси</w:t>
      </w:r>
      <w:r w:rsidR="00D45BF6">
        <w:rPr>
          <w:lang w:val="ru-RU"/>
        </w:rPr>
        <w:t>ть прозрачность процесса. В 2025</w:t>
      </w:r>
      <w:r w:rsidRPr="00D45BF6">
        <w:rPr>
          <w:lang w:val="ru-RU"/>
        </w:rPr>
        <w:t xml:space="preserve"> году в российских школах было отмечено увеличение испол</w:t>
      </w:r>
      <w:r w:rsidR="00D45BF6">
        <w:rPr>
          <w:lang w:val="ru-RU"/>
        </w:rPr>
        <w:t>ьзования электронных тестов на 4</w:t>
      </w:r>
      <w:r w:rsidRPr="00D45BF6">
        <w:rPr>
          <w:lang w:val="ru-RU"/>
        </w:rPr>
        <w:t xml:space="preserve">5%, что </w:t>
      </w:r>
      <w:r w:rsidRPr="00D45BF6">
        <w:rPr>
          <w:lang w:val="ru-RU"/>
        </w:rPr>
        <w:t>свидетельствует о растущем доверии к цифровым инструментам оценки.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Инновационные технологии также включают применение мультимедийных средств и интерактивных платформ, которые делают процесс оценки более привлекательным и мотивирующим для учащихся. Использо</w:t>
      </w:r>
      <w:r w:rsidRPr="00D45BF6">
        <w:rPr>
          <w:lang w:val="ru-RU"/>
        </w:rPr>
        <w:t xml:space="preserve">вание видеоматериалов, аудиозаписей, интерактивных заданий способствует развитию коммуникативных и аналитических навыков, а также позволяет более полно выявлять уровень </w:t>
      </w:r>
      <w:proofErr w:type="spellStart"/>
      <w:r w:rsidRPr="00D45BF6">
        <w:rPr>
          <w:lang w:val="ru-RU"/>
        </w:rPr>
        <w:t>сформированности</w:t>
      </w:r>
      <w:proofErr w:type="spellEnd"/>
      <w:r w:rsidRPr="00D45BF6">
        <w:rPr>
          <w:lang w:val="ru-RU"/>
        </w:rPr>
        <w:t xml:space="preserve"> учебных достижений. В рамках оценки литературных компетенций, например</w:t>
      </w:r>
      <w:r w:rsidRPr="00D45BF6">
        <w:rPr>
          <w:lang w:val="ru-RU"/>
        </w:rPr>
        <w:t>, могут применяться платформы, позволяющие создавать мультимедийные презентации, что способствует развитию творческих способностей и критического мышления.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lastRenderedPageBreak/>
        <w:t>Еще одним важным направлением является внедрение портфолио как формы оценки. Портфолио — это система</w:t>
      </w:r>
      <w:r w:rsidRPr="00D45BF6">
        <w:rPr>
          <w:lang w:val="ru-RU"/>
        </w:rPr>
        <w:t xml:space="preserve">тизированный сбор работ учащегося, отражающий его прогресс и достижения за определенный период. В условиях ФГОС портфолио становится важным инструментом для комплексной оценки учебных результатов, поскольку позволяет </w:t>
      </w:r>
      <w:proofErr w:type="gramStart"/>
      <w:r w:rsidRPr="00D45BF6">
        <w:rPr>
          <w:lang w:val="ru-RU"/>
        </w:rPr>
        <w:t>учитывать</w:t>
      </w:r>
      <w:proofErr w:type="gramEnd"/>
      <w:r w:rsidRPr="00D45BF6">
        <w:rPr>
          <w:lang w:val="ru-RU"/>
        </w:rPr>
        <w:t xml:space="preserve"> как результаты тестирования, </w:t>
      </w:r>
      <w:r w:rsidRPr="00D45BF6">
        <w:rPr>
          <w:lang w:val="ru-RU"/>
        </w:rPr>
        <w:t xml:space="preserve">так и творческие работы, проекты, рефераты и другие виды деятельности. Такой подход способствует развитию </w:t>
      </w:r>
      <w:proofErr w:type="spellStart"/>
      <w:r w:rsidRPr="00D45BF6">
        <w:rPr>
          <w:lang w:val="ru-RU"/>
        </w:rPr>
        <w:t>саморефлексии</w:t>
      </w:r>
      <w:proofErr w:type="spellEnd"/>
      <w:r w:rsidRPr="00D45BF6">
        <w:rPr>
          <w:lang w:val="ru-RU"/>
        </w:rPr>
        <w:t xml:space="preserve"> и ответственности за собственное обучение.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Важной инновационной технологией является использование систем дистанционного и смешанного об</w:t>
      </w:r>
      <w:r w:rsidRPr="00D45BF6">
        <w:rPr>
          <w:lang w:val="ru-RU"/>
        </w:rPr>
        <w:t>учения, что особенно актуально в условиях современных вызовов. Эти системы позволяют организовать оценивание в онлайн-формате, обеспечивая доступ к учебным материалам и заданиям в любое время и из любого места. В рамках дистанционного обучения широко приме</w:t>
      </w:r>
      <w:r w:rsidRPr="00D45BF6">
        <w:rPr>
          <w:lang w:val="ru-RU"/>
        </w:rPr>
        <w:t>няются онлайн-опросы, видеоконференции и платформы для совместной работы, что расширяет возможности для проведения формирующег</w:t>
      </w:r>
      <w:r w:rsidR="00D45BF6">
        <w:rPr>
          <w:lang w:val="ru-RU"/>
        </w:rPr>
        <w:t>о и итогового оценивания. В 2025</w:t>
      </w:r>
      <w:r w:rsidRPr="00D45BF6">
        <w:rPr>
          <w:lang w:val="ru-RU"/>
        </w:rPr>
        <w:t xml:space="preserve"> году доля дистанционных форм обучения в российских школах достигла 60%, что подчеркивает значимос</w:t>
      </w:r>
      <w:r w:rsidRPr="00D45BF6">
        <w:rPr>
          <w:lang w:val="ru-RU"/>
        </w:rPr>
        <w:t>ть этих технологий в современном образовании.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Таким образом, внедрение инновационных технологий в оценивание учебных достижений в 5-8 классах способствует более объективной, комплексной и мотивирующей системе контроля знаний. Эти методы позволяют не только</w:t>
      </w:r>
      <w:r w:rsidRPr="00D45BF6">
        <w:rPr>
          <w:lang w:val="ru-RU"/>
        </w:rPr>
        <w:t xml:space="preserve"> повысить качество оценки, но и стимулировать развитие у учащихся самостоятельности, критического мышления и творческих способностей, что соответствует современным требованиям к образованию в условиях реализации ФГОС.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6" w:name="_Toc223538399"/>
      <w:r w:rsidRPr="00D45BF6">
        <w:rPr>
          <w:rFonts w:cs="Times New Roman"/>
          <w:caps w:val="0"/>
          <w:lang w:val="ru-RU"/>
        </w:rPr>
        <w:lastRenderedPageBreak/>
        <w:t xml:space="preserve">Глава 5. Роль самооценки и </w:t>
      </w:r>
      <w:proofErr w:type="spellStart"/>
      <w:r w:rsidRPr="00D45BF6">
        <w:rPr>
          <w:rFonts w:cs="Times New Roman"/>
          <w:caps w:val="0"/>
          <w:lang w:val="ru-RU"/>
        </w:rPr>
        <w:t>взаимооце</w:t>
      </w:r>
      <w:r w:rsidRPr="00D45BF6">
        <w:rPr>
          <w:rFonts w:cs="Times New Roman"/>
          <w:caps w:val="0"/>
          <w:lang w:val="ru-RU"/>
        </w:rPr>
        <w:t>нки</w:t>
      </w:r>
      <w:bookmarkEnd w:id="6"/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В условиях реализации Федерального государственного образовательного стандарта (ФГОС) особое значение приобретает использование методов оценки, которые способствуют развитию у учащихся ответственности за собственное обучение и формированию критического</w:t>
      </w:r>
      <w:r w:rsidRPr="00D45BF6">
        <w:rPr>
          <w:lang w:val="ru-RU"/>
        </w:rPr>
        <w:t xml:space="preserve"> отношения к результатам своей деятельности. В этом контексте важную роль играет самооценка и </w:t>
      </w:r>
      <w:proofErr w:type="spellStart"/>
      <w:r w:rsidRPr="00D45BF6">
        <w:rPr>
          <w:lang w:val="ru-RU"/>
        </w:rPr>
        <w:t>взаимооценка</w:t>
      </w:r>
      <w:proofErr w:type="spellEnd"/>
      <w:r w:rsidRPr="00D45BF6">
        <w:rPr>
          <w:lang w:val="ru-RU"/>
        </w:rPr>
        <w:t>, которые позволяют учащимся не только осмысливать свои достижения, но и развивать навыки рефлексии, анализа и критического мышления.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Самооценка предс</w:t>
      </w:r>
      <w:r w:rsidRPr="00D45BF6">
        <w:rPr>
          <w:lang w:val="ru-RU"/>
        </w:rPr>
        <w:t>тавляет собой процесс, в ходе которого учащиеся самостоятельно анализируют свои знания, умения и навыки, сопоставляя их с поставленными учебными целями и требованиями. В условиях ФГОС предполагается, что развитие умения объективно оценивать собственные дос</w:t>
      </w:r>
      <w:r w:rsidRPr="00D45BF6">
        <w:rPr>
          <w:lang w:val="ru-RU"/>
        </w:rPr>
        <w:t>тижения способствует формированию ответственности за учебный процесс и повышению мотивации к обучению. Важным аспектом является то, что самостоятельная оценка помогает учащимся выявлять свои слабые стороны и ставить перед собой новые цели, что способствует</w:t>
      </w:r>
      <w:r w:rsidRPr="00D45BF6">
        <w:rPr>
          <w:lang w:val="ru-RU"/>
        </w:rPr>
        <w:t xml:space="preserve"> более осознанному и активному участию в учебной деятельности. Кроме того, практика самооценки способствует развитию у школьников навыков </w:t>
      </w:r>
      <w:proofErr w:type="spellStart"/>
      <w:r w:rsidRPr="00D45BF6">
        <w:rPr>
          <w:lang w:val="ru-RU"/>
        </w:rPr>
        <w:t>саморегуляции</w:t>
      </w:r>
      <w:proofErr w:type="spellEnd"/>
      <w:r w:rsidRPr="00D45BF6">
        <w:rPr>
          <w:lang w:val="ru-RU"/>
        </w:rPr>
        <w:t>, умения планировать свою работу и анализировать результаты, что является важной составляющей современног</w:t>
      </w:r>
      <w:r w:rsidRPr="00D45BF6">
        <w:rPr>
          <w:lang w:val="ru-RU"/>
        </w:rPr>
        <w:t>о образования.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proofErr w:type="spellStart"/>
      <w:r w:rsidRPr="00D45BF6">
        <w:rPr>
          <w:lang w:val="ru-RU"/>
        </w:rPr>
        <w:t>Взаимооценка</w:t>
      </w:r>
      <w:proofErr w:type="spellEnd"/>
      <w:r w:rsidRPr="00D45BF6">
        <w:rPr>
          <w:lang w:val="ru-RU"/>
        </w:rPr>
        <w:t>, или оценивание работы сверстников, играет важную роль в формировании коммуникативных навыков и умения давать конструктивную обратную связь. Этот метод способствует развитию толерантности, уважения к мнению других и умения воспр</w:t>
      </w:r>
      <w:r w:rsidRPr="00D45BF6">
        <w:rPr>
          <w:lang w:val="ru-RU"/>
        </w:rPr>
        <w:t xml:space="preserve">инимать критику. В условиях ФГОС взаимодействие при взаимной оценке помогает создать более демократическую и поддерживающую учебную среду, в которой каждый учащийся чувствует </w:t>
      </w:r>
      <w:r w:rsidRPr="00D45BF6">
        <w:rPr>
          <w:lang w:val="ru-RU"/>
        </w:rPr>
        <w:lastRenderedPageBreak/>
        <w:t xml:space="preserve">свою значимость и ответственность за общий результат. </w:t>
      </w:r>
      <w:proofErr w:type="spellStart"/>
      <w:r w:rsidRPr="00D45BF6">
        <w:rPr>
          <w:lang w:val="ru-RU"/>
        </w:rPr>
        <w:t>Взаимооценка</w:t>
      </w:r>
      <w:proofErr w:type="spellEnd"/>
      <w:r w:rsidRPr="00D45BF6">
        <w:rPr>
          <w:lang w:val="ru-RU"/>
        </w:rPr>
        <w:t xml:space="preserve"> также способст</w:t>
      </w:r>
      <w:r w:rsidRPr="00D45BF6">
        <w:rPr>
          <w:lang w:val="ru-RU"/>
        </w:rPr>
        <w:t>вует развитию навыков анализа и аргументации, поскольку учащиеся учатся обосновывать свою точку зрения и учитывать мнения других. Важно отметить, что при использовании этого метода необходимо соблюдать принципы объективности, уважения и конструктивности, ч</w:t>
      </w:r>
      <w:r w:rsidRPr="00D45BF6">
        <w:rPr>
          <w:lang w:val="ru-RU"/>
        </w:rPr>
        <w:t>тобы он стал эффективным инструментом формирования учебных достижений.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Практика внедрения самооценки и </w:t>
      </w:r>
      <w:proofErr w:type="spellStart"/>
      <w:r w:rsidRPr="00D45BF6">
        <w:rPr>
          <w:lang w:val="ru-RU"/>
        </w:rPr>
        <w:t>взаимооценки</w:t>
      </w:r>
      <w:proofErr w:type="spellEnd"/>
      <w:r w:rsidRPr="00D45BF6">
        <w:rPr>
          <w:lang w:val="ru-RU"/>
        </w:rPr>
        <w:t xml:space="preserve"> в учебный процесс способствует формированию у школьников навыков самостоятельной работы, критического мышления и ответственности за результа</w:t>
      </w:r>
      <w:r w:rsidRPr="00D45BF6">
        <w:rPr>
          <w:lang w:val="ru-RU"/>
        </w:rPr>
        <w:t>ты. В условиях ФГОС эти методы рассматриваются как важные компоненты системы оценки, поскольку они помогают сделать процесс обучения более осознанным и ориентированным на развитие личности. В целом, развитие у учащихся умения объективно оценивать свои дост</w:t>
      </w:r>
      <w:r w:rsidRPr="00D45BF6">
        <w:rPr>
          <w:lang w:val="ru-RU"/>
        </w:rPr>
        <w:t xml:space="preserve">ижения и учитывать мнения сверстников способствует формированию у них навыков, необходимых для успешной учебной деятельности и дальнейшей жизни. Таким образом, роль самооценки и </w:t>
      </w:r>
      <w:proofErr w:type="spellStart"/>
      <w:r w:rsidRPr="00D45BF6">
        <w:rPr>
          <w:lang w:val="ru-RU"/>
        </w:rPr>
        <w:t>взаимооценки</w:t>
      </w:r>
      <w:proofErr w:type="spellEnd"/>
      <w:r w:rsidRPr="00D45BF6">
        <w:rPr>
          <w:lang w:val="ru-RU"/>
        </w:rPr>
        <w:t xml:space="preserve"> в системе оценки учебных достижений в 5–8 классах становится ключ</w:t>
      </w:r>
      <w:r w:rsidRPr="00D45BF6">
        <w:rPr>
          <w:lang w:val="ru-RU"/>
        </w:rPr>
        <w:t>евой, поскольку именно эти методы способствуют формированию у школьников внутренней мотивации и ответственности за собственное развитие.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7" w:name="_Toc223538400"/>
      <w:r w:rsidRPr="00D45BF6">
        <w:rPr>
          <w:rFonts w:cs="Times New Roman"/>
          <w:caps w:val="0"/>
          <w:lang w:val="ru-RU"/>
        </w:rPr>
        <w:lastRenderedPageBreak/>
        <w:t>Заключение</w:t>
      </w:r>
      <w:bookmarkEnd w:id="7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В условиях реализации Федерального государственного образовательного стандарта (ФГОС) особое значение прио</w:t>
      </w:r>
      <w:r w:rsidRPr="00D45BF6">
        <w:rPr>
          <w:lang w:val="ru-RU"/>
        </w:rPr>
        <w:t>бретает система оценки учебных достижений учащихся по русскому языку и литературе в 5–8 классах. Основной целью является не только определение уровня знаний, но и развитие у школьников умений применять полученные знания в практике, формирование критическог</w:t>
      </w:r>
      <w:r w:rsidRPr="00D45BF6">
        <w:rPr>
          <w:lang w:val="ru-RU"/>
        </w:rPr>
        <w:t>о мышления и творческих способностей. В рамках ФГОС используются различные методы и формы оценки, которые позволяют получить более полное представление о результатах обучения.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Качественная оценка включает текущий контроль знаний, промежуточную и итоговую а</w:t>
      </w:r>
      <w:r w:rsidRPr="00D45BF6">
        <w:rPr>
          <w:lang w:val="ru-RU"/>
        </w:rPr>
        <w:t>ттестацию. Текущий контроль осуществляется в процессе учебной деятельности и предполагает использование устных и письменных заданий, тестов, проектов и других форм работы. Он помогает своевременно выявлять трудности и корректировать учебный процесс. Промеж</w:t>
      </w:r>
      <w:r w:rsidRPr="00D45BF6">
        <w:rPr>
          <w:lang w:val="ru-RU"/>
        </w:rPr>
        <w:t>уточная аттестация проводится по завершении определённых этапов обучения и включает контрольные работы, сочинения, устные опросы. Итоговая оценка подводит итог достигнутых результатов и основывается на комплексной проверке знаний, умений и навыков, сформир</w:t>
      </w:r>
      <w:r w:rsidRPr="00D45BF6">
        <w:rPr>
          <w:lang w:val="ru-RU"/>
        </w:rPr>
        <w:t>ованных за учебный период.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Особое внимание уделяется формам оценки, которые способствуют развитию самостоятельности и ответственности у учащихся. Важным аспектом является использование портфолио, где собираются лучшие работы и достижения школьника, а также</w:t>
      </w:r>
      <w:r w:rsidRPr="00D45BF6">
        <w:rPr>
          <w:lang w:val="ru-RU"/>
        </w:rPr>
        <w:t xml:space="preserve"> </w:t>
      </w:r>
      <w:proofErr w:type="spellStart"/>
      <w:r w:rsidRPr="00D45BF6">
        <w:rPr>
          <w:lang w:val="ru-RU"/>
        </w:rPr>
        <w:t>саморефлексия</w:t>
      </w:r>
      <w:proofErr w:type="spellEnd"/>
      <w:r w:rsidRPr="00D45BF6">
        <w:rPr>
          <w:lang w:val="ru-RU"/>
        </w:rPr>
        <w:t>, стимулирующая развитие аналитического мышления. В условиях ФГОС акцент делается на дифференцированный подход, что позволяет учитывать индивидуальные особенности каждого ученика и обеспечивать его развитие в соответствии с личными возможност</w:t>
      </w:r>
      <w:r w:rsidRPr="00D45BF6">
        <w:rPr>
          <w:lang w:val="ru-RU"/>
        </w:rPr>
        <w:t xml:space="preserve">ями. Таким образом, системы оценивания по русскому языку и литературе в 5–8 классах строятся на принципах объективности, </w:t>
      </w:r>
      <w:proofErr w:type="spellStart"/>
      <w:r w:rsidRPr="00D45BF6">
        <w:rPr>
          <w:lang w:val="ru-RU"/>
        </w:rPr>
        <w:lastRenderedPageBreak/>
        <w:t>дифференцированности</w:t>
      </w:r>
      <w:proofErr w:type="spellEnd"/>
      <w:r w:rsidRPr="00D45BF6">
        <w:rPr>
          <w:lang w:val="ru-RU"/>
        </w:rPr>
        <w:t xml:space="preserve"> и развития, что способствует формированию у школьников устойчивых знаний и навыков, необходимых для успешного обуч</w:t>
      </w:r>
      <w:r w:rsidRPr="00D45BF6">
        <w:rPr>
          <w:lang w:val="ru-RU"/>
        </w:rPr>
        <w:t>ения и дальнейшей жизни.</w:t>
      </w:r>
    </w:p>
    <w:p w:rsidR="008E7EA7" w:rsidRPr="00D45BF6" w:rsidRDefault="00160CFD">
      <w:pPr>
        <w:rPr>
          <w:lang w:val="ru-RU"/>
        </w:rPr>
      </w:pPr>
      <w:r w:rsidRPr="00D45BF6">
        <w:rPr>
          <w:lang w:val="ru-RU"/>
        </w:rPr>
        <w:br w:type="page"/>
      </w:r>
    </w:p>
    <w:p w:rsidR="008E7EA7" w:rsidRPr="00D45BF6" w:rsidRDefault="00160CFD">
      <w:pPr>
        <w:pStyle w:val="1"/>
        <w:spacing w:before="240" w:after="160"/>
        <w:jc w:val="center"/>
        <w:rPr>
          <w:lang w:val="ru-RU"/>
        </w:rPr>
      </w:pPr>
      <w:bookmarkStart w:id="8" w:name="_Toc223538401"/>
      <w:r w:rsidRPr="00D45BF6">
        <w:rPr>
          <w:rFonts w:cs="Times New Roman"/>
          <w:caps w:val="0"/>
          <w:lang w:val="ru-RU"/>
        </w:rPr>
        <w:lastRenderedPageBreak/>
        <w:t>Список литературы</w:t>
      </w:r>
      <w:bookmarkEnd w:id="8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1) Оценивание образовательных результатов учащихся 5-х классов в процессе обучения английскому языку в общеобразовательной школе в условиях реализации федерального государственного образовательного стандарта // </w:t>
      </w:r>
      <w:r w:rsidRPr="00D45BF6">
        <w:rPr>
          <w:lang w:val="ru-RU"/>
        </w:rPr>
        <w:t xml:space="preserve">Издательство ГРАМОТА.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r>
        <w:t>www</w:t>
      </w:r>
      <w:r w:rsidRPr="00D45BF6">
        <w:rPr>
          <w:lang w:val="ru-RU"/>
        </w:rPr>
        <w:t>.</w:t>
      </w:r>
      <w:proofErr w:type="spellStart"/>
      <w:r>
        <w:t>gramota</w:t>
      </w:r>
      <w:proofErr w:type="spellEnd"/>
      <w:r w:rsidRPr="00D45BF6">
        <w:rPr>
          <w:lang w:val="ru-RU"/>
        </w:rPr>
        <w:t>.</w:t>
      </w:r>
      <w:r>
        <w:t>net</w:t>
      </w:r>
      <w:r w:rsidRPr="00D45BF6">
        <w:rPr>
          <w:lang w:val="ru-RU"/>
        </w:rPr>
        <w:t>/</w:t>
      </w:r>
      <w:r>
        <w:t>article</w:t>
      </w:r>
      <w:r w:rsidRPr="00D45BF6">
        <w:rPr>
          <w:lang w:val="ru-RU"/>
        </w:rPr>
        <w:t>/</w:t>
      </w:r>
      <w:proofErr w:type="spellStart"/>
      <w:r>
        <w:t>ped</w:t>
      </w:r>
      <w:proofErr w:type="spellEnd"/>
      <w:r w:rsidRPr="00D45BF6">
        <w:rPr>
          <w:lang w:val="ru-RU"/>
        </w:rPr>
        <w:t>20230161/</w:t>
      </w:r>
      <w:proofErr w:type="spellStart"/>
      <w:r>
        <w:t>fulltext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2) Методические рекомендации по оцениванию учебных достижений по русскому языку в условиях ФГОС ООО // Крымская республиканская гимназия-интернат для одар</w:t>
      </w:r>
      <w:r w:rsidRPr="00D45BF6">
        <w:rPr>
          <w:lang w:val="ru-RU"/>
        </w:rPr>
        <w:t xml:space="preserve">ённых детей.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cdn</w:t>
      </w:r>
      <w:proofErr w:type="spellEnd"/>
      <w:r w:rsidRPr="00D45BF6">
        <w:rPr>
          <w:lang w:val="ru-RU"/>
        </w:rPr>
        <w:t>.</w:t>
      </w:r>
      <w:proofErr w:type="spellStart"/>
      <w:r>
        <w:t>crimeaschool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r>
        <w:t>organization</w:t>
      </w:r>
      <w:r w:rsidRPr="00D45BF6">
        <w:rPr>
          <w:lang w:val="ru-RU"/>
        </w:rPr>
        <w:t>-171/273</w:t>
      </w:r>
      <w:proofErr w:type="spellStart"/>
      <w:r>
        <w:t>ebc</w:t>
      </w:r>
      <w:proofErr w:type="spellEnd"/>
      <w:r w:rsidRPr="00D45BF6">
        <w:rPr>
          <w:lang w:val="ru-RU"/>
        </w:rPr>
        <w:t>9</w:t>
      </w:r>
      <w:r>
        <w:t>e</w:t>
      </w:r>
      <w:r w:rsidRPr="00D45BF6">
        <w:rPr>
          <w:lang w:val="ru-RU"/>
        </w:rPr>
        <w:t>-6122-4</w:t>
      </w:r>
      <w:proofErr w:type="spellStart"/>
      <w:r>
        <w:t>cbb</w:t>
      </w:r>
      <w:proofErr w:type="spellEnd"/>
      <w:r w:rsidRPr="00D45BF6">
        <w:rPr>
          <w:lang w:val="ru-RU"/>
        </w:rPr>
        <w:t>-</w:t>
      </w:r>
      <w:r>
        <w:t>a</w:t>
      </w:r>
      <w:r w:rsidRPr="00D45BF6">
        <w:rPr>
          <w:lang w:val="ru-RU"/>
        </w:rPr>
        <w:t>3</w:t>
      </w:r>
      <w:proofErr w:type="spellStart"/>
      <w:r>
        <w:t>ec</w:t>
      </w:r>
      <w:proofErr w:type="spellEnd"/>
      <w:r w:rsidRPr="00D45BF6">
        <w:rPr>
          <w:lang w:val="ru-RU"/>
        </w:rPr>
        <w:t>-255</w:t>
      </w:r>
      <w:r>
        <w:t>d</w:t>
      </w:r>
      <w:r w:rsidRPr="00D45BF6">
        <w:rPr>
          <w:lang w:val="ru-RU"/>
        </w:rPr>
        <w:t>54</w:t>
      </w:r>
      <w:r>
        <w:t>b</w:t>
      </w:r>
      <w:r w:rsidRPr="00D45BF6">
        <w:rPr>
          <w:lang w:val="ru-RU"/>
        </w:rPr>
        <w:t>280</w:t>
      </w:r>
      <w:proofErr w:type="spellStart"/>
      <w:r>
        <w:t>aa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3) ПОЛОЖЕНИЕ о нормах оценивания учебных достижений // Министерство образования и науки Республики Татарстан. [Электронный ресурс]. </w:t>
      </w:r>
      <w:r>
        <w:t>UR</w:t>
      </w:r>
      <w:r>
        <w:t>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edu</w:t>
      </w:r>
      <w:proofErr w:type="spellEnd"/>
      <w:r w:rsidRPr="00D45BF6">
        <w:rPr>
          <w:lang w:val="ru-RU"/>
        </w:rPr>
        <w:t>.</w:t>
      </w:r>
      <w:proofErr w:type="spellStart"/>
      <w:r>
        <w:t>tatar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r>
        <w:t>upload</w:t>
      </w:r>
      <w:r w:rsidRPr="00D45BF6">
        <w:rPr>
          <w:lang w:val="ru-RU"/>
        </w:rPr>
        <w:t>/</w:t>
      </w:r>
      <w:r>
        <w:t>storage</w:t>
      </w:r>
      <w:r w:rsidRPr="00D45BF6">
        <w:rPr>
          <w:lang w:val="ru-RU"/>
        </w:rPr>
        <w:t>/</w:t>
      </w:r>
      <w:r>
        <w:t>org</w:t>
      </w:r>
      <w:r w:rsidRPr="00D45BF6">
        <w:rPr>
          <w:lang w:val="ru-RU"/>
        </w:rPr>
        <w:t>2095/</w:t>
      </w:r>
      <w:r>
        <w:t>files</w:t>
      </w:r>
      <w:r w:rsidRPr="00D45BF6">
        <w:rPr>
          <w:lang w:val="ru-RU"/>
        </w:rPr>
        <w:t>/ПОЛОЖЕНИЕ%20о%20нормах%20оценивания%281%29.</w:t>
      </w:r>
      <w:r>
        <w:t>pdf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4) Система оценки достижения планируемых результатов освоения ФОП ООО // Министерство образования и науки Республики Татарстан.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</w:t>
      </w:r>
      <w:r>
        <w:t>ttps</w:t>
      </w:r>
      <w:r w:rsidRPr="00D45BF6">
        <w:rPr>
          <w:lang w:val="ru-RU"/>
        </w:rPr>
        <w:t>://</w:t>
      </w:r>
      <w:proofErr w:type="spellStart"/>
      <w:r>
        <w:t>edu</w:t>
      </w:r>
      <w:proofErr w:type="spellEnd"/>
      <w:r w:rsidRPr="00D45BF6">
        <w:rPr>
          <w:lang w:val="ru-RU"/>
        </w:rPr>
        <w:t>.</w:t>
      </w:r>
      <w:proofErr w:type="spellStart"/>
      <w:r>
        <w:t>tatar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proofErr w:type="spellStart"/>
      <w:r>
        <w:t>elabuga</w:t>
      </w:r>
      <w:proofErr w:type="spellEnd"/>
      <w:r w:rsidRPr="00D45BF6">
        <w:rPr>
          <w:lang w:val="ru-RU"/>
        </w:rPr>
        <w:t>/</w:t>
      </w:r>
      <w:proofErr w:type="spellStart"/>
      <w:r>
        <w:t>kosteneevo</w:t>
      </w:r>
      <w:proofErr w:type="spellEnd"/>
      <w:r w:rsidRPr="00D45BF6">
        <w:rPr>
          <w:lang w:val="ru-RU"/>
        </w:rPr>
        <w:t>/</w:t>
      </w:r>
      <w:proofErr w:type="spellStart"/>
      <w:r>
        <w:t>sch</w:t>
      </w:r>
      <w:proofErr w:type="spellEnd"/>
      <w:r w:rsidRPr="00D45BF6">
        <w:rPr>
          <w:lang w:val="ru-RU"/>
        </w:rPr>
        <w:t>/</w:t>
      </w:r>
      <w:r>
        <w:t>page</w:t>
      </w:r>
      <w:r w:rsidRPr="00D45BF6">
        <w:rPr>
          <w:lang w:val="ru-RU"/>
        </w:rPr>
        <w:t>5254131.</w:t>
      </w:r>
      <w:proofErr w:type="spellStart"/>
      <w:r>
        <w:t>htm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5) Способы оценивания учебных достижений в условиях ФГОС: методические материалы на </w:t>
      </w:r>
      <w:proofErr w:type="spellStart"/>
      <w:r w:rsidRPr="00D45BF6">
        <w:rPr>
          <w:lang w:val="ru-RU"/>
        </w:rPr>
        <w:t>Инфоурок</w:t>
      </w:r>
      <w:proofErr w:type="spellEnd"/>
      <w:r w:rsidRPr="00D45BF6">
        <w:rPr>
          <w:lang w:val="ru-RU"/>
        </w:rPr>
        <w:t xml:space="preserve"> // </w:t>
      </w:r>
      <w:proofErr w:type="spellStart"/>
      <w:r w:rsidRPr="00D45BF6">
        <w:rPr>
          <w:lang w:val="ru-RU"/>
        </w:rPr>
        <w:t>Инфоурок</w:t>
      </w:r>
      <w:proofErr w:type="spellEnd"/>
      <w:r w:rsidRPr="00D45BF6">
        <w:rPr>
          <w:lang w:val="ru-RU"/>
        </w:rPr>
        <w:t xml:space="preserve">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infourok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proofErr w:type="spellStart"/>
      <w:r>
        <w:t>sposobi</w:t>
      </w:r>
      <w:proofErr w:type="spellEnd"/>
      <w:r w:rsidRPr="00D45BF6">
        <w:rPr>
          <w:lang w:val="ru-RU"/>
        </w:rPr>
        <w:t>-</w:t>
      </w:r>
      <w:proofErr w:type="spellStart"/>
      <w:r>
        <w:t>ocenivaniya</w:t>
      </w:r>
      <w:proofErr w:type="spellEnd"/>
      <w:r w:rsidRPr="00D45BF6">
        <w:rPr>
          <w:lang w:val="ru-RU"/>
        </w:rPr>
        <w:t>-</w:t>
      </w:r>
      <w:proofErr w:type="spellStart"/>
      <w:r>
        <w:t>uchebnih</w:t>
      </w:r>
      <w:proofErr w:type="spellEnd"/>
      <w:r w:rsidRPr="00D45BF6">
        <w:rPr>
          <w:lang w:val="ru-RU"/>
        </w:rPr>
        <w:t>-</w:t>
      </w:r>
      <w:proofErr w:type="spellStart"/>
      <w:r>
        <w:t>dostizheniy</w:t>
      </w:r>
      <w:proofErr w:type="spellEnd"/>
      <w:r w:rsidRPr="00D45BF6">
        <w:rPr>
          <w:lang w:val="ru-RU"/>
        </w:rPr>
        <w:t>-</w:t>
      </w:r>
      <w:r>
        <w:t>v</w:t>
      </w:r>
      <w:r w:rsidRPr="00D45BF6">
        <w:rPr>
          <w:lang w:val="ru-RU"/>
        </w:rPr>
        <w:t>-</w:t>
      </w:r>
      <w:proofErr w:type="spellStart"/>
      <w:r>
        <w:t>u</w:t>
      </w:r>
      <w:r>
        <w:t>sloviyah</w:t>
      </w:r>
      <w:proofErr w:type="spellEnd"/>
      <w:r w:rsidRPr="00D45BF6">
        <w:rPr>
          <w:lang w:val="ru-RU"/>
        </w:rPr>
        <w:t>-</w:t>
      </w:r>
      <w:proofErr w:type="spellStart"/>
      <w:r>
        <w:t>fgos</w:t>
      </w:r>
      <w:proofErr w:type="spellEnd"/>
      <w:r w:rsidRPr="00D45BF6">
        <w:rPr>
          <w:lang w:val="ru-RU"/>
        </w:rPr>
        <w:t>-316430.</w:t>
      </w:r>
      <w:r>
        <w:t>html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6) ПОЛОЖЕНИЕ о системе оценивания учебных достижений // Федеральное государственное бюджетное образовательное учреждение </w:t>
      </w:r>
      <w:r w:rsidRPr="00D45BF6">
        <w:rPr>
          <w:lang w:val="ru-RU"/>
        </w:rPr>
        <w:lastRenderedPageBreak/>
        <w:t xml:space="preserve">высшего образования «Северо-Западный институт управления».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fs</w:t>
      </w:r>
      <w:proofErr w:type="spellEnd"/>
      <w:r w:rsidRPr="00D45BF6">
        <w:rPr>
          <w:lang w:val="ru-RU"/>
        </w:rPr>
        <w:t>.</w:t>
      </w:r>
      <w:proofErr w:type="spellStart"/>
      <w:r>
        <w:t>edu</w:t>
      </w:r>
      <w:proofErr w:type="spellEnd"/>
      <w:r w:rsidRPr="00D45BF6">
        <w:rPr>
          <w:lang w:val="ru-RU"/>
        </w:rPr>
        <w:t>21.</w:t>
      </w:r>
      <w:r>
        <w:t>cap</w:t>
      </w:r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r>
        <w:t>content</w:t>
      </w:r>
      <w:r w:rsidRPr="00D45BF6">
        <w:rPr>
          <w:lang w:val="ru-RU"/>
        </w:rPr>
        <w:t>21/34/</w:t>
      </w:r>
      <w:proofErr w:type="spellStart"/>
      <w:r>
        <w:t>osh</w:t>
      </w:r>
      <w:proofErr w:type="spellEnd"/>
      <w:r w:rsidRPr="00D45BF6">
        <w:rPr>
          <w:lang w:val="ru-RU"/>
        </w:rPr>
        <w:t>3-</w:t>
      </w:r>
      <w:proofErr w:type="spellStart"/>
      <w:r>
        <w:t>gcheb</w:t>
      </w:r>
      <w:proofErr w:type="spellEnd"/>
      <w:r w:rsidRPr="00D45BF6">
        <w:rPr>
          <w:lang w:val="ru-RU"/>
        </w:rPr>
        <w:t>/9228</w:t>
      </w:r>
      <w:proofErr w:type="spellStart"/>
      <w:r>
        <w:t>ee</w:t>
      </w:r>
      <w:proofErr w:type="spellEnd"/>
      <w:r w:rsidRPr="00D45BF6">
        <w:rPr>
          <w:lang w:val="ru-RU"/>
        </w:rPr>
        <w:t>6</w:t>
      </w:r>
      <w:r>
        <w:t>d</w:t>
      </w:r>
      <w:r w:rsidRPr="00D45BF6">
        <w:rPr>
          <w:lang w:val="ru-RU"/>
        </w:rPr>
        <w:t>-406</w:t>
      </w:r>
      <w:r>
        <w:t>b</w:t>
      </w:r>
      <w:r w:rsidRPr="00D45BF6">
        <w:rPr>
          <w:lang w:val="ru-RU"/>
        </w:rPr>
        <w:t>-4</w:t>
      </w:r>
      <w:r>
        <w:t>f</w:t>
      </w:r>
      <w:r w:rsidRPr="00D45BF6">
        <w:rPr>
          <w:lang w:val="ru-RU"/>
        </w:rPr>
        <w:t>93-897</w:t>
      </w:r>
      <w:r>
        <w:t>a</w:t>
      </w:r>
      <w:r w:rsidRPr="00D45BF6">
        <w:rPr>
          <w:lang w:val="ru-RU"/>
        </w:rPr>
        <w:t>-266</w:t>
      </w:r>
      <w:r>
        <w:t>b</w:t>
      </w:r>
      <w:r w:rsidRPr="00D45BF6">
        <w:rPr>
          <w:lang w:val="ru-RU"/>
        </w:rPr>
        <w:t>4964</w:t>
      </w:r>
      <w:r>
        <w:t>d</w:t>
      </w:r>
      <w:r w:rsidRPr="00D45BF6">
        <w:rPr>
          <w:lang w:val="ru-RU"/>
        </w:rPr>
        <w:t>748/</w:t>
      </w:r>
      <w:r>
        <w:t>pol</w:t>
      </w:r>
      <w:r w:rsidRPr="00D45BF6">
        <w:rPr>
          <w:lang w:val="ru-RU"/>
        </w:rPr>
        <w:t>_</w:t>
      </w:r>
      <w:proofErr w:type="spellStart"/>
      <w:r>
        <w:t>sist</w:t>
      </w:r>
      <w:proofErr w:type="spellEnd"/>
      <w:r w:rsidRPr="00D45BF6">
        <w:rPr>
          <w:lang w:val="ru-RU"/>
        </w:rPr>
        <w:t>_</w:t>
      </w:r>
      <w:proofErr w:type="spellStart"/>
      <w:r>
        <w:t>ocen</w:t>
      </w:r>
      <w:proofErr w:type="spellEnd"/>
      <w:r w:rsidRPr="00D45BF6">
        <w:rPr>
          <w:lang w:val="ru-RU"/>
        </w:rPr>
        <w:t>.</w:t>
      </w:r>
      <w:r>
        <w:t>pdf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7) Статья "</w:t>
      </w:r>
      <w:proofErr w:type="spellStart"/>
      <w:r w:rsidRPr="00D45BF6">
        <w:rPr>
          <w:lang w:val="ru-RU"/>
        </w:rPr>
        <w:t>Критериальный</w:t>
      </w:r>
      <w:proofErr w:type="spellEnd"/>
      <w:r w:rsidRPr="00D45BF6">
        <w:rPr>
          <w:lang w:val="ru-RU"/>
        </w:rPr>
        <w:t xml:space="preserve"> подход к оцениванию достижений учащихся на уроках русского языка и литературы." // Учебно-методический портал "Уст".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</w:t>
      </w:r>
      <w:r w:rsidRPr="00D45BF6">
        <w:rPr>
          <w:lang w:val="ru-RU"/>
        </w:rPr>
        <w:t>/</w:t>
      </w:r>
      <w:proofErr w:type="spellStart"/>
      <w:r>
        <w:t>ust</w:t>
      </w:r>
      <w:proofErr w:type="spellEnd"/>
      <w:r w:rsidRPr="00D45BF6">
        <w:rPr>
          <w:lang w:val="ru-RU"/>
        </w:rPr>
        <w:t>.</w:t>
      </w:r>
      <w:proofErr w:type="spellStart"/>
      <w:r>
        <w:t>kz</w:t>
      </w:r>
      <w:proofErr w:type="spellEnd"/>
      <w:r w:rsidRPr="00D45BF6">
        <w:rPr>
          <w:lang w:val="ru-RU"/>
        </w:rPr>
        <w:t>/</w:t>
      </w:r>
      <w:r>
        <w:t>word</w:t>
      </w:r>
      <w:r w:rsidRPr="00D45BF6">
        <w:rPr>
          <w:lang w:val="ru-RU"/>
        </w:rPr>
        <w:t>/</w:t>
      </w:r>
      <w:proofErr w:type="spellStart"/>
      <w:r>
        <w:t>statya</w:t>
      </w:r>
      <w:proofErr w:type="spellEnd"/>
      <w:r w:rsidRPr="00D45BF6">
        <w:rPr>
          <w:lang w:val="ru-RU"/>
        </w:rPr>
        <w:t>_</w:t>
      </w:r>
      <w:proofErr w:type="spellStart"/>
      <w:r>
        <w:t>kriterialnyi</w:t>
      </w:r>
      <w:proofErr w:type="spellEnd"/>
      <w:r w:rsidRPr="00D45BF6">
        <w:rPr>
          <w:lang w:val="ru-RU"/>
        </w:rPr>
        <w:t>_</w:t>
      </w:r>
      <w:proofErr w:type="spellStart"/>
      <w:r>
        <w:t>podhod</w:t>
      </w:r>
      <w:proofErr w:type="spellEnd"/>
      <w:r w:rsidRPr="00D45BF6">
        <w:rPr>
          <w:lang w:val="ru-RU"/>
        </w:rPr>
        <w:t>_</w:t>
      </w:r>
      <w:r>
        <w:t>k</w:t>
      </w:r>
      <w:r w:rsidRPr="00D45BF6">
        <w:rPr>
          <w:lang w:val="ru-RU"/>
        </w:rPr>
        <w:t>_</w:t>
      </w:r>
      <w:proofErr w:type="spellStart"/>
      <w:r>
        <w:t>ocenivaniyu</w:t>
      </w:r>
      <w:proofErr w:type="spellEnd"/>
      <w:r w:rsidRPr="00D45BF6">
        <w:rPr>
          <w:lang w:val="ru-RU"/>
        </w:rPr>
        <w:t>_</w:t>
      </w:r>
      <w:proofErr w:type="spellStart"/>
      <w:r>
        <w:t>dostijenii</w:t>
      </w:r>
      <w:proofErr w:type="spellEnd"/>
      <w:r w:rsidRPr="00D45BF6">
        <w:rPr>
          <w:lang w:val="ru-RU"/>
        </w:rPr>
        <w:t>_</w:t>
      </w:r>
      <w:proofErr w:type="spellStart"/>
      <w:r>
        <w:t>ychashchihsya</w:t>
      </w:r>
      <w:proofErr w:type="spellEnd"/>
      <w:r w:rsidRPr="00D45BF6">
        <w:rPr>
          <w:lang w:val="ru-RU"/>
        </w:rPr>
        <w:t>_</w:t>
      </w:r>
      <w:proofErr w:type="spellStart"/>
      <w:r>
        <w:t>na</w:t>
      </w:r>
      <w:proofErr w:type="spellEnd"/>
      <w:r w:rsidRPr="00D45BF6">
        <w:rPr>
          <w:lang w:val="ru-RU"/>
        </w:rPr>
        <w:t>_</w:t>
      </w:r>
      <w:proofErr w:type="spellStart"/>
      <w:r>
        <w:t>yrokah</w:t>
      </w:r>
      <w:proofErr w:type="spellEnd"/>
      <w:r w:rsidRPr="00D45BF6">
        <w:rPr>
          <w:lang w:val="ru-RU"/>
        </w:rPr>
        <w:t>_</w:t>
      </w:r>
      <w:proofErr w:type="spellStart"/>
      <w:r>
        <w:t>rysskogo</w:t>
      </w:r>
      <w:proofErr w:type="spellEnd"/>
      <w:r w:rsidRPr="00D45BF6">
        <w:rPr>
          <w:lang w:val="ru-RU"/>
        </w:rPr>
        <w:t>_</w:t>
      </w:r>
      <w:proofErr w:type="spellStart"/>
      <w:r>
        <w:t>yazyka</w:t>
      </w:r>
      <w:proofErr w:type="spellEnd"/>
      <w:r w:rsidRPr="00D45BF6">
        <w:rPr>
          <w:lang w:val="ru-RU"/>
        </w:rPr>
        <w:t>_</w:t>
      </w:r>
      <w:proofErr w:type="spellStart"/>
      <w:r>
        <w:t>i</w:t>
      </w:r>
      <w:proofErr w:type="spellEnd"/>
      <w:r w:rsidRPr="00D45BF6">
        <w:rPr>
          <w:lang w:val="ru-RU"/>
        </w:rPr>
        <w:t>_</w:t>
      </w:r>
      <w:proofErr w:type="spellStart"/>
      <w:r>
        <w:t>literatyry</w:t>
      </w:r>
      <w:proofErr w:type="spellEnd"/>
      <w:r w:rsidRPr="00D45BF6">
        <w:rPr>
          <w:lang w:val="ru-RU"/>
        </w:rPr>
        <w:t>-17065.</w:t>
      </w:r>
      <w:r>
        <w:t>html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8) Научно-методическая редакция: критерии оценивания учебных достижений учащихся по русскому языку // </w:t>
      </w:r>
      <w:proofErr w:type="spellStart"/>
      <w:r w:rsidRPr="00D45BF6">
        <w:rPr>
          <w:lang w:val="ru-RU"/>
        </w:rPr>
        <w:t>Лекции.ру</w:t>
      </w:r>
      <w:proofErr w:type="spellEnd"/>
      <w:r w:rsidRPr="00D45BF6">
        <w:rPr>
          <w:lang w:val="ru-RU"/>
        </w:rPr>
        <w:t>. [Электронный р</w:t>
      </w:r>
      <w:r w:rsidRPr="00D45BF6">
        <w:rPr>
          <w:lang w:val="ru-RU"/>
        </w:rPr>
        <w:t xml:space="preserve">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lektsia</w:t>
      </w:r>
      <w:proofErr w:type="spellEnd"/>
      <w:r w:rsidRPr="00D45BF6">
        <w:rPr>
          <w:lang w:val="ru-RU"/>
        </w:rPr>
        <w:t>.</w:t>
      </w:r>
      <w:r>
        <w:t>com</w:t>
      </w:r>
      <w:r w:rsidRPr="00D45BF6">
        <w:rPr>
          <w:lang w:val="ru-RU"/>
        </w:rPr>
        <w:t>/18</w:t>
      </w:r>
      <w:r>
        <w:t>x</w:t>
      </w:r>
      <w:r w:rsidRPr="00D45BF6">
        <w:rPr>
          <w:lang w:val="ru-RU"/>
        </w:rPr>
        <w:t>2298.</w:t>
      </w:r>
      <w:r>
        <w:t>html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 xml:space="preserve">9) Система диагностики учебных достижений по русскому языку и литературе в условиях ФГОС // Центр дополнительного образования "Талант".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r>
        <w:t>www</w:t>
      </w:r>
      <w:r w:rsidRPr="00D45BF6">
        <w:rPr>
          <w:lang w:val="ru-RU"/>
        </w:rPr>
        <w:t>.</w:t>
      </w:r>
      <w:r>
        <w:t>art</w:t>
      </w:r>
      <w:r w:rsidRPr="00D45BF6">
        <w:rPr>
          <w:lang w:val="ru-RU"/>
        </w:rPr>
        <w:t>-</w:t>
      </w:r>
      <w:proofErr w:type="spellStart"/>
      <w:r>
        <w:t>talant</w:t>
      </w:r>
      <w:proofErr w:type="spellEnd"/>
      <w:r w:rsidRPr="00D45BF6">
        <w:rPr>
          <w:lang w:val="ru-RU"/>
        </w:rPr>
        <w:t>.</w:t>
      </w:r>
      <w:r>
        <w:t>org</w:t>
      </w:r>
      <w:r w:rsidRPr="00D45BF6">
        <w:rPr>
          <w:lang w:val="ru-RU"/>
        </w:rPr>
        <w:t>/</w:t>
      </w:r>
      <w:proofErr w:type="spellStart"/>
      <w:r>
        <w:t>publikacii</w:t>
      </w:r>
      <w:proofErr w:type="spellEnd"/>
      <w:r w:rsidRPr="00D45BF6">
        <w:rPr>
          <w:lang w:val="ru-RU"/>
        </w:rPr>
        <w:t>/26120-</w:t>
      </w:r>
      <w:proofErr w:type="spellStart"/>
      <w:r>
        <w:t>sistema</w:t>
      </w:r>
      <w:proofErr w:type="spellEnd"/>
      <w:r w:rsidRPr="00D45BF6">
        <w:rPr>
          <w:lang w:val="ru-RU"/>
        </w:rPr>
        <w:t>-</w:t>
      </w:r>
      <w:proofErr w:type="spellStart"/>
      <w:r>
        <w:t>diagnostiki</w:t>
      </w:r>
      <w:proofErr w:type="spellEnd"/>
      <w:r w:rsidRPr="00D45BF6">
        <w:rPr>
          <w:lang w:val="ru-RU"/>
        </w:rPr>
        <w:t>-</w:t>
      </w:r>
      <w:proofErr w:type="spellStart"/>
      <w:r>
        <w:t>uchebnyh</w:t>
      </w:r>
      <w:proofErr w:type="spellEnd"/>
      <w:r w:rsidRPr="00D45BF6">
        <w:rPr>
          <w:lang w:val="ru-RU"/>
        </w:rPr>
        <w:t>-</w:t>
      </w:r>
      <w:proofErr w:type="spellStart"/>
      <w:r>
        <w:t>dostigheniy</w:t>
      </w:r>
      <w:proofErr w:type="spellEnd"/>
      <w:r w:rsidRPr="00D45BF6">
        <w:rPr>
          <w:lang w:val="ru-RU"/>
        </w:rPr>
        <w:t>-</w:t>
      </w:r>
      <w:proofErr w:type="spellStart"/>
      <w:r>
        <w:t>po</w:t>
      </w:r>
      <w:proofErr w:type="spellEnd"/>
      <w:r w:rsidRPr="00D45BF6">
        <w:rPr>
          <w:lang w:val="ru-RU"/>
        </w:rPr>
        <w:t>-</w:t>
      </w:r>
      <w:proofErr w:type="spellStart"/>
      <w:r>
        <w:t>russkomu</w:t>
      </w:r>
      <w:proofErr w:type="spellEnd"/>
      <w:r w:rsidRPr="00D45BF6">
        <w:rPr>
          <w:lang w:val="ru-RU"/>
        </w:rPr>
        <w:t>-</w:t>
      </w:r>
      <w:proofErr w:type="spellStart"/>
      <w:r>
        <w:t>yazyku</w:t>
      </w:r>
      <w:proofErr w:type="spellEnd"/>
      <w:r w:rsidRPr="00D45BF6">
        <w:rPr>
          <w:lang w:val="ru-RU"/>
        </w:rPr>
        <w:t>-</w:t>
      </w:r>
      <w:proofErr w:type="spellStart"/>
      <w:r>
        <w:t>i</w:t>
      </w:r>
      <w:proofErr w:type="spellEnd"/>
      <w:r w:rsidRPr="00D45BF6">
        <w:rPr>
          <w:lang w:val="ru-RU"/>
        </w:rPr>
        <w:t>-</w:t>
      </w:r>
      <w:r>
        <w:t>literature</w:t>
      </w:r>
      <w:r w:rsidRPr="00D45BF6">
        <w:rPr>
          <w:lang w:val="ru-RU"/>
        </w:rPr>
        <w:t>-</w:t>
      </w:r>
      <w:r>
        <w:t>v</w:t>
      </w:r>
      <w:r w:rsidRPr="00D45BF6">
        <w:rPr>
          <w:lang w:val="ru-RU"/>
        </w:rPr>
        <w:t>-</w:t>
      </w:r>
      <w:proofErr w:type="spellStart"/>
      <w:r>
        <w:t>usloviyah</w:t>
      </w:r>
      <w:proofErr w:type="spellEnd"/>
      <w:r w:rsidRPr="00D45BF6">
        <w:rPr>
          <w:lang w:val="ru-RU"/>
        </w:rPr>
        <w:t>-</w:t>
      </w:r>
      <w:proofErr w:type="spellStart"/>
      <w:r>
        <w:t>fgos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10) система оценивания образовательных достижений | Учебно-методический материал по русскому языку: | Образовательная соци</w:t>
      </w:r>
      <w:r w:rsidRPr="00D45BF6">
        <w:rPr>
          <w:lang w:val="ru-RU"/>
        </w:rPr>
        <w:t xml:space="preserve">альная сеть // Учебно-методический портал "Новый учитель".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nsportal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proofErr w:type="spellStart"/>
      <w:r>
        <w:t>shkola</w:t>
      </w:r>
      <w:proofErr w:type="spellEnd"/>
      <w:r w:rsidRPr="00D45BF6">
        <w:rPr>
          <w:lang w:val="ru-RU"/>
        </w:rPr>
        <w:t>/</w:t>
      </w:r>
      <w:proofErr w:type="spellStart"/>
      <w:r>
        <w:t>russkiy</w:t>
      </w:r>
      <w:proofErr w:type="spellEnd"/>
      <w:r w:rsidRPr="00D45BF6">
        <w:rPr>
          <w:lang w:val="ru-RU"/>
        </w:rPr>
        <w:t>-</w:t>
      </w:r>
      <w:proofErr w:type="spellStart"/>
      <w:r>
        <w:t>yazyk</w:t>
      </w:r>
      <w:proofErr w:type="spellEnd"/>
      <w:r w:rsidRPr="00D45BF6">
        <w:rPr>
          <w:lang w:val="ru-RU"/>
        </w:rPr>
        <w:t>/</w:t>
      </w:r>
      <w:r>
        <w:t>library</w:t>
      </w:r>
      <w:r w:rsidRPr="00D45BF6">
        <w:rPr>
          <w:lang w:val="ru-RU"/>
        </w:rPr>
        <w:t>/2021/04/21/</w:t>
      </w:r>
      <w:proofErr w:type="spellStart"/>
      <w:r>
        <w:t>sistema</w:t>
      </w:r>
      <w:proofErr w:type="spellEnd"/>
      <w:r w:rsidRPr="00D45BF6">
        <w:rPr>
          <w:lang w:val="ru-RU"/>
        </w:rPr>
        <w:t>-</w:t>
      </w:r>
      <w:proofErr w:type="spellStart"/>
      <w:r>
        <w:t>otsenivaniya</w:t>
      </w:r>
      <w:proofErr w:type="spellEnd"/>
      <w:r w:rsidRPr="00D45BF6">
        <w:rPr>
          <w:lang w:val="ru-RU"/>
        </w:rPr>
        <w:t>-</w:t>
      </w:r>
      <w:proofErr w:type="spellStart"/>
      <w:r>
        <w:t>obrazovatelnyh</w:t>
      </w:r>
      <w:proofErr w:type="spellEnd"/>
      <w:r w:rsidRPr="00D45BF6">
        <w:rPr>
          <w:lang w:val="ru-RU"/>
        </w:rPr>
        <w:t>-</w:t>
      </w:r>
      <w:proofErr w:type="spellStart"/>
      <w:r>
        <w:t>dostizheniy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11) Система оценивания достижений учащихся по ФГОС // Министер</w:t>
      </w:r>
      <w:r w:rsidRPr="00D45BF6">
        <w:rPr>
          <w:lang w:val="ru-RU"/>
        </w:rPr>
        <w:t xml:space="preserve">ство образования и науки Республики Татарстан.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edu</w:t>
      </w:r>
      <w:proofErr w:type="spellEnd"/>
      <w:r w:rsidRPr="00D45BF6">
        <w:rPr>
          <w:lang w:val="ru-RU"/>
        </w:rPr>
        <w:t>.</w:t>
      </w:r>
      <w:proofErr w:type="spellStart"/>
      <w:r>
        <w:t>tatar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proofErr w:type="spellStart"/>
      <w:r>
        <w:t>aznakaevo</w:t>
      </w:r>
      <w:proofErr w:type="spellEnd"/>
      <w:r w:rsidRPr="00D45BF6">
        <w:rPr>
          <w:lang w:val="ru-RU"/>
        </w:rPr>
        <w:t>/</w:t>
      </w:r>
      <w:proofErr w:type="spellStart"/>
      <w:r>
        <w:t>azn</w:t>
      </w:r>
      <w:proofErr w:type="spellEnd"/>
      <w:r w:rsidRPr="00D45BF6">
        <w:rPr>
          <w:lang w:val="ru-RU"/>
        </w:rPr>
        <w:t>/</w:t>
      </w:r>
      <w:proofErr w:type="spellStart"/>
      <w:r>
        <w:t>sch</w:t>
      </w:r>
      <w:proofErr w:type="spellEnd"/>
      <w:r w:rsidRPr="00D45BF6">
        <w:rPr>
          <w:lang w:val="ru-RU"/>
        </w:rPr>
        <w:t>9/</w:t>
      </w:r>
      <w:r>
        <w:t>page</w:t>
      </w:r>
      <w:r w:rsidRPr="00D45BF6">
        <w:rPr>
          <w:lang w:val="ru-RU"/>
        </w:rPr>
        <w:t>1533556.</w:t>
      </w:r>
      <w:proofErr w:type="spellStart"/>
      <w:r>
        <w:t>htm</w:t>
      </w:r>
      <w:proofErr w:type="spellEnd"/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12) Методика преподавания литературы, инструменты оценки учебных достижений учащихся и мониторинг эффективности обучения в усл</w:t>
      </w:r>
      <w:r w:rsidRPr="00D45BF6">
        <w:rPr>
          <w:lang w:val="ru-RU"/>
        </w:rPr>
        <w:t xml:space="preserve">овиях </w:t>
      </w:r>
      <w:r w:rsidRPr="00D45BF6">
        <w:rPr>
          <w:lang w:val="ru-RU"/>
        </w:rPr>
        <w:lastRenderedPageBreak/>
        <w:t xml:space="preserve">реализации ФГОС – СДО "ЗНАУМ: знания и умения" // СДО "ЗНАУМ: знания и умения".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znaum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proofErr w:type="spellStart"/>
      <w:r>
        <w:t>programm</w:t>
      </w:r>
      <w:proofErr w:type="spellEnd"/>
      <w:r w:rsidRPr="00D45BF6">
        <w:rPr>
          <w:lang w:val="ru-RU"/>
        </w:rPr>
        <w:t>/</w:t>
      </w:r>
      <w:r>
        <w:t>p</w:t>
      </w:r>
      <w:r w:rsidRPr="00D45BF6">
        <w:rPr>
          <w:lang w:val="ru-RU"/>
        </w:rPr>
        <w:t>0141</w:t>
      </w:r>
    </w:p>
    <w:p w:rsidR="008E7EA7" w:rsidRPr="00D45BF6" w:rsidRDefault="00160CFD">
      <w:pPr>
        <w:spacing w:before="120" w:after="120" w:line="360" w:lineRule="auto"/>
        <w:ind w:firstLine="706"/>
        <w:jc w:val="both"/>
        <w:rPr>
          <w:lang w:val="ru-RU"/>
        </w:rPr>
      </w:pPr>
      <w:r w:rsidRPr="00D45BF6">
        <w:rPr>
          <w:lang w:val="ru-RU"/>
        </w:rPr>
        <w:t>13) Система оценивания образовательных достижений учащихся на уроках русского языка и литературы в условиях вве</w:t>
      </w:r>
      <w:r w:rsidRPr="00D45BF6">
        <w:rPr>
          <w:lang w:val="ru-RU"/>
        </w:rPr>
        <w:t>дения требований ФГОС // Образовательный портал "</w:t>
      </w:r>
      <w:proofErr w:type="spellStart"/>
      <w:r w:rsidRPr="00D45BF6">
        <w:rPr>
          <w:lang w:val="ru-RU"/>
        </w:rPr>
        <w:t>Мультиурок</w:t>
      </w:r>
      <w:proofErr w:type="spellEnd"/>
      <w:r w:rsidRPr="00D45BF6">
        <w:rPr>
          <w:lang w:val="ru-RU"/>
        </w:rPr>
        <w:t xml:space="preserve">". [Электронный ресурс]. </w:t>
      </w:r>
      <w:r>
        <w:t>URL</w:t>
      </w:r>
      <w:r w:rsidRPr="00D45BF6">
        <w:rPr>
          <w:lang w:val="ru-RU"/>
        </w:rPr>
        <w:t xml:space="preserve">: </w:t>
      </w:r>
      <w:r>
        <w:t>https</w:t>
      </w:r>
      <w:r w:rsidRPr="00D45BF6">
        <w:rPr>
          <w:lang w:val="ru-RU"/>
        </w:rPr>
        <w:t>://</w:t>
      </w:r>
      <w:proofErr w:type="spellStart"/>
      <w:r>
        <w:t>multiurok</w:t>
      </w:r>
      <w:proofErr w:type="spellEnd"/>
      <w:r w:rsidRPr="00D45BF6">
        <w:rPr>
          <w:lang w:val="ru-RU"/>
        </w:rPr>
        <w:t>.</w:t>
      </w:r>
      <w:proofErr w:type="spellStart"/>
      <w:r>
        <w:t>ru</w:t>
      </w:r>
      <w:proofErr w:type="spellEnd"/>
      <w:r w:rsidRPr="00D45BF6">
        <w:rPr>
          <w:lang w:val="ru-RU"/>
        </w:rPr>
        <w:t>/</w:t>
      </w:r>
      <w:r>
        <w:t>index</w:t>
      </w:r>
      <w:r w:rsidRPr="00D45BF6">
        <w:rPr>
          <w:lang w:val="ru-RU"/>
        </w:rPr>
        <w:t>.</w:t>
      </w:r>
      <w:proofErr w:type="spellStart"/>
      <w:r>
        <w:t>php</w:t>
      </w:r>
      <w:proofErr w:type="spellEnd"/>
      <w:r w:rsidRPr="00D45BF6">
        <w:rPr>
          <w:lang w:val="ru-RU"/>
        </w:rPr>
        <w:t>/</w:t>
      </w:r>
      <w:r>
        <w:t>files</w:t>
      </w:r>
      <w:r w:rsidRPr="00D45BF6">
        <w:rPr>
          <w:lang w:val="ru-RU"/>
        </w:rPr>
        <w:t>/</w:t>
      </w:r>
      <w:proofErr w:type="spellStart"/>
      <w:r>
        <w:t>sistema</w:t>
      </w:r>
      <w:proofErr w:type="spellEnd"/>
      <w:r w:rsidRPr="00D45BF6">
        <w:rPr>
          <w:lang w:val="ru-RU"/>
        </w:rPr>
        <w:t>-</w:t>
      </w:r>
      <w:proofErr w:type="spellStart"/>
      <w:r>
        <w:t>otsenivaniia</w:t>
      </w:r>
      <w:proofErr w:type="spellEnd"/>
      <w:r w:rsidRPr="00D45BF6">
        <w:rPr>
          <w:lang w:val="ru-RU"/>
        </w:rPr>
        <w:t>-</w:t>
      </w:r>
      <w:proofErr w:type="spellStart"/>
      <w:r>
        <w:t>obrazovatelnykh</w:t>
      </w:r>
      <w:proofErr w:type="spellEnd"/>
      <w:r w:rsidRPr="00D45BF6">
        <w:rPr>
          <w:lang w:val="ru-RU"/>
        </w:rPr>
        <w:t>-</w:t>
      </w:r>
      <w:proofErr w:type="spellStart"/>
      <w:r>
        <w:t>dostizheni</w:t>
      </w:r>
      <w:proofErr w:type="spellEnd"/>
      <w:r w:rsidRPr="00D45BF6">
        <w:rPr>
          <w:lang w:val="ru-RU"/>
        </w:rPr>
        <w:t>-51.</w:t>
      </w:r>
      <w:r>
        <w:t>html</w:t>
      </w:r>
    </w:p>
    <w:sectPr w:rsidR="008E7EA7" w:rsidRPr="00D45BF6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FD" w:rsidRDefault="00160CFD">
      <w:pPr>
        <w:spacing w:after="0" w:line="240" w:lineRule="auto"/>
      </w:pPr>
      <w:r>
        <w:separator/>
      </w:r>
    </w:p>
  </w:endnote>
  <w:endnote w:type="continuationSeparator" w:id="0">
    <w:p w:rsidR="00160CFD" w:rsidRDefault="0016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EA7" w:rsidRDefault="00160CFD">
    <w:pPr>
      <w:pStyle w:val="a7"/>
      <w:jc w:val="center"/>
    </w:pPr>
    <w:r>
      <w:fldChar w:fldCharType="begin"/>
    </w:r>
    <w:r>
      <w:instrText>PAGE</w:instrText>
    </w:r>
    <w:r w:rsidR="00D45BF6">
      <w:fldChar w:fldCharType="separate"/>
    </w:r>
    <w:r w:rsidR="00E91D9E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FD" w:rsidRDefault="00160CFD">
      <w:pPr>
        <w:spacing w:after="0" w:line="240" w:lineRule="auto"/>
      </w:pPr>
      <w:r>
        <w:separator/>
      </w:r>
    </w:p>
  </w:footnote>
  <w:footnote w:type="continuationSeparator" w:id="0">
    <w:p w:rsidR="00160CFD" w:rsidRDefault="0016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0CFD"/>
    <w:rsid w:val="001C769D"/>
    <w:rsid w:val="0029639D"/>
    <w:rsid w:val="00326F90"/>
    <w:rsid w:val="004105AE"/>
    <w:rsid w:val="00490A11"/>
    <w:rsid w:val="008E7EA7"/>
    <w:rsid w:val="00AA1D8D"/>
    <w:rsid w:val="00B47730"/>
    <w:rsid w:val="00CB0664"/>
    <w:rsid w:val="00D45BF6"/>
    <w:rsid w:val="00E5449A"/>
    <w:rsid w:val="00E91D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A18978A-6EEF-4779-B0B0-DEC21E58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 w:line="360" w:lineRule="auto"/>
      <w:outlineLvl w:val="0"/>
    </w:pPr>
    <w:rPr>
      <w:rFonts w:cstheme="majorBidi"/>
      <w:b/>
      <w:bCs/>
      <w:caps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 w:line="360" w:lineRule="auto"/>
      <w:outlineLvl w:val="1"/>
    </w:pPr>
    <w:rPr>
      <w:rFonts w:cstheme="majorBid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="Times New Roman" w:eastAsia="Times New Roman" w:hAnsi="Times New Roman" w:cstheme="majorBidi"/>
      <w:b/>
      <w:bCs/>
      <w:caps/>
      <w:color w:val="000000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="Times New Roman" w:eastAsia="Times New Roman" w:hAnsi="Times New Roman" w:cstheme="majorBidi"/>
      <w:b/>
      <w:bCs/>
      <w:caps w:val="0"/>
      <w:color w:val="000000"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="Times New Roman" w:eastAsia="Times New Roman" w:hAnsi="Times New Roman" w:cstheme="majorBidi"/>
      <w:b/>
      <w:bCs/>
      <w:caps w:val="0"/>
      <w:color w:val="000000"/>
      <w:sz w:val="28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4">
    <w:name w:val="toc 1"/>
    <w:basedOn w:val="a1"/>
    <w:next w:val="a1"/>
    <w:autoRedefine/>
    <w:uiPriority w:val="39"/>
    <w:unhideWhenUsed/>
    <w:rsid w:val="00D45BF6"/>
    <w:pPr>
      <w:spacing w:after="100"/>
    </w:pPr>
  </w:style>
  <w:style w:type="character" w:styleId="aff8">
    <w:name w:val="Hyperlink"/>
    <w:basedOn w:val="a2"/>
    <w:uiPriority w:val="99"/>
    <w:unhideWhenUsed/>
    <w:rsid w:val="00D45BF6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E9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E91D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3A813D-8451-41BA-BD7D-A6CDB983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3541</Words>
  <Characters>20185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Orion</cp:lastModifiedBy>
  <cp:revision>7</cp:revision>
  <cp:lastPrinted>2026-03-04T14:49:00Z</cp:lastPrinted>
  <dcterms:created xsi:type="dcterms:W3CDTF">2013-12-23T23:15:00Z</dcterms:created>
  <dcterms:modified xsi:type="dcterms:W3CDTF">2026-03-04T14:50:00Z</dcterms:modified>
  <cp:category/>
</cp:coreProperties>
</file>