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B682F" w:rsidRDefault="000B682F">
      <w:pPr>
        <w:spacing w:before="4"/>
        <w:rPr>
          <w:sz w:val="17"/>
          <w:szCs w:val="28"/>
        </w:rPr>
      </w:pPr>
    </w:p>
    <w:p w:rsidR="000B682F" w:rsidRDefault="00FA25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Государственное казенное общеобразовательное учреждение</w:t>
      </w:r>
    </w:p>
    <w:p w:rsidR="000B682F" w:rsidRDefault="000B682F">
      <w:pPr>
        <w:jc w:val="center"/>
        <w:rPr>
          <w:b/>
          <w:bCs/>
          <w:sz w:val="28"/>
          <w:szCs w:val="28"/>
        </w:rPr>
      </w:pPr>
    </w:p>
    <w:p w:rsidR="000B682F" w:rsidRDefault="00FA25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«Плоскошская специальная школа-интернат»</w:t>
      </w:r>
    </w:p>
    <w:p w:rsidR="000B682F" w:rsidRDefault="000B682F">
      <w:pPr>
        <w:jc w:val="center"/>
        <w:rPr>
          <w:b/>
          <w:bCs/>
          <w:sz w:val="28"/>
          <w:szCs w:val="28"/>
        </w:rPr>
      </w:pPr>
    </w:p>
    <w:p w:rsidR="000B682F" w:rsidRDefault="000B682F">
      <w:pPr>
        <w:jc w:val="center"/>
        <w:rPr>
          <w:b/>
          <w:bCs/>
          <w:sz w:val="28"/>
          <w:szCs w:val="28"/>
        </w:rPr>
      </w:pPr>
    </w:p>
    <w:p w:rsidR="000B682F" w:rsidRDefault="000B682F">
      <w:pPr>
        <w:jc w:val="center"/>
        <w:rPr>
          <w:b/>
          <w:bCs/>
          <w:sz w:val="28"/>
          <w:szCs w:val="28"/>
        </w:rPr>
      </w:pPr>
    </w:p>
    <w:p w:rsidR="000B682F" w:rsidRDefault="000B682F">
      <w:pPr>
        <w:jc w:val="center"/>
        <w:rPr>
          <w:b/>
          <w:bCs/>
          <w:sz w:val="28"/>
          <w:szCs w:val="28"/>
        </w:rPr>
      </w:pPr>
    </w:p>
    <w:p w:rsidR="000B682F" w:rsidRDefault="000B682F">
      <w:pPr>
        <w:jc w:val="center"/>
        <w:rPr>
          <w:b/>
          <w:bCs/>
          <w:sz w:val="28"/>
          <w:szCs w:val="28"/>
        </w:rPr>
      </w:pPr>
    </w:p>
    <w:p w:rsidR="000B682F" w:rsidRDefault="000B682F">
      <w:pPr>
        <w:jc w:val="center"/>
        <w:rPr>
          <w:b/>
          <w:bCs/>
          <w:sz w:val="28"/>
          <w:szCs w:val="28"/>
        </w:rPr>
      </w:pPr>
    </w:p>
    <w:p w:rsidR="000B682F" w:rsidRDefault="000B682F">
      <w:pPr>
        <w:jc w:val="center"/>
        <w:rPr>
          <w:b/>
          <w:bCs/>
          <w:sz w:val="28"/>
          <w:szCs w:val="28"/>
        </w:rPr>
      </w:pPr>
    </w:p>
    <w:p w:rsidR="000B682F" w:rsidRDefault="000B682F">
      <w:pPr>
        <w:jc w:val="center"/>
        <w:rPr>
          <w:b/>
          <w:bCs/>
          <w:sz w:val="28"/>
          <w:szCs w:val="28"/>
        </w:rPr>
      </w:pPr>
    </w:p>
    <w:p w:rsidR="000B682F" w:rsidRDefault="000B682F">
      <w:pPr>
        <w:jc w:val="center"/>
        <w:rPr>
          <w:b/>
          <w:bCs/>
          <w:sz w:val="28"/>
          <w:szCs w:val="28"/>
        </w:rPr>
      </w:pPr>
    </w:p>
    <w:p w:rsidR="000B682F" w:rsidRDefault="000B682F">
      <w:pPr>
        <w:jc w:val="center"/>
        <w:rPr>
          <w:b/>
          <w:bCs/>
          <w:sz w:val="28"/>
          <w:szCs w:val="28"/>
        </w:rPr>
      </w:pPr>
    </w:p>
    <w:p w:rsidR="000B682F" w:rsidRDefault="000B682F">
      <w:pPr>
        <w:jc w:val="center"/>
        <w:rPr>
          <w:b/>
          <w:bCs/>
          <w:sz w:val="28"/>
          <w:szCs w:val="28"/>
        </w:rPr>
      </w:pPr>
    </w:p>
    <w:p w:rsidR="000B682F" w:rsidRDefault="00FA25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Адаптированная дополнительная общеобразовательная общеразвивающая программа</w:t>
      </w:r>
    </w:p>
    <w:p w:rsidR="000B682F" w:rsidRDefault="000B682F">
      <w:pPr>
        <w:jc w:val="center"/>
        <w:rPr>
          <w:b/>
          <w:bCs/>
          <w:sz w:val="28"/>
          <w:szCs w:val="28"/>
        </w:rPr>
      </w:pPr>
    </w:p>
    <w:p w:rsidR="000B682F" w:rsidRDefault="00FA25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«ПОДВИЖНЫЕ ИГРЫ»</w:t>
      </w:r>
    </w:p>
    <w:p w:rsidR="000B682F" w:rsidRDefault="000B682F">
      <w:pPr>
        <w:rPr>
          <w:b/>
          <w:bCs/>
          <w:sz w:val="28"/>
          <w:szCs w:val="28"/>
        </w:rPr>
      </w:pPr>
    </w:p>
    <w:p w:rsidR="000B682F" w:rsidRDefault="00FA257E">
      <w:pPr>
        <w:wordWrap w:val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Направленность: физкультурно-спортивная</w:t>
      </w:r>
    </w:p>
    <w:p w:rsidR="000B682F" w:rsidRDefault="000B682F">
      <w:pPr>
        <w:jc w:val="right"/>
        <w:rPr>
          <w:b/>
          <w:bCs/>
          <w:sz w:val="28"/>
          <w:szCs w:val="28"/>
        </w:rPr>
      </w:pPr>
    </w:p>
    <w:p w:rsidR="000B682F" w:rsidRDefault="00FA257E">
      <w:pPr>
        <w:wordWrap w:val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Возраст </w:t>
      </w:r>
      <w:r w:rsidR="00B150A7">
        <w:rPr>
          <w:b/>
          <w:bCs/>
          <w:sz w:val="28"/>
          <w:szCs w:val="28"/>
        </w:rPr>
        <w:t>обучающихся: 6-12</w:t>
      </w:r>
      <w:r>
        <w:rPr>
          <w:b/>
          <w:bCs/>
          <w:sz w:val="28"/>
          <w:szCs w:val="28"/>
        </w:rPr>
        <w:t xml:space="preserve"> лет</w:t>
      </w:r>
    </w:p>
    <w:p w:rsidR="000B682F" w:rsidRDefault="000B682F">
      <w:pPr>
        <w:jc w:val="right"/>
        <w:rPr>
          <w:b/>
          <w:bCs/>
          <w:sz w:val="28"/>
          <w:szCs w:val="28"/>
        </w:rPr>
      </w:pPr>
    </w:p>
    <w:p w:rsidR="000B682F" w:rsidRDefault="00FA257E">
      <w:pPr>
        <w:wordWrap w:val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 реализации: 1 год</w:t>
      </w:r>
    </w:p>
    <w:p w:rsidR="000B682F" w:rsidRDefault="000B682F">
      <w:pPr>
        <w:jc w:val="right"/>
        <w:rPr>
          <w:b/>
          <w:bCs/>
          <w:sz w:val="28"/>
          <w:szCs w:val="28"/>
        </w:rPr>
      </w:pPr>
    </w:p>
    <w:p w:rsidR="000B682F" w:rsidRDefault="00FA257E">
      <w:pPr>
        <w:wordWrap w:val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Уровень программы: стартовый</w:t>
      </w:r>
    </w:p>
    <w:p w:rsidR="000B682F" w:rsidRDefault="000B682F">
      <w:pPr>
        <w:jc w:val="right"/>
        <w:rPr>
          <w:b/>
          <w:bCs/>
          <w:sz w:val="28"/>
          <w:szCs w:val="28"/>
        </w:rPr>
      </w:pPr>
    </w:p>
    <w:p w:rsidR="000B682F" w:rsidRDefault="00FA257E">
      <w:pPr>
        <w:wordWrap w:val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Вид программы: адаптированная</w:t>
      </w:r>
    </w:p>
    <w:p w:rsidR="000B682F" w:rsidRDefault="000B682F">
      <w:pPr>
        <w:jc w:val="right"/>
        <w:rPr>
          <w:b/>
          <w:bCs/>
          <w:sz w:val="28"/>
          <w:szCs w:val="28"/>
        </w:rPr>
      </w:pPr>
    </w:p>
    <w:p w:rsidR="000B682F" w:rsidRDefault="00FA257E">
      <w:pPr>
        <w:wordWrap w:val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 обучения: очная</w:t>
      </w:r>
    </w:p>
    <w:p w:rsidR="000B682F" w:rsidRDefault="000B682F">
      <w:pPr>
        <w:jc w:val="right"/>
        <w:rPr>
          <w:b/>
          <w:bCs/>
          <w:sz w:val="28"/>
          <w:szCs w:val="28"/>
        </w:rPr>
      </w:pPr>
    </w:p>
    <w:p w:rsidR="000B682F" w:rsidRDefault="00FA257E">
      <w:pPr>
        <w:wordWrap w:val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Автор: Поджарова Анастасия Васильевна</w:t>
      </w:r>
    </w:p>
    <w:p w:rsidR="000B682F" w:rsidRDefault="000B682F">
      <w:pPr>
        <w:jc w:val="right"/>
        <w:rPr>
          <w:b/>
          <w:bCs/>
          <w:sz w:val="28"/>
          <w:szCs w:val="28"/>
        </w:rPr>
      </w:pPr>
    </w:p>
    <w:p w:rsidR="000B682F" w:rsidRDefault="00FA257E">
      <w:pPr>
        <w:wordWrap w:val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Педагог дополнительного образования</w:t>
      </w:r>
    </w:p>
    <w:p w:rsidR="000B682F" w:rsidRDefault="000B682F">
      <w:pPr>
        <w:jc w:val="right"/>
        <w:rPr>
          <w:b/>
          <w:bCs/>
          <w:sz w:val="28"/>
          <w:szCs w:val="28"/>
        </w:rPr>
      </w:pPr>
    </w:p>
    <w:p w:rsidR="000B682F" w:rsidRDefault="000B682F">
      <w:pPr>
        <w:jc w:val="right"/>
        <w:rPr>
          <w:b/>
          <w:bCs/>
          <w:sz w:val="28"/>
          <w:szCs w:val="28"/>
        </w:rPr>
      </w:pPr>
    </w:p>
    <w:p w:rsidR="000B682F" w:rsidRDefault="000B682F">
      <w:pPr>
        <w:jc w:val="right"/>
        <w:rPr>
          <w:b/>
          <w:bCs/>
          <w:sz w:val="28"/>
          <w:szCs w:val="28"/>
        </w:rPr>
      </w:pPr>
    </w:p>
    <w:p w:rsidR="000B682F" w:rsidRDefault="000B682F">
      <w:pPr>
        <w:jc w:val="right"/>
        <w:rPr>
          <w:b/>
          <w:bCs/>
          <w:sz w:val="28"/>
          <w:szCs w:val="28"/>
        </w:rPr>
      </w:pPr>
    </w:p>
    <w:p w:rsidR="000B682F" w:rsidRDefault="000B682F">
      <w:pPr>
        <w:jc w:val="right"/>
        <w:rPr>
          <w:b/>
          <w:bCs/>
          <w:sz w:val="28"/>
          <w:szCs w:val="28"/>
        </w:rPr>
      </w:pPr>
    </w:p>
    <w:p w:rsidR="000B682F" w:rsidRDefault="000B682F">
      <w:pPr>
        <w:jc w:val="both"/>
        <w:rPr>
          <w:b/>
          <w:bCs/>
          <w:sz w:val="28"/>
          <w:szCs w:val="28"/>
        </w:rPr>
      </w:pPr>
    </w:p>
    <w:p w:rsidR="000B682F" w:rsidRDefault="000B682F">
      <w:pPr>
        <w:jc w:val="both"/>
        <w:rPr>
          <w:b/>
          <w:bCs/>
          <w:sz w:val="28"/>
          <w:szCs w:val="28"/>
        </w:rPr>
      </w:pPr>
    </w:p>
    <w:p w:rsidR="000B682F" w:rsidRDefault="000B682F">
      <w:pPr>
        <w:jc w:val="both"/>
        <w:rPr>
          <w:b/>
          <w:bCs/>
          <w:sz w:val="28"/>
          <w:szCs w:val="28"/>
        </w:rPr>
      </w:pPr>
    </w:p>
    <w:p w:rsidR="000B682F" w:rsidRDefault="000B682F">
      <w:pPr>
        <w:jc w:val="both"/>
        <w:rPr>
          <w:b/>
          <w:bCs/>
          <w:sz w:val="28"/>
          <w:szCs w:val="28"/>
        </w:rPr>
      </w:pPr>
    </w:p>
    <w:p w:rsidR="000B682F" w:rsidRDefault="00FA257E">
      <w:pPr>
        <w:ind w:firstLineChars="1600" w:firstLine="44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П.Плоскошь</w:t>
      </w:r>
    </w:p>
    <w:p w:rsidR="000B682F" w:rsidRDefault="00FA257E">
      <w:pPr>
        <w:ind w:firstLineChars="1700" w:firstLine="476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 год</w:t>
      </w:r>
    </w:p>
    <w:p w:rsidR="000B682F" w:rsidRDefault="000B682F">
      <w:pPr>
        <w:jc w:val="both"/>
        <w:rPr>
          <w:b/>
          <w:bCs/>
          <w:sz w:val="28"/>
          <w:szCs w:val="28"/>
        </w:rPr>
        <w:sectPr w:rsidR="000B682F">
          <w:footerReference w:type="default" r:id="rId8"/>
          <w:pgSz w:w="11920" w:h="16840"/>
          <w:pgMar w:top="1037" w:right="159" w:bottom="1083" w:left="221" w:header="720" w:footer="720" w:gutter="0"/>
          <w:pgNumType w:start="0"/>
          <w:cols w:space="720"/>
        </w:sectPr>
      </w:pPr>
    </w:p>
    <w:p w:rsidR="000B682F" w:rsidRDefault="00FA257E">
      <w:pPr>
        <w:numPr>
          <w:ilvl w:val="0"/>
          <w:numId w:val="11"/>
        </w:numPr>
        <w:spacing w:before="72" w:line="386" w:lineRule="auto"/>
        <w:ind w:left="880" w:right="3300" w:firstLine="581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Пояснительная записка</w:t>
      </w:r>
    </w:p>
    <w:p w:rsidR="000B682F" w:rsidRDefault="00FA257E">
      <w:pPr>
        <w:spacing w:before="72" w:line="386" w:lineRule="auto"/>
        <w:ind w:right="330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Нормативно-правовыедокументы</w:t>
      </w:r>
    </w:p>
    <w:p w:rsidR="000B682F" w:rsidRDefault="00FA257E">
      <w:pPr>
        <w:numPr>
          <w:ilvl w:val="0"/>
          <w:numId w:val="12"/>
        </w:numPr>
        <w:tabs>
          <w:tab w:val="left" w:pos="1197"/>
        </w:tabs>
        <w:spacing w:before="68"/>
        <w:ind w:hanging="284"/>
        <w:jc w:val="both"/>
        <w:rPr>
          <w:sz w:val="28"/>
        </w:rPr>
      </w:pPr>
      <w:r>
        <w:rPr>
          <w:sz w:val="28"/>
        </w:rPr>
        <w:t>КонституцияРоссийскойФедерации</w:t>
      </w:r>
    </w:p>
    <w:p w:rsidR="000B682F" w:rsidRDefault="00FA257E">
      <w:pPr>
        <w:numPr>
          <w:ilvl w:val="0"/>
          <w:numId w:val="12"/>
        </w:numPr>
        <w:tabs>
          <w:tab w:val="left" w:pos="1249"/>
        </w:tabs>
        <w:spacing w:before="120"/>
        <w:ind w:left="913" w:right="410" w:firstLine="0"/>
        <w:jc w:val="both"/>
        <w:rPr>
          <w:sz w:val="28"/>
        </w:rPr>
      </w:pPr>
      <w:r>
        <w:rPr>
          <w:sz w:val="28"/>
        </w:rPr>
        <w:t>Федеральный закон от 29.12.2012 г. № 273-ФЗ «Об образовании в РоссийскийФедерации»</w:t>
      </w:r>
    </w:p>
    <w:p w:rsidR="000B682F" w:rsidRDefault="00FA257E">
      <w:pPr>
        <w:numPr>
          <w:ilvl w:val="0"/>
          <w:numId w:val="12"/>
        </w:numPr>
        <w:tabs>
          <w:tab w:val="left" w:pos="1259"/>
        </w:tabs>
        <w:spacing w:before="119"/>
        <w:ind w:left="913" w:right="408" w:firstLine="0"/>
        <w:jc w:val="both"/>
        <w:rPr>
          <w:sz w:val="28"/>
        </w:rPr>
      </w:pPr>
      <w:r>
        <w:rPr>
          <w:sz w:val="28"/>
        </w:rPr>
        <w:t>Федеральный закон от 24.07.1998 г.№ 124-ФЗ «Об основных гарантиях правребенкавРоссийскойФедерации»(ред.от14.07.2022 г.)</w:t>
      </w:r>
    </w:p>
    <w:p w:rsidR="000B682F" w:rsidRDefault="00FA257E">
      <w:pPr>
        <w:numPr>
          <w:ilvl w:val="0"/>
          <w:numId w:val="12"/>
        </w:numPr>
        <w:tabs>
          <w:tab w:val="left" w:pos="1268"/>
        </w:tabs>
        <w:spacing w:before="120"/>
        <w:ind w:left="913" w:right="417" w:firstLine="0"/>
        <w:jc w:val="both"/>
        <w:rPr>
          <w:sz w:val="28"/>
        </w:rPr>
      </w:pPr>
      <w:r>
        <w:rPr>
          <w:sz w:val="28"/>
        </w:rPr>
        <w:t>СтратегияразвитиявоспитаниявРФнапериоддо2025года(распоряжениеПравительстваРФот29мая2015г.№ 996-р)</w:t>
      </w:r>
    </w:p>
    <w:p w:rsidR="000B682F" w:rsidRDefault="00FA257E">
      <w:pPr>
        <w:numPr>
          <w:ilvl w:val="0"/>
          <w:numId w:val="12"/>
        </w:numPr>
        <w:tabs>
          <w:tab w:val="left" w:pos="1273"/>
        </w:tabs>
        <w:spacing w:before="119"/>
        <w:ind w:left="913" w:right="404" w:firstLine="0"/>
        <w:jc w:val="both"/>
        <w:rPr>
          <w:sz w:val="28"/>
        </w:rPr>
      </w:pPr>
      <w:r>
        <w:rPr>
          <w:sz w:val="28"/>
        </w:rPr>
        <w:t>РаспоряжениеПравительстваРФот31.03.2022г.№678-р«ОбутвержденииКонцепции развития дополнительного образования детей и признании утратившимсилуРаспоряженияПравительстваРФот04.09.2014№1726-р»(вместес</w:t>
      </w:r>
    </w:p>
    <w:p w:rsidR="000B682F" w:rsidRDefault="00FA257E">
      <w:pPr>
        <w:spacing w:line="321" w:lineRule="exact"/>
        <w:ind w:left="913"/>
        <w:jc w:val="both"/>
        <w:rPr>
          <w:sz w:val="28"/>
          <w:szCs w:val="28"/>
        </w:rPr>
      </w:pPr>
      <w:r>
        <w:rPr>
          <w:sz w:val="28"/>
          <w:szCs w:val="28"/>
        </w:rPr>
        <w:t>«Концепциейразвитиядополнительного образованиядетейдо2030года»)</w:t>
      </w:r>
    </w:p>
    <w:p w:rsidR="000B682F" w:rsidRDefault="00FA257E">
      <w:pPr>
        <w:numPr>
          <w:ilvl w:val="0"/>
          <w:numId w:val="12"/>
        </w:numPr>
        <w:tabs>
          <w:tab w:val="left" w:pos="1393"/>
        </w:tabs>
        <w:spacing w:before="120" w:line="322" w:lineRule="exact"/>
        <w:ind w:left="1392" w:hanging="480"/>
        <w:jc w:val="both"/>
        <w:rPr>
          <w:sz w:val="28"/>
        </w:rPr>
      </w:pPr>
      <w:r>
        <w:rPr>
          <w:sz w:val="28"/>
        </w:rPr>
        <w:t>Федеральныйпроект  «Успех  каждого  ребенка»  национального  проекта</w:t>
      </w:r>
    </w:p>
    <w:p w:rsidR="000B682F" w:rsidRDefault="00FA257E">
      <w:pPr>
        <w:ind w:left="913" w:right="418"/>
        <w:jc w:val="both"/>
        <w:rPr>
          <w:sz w:val="28"/>
          <w:szCs w:val="28"/>
        </w:rPr>
      </w:pPr>
      <w:r>
        <w:rPr>
          <w:sz w:val="28"/>
          <w:szCs w:val="28"/>
        </w:rPr>
        <w:t>«Образование»,утвержденныйпротоколомпрезидиумаСоветаприПрезидентеРоссийской Федерации по стратегическому развитию и национальным проектам от24.12.2018 № 16</w:t>
      </w:r>
    </w:p>
    <w:p w:rsidR="000B682F" w:rsidRDefault="00FA257E">
      <w:pPr>
        <w:numPr>
          <w:ilvl w:val="0"/>
          <w:numId w:val="12"/>
        </w:numPr>
        <w:tabs>
          <w:tab w:val="left" w:pos="1230"/>
        </w:tabs>
        <w:spacing w:before="119" w:line="322" w:lineRule="exact"/>
        <w:ind w:left="1229" w:hanging="317"/>
        <w:jc w:val="both"/>
        <w:rPr>
          <w:sz w:val="28"/>
        </w:rPr>
      </w:pPr>
      <w:r>
        <w:rPr>
          <w:sz w:val="28"/>
        </w:rPr>
        <w:t>ПриказМинистерствапросвещенияРоссийскойФедерацииот03.09.2019№467</w:t>
      </w:r>
    </w:p>
    <w:p w:rsidR="000B682F" w:rsidRDefault="00FA257E">
      <w:pPr>
        <w:ind w:left="913" w:right="418"/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Целевой модели развития региональных систем дополнительногообразованиядетей»</w:t>
      </w:r>
    </w:p>
    <w:p w:rsidR="000B682F" w:rsidRDefault="00FA257E">
      <w:pPr>
        <w:numPr>
          <w:ilvl w:val="0"/>
          <w:numId w:val="12"/>
        </w:numPr>
        <w:tabs>
          <w:tab w:val="left" w:pos="1201"/>
        </w:tabs>
        <w:spacing w:before="119"/>
        <w:ind w:left="913" w:right="412" w:firstLine="0"/>
        <w:jc w:val="both"/>
        <w:rPr>
          <w:sz w:val="28"/>
        </w:rPr>
      </w:pPr>
      <w:r>
        <w:rPr>
          <w:sz w:val="28"/>
        </w:rPr>
        <w:t>Приказ Министерства просвещения Российской Федерации РФ от 27.07.2022 г. №629«ОбутвержденииПорядкаорганизациииосуществленияобразовательнойдеятельностиподополнительным общеобразовательнымпрограммам»</w:t>
      </w:r>
    </w:p>
    <w:p w:rsidR="000B682F" w:rsidRDefault="00FA257E">
      <w:pPr>
        <w:numPr>
          <w:ilvl w:val="0"/>
          <w:numId w:val="12"/>
        </w:numPr>
        <w:tabs>
          <w:tab w:val="left" w:pos="1197"/>
        </w:tabs>
        <w:spacing w:before="119"/>
        <w:ind w:left="913" w:right="404" w:firstLine="0"/>
        <w:jc w:val="both"/>
        <w:rPr>
          <w:sz w:val="28"/>
        </w:rPr>
      </w:pPr>
      <w:r>
        <w:rPr>
          <w:sz w:val="28"/>
        </w:rPr>
        <w:t>Приказ министерства образования и науки Российской Федерации и министерствапросвещения Российской Федерации от 5.08.2020 г. № 882/391 «Об организации иосуществленииобразовательнойдеятельностипосетевойформереализацииобразовательныхпрограмм».</w:t>
      </w:r>
    </w:p>
    <w:p w:rsidR="000B682F" w:rsidRDefault="00FA257E">
      <w:pPr>
        <w:numPr>
          <w:ilvl w:val="0"/>
          <w:numId w:val="12"/>
        </w:numPr>
        <w:tabs>
          <w:tab w:val="left" w:pos="1451"/>
        </w:tabs>
        <w:spacing w:before="100"/>
        <w:ind w:left="913" w:right="408" w:firstLine="0"/>
        <w:jc w:val="both"/>
        <w:rPr>
          <w:sz w:val="28"/>
        </w:rPr>
      </w:pPr>
      <w:r>
        <w:rPr>
          <w:sz w:val="28"/>
        </w:rPr>
        <w:t>ПриказМинистерстванаукиивысшегообразованияРФиМинистерствапросвещения РФ от 22 февраля 2023 г. N 197/129 "О внесении изменения в пункт 4Порядка организации и осуществления образовательной деятельности при сетевойформереализацииобразовательныхпрограмм,утвержденногоприказомМинистерстванаукиивысшегообразованияРоссийскойФедерациииМинистерства просвещения Российской Федерации от 5 августа 2020 г. N 882/391"Оборганизациииосуществленииобразовательнойдеятельностиприсетевойформереализацииобразовательныхпрограмм"</w:t>
      </w:r>
    </w:p>
    <w:p w:rsidR="000B682F" w:rsidRDefault="00FA257E">
      <w:pPr>
        <w:numPr>
          <w:ilvl w:val="0"/>
          <w:numId w:val="12"/>
        </w:numPr>
        <w:tabs>
          <w:tab w:val="left" w:pos="1345"/>
        </w:tabs>
        <w:spacing w:before="219"/>
        <w:ind w:left="913" w:right="411" w:firstLine="0"/>
        <w:jc w:val="both"/>
        <w:rPr>
          <w:sz w:val="28"/>
        </w:rPr>
      </w:pPr>
      <w:r>
        <w:rPr>
          <w:sz w:val="28"/>
        </w:rPr>
        <w:lastRenderedPageBreak/>
        <w:t>Приказ Министерства образования и науки Российской Федерации от 23.08.2017г. № 816 «Об утверждении Порядка применения организациями, осуществляющимиобразовательнуюдеятельность,электронногообучения,дистанционныхобразовательныхтехнологийприреализации образовательныхпрограмм»</w:t>
      </w:r>
    </w:p>
    <w:p w:rsidR="000B682F" w:rsidRDefault="00FA257E">
      <w:pPr>
        <w:numPr>
          <w:ilvl w:val="0"/>
          <w:numId w:val="12"/>
        </w:numPr>
        <w:tabs>
          <w:tab w:val="left" w:pos="1350"/>
        </w:tabs>
        <w:spacing w:before="67" w:line="322" w:lineRule="exact"/>
        <w:ind w:left="1349" w:hanging="437"/>
        <w:jc w:val="both"/>
        <w:rPr>
          <w:sz w:val="28"/>
        </w:rPr>
      </w:pPr>
      <w:r>
        <w:rPr>
          <w:sz w:val="28"/>
        </w:rPr>
        <w:t>ПриказМинистерствапросвещенияРоссийскойФедерацииот13.03.2019№114</w:t>
      </w:r>
    </w:p>
    <w:p w:rsidR="000B682F" w:rsidRDefault="00FA257E">
      <w:pPr>
        <w:ind w:left="913" w:right="406"/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показателей, характеризующих общие критерии оценки качестваусловийосуществленияобразовательнойдеятельностиорганизациями,осуществляющимиобразовательнуюдеятельностьпоосновнымобщеобразовательнымпрограммам,образовательнымпрограммамсреднегопрофессиональногообразования,основнымпрограммампрофессиональногообучения,дополнительнымобщеобразовательнымпрограммам»</w:t>
      </w:r>
    </w:p>
    <w:p w:rsidR="000B682F" w:rsidRDefault="00FA257E">
      <w:pPr>
        <w:numPr>
          <w:ilvl w:val="0"/>
          <w:numId w:val="12"/>
        </w:numPr>
        <w:tabs>
          <w:tab w:val="left" w:pos="1600"/>
        </w:tabs>
        <w:spacing w:before="119"/>
        <w:ind w:left="913" w:right="408" w:firstLine="0"/>
        <w:jc w:val="both"/>
        <w:rPr>
          <w:sz w:val="28"/>
        </w:rPr>
      </w:pPr>
      <w:r>
        <w:rPr>
          <w:sz w:val="28"/>
        </w:rPr>
        <w:t>СанитарныеправилаСП2.4.3648-20«Санитарно-эпидемиологическиетребования к организациям воспитания и обучения, отдыха и оздоровления детей имолодежи», утверждённых постановлением Главного государственного санитарноговрачаРФот 28.09.2020г.№ 28</w:t>
      </w:r>
    </w:p>
    <w:p w:rsidR="000B682F" w:rsidRDefault="00FA257E">
      <w:pPr>
        <w:numPr>
          <w:ilvl w:val="0"/>
          <w:numId w:val="12"/>
        </w:numPr>
        <w:tabs>
          <w:tab w:val="left" w:pos="1412"/>
        </w:tabs>
        <w:spacing w:before="123" w:line="322" w:lineRule="exact"/>
        <w:ind w:left="1411" w:hanging="499"/>
        <w:jc w:val="both"/>
        <w:rPr>
          <w:sz w:val="28"/>
        </w:rPr>
      </w:pPr>
      <w:r>
        <w:rPr>
          <w:sz w:val="28"/>
        </w:rPr>
        <w:t>ПисьмоМинистерстваобразованияинаукиРФот18.11.2015г.№09-3242</w:t>
      </w:r>
    </w:p>
    <w:p w:rsidR="000B682F" w:rsidRDefault="00FA257E">
      <w:pPr>
        <w:ind w:left="913" w:right="405"/>
        <w:jc w:val="both"/>
        <w:rPr>
          <w:sz w:val="28"/>
          <w:szCs w:val="28"/>
        </w:rPr>
      </w:pPr>
      <w:r>
        <w:rPr>
          <w:sz w:val="28"/>
          <w:szCs w:val="28"/>
        </w:rPr>
        <w:t>«Методическиерекомендациипопроектированиюдополнительныхобщеразвивающих программ (включая разноуровневые программы)» разработанныеМинобрнаукиРоссиисовместносГАОУВО«Московскийгосударственныйпедагогическийуниверситет»,ФГАУ«Федеральныйинститутразвитияобразования»,АНОДПО«Открытоеобразование»,2015г.)</w:t>
      </w:r>
    </w:p>
    <w:p w:rsidR="000B682F" w:rsidRDefault="00FA257E">
      <w:pPr>
        <w:numPr>
          <w:ilvl w:val="0"/>
          <w:numId w:val="12"/>
        </w:numPr>
        <w:tabs>
          <w:tab w:val="left" w:pos="1384"/>
        </w:tabs>
        <w:spacing w:before="119"/>
        <w:ind w:left="1383" w:hanging="471"/>
        <w:jc w:val="both"/>
        <w:rPr>
          <w:sz w:val="28"/>
        </w:rPr>
      </w:pPr>
      <w:r>
        <w:rPr>
          <w:sz w:val="28"/>
        </w:rPr>
        <w:t>ПисьмоМинистерстваобразованияинаукиРФот26.03.2016г.№ВК-641/09</w:t>
      </w:r>
    </w:p>
    <w:p w:rsidR="000B682F" w:rsidRDefault="00FA257E">
      <w:pPr>
        <w:ind w:left="913" w:right="406"/>
        <w:jc w:val="both"/>
        <w:rPr>
          <w:sz w:val="28"/>
          <w:szCs w:val="28"/>
        </w:rPr>
      </w:pPr>
      <w:r>
        <w:rPr>
          <w:sz w:val="28"/>
          <w:szCs w:val="28"/>
        </w:rPr>
        <w:t>«Методическиерекомендациипореализацииадаптированныхдополнительныхобщеобразовательныхпрограмм,способствующихсоциально-психологическойреабилитации,профессиональномусамоопределениюдетейсограниченнымивозможностямиздоровья,включаядетей-инвалидов,сучетомихособыхобразовательныхпотребностей»</w:t>
      </w:r>
    </w:p>
    <w:p w:rsidR="000B682F" w:rsidRDefault="00FA257E">
      <w:pPr>
        <w:numPr>
          <w:ilvl w:val="0"/>
          <w:numId w:val="12"/>
        </w:numPr>
        <w:tabs>
          <w:tab w:val="left" w:pos="1451"/>
        </w:tabs>
        <w:spacing w:before="118"/>
        <w:ind w:left="913" w:right="401" w:firstLine="0"/>
        <w:jc w:val="both"/>
        <w:rPr>
          <w:sz w:val="28"/>
        </w:rPr>
      </w:pPr>
      <w:r>
        <w:rPr>
          <w:sz w:val="28"/>
        </w:rPr>
        <w:t>ПисьмоМинистерствапросвещенияРФот19.03.2020г.№ГД-39/04«Онаправленииметодическихрекомендаций»вместес«Методическимирекомендациямипореализацииобразовательныхпрограммначальногообщего,основногообщего,среднегообщегообразования,образовательныхпрограммсреднего профессионального образования и дополнительных общеобразовательныхпрограмм с применением электронного обучения и дистанционных образовательныхтехнологий»</w:t>
      </w:r>
    </w:p>
    <w:p w:rsidR="000B682F" w:rsidRDefault="000B682F">
      <w:pPr>
        <w:tabs>
          <w:tab w:val="left" w:pos="1451"/>
        </w:tabs>
        <w:spacing w:before="118"/>
        <w:ind w:left="913" w:right="401"/>
        <w:jc w:val="both"/>
        <w:rPr>
          <w:sz w:val="28"/>
        </w:rPr>
      </w:pPr>
    </w:p>
    <w:p w:rsidR="000B682F" w:rsidRDefault="000B682F">
      <w:pPr>
        <w:spacing w:before="67" w:line="242" w:lineRule="auto"/>
        <w:ind w:left="910" w:right="570" w:firstLine="720"/>
        <w:jc w:val="both"/>
        <w:rPr>
          <w:sz w:val="28"/>
          <w:szCs w:val="28"/>
        </w:rPr>
      </w:pPr>
    </w:p>
    <w:p w:rsidR="000B682F" w:rsidRDefault="00FA257E">
      <w:pPr>
        <w:spacing w:before="67" w:line="242" w:lineRule="auto"/>
        <w:ind w:left="910" w:right="57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Подвижнаяигра–естественныйспутникжизниобучающихся,источникрадостныхэмоций,обладающийвеликойвоспитательнойсилой.</w:t>
      </w:r>
    </w:p>
    <w:p w:rsidR="000B682F" w:rsidRDefault="000B682F">
      <w:pPr>
        <w:spacing w:before="3"/>
        <w:rPr>
          <w:sz w:val="24"/>
          <w:szCs w:val="28"/>
        </w:rPr>
      </w:pPr>
    </w:p>
    <w:p w:rsidR="000B682F" w:rsidRDefault="00FA257E">
      <w:pPr>
        <w:spacing w:before="1"/>
        <w:ind w:left="910" w:right="56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Подвижные игры являются одним из традиционных средств </w:t>
      </w:r>
      <w:r>
        <w:rPr>
          <w:sz w:val="28"/>
          <w:szCs w:val="28"/>
        </w:rPr>
        <w:lastRenderedPageBreak/>
        <w:t>педагогики. Виграх ярко отражается образ жизни людей, их быт, труд, представление о чести,смелости,мужестве,желаниеобладатьсилой,ловкостью,выносливостью,быстротойикрасотойдвижений.Проявлятьсмекалку,выдержку,творческуювыдумку,находчивость,волю,стремление кпобеде.Подвижные игрыявляютсячастью патриотического, эстетического и физического воспитания. У обучающихсяформируются устойчивое, заинтересованное, уважительное отношение к культурероднойстраны,создаютсяэмоциональноположительнаяосновадляразвитияпатриотическихчувств:любвикРодине,еёкультуреинаследию.Этоодинизглавных и основополагающих факторов детского физического развития. Подвижныеигрыспособствуютсовершенствованиюдвигательнойкоординации,мышечнойактивности,физическогоравновесия,атакжеразвитиюсилы,подвижности,ловкости, активности и быстроты реакций. Более того, все подвижные игры имеютзанимательныйхарактер,темсамымнастраиваяобучающегосянапозитивноевосприятие мира, на получение положительных эмоций. Подвижные игры являютсялучшимсредствомактивногоотдыхапосленапряжённойумственнойработы.Игровая деятельность развивает и укрепляет основные группы мышц и тем самымспособствуетулучшениюздоровья.Движения,входящиев подвижныеигры,посвоемусодержаниюиформеоченьпросты,естественны,понятныидоступнывосприятию и выполнению. Улучшается общая координация движений, развиваетсяспособностьцеленаправленновладетьсвоимтеломвсоответствиисзадачейиправиламиигры.Ценностьподвижныхигрвтом,чтоприобретённыеумения,качества,навыкиповторяютсяисовершенствуютсявбыстроизменяющихсяусловиях.Содержаниеигробогащаетпредставлениеиактивизируетнаблюдательность, мышление и внимание, развивает память, сообразительность ивоображение.</w:t>
      </w:r>
    </w:p>
    <w:p w:rsidR="000B682F" w:rsidRDefault="000B682F">
      <w:pPr>
        <w:rPr>
          <w:sz w:val="30"/>
          <w:szCs w:val="28"/>
        </w:rPr>
      </w:pPr>
    </w:p>
    <w:p w:rsidR="000B682F" w:rsidRDefault="000B682F">
      <w:pPr>
        <w:rPr>
          <w:sz w:val="30"/>
          <w:szCs w:val="28"/>
        </w:rPr>
      </w:pPr>
    </w:p>
    <w:p w:rsidR="000B682F" w:rsidRDefault="00FA257E">
      <w:pPr>
        <w:numPr>
          <w:ilvl w:val="1"/>
          <w:numId w:val="13"/>
        </w:numPr>
        <w:tabs>
          <w:tab w:val="left" w:pos="1436"/>
        </w:tabs>
        <w:spacing w:before="194" w:line="242" w:lineRule="auto"/>
        <w:ind w:right="578" w:firstLine="0"/>
        <w:jc w:val="both"/>
        <w:rPr>
          <w:sz w:val="28"/>
        </w:rPr>
      </w:pPr>
      <w:r>
        <w:rPr>
          <w:b/>
          <w:sz w:val="28"/>
        </w:rPr>
        <w:t>Направленность дополнительной общеобразовательной общеразвивающейпрограммы:</w:t>
      </w:r>
      <w:r>
        <w:rPr>
          <w:color w:val="1A1A1A"/>
          <w:sz w:val="28"/>
        </w:rPr>
        <w:t>физкультурно-спортивная</w:t>
      </w:r>
    </w:p>
    <w:p w:rsidR="000B682F" w:rsidRDefault="000B682F">
      <w:pPr>
        <w:spacing w:before="7"/>
        <w:rPr>
          <w:sz w:val="23"/>
          <w:szCs w:val="28"/>
        </w:rPr>
      </w:pPr>
    </w:p>
    <w:p w:rsidR="000B682F" w:rsidRDefault="00FA257E">
      <w:pPr>
        <w:numPr>
          <w:ilvl w:val="1"/>
          <w:numId w:val="13"/>
        </w:numPr>
        <w:tabs>
          <w:tab w:val="left" w:pos="1428"/>
        </w:tabs>
        <w:spacing w:line="242" w:lineRule="auto"/>
        <w:ind w:right="573" w:firstLine="0"/>
        <w:jc w:val="both"/>
        <w:rPr>
          <w:sz w:val="28"/>
        </w:rPr>
      </w:pPr>
      <w:r>
        <w:rPr>
          <w:b/>
          <w:sz w:val="28"/>
        </w:rPr>
        <w:t xml:space="preserve">Характеристика обучающихся по программе: </w:t>
      </w:r>
      <w:r>
        <w:rPr>
          <w:sz w:val="28"/>
        </w:rPr>
        <w:t>программа предназначена дляобучающихся7-11лет</w:t>
      </w:r>
    </w:p>
    <w:p w:rsidR="000B682F" w:rsidRDefault="000B682F">
      <w:pPr>
        <w:spacing w:before="7"/>
        <w:rPr>
          <w:sz w:val="23"/>
          <w:szCs w:val="28"/>
        </w:rPr>
      </w:pPr>
    </w:p>
    <w:p w:rsidR="000B682F" w:rsidRDefault="00FA257E">
      <w:pPr>
        <w:numPr>
          <w:ilvl w:val="1"/>
          <w:numId w:val="13"/>
        </w:numPr>
        <w:tabs>
          <w:tab w:val="left" w:pos="1414"/>
        </w:tabs>
        <w:spacing w:before="1" w:line="242" w:lineRule="auto"/>
        <w:ind w:right="565" w:firstLine="0"/>
        <w:jc w:val="both"/>
        <w:rPr>
          <w:sz w:val="28"/>
        </w:rPr>
      </w:pPr>
      <w:r>
        <w:rPr>
          <w:b/>
          <w:sz w:val="28"/>
        </w:rPr>
        <w:t xml:space="preserve">Актуальность и педагогическая целесообразность программы </w:t>
      </w:r>
      <w:r>
        <w:rPr>
          <w:sz w:val="28"/>
        </w:rPr>
        <w:t>заключается вреализацииправобучающихсяс</w:t>
      </w:r>
      <w:r>
        <w:rPr>
          <w:spacing w:val="1"/>
          <w:sz w:val="28"/>
        </w:rPr>
        <w:t xml:space="preserve">нарушением интеллекта </w:t>
      </w:r>
      <w:r>
        <w:rPr>
          <w:sz w:val="28"/>
        </w:rPr>
        <w:t>научастиевпрограммахдополнительногообразования.Принимаявовнимание</w:t>
      </w:r>
    </w:p>
    <w:p w:rsidR="000B682F" w:rsidRDefault="00FA257E">
      <w:pPr>
        <w:ind w:left="910" w:right="5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«Методическиерекомендациипорешениюзадачиувеличениячисладетейввозрастеот5до18лет,обучающихсяподополнительнымобразовательнымпрограммам, в общей численности детей этого возраста до 70-75%», </w:t>
      </w:r>
      <w:r>
        <w:rPr>
          <w:sz w:val="28"/>
          <w:szCs w:val="28"/>
        </w:rPr>
        <w:lastRenderedPageBreak/>
        <w:t>утверждённыеМинистерствомобразованияинауки1июля2014года№ВК-102/09даннаяпрограммаимеетважноезначениеврешенииоднойизважнейшихзадачгосударственной образовательнойполитики насовременномэтапе.</w:t>
      </w:r>
    </w:p>
    <w:p w:rsidR="000B682F" w:rsidRDefault="000B682F">
      <w:pPr>
        <w:spacing w:before="3"/>
        <w:rPr>
          <w:sz w:val="24"/>
          <w:szCs w:val="28"/>
        </w:rPr>
      </w:pPr>
    </w:p>
    <w:p w:rsidR="000B682F" w:rsidRDefault="00FA257E">
      <w:pPr>
        <w:spacing w:before="1"/>
        <w:ind w:left="910" w:right="570"/>
        <w:jc w:val="both"/>
        <w:rPr>
          <w:sz w:val="28"/>
          <w:szCs w:val="28"/>
        </w:rPr>
      </w:pPr>
      <w:r>
        <w:rPr>
          <w:sz w:val="28"/>
          <w:szCs w:val="28"/>
        </w:rPr>
        <w:t>Подвижныеигрыспособствуютвсестороннему,гармоничномуфизическомуиумственному развитию, формируют необходимые навыки, координацию движений,ловкостьиметкость.Подвижныеигры,построенныенадвижениях,требующиебольшойзатратыэнергии(бег,прыжкиидр.),усиливаютобменвеществворганизме,оказываютукрепляющеедействиенанервнуюсистему.Ониспособствуютсозданиюбодрогонастроения.Увлеченныйигрой,обучающийся,забывает о своих огорчениях, весело и дружно играет со сверстниками. Подвижнымиграм присущи образовательные задачи. Игра оказывает большое воздействие наформированиеличности,посколькувнейпроявляютсяиразвиваютсяуменияанализировать, сопоставлять, обобщать и делать выводы. Правила и двигательныедействия подвижной игры создают у играющих верные представления о безопасномповедениивреальнойжизни,закрепляютвихсознаниипредставленияосуществующихвобществеотношенияхмеждулюдьми.     Таким  образом,  в</w:t>
      </w:r>
    </w:p>
    <w:p w:rsidR="000B682F" w:rsidRDefault="00FA257E">
      <w:pPr>
        <w:spacing w:line="321" w:lineRule="exact"/>
        <w:ind w:left="910"/>
        <w:jc w:val="both"/>
        <w:rPr>
          <w:sz w:val="28"/>
          <w:szCs w:val="28"/>
        </w:rPr>
      </w:pPr>
      <w:r>
        <w:rPr>
          <w:sz w:val="28"/>
          <w:szCs w:val="28"/>
        </w:rPr>
        <w:t>«Подвижных  играх»реализуетсянетолькообласть«Физическоеразвитие»,нои</w:t>
      </w:r>
    </w:p>
    <w:p w:rsidR="000B682F" w:rsidRDefault="00FA257E">
      <w:pPr>
        <w:spacing w:before="2"/>
        <w:ind w:left="910"/>
        <w:jc w:val="both"/>
        <w:rPr>
          <w:sz w:val="28"/>
          <w:szCs w:val="28"/>
        </w:rPr>
      </w:pPr>
      <w:r>
        <w:rPr>
          <w:sz w:val="28"/>
          <w:szCs w:val="28"/>
        </w:rPr>
        <w:t>«Социализация»,«Безопасность»,«Коммуникация»,«Познание»</w:t>
      </w:r>
    </w:p>
    <w:p w:rsidR="000B682F" w:rsidRDefault="000B682F">
      <w:pPr>
        <w:rPr>
          <w:sz w:val="24"/>
          <w:szCs w:val="28"/>
        </w:rPr>
      </w:pPr>
    </w:p>
    <w:p w:rsidR="000B682F" w:rsidRDefault="00FA257E">
      <w:pPr>
        <w:numPr>
          <w:ilvl w:val="1"/>
          <w:numId w:val="13"/>
        </w:numPr>
        <w:tabs>
          <w:tab w:val="left" w:pos="1414"/>
        </w:tabs>
        <w:ind w:right="564" w:firstLine="0"/>
        <w:jc w:val="both"/>
        <w:rPr>
          <w:sz w:val="28"/>
        </w:rPr>
      </w:pPr>
      <w:r>
        <w:rPr>
          <w:b/>
          <w:sz w:val="28"/>
        </w:rPr>
        <w:t xml:space="preserve">Основнойособенностьюпрограммы </w:t>
      </w:r>
      <w:r>
        <w:rPr>
          <w:sz w:val="28"/>
        </w:rPr>
        <w:t>является ее практическая значимость науровне индивидуума, школы, социума, ведь основной особенностью подвижных игрявляютсяихсоревновательный,творческий,коллективныйхарактер.Всесвоижизненные впечатления и переживания обучающиеся отражают в условно-игровойформе.</w:t>
      </w:r>
    </w:p>
    <w:p w:rsidR="000B682F" w:rsidRDefault="000B682F">
      <w:pPr>
        <w:spacing w:before="8"/>
        <w:rPr>
          <w:sz w:val="24"/>
          <w:szCs w:val="28"/>
        </w:rPr>
      </w:pPr>
    </w:p>
    <w:p w:rsidR="000B682F" w:rsidRDefault="00FA257E">
      <w:pPr>
        <w:tabs>
          <w:tab w:val="left" w:pos="1451"/>
        </w:tabs>
        <w:spacing w:before="118"/>
        <w:ind w:left="913" w:right="401"/>
        <w:jc w:val="both"/>
        <w:rPr>
          <w:sz w:val="28"/>
        </w:rPr>
      </w:pPr>
      <w:r>
        <w:rPr>
          <w:b/>
          <w:sz w:val="28"/>
        </w:rPr>
        <w:t>Формыитехнологииобразованиядетей:</w:t>
      </w:r>
      <w:r>
        <w:rPr>
          <w:sz w:val="28"/>
        </w:rPr>
        <w:t>Занятиябудутпроводитьсянаоткрытомвоздухеивспортивномзале.Основнымегосодержаниемявляютсяобщеразвивающиеупражненияиподвижныеигры,направленныенаснятиеумственного и физического утомления, развитие основных физических качеств иовладение общеразвивающими и оздоровительными комплексами. Ведущей формойорганизацииобученияявляетсягрупповаяииндивидуально-групповая.Теоретические,практические,комбинированные–занятия.Комбинированнаяформавключаетвсебя:теоретическуючасть–объяснениеновогоматериала,информацияпознавательногохарактера,инструктажпотехникебезопасности,просмотриллюстраций.Практическоевыполнениезаданий-занятияоздоровительной направленности, выполнение физических упражнений, подвижныхигр,праздники,эстафеты,соревнования.</w:t>
      </w:r>
    </w:p>
    <w:p w:rsidR="000B682F" w:rsidRDefault="000B682F">
      <w:pPr>
        <w:jc w:val="both"/>
        <w:rPr>
          <w:sz w:val="28"/>
        </w:rPr>
      </w:pPr>
    </w:p>
    <w:p w:rsidR="000B682F" w:rsidRDefault="00FA257E">
      <w:pPr>
        <w:numPr>
          <w:ilvl w:val="1"/>
          <w:numId w:val="14"/>
        </w:numPr>
        <w:tabs>
          <w:tab w:val="left" w:pos="1436"/>
        </w:tabs>
        <w:spacing w:before="199"/>
        <w:ind w:right="407" w:firstLine="0"/>
        <w:jc w:val="both"/>
        <w:rPr>
          <w:sz w:val="20"/>
          <w:szCs w:val="28"/>
        </w:rPr>
      </w:pPr>
      <w:r>
        <w:rPr>
          <w:b/>
          <w:sz w:val="28"/>
        </w:rPr>
        <w:t xml:space="preserve">Объём и срок реализации программы: </w:t>
      </w:r>
      <w:r>
        <w:rPr>
          <w:sz w:val="28"/>
        </w:rPr>
        <w:t>68 часов. Программа рассчитана на 1год</w:t>
      </w:r>
    </w:p>
    <w:p w:rsidR="000B682F" w:rsidRDefault="000B682F">
      <w:pPr>
        <w:rPr>
          <w:sz w:val="20"/>
          <w:szCs w:val="28"/>
        </w:rPr>
      </w:pPr>
    </w:p>
    <w:p w:rsidR="000B682F" w:rsidRDefault="000B682F">
      <w:pPr>
        <w:spacing w:before="2"/>
        <w:rPr>
          <w:sz w:val="29"/>
          <w:szCs w:val="28"/>
        </w:rPr>
      </w:pPr>
    </w:p>
    <w:tbl>
      <w:tblPr>
        <w:tblW w:w="13964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26"/>
        <w:gridCol w:w="1921"/>
        <w:gridCol w:w="1623"/>
        <w:gridCol w:w="1772"/>
        <w:gridCol w:w="1738"/>
        <w:gridCol w:w="2742"/>
        <w:gridCol w:w="2742"/>
      </w:tblGrid>
      <w:tr w:rsidR="000B682F">
        <w:trPr>
          <w:trHeight w:val="1288"/>
        </w:trPr>
        <w:tc>
          <w:tcPr>
            <w:tcW w:w="1426" w:type="dxa"/>
            <w:tcBorders>
              <w:bottom w:val="single" w:sz="6" w:space="0" w:color="000000"/>
            </w:tcBorders>
          </w:tcPr>
          <w:p w:rsidR="000B682F" w:rsidRDefault="00FA257E">
            <w:pPr>
              <w:spacing w:before="98" w:line="271" w:lineRule="auto"/>
              <w:ind w:left="124" w:firstLine="360"/>
              <w:rPr>
                <w:b/>
                <w:sz w:val="28"/>
              </w:rPr>
            </w:pPr>
            <w:r>
              <w:rPr>
                <w:b/>
                <w:color w:val="1A1A1A"/>
                <w:sz w:val="28"/>
              </w:rPr>
              <w:t>Год</w:t>
            </w:r>
            <w:r>
              <w:rPr>
                <w:b/>
                <w:color w:val="1A1A1A"/>
                <w:w w:val="95"/>
                <w:sz w:val="28"/>
              </w:rPr>
              <w:t>обучения</w:t>
            </w:r>
          </w:p>
        </w:tc>
        <w:tc>
          <w:tcPr>
            <w:tcW w:w="1921" w:type="dxa"/>
            <w:tcBorders>
              <w:bottom w:val="single" w:sz="6" w:space="0" w:color="000000"/>
            </w:tcBorders>
          </w:tcPr>
          <w:p w:rsidR="000B682F" w:rsidRDefault="00FA257E">
            <w:pPr>
              <w:spacing w:before="98" w:line="271" w:lineRule="auto"/>
              <w:ind w:left="446" w:right="157" w:hanging="274"/>
              <w:rPr>
                <w:b/>
                <w:sz w:val="28"/>
              </w:rPr>
            </w:pPr>
            <w:r>
              <w:rPr>
                <w:b/>
                <w:color w:val="1A1A1A"/>
                <w:sz w:val="28"/>
              </w:rPr>
              <w:t>Датаначалазанятий</w:t>
            </w:r>
          </w:p>
        </w:tc>
        <w:tc>
          <w:tcPr>
            <w:tcW w:w="1623" w:type="dxa"/>
            <w:tcBorders>
              <w:bottom w:val="single" w:sz="6" w:space="0" w:color="000000"/>
            </w:tcBorders>
          </w:tcPr>
          <w:p w:rsidR="000B682F" w:rsidRDefault="00FA257E">
            <w:pPr>
              <w:spacing w:before="98" w:line="271" w:lineRule="auto"/>
              <w:ind w:left="124" w:right="117" w:firstLine="3"/>
              <w:jc w:val="center"/>
              <w:rPr>
                <w:b/>
                <w:sz w:val="28"/>
              </w:rPr>
            </w:pPr>
            <w:r>
              <w:rPr>
                <w:b/>
                <w:color w:val="1A1A1A"/>
                <w:sz w:val="28"/>
              </w:rPr>
              <w:t>Дата</w:t>
            </w:r>
            <w:r>
              <w:rPr>
                <w:b/>
                <w:color w:val="1A1A1A"/>
                <w:w w:val="95"/>
                <w:sz w:val="28"/>
              </w:rPr>
              <w:t>окончания</w:t>
            </w:r>
            <w:r>
              <w:rPr>
                <w:b/>
                <w:color w:val="1A1A1A"/>
                <w:sz w:val="28"/>
              </w:rPr>
              <w:t>занятий</w:t>
            </w:r>
          </w:p>
        </w:tc>
        <w:tc>
          <w:tcPr>
            <w:tcW w:w="1772" w:type="dxa"/>
            <w:tcBorders>
              <w:bottom w:val="single" w:sz="6" w:space="0" w:color="000000"/>
            </w:tcBorders>
          </w:tcPr>
          <w:p w:rsidR="000B682F" w:rsidRDefault="00FA257E">
            <w:pPr>
              <w:spacing w:before="98" w:line="271" w:lineRule="auto"/>
              <w:ind w:left="152" w:right="147"/>
              <w:jc w:val="center"/>
              <w:rPr>
                <w:b/>
                <w:sz w:val="28"/>
              </w:rPr>
            </w:pPr>
            <w:r>
              <w:rPr>
                <w:b/>
                <w:color w:val="1A1A1A"/>
                <w:w w:val="95"/>
                <w:sz w:val="28"/>
              </w:rPr>
              <w:t>Количество</w:t>
            </w:r>
            <w:r>
              <w:rPr>
                <w:b/>
                <w:color w:val="1A1A1A"/>
                <w:sz w:val="28"/>
              </w:rPr>
              <w:t>учебныхнедель</w:t>
            </w:r>
          </w:p>
        </w:tc>
        <w:tc>
          <w:tcPr>
            <w:tcW w:w="1738" w:type="dxa"/>
            <w:tcBorders>
              <w:bottom w:val="single" w:sz="6" w:space="0" w:color="000000"/>
            </w:tcBorders>
          </w:tcPr>
          <w:p w:rsidR="000B682F" w:rsidRDefault="00FA257E">
            <w:pPr>
              <w:spacing w:before="98" w:line="271" w:lineRule="auto"/>
              <w:ind w:left="137" w:right="128"/>
              <w:jc w:val="center"/>
              <w:rPr>
                <w:b/>
                <w:sz w:val="28"/>
              </w:rPr>
            </w:pPr>
            <w:r>
              <w:rPr>
                <w:b/>
                <w:color w:val="1A1A1A"/>
                <w:w w:val="95"/>
                <w:sz w:val="28"/>
              </w:rPr>
              <w:t>Количество</w:t>
            </w:r>
            <w:r>
              <w:rPr>
                <w:b/>
                <w:color w:val="1A1A1A"/>
                <w:sz w:val="28"/>
              </w:rPr>
              <w:t>учебныхчасов</w:t>
            </w:r>
          </w:p>
        </w:tc>
        <w:tc>
          <w:tcPr>
            <w:tcW w:w="2742" w:type="dxa"/>
            <w:tcBorders>
              <w:bottom w:val="single" w:sz="6" w:space="0" w:color="000000"/>
            </w:tcBorders>
          </w:tcPr>
          <w:p w:rsidR="000B682F" w:rsidRDefault="00FA257E">
            <w:pPr>
              <w:spacing w:before="93"/>
              <w:ind w:left="398"/>
              <w:rPr>
                <w:b/>
                <w:sz w:val="28"/>
              </w:rPr>
            </w:pPr>
            <w:r>
              <w:rPr>
                <w:b/>
                <w:color w:val="1A1A1A"/>
                <w:sz w:val="28"/>
              </w:rPr>
              <w:t>Режимзанятий</w:t>
            </w:r>
          </w:p>
        </w:tc>
        <w:tc>
          <w:tcPr>
            <w:tcW w:w="2742" w:type="dxa"/>
            <w:tcBorders>
              <w:bottom w:val="single" w:sz="6" w:space="0" w:color="000000"/>
            </w:tcBorders>
          </w:tcPr>
          <w:p w:rsidR="000B682F" w:rsidRDefault="000B682F">
            <w:pPr>
              <w:spacing w:before="93"/>
              <w:ind w:left="398"/>
              <w:rPr>
                <w:b/>
                <w:color w:val="1A1A1A"/>
                <w:sz w:val="28"/>
              </w:rPr>
            </w:pPr>
          </w:p>
        </w:tc>
      </w:tr>
      <w:tr w:rsidR="000B682F">
        <w:trPr>
          <w:trHeight w:val="928"/>
        </w:trPr>
        <w:tc>
          <w:tcPr>
            <w:tcW w:w="1426" w:type="dxa"/>
            <w:tcBorders>
              <w:top w:val="single" w:sz="6" w:space="0" w:color="000000"/>
            </w:tcBorders>
          </w:tcPr>
          <w:p w:rsidR="000B682F" w:rsidRDefault="00FA257E">
            <w:pPr>
              <w:spacing w:before="91"/>
              <w:ind w:left="403"/>
              <w:rPr>
                <w:b/>
                <w:sz w:val="28"/>
              </w:rPr>
            </w:pPr>
            <w:r>
              <w:rPr>
                <w:b/>
                <w:color w:val="1A1A1A"/>
                <w:sz w:val="28"/>
              </w:rPr>
              <w:t>1год</w:t>
            </w:r>
          </w:p>
        </w:tc>
        <w:tc>
          <w:tcPr>
            <w:tcW w:w="1921" w:type="dxa"/>
            <w:tcBorders>
              <w:top w:val="single" w:sz="6" w:space="0" w:color="000000"/>
            </w:tcBorders>
          </w:tcPr>
          <w:p w:rsidR="000B682F" w:rsidRDefault="00FA257E">
            <w:pPr>
              <w:spacing w:before="91"/>
              <w:ind w:left="331"/>
              <w:rPr>
                <w:b/>
                <w:sz w:val="28"/>
              </w:rPr>
            </w:pPr>
            <w:r>
              <w:rPr>
                <w:b/>
                <w:color w:val="1A1A1A"/>
                <w:sz w:val="28"/>
              </w:rPr>
              <w:t>01.09.2025</w:t>
            </w:r>
          </w:p>
        </w:tc>
        <w:tc>
          <w:tcPr>
            <w:tcW w:w="1623" w:type="dxa"/>
            <w:tcBorders>
              <w:top w:val="single" w:sz="6" w:space="0" w:color="000000"/>
            </w:tcBorders>
          </w:tcPr>
          <w:p w:rsidR="000B682F" w:rsidRDefault="00FA257E">
            <w:pPr>
              <w:spacing w:before="91"/>
              <w:ind w:left="182"/>
              <w:rPr>
                <w:b/>
                <w:sz w:val="28"/>
              </w:rPr>
            </w:pPr>
            <w:r>
              <w:rPr>
                <w:b/>
                <w:color w:val="1A1A1A"/>
                <w:sz w:val="28"/>
              </w:rPr>
              <w:t>26.05.2026</w:t>
            </w:r>
          </w:p>
        </w:tc>
        <w:tc>
          <w:tcPr>
            <w:tcW w:w="1772" w:type="dxa"/>
            <w:tcBorders>
              <w:top w:val="single" w:sz="6" w:space="0" w:color="000000"/>
            </w:tcBorders>
          </w:tcPr>
          <w:p w:rsidR="000B682F" w:rsidRDefault="00FA257E">
            <w:pPr>
              <w:spacing w:before="91"/>
              <w:ind w:left="151" w:right="147"/>
              <w:jc w:val="center"/>
              <w:rPr>
                <w:b/>
                <w:sz w:val="28"/>
              </w:rPr>
            </w:pPr>
            <w:r>
              <w:rPr>
                <w:b/>
                <w:color w:val="1A1A1A"/>
                <w:sz w:val="28"/>
              </w:rPr>
              <w:t>34</w:t>
            </w:r>
          </w:p>
        </w:tc>
        <w:tc>
          <w:tcPr>
            <w:tcW w:w="1738" w:type="dxa"/>
            <w:tcBorders>
              <w:top w:val="single" w:sz="6" w:space="0" w:color="000000"/>
            </w:tcBorders>
          </w:tcPr>
          <w:p w:rsidR="000B682F" w:rsidRDefault="00FA257E">
            <w:pPr>
              <w:spacing w:before="91"/>
              <w:ind w:left="128" w:right="128"/>
              <w:jc w:val="center"/>
              <w:rPr>
                <w:b/>
                <w:sz w:val="28"/>
              </w:rPr>
            </w:pPr>
            <w:r>
              <w:rPr>
                <w:b/>
                <w:color w:val="1A1A1A"/>
                <w:sz w:val="28"/>
              </w:rPr>
              <w:t>68</w:t>
            </w:r>
          </w:p>
        </w:tc>
        <w:tc>
          <w:tcPr>
            <w:tcW w:w="2742" w:type="dxa"/>
            <w:tcBorders>
              <w:top w:val="single" w:sz="6" w:space="0" w:color="000000"/>
            </w:tcBorders>
          </w:tcPr>
          <w:p w:rsidR="000B682F" w:rsidRDefault="00FA257E">
            <w:pPr>
              <w:spacing w:before="96" w:line="271" w:lineRule="auto"/>
              <w:ind w:left="984" w:right="153" w:hanging="817"/>
              <w:rPr>
                <w:b/>
                <w:sz w:val="28"/>
              </w:rPr>
            </w:pPr>
            <w:r>
              <w:rPr>
                <w:b/>
                <w:color w:val="1A1A1A"/>
                <w:sz w:val="28"/>
              </w:rPr>
              <w:t>1развнеделюпо2а/часа</w:t>
            </w:r>
          </w:p>
        </w:tc>
        <w:tc>
          <w:tcPr>
            <w:tcW w:w="2742" w:type="dxa"/>
            <w:tcBorders>
              <w:top w:val="single" w:sz="6" w:space="0" w:color="000000"/>
            </w:tcBorders>
          </w:tcPr>
          <w:p w:rsidR="000B682F" w:rsidRDefault="000B682F">
            <w:pPr>
              <w:spacing w:before="96" w:line="271" w:lineRule="auto"/>
              <w:ind w:left="-571" w:right="153" w:hanging="289"/>
              <w:rPr>
                <w:b/>
                <w:color w:val="1A1A1A"/>
                <w:sz w:val="28"/>
              </w:rPr>
            </w:pPr>
          </w:p>
        </w:tc>
      </w:tr>
    </w:tbl>
    <w:p w:rsidR="000B682F" w:rsidRDefault="000B682F">
      <w:pPr>
        <w:rPr>
          <w:sz w:val="30"/>
          <w:szCs w:val="28"/>
        </w:rPr>
      </w:pPr>
    </w:p>
    <w:p w:rsidR="000B682F" w:rsidRDefault="00FA257E">
      <w:pPr>
        <w:numPr>
          <w:ilvl w:val="1"/>
          <w:numId w:val="14"/>
        </w:numPr>
        <w:tabs>
          <w:tab w:val="left" w:pos="1528"/>
        </w:tabs>
        <w:spacing w:before="267"/>
        <w:ind w:right="401" w:firstLine="0"/>
        <w:jc w:val="both"/>
        <w:rPr>
          <w:sz w:val="28"/>
          <w:szCs w:val="28"/>
        </w:rPr>
      </w:pPr>
      <w:r>
        <w:rPr>
          <w:b/>
          <w:sz w:val="28"/>
        </w:rPr>
        <w:t>Режимзанятий:</w:t>
      </w:r>
      <w:r>
        <w:rPr>
          <w:color w:val="1A1A1A"/>
          <w:sz w:val="28"/>
        </w:rPr>
        <w:t xml:space="preserve">занятиясобучающимисяпроводятсявзависимостиотвозрастныхипсихофизиологическихособенностей,допустимойнагрузкиобучающихся с учетом Санитарных правил СП 2.4.3648-20. </w:t>
      </w:r>
      <w:r>
        <w:rPr>
          <w:sz w:val="28"/>
        </w:rPr>
        <w:t>Занятия проводятся спериодичностью 1 раз в неделю по 2 академических часа. С целью максимальнойреализации программы широко используется способ проведения занятий в игровойформе.Занятияимеютпрактическуюнаправленность,теоретическаячастьвключается в каждое занятие в виде краткого словесного изложения основ техникибезопасностиприпроведенииспортивныхиподвижныхигриупражнений.Наглядныеметодыобученияиспользуютсяввидепоказавыполненияупражнений</w:t>
      </w:r>
      <w:r>
        <w:rPr>
          <w:sz w:val="28"/>
          <w:szCs w:val="28"/>
        </w:rPr>
        <w:t>педагогом.Вовремяпрактическихзанятийприменяютсяразнообразныеметодыведениятренировки.</w:t>
      </w:r>
    </w:p>
    <w:p w:rsidR="000B682F" w:rsidRDefault="000B682F">
      <w:pPr>
        <w:spacing w:before="4"/>
        <w:rPr>
          <w:sz w:val="10"/>
          <w:szCs w:val="28"/>
        </w:rPr>
      </w:pPr>
    </w:p>
    <w:p w:rsidR="000B682F" w:rsidRDefault="00FA257E">
      <w:pPr>
        <w:numPr>
          <w:ilvl w:val="1"/>
          <w:numId w:val="12"/>
        </w:numPr>
        <w:tabs>
          <w:tab w:val="left" w:pos="4697"/>
        </w:tabs>
        <w:spacing w:before="87"/>
        <w:jc w:val="left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Обучение</w:t>
      </w:r>
    </w:p>
    <w:p w:rsidR="000B682F" w:rsidRDefault="00FA257E">
      <w:pPr>
        <w:numPr>
          <w:ilvl w:val="1"/>
          <w:numId w:val="15"/>
        </w:numPr>
        <w:tabs>
          <w:tab w:val="left" w:pos="1408"/>
        </w:tabs>
        <w:spacing w:before="202"/>
        <w:ind w:hanging="495"/>
        <w:jc w:val="left"/>
        <w:rPr>
          <w:b/>
          <w:sz w:val="28"/>
        </w:rPr>
      </w:pPr>
      <w:r>
        <w:rPr>
          <w:b/>
          <w:sz w:val="28"/>
        </w:rPr>
        <w:t>Цельизадачиобучения:</w:t>
      </w:r>
      <w:r>
        <w:rPr>
          <w:sz w:val="28"/>
          <w:szCs w:val="28"/>
        </w:rPr>
        <w:t>обеспечение</w:t>
      </w:r>
      <w:r>
        <w:rPr>
          <w:sz w:val="28"/>
          <w:szCs w:val="28"/>
        </w:rPr>
        <w:tab/>
        <w:t>разносторонней</w:t>
      </w:r>
      <w:r>
        <w:rPr>
          <w:sz w:val="28"/>
          <w:szCs w:val="28"/>
        </w:rPr>
        <w:tab/>
        <w:t>физической</w:t>
      </w:r>
      <w:r>
        <w:rPr>
          <w:sz w:val="28"/>
          <w:szCs w:val="28"/>
        </w:rPr>
        <w:tab/>
        <w:t>подготовки</w:t>
      </w:r>
      <w:r>
        <w:rPr>
          <w:sz w:val="28"/>
          <w:szCs w:val="28"/>
        </w:rPr>
        <w:tab/>
        <w:t>обучающихся с нарушением интеллекта</w:t>
      </w:r>
    </w:p>
    <w:p w:rsidR="000B682F" w:rsidRDefault="000B682F">
      <w:pPr>
        <w:rPr>
          <w:sz w:val="28"/>
          <w:szCs w:val="28"/>
        </w:rPr>
      </w:pPr>
    </w:p>
    <w:p w:rsidR="000B682F" w:rsidRDefault="00FA257E">
      <w:pPr>
        <w:spacing w:before="104" w:line="320" w:lineRule="exact"/>
        <w:ind w:left="913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</w:p>
    <w:p w:rsidR="000B682F" w:rsidRDefault="00FA257E">
      <w:pPr>
        <w:spacing w:line="320" w:lineRule="exact"/>
        <w:ind w:left="913"/>
        <w:rPr>
          <w:sz w:val="28"/>
          <w:szCs w:val="28"/>
        </w:rPr>
      </w:pPr>
      <w:r>
        <w:rPr>
          <w:sz w:val="28"/>
          <w:szCs w:val="28"/>
        </w:rPr>
        <w:t>Образовательные</w:t>
      </w:r>
    </w:p>
    <w:p w:rsidR="000B682F" w:rsidRDefault="00FA257E">
      <w:pPr>
        <w:numPr>
          <w:ilvl w:val="2"/>
          <w:numId w:val="15"/>
        </w:numPr>
        <w:tabs>
          <w:tab w:val="left" w:pos="1633"/>
          <w:tab w:val="left" w:pos="1634"/>
        </w:tabs>
        <w:spacing w:before="100"/>
        <w:ind w:left="1633"/>
        <w:rPr>
          <w:sz w:val="28"/>
        </w:rPr>
      </w:pPr>
      <w:r>
        <w:rPr>
          <w:sz w:val="28"/>
        </w:rPr>
        <w:t>ознакомлениесиграминародовмира;</w:t>
      </w:r>
    </w:p>
    <w:p w:rsidR="000B682F" w:rsidRDefault="00FA257E">
      <w:pPr>
        <w:numPr>
          <w:ilvl w:val="2"/>
          <w:numId w:val="15"/>
        </w:numPr>
        <w:tabs>
          <w:tab w:val="left" w:pos="1633"/>
          <w:tab w:val="left" w:pos="1634"/>
        </w:tabs>
        <w:spacing w:before="199"/>
        <w:ind w:left="1633"/>
        <w:rPr>
          <w:sz w:val="28"/>
        </w:rPr>
      </w:pPr>
      <w:r>
        <w:rPr>
          <w:sz w:val="28"/>
        </w:rPr>
        <w:t>ознакомлениесосновнымизнаниямитехникибезопасности;</w:t>
      </w:r>
    </w:p>
    <w:p w:rsidR="000B682F" w:rsidRDefault="00FA257E">
      <w:pPr>
        <w:numPr>
          <w:ilvl w:val="2"/>
          <w:numId w:val="15"/>
        </w:numPr>
        <w:tabs>
          <w:tab w:val="left" w:pos="1633"/>
          <w:tab w:val="left" w:pos="1634"/>
        </w:tabs>
        <w:spacing w:before="200"/>
        <w:ind w:left="1633"/>
        <w:rPr>
          <w:sz w:val="28"/>
        </w:rPr>
      </w:pPr>
      <w:r>
        <w:rPr>
          <w:sz w:val="28"/>
        </w:rPr>
        <w:t>ознакомлениеспринципамиправильногопитания;</w:t>
      </w:r>
    </w:p>
    <w:p w:rsidR="000B682F" w:rsidRDefault="00FA257E">
      <w:pPr>
        <w:numPr>
          <w:ilvl w:val="2"/>
          <w:numId w:val="15"/>
        </w:numPr>
        <w:tabs>
          <w:tab w:val="left" w:pos="1633"/>
          <w:tab w:val="left" w:pos="1634"/>
        </w:tabs>
        <w:spacing w:before="200"/>
        <w:ind w:left="1633"/>
        <w:rPr>
          <w:sz w:val="28"/>
        </w:rPr>
      </w:pPr>
      <w:r>
        <w:rPr>
          <w:sz w:val="28"/>
        </w:rPr>
        <w:t>ознакомлениесосновнымивидамимышц;</w:t>
      </w:r>
    </w:p>
    <w:p w:rsidR="000B682F" w:rsidRDefault="00FA257E">
      <w:pPr>
        <w:numPr>
          <w:ilvl w:val="2"/>
          <w:numId w:val="15"/>
        </w:numPr>
        <w:tabs>
          <w:tab w:val="left" w:pos="1633"/>
          <w:tab w:val="left" w:pos="1634"/>
        </w:tabs>
        <w:spacing w:before="199"/>
        <w:ind w:left="1633"/>
        <w:rPr>
          <w:sz w:val="28"/>
        </w:rPr>
      </w:pPr>
      <w:r>
        <w:rPr>
          <w:sz w:val="28"/>
        </w:rPr>
        <w:t>формированиеправильнойосанки;</w:t>
      </w:r>
    </w:p>
    <w:p w:rsidR="000B682F" w:rsidRDefault="00FA257E">
      <w:pPr>
        <w:numPr>
          <w:ilvl w:val="2"/>
          <w:numId w:val="15"/>
        </w:numPr>
        <w:tabs>
          <w:tab w:val="left" w:pos="1633"/>
          <w:tab w:val="left" w:pos="1634"/>
        </w:tabs>
        <w:spacing w:before="199" w:line="309" w:lineRule="auto"/>
        <w:ind w:rightChars="400" w:right="880" w:firstLine="360"/>
        <w:rPr>
          <w:sz w:val="28"/>
        </w:rPr>
      </w:pPr>
      <w:r>
        <w:rPr>
          <w:sz w:val="28"/>
        </w:rPr>
        <w:t>ознакомлениесосновнымиправиламиличнойгигиены.</w:t>
      </w:r>
    </w:p>
    <w:p w:rsidR="000B682F" w:rsidRDefault="00FA257E">
      <w:pPr>
        <w:tabs>
          <w:tab w:val="left" w:pos="1633"/>
          <w:tab w:val="left" w:pos="1634"/>
        </w:tabs>
        <w:spacing w:before="199" w:line="309" w:lineRule="auto"/>
        <w:ind w:left="1273" w:right="3191"/>
        <w:rPr>
          <w:sz w:val="28"/>
        </w:rPr>
      </w:pPr>
      <w:r>
        <w:rPr>
          <w:sz w:val="28"/>
        </w:rPr>
        <w:t>Коррекционно-развивающие:</w:t>
      </w:r>
    </w:p>
    <w:p w:rsidR="000B682F" w:rsidRDefault="00FA257E">
      <w:pPr>
        <w:numPr>
          <w:ilvl w:val="2"/>
          <w:numId w:val="15"/>
        </w:numPr>
        <w:tabs>
          <w:tab w:val="left" w:pos="1633"/>
          <w:tab w:val="left" w:pos="1634"/>
          <w:tab w:val="left" w:pos="2904"/>
          <w:tab w:val="left" w:pos="4285"/>
          <w:tab w:val="left" w:pos="5911"/>
          <w:tab w:val="left" w:pos="7110"/>
          <w:tab w:val="left" w:pos="8568"/>
          <w:tab w:val="left" w:pos="9939"/>
        </w:tabs>
        <w:spacing w:before="7"/>
        <w:ind w:left="1633" w:right="407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основных</w:t>
      </w:r>
      <w:r>
        <w:rPr>
          <w:sz w:val="28"/>
        </w:rPr>
        <w:tab/>
        <w:t>физических</w:t>
      </w:r>
      <w:r>
        <w:rPr>
          <w:sz w:val="28"/>
        </w:rPr>
        <w:tab/>
        <w:t>качеств:</w:t>
      </w:r>
      <w:r>
        <w:rPr>
          <w:sz w:val="28"/>
        </w:rPr>
        <w:tab/>
        <w:t>быстроты,</w:t>
      </w:r>
      <w:r>
        <w:rPr>
          <w:sz w:val="28"/>
        </w:rPr>
        <w:tab/>
        <w:t>ловкости,</w:t>
      </w:r>
      <w:r>
        <w:rPr>
          <w:sz w:val="28"/>
        </w:rPr>
        <w:tab/>
        <w:t>меткости,выносливости;</w:t>
      </w:r>
    </w:p>
    <w:p w:rsidR="000B682F" w:rsidRDefault="00FA257E">
      <w:pPr>
        <w:numPr>
          <w:ilvl w:val="2"/>
          <w:numId w:val="15"/>
        </w:numPr>
        <w:tabs>
          <w:tab w:val="left" w:pos="1633"/>
          <w:tab w:val="left" w:pos="1634"/>
        </w:tabs>
        <w:spacing w:before="199"/>
        <w:ind w:left="1633"/>
        <w:rPr>
          <w:sz w:val="28"/>
        </w:rPr>
      </w:pPr>
      <w:r>
        <w:rPr>
          <w:sz w:val="28"/>
        </w:rPr>
        <w:lastRenderedPageBreak/>
        <w:t>развитиевниманияикоординации;</w:t>
      </w:r>
    </w:p>
    <w:p w:rsidR="000B682F" w:rsidRDefault="00FA257E">
      <w:pPr>
        <w:numPr>
          <w:ilvl w:val="2"/>
          <w:numId w:val="15"/>
        </w:numPr>
        <w:tabs>
          <w:tab w:val="left" w:pos="1633"/>
          <w:tab w:val="left" w:pos="1634"/>
        </w:tabs>
        <w:spacing w:before="200"/>
        <w:ind w:left="1633"/>
        <w:rPr>
          <w:sz w:val="28"/>
        </w:rPr>
      </w:pPr>
      <w:r>
        <w:rPr>
          <w:sz w:val="28"/>
        </w:rPr>
        <w:t>развитиегибкостиивыносливости.</w:t>
      </w:r>
    </w:p>
    <w:p w:rsidR="000B682F" w:rsidRDefault="00FA257E">
      <w:pPr>
        <w:numPr>
          <w:ilvl w:val="2"/>
          <w:numId w:val="15"/>
        </w:numPr>
        <w:tabs>
          <w:tab w:val="left" w:pos="1633"/>
          <w:tab w:val="left" w:pos="1634"/>
        </w:tabs>
        <w:spacing w:before="194" w:line="309" w:lineRule="auto"/>
        <w:ind w:rightChars="300" w:right="660" w:firstLine="360"/>
        <w:rPr>
          <w:sz w:val="28"/>
        </w:rPr>
      </w:pPr>
      <w:r>
        <w:rPr>
          <w:sz w:val="28"/>
        </w:rPr>
        <w:t>развитие психофизических качеств</w:t>
      </w:r>
    </w:p>
    <w:p w:rsidR="000B682F" w:rsidRDefault="00FA257E">
      <w:pPr>
        <w:tabs>
          <w:tab w:val="left" w:pos="1633"/>
          <w:tab w:val="left" w:pos="1634"/>
        </w:tabs>
        <w:spacing w:before="194" w:line="309" w:lineRule="auto"/>
        <w:ind w:left="1273" w:rightChars="300" w:right="660"/>
        <w:rPr>
          <w:sz w:val="28"/>
        </w:rPr>
      </w:pPr>
      <w:r>
        <w:rPr>
          <w:sz w:val="28"/>
        </w:rPr>
        <w:t>Воспитательные:</w:t>
      </w:r>
    </w:p>
    <w:p w:rsidR="000B682F" w:rsidRDefault="00FA257E">
      <w:pPr>
        <w:numPr>
          <w:ilvl w:val="2"/>
          <w:numId w:val="15"/>
        </w:numPr>
        <w:tabs>
          <w:tab w:val="left" w:pos="1633"/>
          <w:tab w:val="left" w:pos="1634"/>
        </w:tabs>
        <w:spacing w:before="7"/>
        <w:ind w:left="1633"/>
        <w:rPr>
          <w:sz w:val="28"/>
        </w:rPr>
      </w:pPr>
      <w:r>
        <w:rPr>
          <w:sz w:val="28"/>
        </w:rPr>
        <w:t>Воспитаниепониманияценностижизни,здоровьяиздоровогообразажизни;</w:t>
      </w:r>
    </w:p>
    <w:p w:rsidR="000B682F" w:rsidRDefault="00FA257E">
      <w:pPr>
        <w:numPr>
          <w:ilvl w:val="2"/>
          <w:numId w:val="15"/>
        </w:numPr>
        <w:tabs>
          <w:tab w:val="left" w:pos="1633"/>
          <w:tab w:val="left" w:pos="1634"/>
        </w:tabs>
        <w:spacing w:before="199"/>
        <w:ind w:left="1633"/>
        <w:rPr>
          <w:sz w:val="28"/>
        </w:rPr>
      </w:pPr>
      <w:r>
        <w:rPr>
          <w:sz w:val="28"/>
        </w:rPr>
        <w:t>Воспитаниекультурысамоконтролясвоего физическогосостояния;</w:t>
      </w:r>
    </w:p>
    <w:p w:rsidR="000B682F" w:rsidRDefault="00FA257E">
      <w:pPr>
        <w:numPr>
          <w:ilvl w:val="2"/>
          <w:numId w:val="15"/>
        </w:numPr>
        <w:tabs>
          <w:tab w:val="left" w:pos="1633"/>
          <w:tab w:val="left" w:pos="1634"/>
        </w:tabs>
        <w:spacing w:before="200"/>
        <w:ind w:left="1633"/>
        <w:rPr>
          <w:sz w:val="28"/>
        </w:rPr>
      </w:pPr>
      <w:r>
        <w:rPr>
          <w:sz w:val="28"/>
        </w:rPr>
        <w:t>Воспитыватьстремлениеккомандномувзаимодействию,кобщейпобеде;</w:t>
      </w:r>
    </w:p>
    <w:p w:rsidR="000B682F" w:rsidRDefault="00FA257E">
      <w:pPr>
        <w:numPr>
          <w:ilvl w:val="2"/>
          <w:numId w:val="15"/>
        </w:numPr>
        <w:tabs>
          <w:tab w:val="left" w:pos="1633"/>
          <w:tab w:val="left" w:pos="1634"/>
        </w:tabs>
        <w:spacing w:before="200"/>
        <w:ind w:left="1633" w:right="418"/>
        <w:rPr>
          <w:sz w:val="28"/>
        </w:rPr>
      </w:pPr>
      <w:r>
        <w:rPr>
          <w:sz w:val="28"/>
        </w:rPr>
        <w:t>Воспитыватьстремлениексоблюдениюнормспортивнойэтики;уважениякстаршим,наставникам.</w:t>
      </w:r>
    </w:p>
    <w:p w:rsidR="000B682F" w:rsidRDefault="00FA257E">
      <w:pPr>
        <w:numPr>
          <w:ilvl w:val="2"/>
          <w:numId w:val="15"/>
        </w:numPr>
        <w:tabs>
          <w:tab w:val="left" w:pos="1633"/>
          <w:tab w:val="left" w:pos="1634"/>
        </w:tabs>
        <w:spacing w:before="199"/>
        <w:ind w:left="1633" w:right="415"/>
        <w:rPr>
          <w:sz w:val="28"/>
        </w:rPr>
      </w:pPr>
      <w:r>
        <w:rPr>
          <w:sz w:val="28"/>
        </w:rPr>
        <w:t>Формироватьинтерескспортивнымдостижениямитрадициям,кисториироссийскогои мирового спортаи спортивныхдостижений;</w:t>
      </w:r>
    </w:p>
    <w:p w:rsidR="000B682F" w:rsidRDefault="000B682F">
      <w:pPr>
        <w:rPr>
          <w:sz w:val="30"/>
          <w:szCs w:val="28"/>
        </w:rPr>
      </w:pPr>
    </w:p>
    <w:p w:rsidR="000B682F" w:rsidRDefault="000B682F">
      <w:pPr>
        <w:spacing w:before="3"/>
        <w:rPr>
          <w:sz w:val="33"/>
          <w:szCs w:val="28"/>
        </w:rPr>
      </w:pPr>
    </w:p>
    <w:p w:rsidR="000B682F" w:rsidRDefault="000B682F">
      <w:pPr>
        <w:spacing w:before="3"/>
        <w:rPr>
          <w:sz w:val="33"/>
          <w:szCs w:val="28"/>
        </w:rPr>
      </w:pPr>
    </w:p>
    <w:p w:rsidR="000B682F" w:rsidRDefault="000B682F">
      <w:pPr>
        <w:spacing w:before="3"/>
        <w:rPr>
          <w:sz w:val="24"/>
          <w:szCs w:val="24"/>
        </w:rPr>
      </w:pPr>
    </w:p>
    <w:p w:rsidR="000B682F" w:rsidRDefault="00FA257E">
      <w:pPr>
        <w:numPr>
          <w:ilvl w:val="1"/>
          <w:numId w:val="15"/>
        </w:numPr>
        <w:tabs>
          <w:tab w:val="left" w:pos="5336"/>
        </w:tabs>
        <w:spacing w:before="1"/>
        <w:ind w:left="5335" w:hanging="495"/>
        <w:jc w:val="left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Учебный</w:t>
      </w:r>
      <w:r>
        <w:rPr>
          <w:b/>
          <w:bCs/>
          <w:color w:val="1A1A1A"/>
          <w:sz w:val="24"/>
          <w:szCs w:val="24"/>
        </w:rPr>
        <w:t>план</w:t>
      </w:r>
    </w:p>
    <w:p w:rsidR="000B682F" w:rsidRDefault="000B682F">
      <w:pPr>
        <w:rPr>
          <w:sz w:val="24"/>
          <w:szCs w:val="24"/>
        </w:rPr>
      </w:pPr>
    </w:p>
    <w:tbl>
      <w:tblPr>
        <w:tblW w:w="10604" w:type="dxa"/>
        <w:tblInd w:w="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2"/>
        <w:gridCol w:w="2497"/>
        <w:gridCol w:w="793"/>
        <w:gridCol w:w="1292"/>
        <w:gridCol w:w="1950"/>
        <w:gridCol w:w="3510"/>
      </w:tblGrid>
      <w:tr w:rsidR="000B682F">
        <w:trPr>
          <w:trHeight w:val="537"/>
        </w:trPr>
        <w:tc>
          <w:tcPr>
            <w:tcW w:w="562" w:type="dxa"/>
            <w:vMerge w:val="restart"/>
          </w:tcPr>
          <w:p w:rsidR="000B682F" w:rsidRDefault="00FA257E">
            <w:pPr>
              <w:spacing w:before="92" w:line="242" w:lineRule="auto"/>
              <w:ind w:left="110" w:right="78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№п\п</w:t>
            </w:r>
          </w:p>
        </w:tc>
        <w:tc>
          <w:tcPr>
            <w:tcW w:w="2497" w:type="dxa"/>
            <w:vMerge w:val="restart"/>
          </w:tcPr>
          <w:p w:rsidR="000B682F" w:rsidRDefault="00FA257E">
            <w:pPr>
              <w:spacing w:before="92" w:line="242" w:lineRule="auto"/>
              <w:ind w:left="109" w:right="101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Название разделов итем</w:t>
            </w:r>
          </w:p>
        </w:tc>
        <w:tc>
          <w:tcPr>
            <w:tcW w:w="4035" w:type="dxa"/>
            <w:gridSpan w:val="3"/>
          </w:tcPr>
          <w:p w:rsidR="000B682F" w:rsidRDefault="00FA257E">
            <w:pPr>
              <w:spacing w:before="92"/>
              <w:ind w:left="109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Количествочасов</w:t>
            </w:r>
          </w:p>
        </w:tc>
        <w:tc>
          <w:tcPr>
            <w:tcW w:w="3510" w:type="dxa"/>
            <w:vMerge w:val="restart"/>
          </w:tcPr>
          <w:p w:rsidR="000B682F" w:rsidRDefault="00FA257E">
            <w:pPr>
              <w:spacing w:before="92"/>
              <w:ind w:left="118" w:right="113" w:firstLine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</w:t>
            </w:r>
            <w:r>
              <w:rPr>
                <w:b/>
                <w:spacing w:val="-1"/>
                <w:sz w:val="24"/>
                <w:szCs w:val="24"/>
              </w:rPr>
              <w:t>проведенияпромежуточной</w:t>
            </w:r>
            <w:r>
              <w:rPr>
                <w:b/>
                <w:sz w:val="24"/>
                <w:szCs w:val="24"/>
              </w:rPr>
              <w:t>аттестации</w:t>
            </w:r>
          </w:p>
        </w:tc>
      </w:tr>
      <w:tr w:rsidR="000B682F">
        <w:trPr>
          <w:trHeight w:val="1284"/>
        </w:trPr>
        <w:tc>
          <w:tcPr>
            <w:tcW w:w="562" w:type="dxa"/>
            <w:vMerge/>
            <w:tcBorders>
              <w:top w:val="nil"/>
            </w:tcBorders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:rsidR="000B682F" w:rsidRDefault="00FA257E">
            <w:pPr>
              <w:spacing w:before="92"/>
              <w:ind w:left="89" w:right="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всего</w:t>
            </w:r>
          </w:p>
        </w:tc>
        <w:tc>
          <w:tcPr>
            <w:tcW w:w="1292" w:type="dxa"/>
          </w:tcPr>
          <w:p w:rsidR="000B682F" w:rsidRDefault="00FA257E">
            <w:pPr>
              <w:spacing w:before="92"/>
              <w:ind w:left="84" w:right="7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теоретические</w:t>
            </w:r>
          </w:p>
        </w:tc>
        <w:tc>
          <w:tcPr>
            <w:tcW w:w="1950" w:type="dxa"/>
          </w:tcPr>
          <w:p w:rsidR="000B682F" w:rsidRDefault="00FA257E">
            <w:pPr>
              <w:spacing w:before="92"/>
              <w:ind w:left="90" w:right="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практические</w:t>
            </w:r>
          </w:p>
        </w:tc>
        <w:tc>
          <w:tcPr>
            <w:tcW w:w="3510" w:type="dxa"/>
            <w:vMerge/>
            <w:tcBorders>
              <w:top w:val="nil"/>
            </w:tcBorders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</w:tr>
      <w:tr w:rsidR="000B682F">
        <w:trPr>
          <w:trHeight w:val="1026"/>
        </w:trPr>
        <w:tc>
          <w:tcPr>
            <w:tcW w:w="562" w:type="dxa"/>
          </w:tcPr>
          <w:p w:rsidR="000B682F" w:rsidRDefault="00FA257E">
            <w:pPr>
              <w:spacing w:before="92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1</w:t>
            </w:r>
          </w:p>
        </w:tc>
        <w:tc>
          <w:tcPr>
            <w:tcW w:w="2497" w:type="dxa"/>
          </w:tcPr>
          <w:p w:rsidR="000B682F" w:rsidRDefault="00FA257E">
            <w:pPr>
              <w:spacing w:before="94" w:line="237" w:lineRule="auto"/>
              <w:ind w:right="4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Русские народные игры</w:t>
            </w:r>
          </w:p>
        </w:tc>
        <w:tc>
          <w:tcPr>
            <w:tcW w:w="793" w:type="dxa"/>
          </w:tcPr>
          <w:p w:rsidR="000B682F" w:rsidRDefault="00FA257E">
            <w:pPr>
              <w:spacing w:before="92"/>
              <w:ind w:left="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292" w:type="dxa"/>
          </w:tcPr>
          <w:p w:rsidR="000B682F" w:rsidRDefault="00FA257E">
            <w:pPr>
              <w:spacing w:before="92"/>
              <w:ind w:lef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0B682F" w:rsidRDefault="00FA257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510" w:type="dxa"/>
          </w:tcPr>
          <w:p w:rsidR="000B682F" w:rsidRDefault="00FA257E">
            <w:pPr>
              <w:spacing w:before="87"/>
              <w:ind w:left="191" w:right="185"/>
              <w:jc w:val="center"/>
              <w:rPr>
                <w:color w:val="1A1A1A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Беседа,ответынавопросы.</w:t>
            </w:r>
          </w:p>
          <w:p w:rsidR="000B682F" w:rsidRDefault="00FA257E">
            <w:pPr>
              <w:spacing w:before="87"/>
              <w:ind w:left="191" w:right="185"/>
              <w:rPr>
                <w:color w:val="1A1A1A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Конкурс,соревнования.</w:t>
            </w:r>
          </w:p>
          <w:p w:rsidR="000B682F" w:rsidRDefault="000B682F">
            <w:pPr>
              <w:spacing w:before="87"/>
              <w:ind w:left="191" w:right="185"/>
              <w:rPr>
                <w:color w:val="1A1A1A"/>
                <w:sz w:val="24"/>
                <w:szCs w:val="24"/>
              </w:rPr>
            </w:pPr>
          </w:p>
        </w:tc>
      </w:tr>
      <w:tr w:rsidR="000B682F">
        <w:trPr>
          <w:trHeight w:val="1027"/>
        </w:trPr>
        <w:tc>
          <w:tcPr>
            <w:tcW w:w="562" w:type="dxa"/>
          </w:tcPr>
          <w:p w:rsidR="000B682F" w:rsidRDefault="00FA257E">
            <w:pPr>
              <w:spacing w:before="92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1.1</w:t>
            </w:r>
          </w:p>
        </w:tc>
        <w:tc>
          <w:tcPr>
            <w:tcW w:w="2497" w:type="dxa"/>
          </w:tcPr>
          <w:p w:rsidR="000B682F" w:rsidRDefault="00FA257E">
            <w:pPr>
              <w:spacing w:before="87"/>
              <w:ind w:left="109" w:right="4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т/б.Беседа: «Что такоенароднаяигра»</w:t>
            </w:r>
          </w:p>
        </w:tc>
        <w:tc>
          <w:tcPr>
            <w:tcW w:w="793" w:type="dxa"/>
          </w:tcPr>
          <w:p w:rsidR="000B682F" w:rsidRDefault="00FA257E">
            <w:pPr>
              <w:spacing w:before="92"/>
              <w:ind w:left="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0B682F" w:rsidRDefault="00FA257E">
            <w:pPr>
              <w:spacing w:before="92"/>
              <w:ind w:lef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  <w:vMerge w:val="restart"/>
          </w:tcPr>
          <w:p w:rsidR="000B682F" w:rsidRDefault="000B682F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0B682F">
        <w:trPr>
          <w:trHeight w:val="358"/>
        </w:trPr>
        <w:tc>
          <w:tcPr>
            <w:tcW w:w="562" w:type="dxa"/>
            <w:tcBorders>
              <w:bottom w:val="single" w:sz="4" w:space="0" w:color="auto"/>
            </w:tcBorders>
          </w:tcPr>
          <w:p w:rsidR="000B682F" w:rsidRDefault="00FA257E">
            <w:pPr>
              <w:spacing w:before="92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1.2</w:t>
            </w: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:rsidR="000B682F" w:rsidRDefault="00FA257E">
            <w:pPr>
              <w:spacing w:before="87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народная игра «Щука» -вариант пятнашек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0B682F" w:rsidRDefault="00FA257E">
            <w:pPr>
              <w:spacing w:before="92"/>
              <w:ind w:left="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0B682F" w:rsidRDefault="000B682F">
            <w:pPr>
              <w:spacing w:before="92"/>
              <w:ind w:lef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0B682F" w:rsidRDefault="00FA257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10" w:type="dxa"/>
            <w:vMerge/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</w:tr>
      <w:tr w:rsidR="000B682F">
        <w:trPr>
          <w:trHeight w:val="14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92"/>
              <w:ind w:left="110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1.3</w:t>
            </w:r>
          </w:p>
        </w:tc>
        <w:tc>
          <w:tcPr>
            <w:tcW w:w="2497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87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народная игра «Водяной»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92"/>
              <w:ind w:left="8"/>
              <w:jc w:val="center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0B682F">
            <w:pPr>
              <w:spacing w:before="92"/>
              <w:ind w:left="3"/>
              <w:jc w:val="center"/>
              <w:rPr>
                <w:b/>
                <w:color w:val="1A1A1A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10" w:type="dxa"/>
            <w:vMerge/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</w:tr>
      <w:tr w:rsidR="000B682F">
        <w:trPr>
          <w:trHeight w:val="5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92"/>
              <w:ind w:left="110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1.4</w:t>
            </w:r>
          </w:p>
        </w:tc>
        <w:tc>
          <w:tcPr>
            <w:tcW w:w="2497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87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народная игра «На златом крыльце сидели»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92"/>
              <w:ind w:left="8"/>
              <w:jc w:val="center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0B682F">
            <w:pPr>
              <w:spacing w:before="92"/>
              <w:ind w:left="3"/>
              <w:jc w:val="center"/>
              <w:rPr>
                <w:b/>
                <w:color w:val="1A1A1A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10" w:type="dxa"/>
            <w:vMerge/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</w:tr>
      <w:tr w:rsidR="000B682F">
        <w:trPr>
          <w:trHeight w:val="102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92"/>
              <w:ind w:left="110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497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87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Русская народная игра «Кандалы» Сокращенный вариант игры «Бояре» 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92"/>
              <w:ind w:left="8"/>
              <w:jc w:val="center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0B682F">
            <w:pPr>
              <w:spacing w:before="92"/>
              <w:ind w:left="3"/>
              <w:jc w:val="center"/>
              <w:rPr>
                <w:b/>
                <w:color w:val="1A1A1A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10" w:type="dxa"/>
            <w:vMerge/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</w:tr>
      <w:tr w:rsidR="000B682F">
        <w:trPr>
          <w:trHeight w:val="1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92"/>
              <w:ind w:left="110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1.6</w:t>
            </w:r>
          </w:p>
        </w:tc>
        <w:tc>
          <w:tcPr>
            <w:tcW w:w="2497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87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Русская народная игра «Ворота» 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92"/>
              <w:ind w:left="8"/>
              <w:jc w:val="center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0B682F">
            <w:pPr>
              <w:spacing w:before="92"/>
              <w:ind w:left="3"/>
              <w:jc w:val="center"/>
              <w:rPr>
                <w:b/>
                <w:color w:val="1A1A1A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10" w:type="dxa"/>
            <w:vMerge/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</w:tr>
      <w:tr w:rsidR="000B682F">
        <w:trPr>
          <w:trHeight w:val="2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92"/>
              <w:ind w:left="110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1.7</w:t>
            </w:r>
          </w:p>
        </w:tc>
        <w:tc>
          <w:tcPr>
            <w:tcW w:w="2497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87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народная игра «Слон»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92"/>
              <w:ind w:left="8"/>
              <w:jc w:val="center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0B682F">
            <w:pPr>
              <w:spacing w:before="92"/>
              <w:ind w:left="3"/>
              <w:jc w:val="center"/>
              <w:rPr>
                <w:b/>
                <w:color w:val="1A1A1A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10" w:type="dxa"/>
            <w:vMerge/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</w:tr>
      <w:tr w:rsidR="000B682F">
        <w:trPr>
          <w:trHeight w:val="1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92"/>
              <w:ind w:left="110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1.8</w:t>
            </w:r>
          </w:p>
        </w:tc>
        <w:tc>
          <w:tcPr>
            <w:tcW w:w="2497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87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народная игра «Лягушки и цапля»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92"/>
              <w:ind w:left="8"/>
              <w:jc w:val="center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0B682F">
            <w:pPr>
              <w:spacing w:before="92"/>
              <w:ind w:left="3"/>
              <w:jc w:val="center"/>
              <w:rPr>
                <w:b/>
                <w:color w:val="1A1A1A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10" w:type="dxa"/>
            <w:vMerge/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</w:tr>
      <w:tr w:rsidR="000B682F">
        <w:trPr>
          <w:trHeight w:val="1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92"/>
              <w:ind w:left="110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1.9</w:t>
            </w:r>
          </w:p>
        </w:tc>
        <w:tc>
          <w:tcPr>
            <w:tcW w:w="2497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87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народная игра «Волк во рву»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92"/>
              <w:ind w:left="8"/>
              <w:jc w:val="center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0B682F">
            <w:pPr>
              <w:spacing w:before="92"/>
              <w:ind w:left="3"/>
              <w:jc w:val="center"/>
              <w:rPr>
                <w:b/>
                <w:color w:val="1A1A1A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10" w:type="dxa"/>
            <w:vMerge/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</w:tr>
      <w:tr w:rsidR="000B682F">
        <w:trPr>
          <w:trHeight w:val="1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92"/>
              <w:ind w:left="110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1.10</w:t>
            </w:r>
          </w:p>
        </w:tc>
        <w:tc>
          <w:tcPr>
            <w:tcW w:w="2497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87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народная игра «Скачки»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92"/>
              <w:ind w:left="8"/>
              <w:jc w:val="center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0B682F">
            <w:pPr>
              <w:spacing w:before="92"/>
              <w:ind w:left="3"/>
              <w:jc w:val="center"/>
              <w:rPr>
                <w:b/>
                <w:color w:val="1A1A1A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10" w:type="dxa"/>
            <w:vMerge/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</w:tr>
      <w:tr w:rsidR="000B682F">
        <w:trPr>
          <w:trHeight w:val="2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:rsidR="000B682F" w:rsidRDefault="00FA257E">
            <w:pPr>
              <w:spacing w:before="92"/>
              <w:ind w:left="110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1.11</w:t>
            </w:r>
          </w:p>
        </w:tc>
        <w:tc>
          <w:tcPr>
            <w:tcW w:w="2497" w:type="dxa"/>
            <w:tcBorders>
              <w:top w:val="single" w:sz="4" w:space="0" w:color="auto"/>
            </w:tcBorders>
          </w:tcPr>
          <w:p w:rsidR="000B682F" w:rsidRDefault="00FA257E">
            <w:pPr>
              <w:spacing w:before="87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народная игра «Собери яблоко»</w:t>
            </w:r>
          </w:p>
        </w:tc>
        <w:tc>
          <w:tcPr>
            <w:tcW w:w="793" w:type="dxa"/>
            <w:tcBorders>
              <w:top w:val="single" w:sz="4" w:space="0" w:color="auto"/>
            </w:tcBorders>
          </w:tcPr>
          <w:p w:rsidR="000B682F" w:rsidRDefault="00FA257E">
            <w:pPr>
              <w:spacing w:before="92"/>
              <w:ind w:left="8"/>
              <w:jc w:val="center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:rsidR="000B682F" w:rsidRDefault="000B682F">
            <w:pPr>
              <w:spacing w:before="92"/>
              <w:ind w:left="3"/>
              <w:jc w:val="center"/>
              <w:rPr>
                <w:b/>
                <w:color w:val="1A1A1A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0B682F" w:rsidRDefault="00FA257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10" w:type="dxa"/>
            <w:vMerge/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</w:tr>
      <w:tr w:rsidR="000B682F">
        <w:trPr>
          <w:trHeight w:val="1027"/>
        </w:trPr>
        <w:tc>
          <w:tcPr>
            <w:tcW w:w="562" w:type="dxa"/>
          </w:tcPr>
          <w:p w:rsidR="000B682F" w:rsidRDefault="00FA257E">
            <w:pPr>
              <w:spacing w:before="92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2497" w:type="dxa"/>
          </w:tcPr>
          <w:p w:rsidR="000B682F" w:rsidRDefault="00FA257E">
            <w:pPr>
              <w:spacing w:before="92"/>
              <w:ind w:left="109" w:right="27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793" w:type="dxa"/>
          </w:tcPr>
          <w:p w:rsidR="000B682F" w:rsidRDefault="00FA257E">
            <w:pPr>
              <w:spacing w:before="92"/>
              <w:ind w:left="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292" w:type="dxa"/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B682F" w:rsidRDefault="00FA257E">
            <w:pPr>
              <w:spacing w:before="92"/>
              <w:ind w:left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3510" w:type="dxa"/>
            <w:vMerge w:val="restart"/>
          </w:tcPr>
          <w:p w:rsidR="000B682F" w:rsidRDefault="00FA257E">
            <w:pPr>
              <w:spacing w:before="88"/>
              <w:ind w:left="382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Конкурс,соревнования.</w:t>
            </w:r>
          </w:p>
        </w:tc>
      </w:tr>
      <w:tr w:rsidR="000B682F">
        <w:trPr>
          <w:trHeight w:val="753"/>
        </w:trPr>
        <w:tc>
          <w:tcPr>
            <w:tcW w:w="562" w:type="dxa"/>
          </w:tcPr>
          <w:p w:rsidR="000B682F" w:rsidRDefault="00FA257E">
            <w:pPr>
              <w:spacing w:before="97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2.1</w:t>
            </w:r>
          </w:p>
        </w:tc>
        <w:tc>
          <w:tcPr>
            <w:tcW w:w="2497" w:type="dxa"/>
          </w:tcPr>
          <w:p w:rsidR="000B682F" w:rsidRDefault="00FA257E">
            <w:pPr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Подвижная игра «Мяч по кругу»</w:t>
            </w:r>
          </w:p>
        </w:tc>
        <w:tc>
          <w:tcPr>
            <w:tcW w:w="793" w:type="dxa"/>
          </w:tcPr>
          <w:p w:rsidR="000B682F" w:rsidRDefault="00FA257E">
            <w:pPr>
              <w:spacing w:before="97"/>
              <w:ind w:left="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B682F" w:rsidRDefault="00FA257E">
            <w:pPr>
              <w:spacing w:before="97"/>
              <w:ind w:left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3510" w:type="dxa"/>
            <w:vMerge/>
            <w:tcBorders>
              <w:top w:val="nil"/>
            </w:tcBorders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</w:tr>
      <w:tr w:rsidR="000B682F">
        <w:trPr>
          <w:trHeight w:val="753"/>
        </w:trPr>
        <w:tc>
          <w:tcPr>
            <w:tcW w:w="562" w:type="dxa"/>
          </w:tcPr>
          <w:p w:rsidR="000B682F" w:rsidRDefault="00FA257E">
            <w:pPr>
              <w:spacing w:before="92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2.2</w:t>
            </w:r>
          </w:p>
        </w:tc>
        <w:tc>
          <w:tcPr>
            <w:tcW w:w="2497" w:type="dxa"/>
          </w:tcPr>
          <w:p w:rsidR="000B682F" w:rsidRDefault="00FA257E">
            <w:pPr>
              <w:spacing w:before="3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Подвижная игра «Поймай рыбку»</w:t>
            </w:r>
          </w:p>
        </w:tc>
        <w:tc>
          <w:tcPr>
            <w:tcW w:w="793" w:type="dxa"/>
          </w:tcPr>
          <w:p w:rsidR="000B682F" w:rsidRDefault="00FA257E">
            <w:pPr>
              <w:spacing w:before="92"/>
              <w:ind w:left="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B682F" w:rsidRDefault="00FA257E">
            <w:pPr>
              <w:spacing w:before="92"/>
              <w:ind w:left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3510" w:type="dxa"/>
            <w:vMerge/>
            <w:tcBorders>
              <w:top w:val="nil"/>
            </w:tcBorders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</w:tr>
      <w:tr w:rsidR="000B682F">
        <w:trPr>
          <w:trHeight w:val="753"/>
        </w:trPr>
        <w:tc>
          <w:tcPr>
            <w:tcW w:w="562" w:type="dxa"/>
          </w:tcPr>
          <w:p w:rsidR="000B682F" w:rsidRDefault="00FA257E">
            <w:pPr>
              <w:spacing w:before="92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2.3</w:t>
            </w:r>
          </w:p>
        </w:tc>
        <w:tc>
          <w:tcPr>
            <w:tcW w:w="2497" w:type="dxa"/>
          </w:tcPr>
          <w:p w:rsidR="000B682F" w:rsidRDefault="00FA257E">
            <w:pPr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Подвижная игра «Цепи кованы»</w:t>
            </w:r>
          </w:p>
        </w:tc>
        <w:tc>
          <w:tcPr>
            <w:tcW w:w="793" w:type="dxa"/>
          </w:tcPr>
          <w:p w:rsidR="000B682F" w:rsidRDefault="00FA257E">
            <w:pPr>
              <w:spacing w:before="92"/>
              <w:ind w:left="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B682F" w:rsidRDefault="00FA257E">
            <w:pPr>
              <w:spacing w:before="92"/>
              <w:ind w:left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3510" w:type="dxa"/>
            <w:vMerge/>
            <w:tcBorders>
              <w:top w:val="nil"/>
            </w:tcBorders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</w:tr>
      <w:tr w:rsidR="000B682F">
        <w:trPr>
          <w:trHeight w:val="517"/>
        </w:trPr>
        <w:tc>
          <w:tcPr>
            <w:tcW w:w="562" w:type="dxa"/>
            <w:tcBorders>
              <w:bottom w:val="single" w:sz="4" w:space="0" w:color="auto"/>
            </w:tcBorders>
          </w:tcPr>
          <w:p w:rsidR="000B682F" w:rsidRDefault="00FA257E">
            <w:pPr>
              <w:spacing w:before="92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2.4</w:t>
            </w: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:rsidR="000B682F" w:rsidRDefault="00FA257E">
            <w:pPr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Подвижная игра «Змейка на асфальте»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0B682F" w:rsidRDefault="00FA257E">
            <w:pPr>
              <w:spacing w:before="92"/>
              <w:ind w:left="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0B682F" w:rsidRDefault="00FA257E">
            <w:pPr>
              <w:spacing w:before="92"/>
              <w:ind w:left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3510" w:type="dxa"/>
            <w:vMerge/>
            <w:tcBorders>
              <w:top w:val="nil"/>
            </w:tcBorders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</w:tr>
      <w:tr w:rsidR="000B682F">
        <w:trPr>
          <w:trHeight w:val="1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92"/>
              <w:ind w:left="110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2.5</w:t>
            </w:r>
          </w:p>
        </w:tc>
        <w:tc>
          <w:tcPr>
            <w:tcW w:w="2497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Подвижная игра «Бег с шариком»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92"/>
              <w:ind w:left="8"/>
              <w:jc w:val="center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92"/>
              <w:ind w:left="2"/>
              <w:jc w:val="center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3510" w:type="dxa"/>
            <w:vMerge/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</w:tr>
      <w:tr w:rsidR="000B682F">
        <w:trPr>
          <w:trHeight w:val="19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92"/>
              <w:ind w:left="110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2.6</w:t>
            </w:r>
          </w:p>
        </w:tc>
        <w:tc>
          <w:tcPr>
            <w:tcW w:w="2497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Подвижная игра «Нас не слышно и не видно»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92"/>
              <w:ind w:left="8"/>
              <w:jc w:val="center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92"/>
              <w:ind w:left="2"/>
              <w:jc w:val="center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3510" w:type="dxa"/>
            <w:vMerge/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</w:tr>
      <w:tr w:rsidR="000B682F">
        <w:trPr>
          <w:trHeight w:val="18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92"/>
              <w:ind w:left="110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2.7</w:t>
            </w:r>
          </w:p>
        </w:tc>
        <w:tc>
          <w:tcPr>
            <w:tcW w:w="2497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Подвижная игра «Третий лишний»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92"/>
              <w:ind w:left="8"/>
              <w:jc w:val="center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92"/>
              <w:ind w:left="2"/>
              <w:jc w:val="center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3510" w:type="dxa"/>
            <w:vMerge/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</w:tr>
      <w:tr w:rsidR="000B682F">
        <w:trPr>
          <w:trHeight w:val="19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92"/>
              <w:ind w:left="110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2.8</w:t>
            </w:r>
          </w:p>
        </w:tc>
        <w:tc>
          <w:tcPr>
            <w:tcW w:w="2497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Подвижная игра «Чужая палочка»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92"/>
              <w:ind w:left="8"/>
              <w:jc w:val="center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92"/>
              <w:ind w:left="2"/>
              <w:jc w:val="center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3510" w:type="dxa"/>
            <w:vMerge/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</w:tr>
      <w:tr w:rsidR="000B682F">
        <w:trPr>
          <w:trHeight w:val="17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92"/>
              <w:ind w:left="110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2.9</w:t>
            </w:r>
          </w:p>
        </w:tc>
        <w:tc>
          <w:tcPr>
            <w:tcW w:w="2497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Подвижная игра «Белки, шишки и орехи»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92"/>
              <w:ind w:left="8"/>
              <w:jc w:val="center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92"/>
              <w:ind w:left="2"/>
              <w:jc w:val="center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3510" w:type="dxa"/>
            <w:vMerge/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</w:tr>
      <w:tr w:rsidR="000B682F">
        <w:trPr>
          <w:trHeight w:val="28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92"/>
              <w:ind w:left="110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2.10</w:t>
            </w:r>
          </w:p>
        </w:tc>
        <w:tc>
          <w:tcPr>
            <w:tcW w:w="2497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Подвижная игра «След в след»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92"/>
              <w:ind w:left="8"/>
              <w:jc w:val="center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0B682F" w:rsidRDefault="00FA257E">
            <w:pPr>
              <w:spacing w:before="92"/>
              <w:ind w:left="2"/>
              <w:jc w:val="center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3510" w:type="dxa"/>
            <w:vMerge/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</w:tr>
      <w:tr w:rsidR="000B682F">
        <w:trPr>
          <w:trHeight w:val="89"/>
        </w:trPr>
        <w:tc>
          <w:tcPr>
            <w:tcW w:w="562" w:type="dxa"/>
            <w:tcBorders>
              <w:top w:val="single" w:sz="4" w:space="0" w:color="auto"/>
            </w:tcBorders>
          </w:tcPr>
          <w:p w:rsidR="000B682F" w:rsidRDefault="00FA257E">
            <w:pPr>
              <w:spacing w:before="92"/>
              <w:ind w:left="110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2.11</w:t>
            </w:r>
          </w:p>
        </w:tc>
        <w:tc>
          <w:tcPr>
            <w:tcW w:w="2497" w:type="dxa"/>
            <w:tcBorders>
              <w:top w:val="single" w:sz="4" w:space="0" w:color="auto"/>
            </w:tcBorders>
          </w:tcPr>
          <w:p w:rsidR="000B682F" w:rsidRDefault="00FA257E">
            <w:pPr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Подвижная игра «Без пары»</w:t>
            </w:r>
          </w:p>
        </w:tc>
        <w:tc>
          <w:tcPr>
            <w:tcW w:w="793" w:type="dxa"/>
            <w:tcBorders>
              <w:top w:val="single" w:sz="4" w:space="0" w:color="auto"/>
            </w:tcBorders>
          </w:tcPr>
          <w:p w:rsidR="000B682F" w:rsidRDefault="00FA257E">
            <w:pPr>
              <w:spacing w:before="92"/>
              <w:ind w:left="8"/>
              <w:jc w:val="center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0B682F" w:rsidRDefault="00FA257E">
            <w:pPr>
              <w:spacing w:before="92"/>
              <w:ind w:left="2"/>
              <w:jc w:val="center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3510" w:type="dxa"/>
            <w:vMerge/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</w:tr>
      <w:tr w:rsidR="000B682F">
        <w:trPr>
          <w:trHeight w:val="1031"/>
        </w:trPr>
        <w:tc>
          <w:tcPr>
            <w:tcW w:w="562" w:type="dxa"/>
          </w:tcPr>
          <w:p w:rsidR="000B682F" w:rsidRDefault="00FA257E">
            <w:pPr>
              <w:spacing w:before="97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3</w:t>
            </w:r>
          </w:p>
        </w:tc>
        <w:tc>
          <w:tcPr>
            <w:tcW w:w="2497" w:type="dxa"/>
          </w:tcPr>
          <w:p w:rsidR="000B682F" w:rsidRDefault="000B682F">
            <w:pPr>
              <w:spacing w:before="99" w:line="237" w:lineRule="auto"/>
              <w:ind w:right="261"/>
              <w:rPr>
                <w:b/>
                <w:sz w:val="24"/>
                <w:szCs w:val="24"/>
              </w:rPr>
            </w:pPr>
          </w:p>
          <w:p w:rsidR="000B682F" w:rsidRDefault="00FA257E">
            <w:pPr>
              <w:spacing w:before="99" w:line="237" w:lineRule="auto"/>
              <w:ind w:right="2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Эстафеты</w:t>
            </w:r>
          </w:p>
        </w:tc>
        <w:tc>
          <w:tcPr>
            <w:tcW w:w="793" w:type="dxa"/>
          </w:tcPr>
          <w:p w:rsidR="000B682F" w:rsidRDefault="00FA257E">
            <w:pPr>
              <w:spacing w:before="97"/>
              <w:ind w:left="84" w:right="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292" w:type="dxa"/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0B682F" w:rsidRDefault="00FA257E">
            <w:pPr>
              <w:spacing w:before="97"/>
              <w:ind w:left="87" w:right="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0B682F" w:rsidRDefault="00FA257E">
            <w:pPr>
              <w:spacing w:before="92"/>
              <w:ind w:left="3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Конкурс.Соревнования.</w:t>
            </w:r>
          </w:p>
        </w:tc>
      </w:tr>
      <w:tr w:rsidR="000B682F">
        <w:trPr>
          <w:trHeight w:val="749"/>
        </w:trPr>
        <w:tc>
          <w:tcPr>
            <w:tcW w:w="562" w:type="dxa"/>
          </w:tcPr>
          <w:p w:rsidR="000B682F" w:rsidRDefault="00FA257E">
            <w:pPr>
              <w:spacing w:before="92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497" w:type="dxa"/>
          </w:tcPr>
          <w:p w:rsidR="000B682F" w:rsidRDefault="00FA257E">
            <w:pPr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Эстафета «Мяч в кольцо»</w:t>
            </w:r>
          </w:p>
        </w:tc>
        <w:tc>
          <w:tcPr>
            <w:tcW w:w="793" w:type="dxa"/>
          </w:tcPr>
          <w:p w:rsidR="000B682F" w:rsidRDefault="00FA257E">
            <w:pPr>
              <w:spacing w:before="92"/>
              <w:ind w:left="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0B682F" w:rsidRDefault="00FA257E">
            <w:pPr>
              <w:spacing w:before="92"/>
              <w:ind w:left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</w:tcBorders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</w:tr>
      <w:tr w:rsidR="000B682F">
        <w:trPr>
          <w:trHeight w:val="753"/>
        </w:trPr>
        <w:tc>
          <w:tcPr>
            <w:tcW w:w="562" w:type="dxa"/>
          </w:tcPr>
          <w:p w:rsidR="000B682F" w:rsidRDefault="00FA257E">
            <w:pPr>
              <w:spacing w:before="97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3.2</w:t>
            </w:r>
          </w:p>
        </w:tc>
        <w:tc>
          <w:tcPr>
            <w:tcW w:w="2497" w:type="dxa"/>
          </w:tcPr>
          <w:p w:rsidR="000B682F" w:rsidRDefault="00FA257E">
            <w:pPr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Эстафета «Художники»</w:t>
            </w:r>
          </w:p>
        </w:tc>
        <w:tc>
          <w:tcPr>
            <w:tcW w:w="793" w:type="dxa"/>
          </w:tcPr>
          <w:p w:rsidR="000B682F" w:rsidRDefault="00FA257E">
            <w:pPr>
              <w:spacing w:before="97"/>
              <w:ind w:left="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B682F" w:rsidRDefault="00FA257E">
            <w:pPr>
              <w:spacing w:before="97"/>
              <w:ind w:left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3510" w:type="dxa"/>
            <w:vMerge/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</w:tr>
      <w:tr w:rsidR="000B682F">
        <w:trPr>
          <w:trHeight w:val="753"/>
        </w:trPr>
        <w:tc>
          <w:tcPr>
            <w:tcW w:w="562" w:type="dxa"/>
          </w:tcPr>
          <w:p w:rsidR="000B682F" w:rsidRDefault="00FA257E">
            <w:pPr>
              <w:spacing w:before="92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3.3</w:t>
            </w:r>
          </w:p>
        </w:tc>
        <w:tc>
          <w:tcPr>
            <w:tcW w:w="2497" w:type="dxa"/>
          </w:tcPr>
          <w:p w:rsidR="000B682F" w:rsidRDefault="00FA257E">
            <w:pPr>
              <w:spacing w:before="3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Эстафета «Бег с тремя мячами»</w:t>
            </w:r>
          </w:p>
        </w:tc>
        <w:tc>
          <w:tcPr>
            <w:tcW w:w="793" w:type="dxa"/>
          </w:tcPr>
          <w:p w:rsidR="000B682F" w:rsidRDefault="00FA257E">
            <w:pPr>
              <w:spacing w:before="92"/>
              <w:ind w:left="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B682F" w:rsidRDefault="00FA257E">
            <w:pPr>
              <w:spacing w:before="92"/>
              <w:ind w:left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3510" w:type="dxa"/>
            <w:vMerge/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</w:tr>
      <w:tr w:rsidR="000B682F">
        <w:trPr>
          <w:trHeight w:val="1026"/>
        </w:trPr>
        <w:tc>
          <w:tcPr>
            <w:tcW w:w="562" w:type="dxa"/>
          </w:tcPr>
          <w:p w:rsidR="000B682F" w:rsidRDefault="00FA257E">
            <w:pPr>
              <w:spacing w:before="92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3.4</w:t>
            </w:r>
          </w:p>
        </w:tc>
        <w:tc>
          <w:tcPr>
            <w:tcW w:w="2497" w:type="dxa"/>
          </w:tcPr>
          <w:p w:rsidR="000B682F" w:rsidRDefault="00FA257E">
            <w:pPr>
              <w:spacing w:before="87"/>
              <w:ind w:left="109" w:right="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Эстафета с обручами</w:t>
            </w:r>
          </w:p>
        </w:tc>
        <w:tc>
          <w:tcPr>
            <w:tcW w:w="793" w:type="dxa"/>
          </w:tcPr>
          <w:p w:rsidR="000B682F" w:rsidRDefault="00FA257E">
            <w:pPr>
              <w:spacing w:before="92"/>
              <w:ind w:left="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B682F" w:rsidRDefault="00FA257E">
            <w:pPr>
              <w:spacing w:before="92"/>
              <w:ind w:left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3510" w:type="dxa"/>
            <w:vMerge/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</w:tr>
      <w:tr w:rsidR="000B682F">
        <w:trPr>
          <w:trHeight w:val="753"/>
        </w:trPr>
        <w:tc>
          <w:tcPr>
            <w:tcW w:w="562" w:type="dxa"/>
          </w:tcPr>
          <w:p w:rsidR="000B682F" w:rsidRDefault="00FA257E">
            <w:pPr>
              <w:spacing w:before="92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3.5</w:t>
            </w:r>
          </w:p>
        </w:tc>
        <w:tc>
          <w:tcPr>
            <w:tcW w:w="2497" w:type="dxa"/>
          </w:tcPr>
          <w:p w:rsidR="000B682F" w:rsidRDefault="00FA257E">
            <w:pPr>
              <w:spacing w:before="2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Эстафета «Носильщики»</w:t>
            </w:r>
          </w:p>
        </w:tc>
        <w:tc>
          <w:tcPr>
            <w:tcW w:w="793" w:type="dxa"/>
          </w:tcPr>
          <w:p w:rsidR="000B682F" w:rsidRDefault="00FA257E">
            <w:pPr>
              <w:spacing w:before="92"/>
              <w:ind w:left="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B682F" w:rsidRDefault="00FA257E">
            <w:pPr>
              <w:spacing w:before="92"/>
              <w:ind w:left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3510" w:type="dxa"/>
            <w:vMerge/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</w:tr>
      <w:tr w:rsidR="000B682F">
        <w:trPr>
          <w:trHeight w:val="753"/>
        </w:trPr>
        <w:tc>
          <w:tcPr>
            <w:tcW w:w="562" w:type="dxa"/>
          </w:tcPr>
          <w:p w:rsidR="000B682F" w:rsidRDefault="00FA257E">
            <w:pPr>
              <w:spacing w:before="92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</w:t>
            </w:r>
          </w:p>
        </w:tc>
        <w:tc>
          <w:tcPr>
            <w:tcW w:w="2497" w:type="dxa"/>
          </w:tcPr>
          <w:p w:rsidR="000B682F" w:rsidRDefault="00FA257E">
            <w:pPr>
              <w:spacing w:before="94" w:line="237" w:lineRule="auto"/>
              <w:ind w:left="109" w:right="430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Эстафета «Гонка мячей под ногами»</w:t>
            </w:r>
          </w:p>
        </w:tc>
        <w:tc>
          <w:tcPr>
            <w:tcW w:w="793" w:type="dxa"/>
          </w:tcPr>
          <w:p w:rsidR="000B682F" w:rsidRDefault="00FA257E">
            <w:pPr>
              <w:spacing w:before="92"/>
              <w:ind w:left="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B682F" w:rsidRDefault="00FA257E">
            <w:pPr>
              <w:spacing w:before="92"/>
              <w:ind w:left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10" w:type="dxa"/>
            <w:vMerge/>
          </w:tcPr>
          <w:p w:rsidR="000B682F" w:rsidRDefault="000B682F">
            <w:pPr>
              <w:spacing w:before="87"/>
              <w:ind w:left="185" w:right="185"/>
              <w:jc w:val="center"/>
              <w:rPr>
                <w:sz w:val="24"/>
                <w:szCs w:val="24"/>
              </w:rPr>
            </w:pPr>
          </w:p>
        </w:tc>
      </w:tr>
      <w:tr w:rsidR="000B682F">
        <w:trPr>
          <w:trHeight w:val="753"/>
        </w:trPr>
        <w:tc>
          <w:tcPr>
            <w:tcW w:w="562" w:type="dxa"/>
          </w:tcPr>
          <w:p w:rsidR="000B682F" w:rsidRDefault="00FA257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3.7</w:t>
            </w:r>
          </w:p>
        </w:tc>
        <w:tc>
          <w:tcPr>
            <w:tcW w:w="2497" w:type="dxa"/>
          </w:tcPr>
          <w:p w:rsidR="000B682F" w:rsidRDefault="00FA25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</w:t>
            </w:r>
            <w:r w:rsidR="003D2E50">
              <w:rPr>
                <w:sz w:val="24"/>
                <w:szCs w:val="24"/>
              </w:rPr>
              <w:t>ная эстафета с обручем и скакал</w:t>
            </w:r>
            <w:r>
              <w:rPr>
                <w:sz w:val="24"/>
                <w:szCs w:val="24"/>
              </w:rPr>
              <w:t>кой</w:t>
            </w:r>
          </w:p>
        </w:tc>
        <w:tc>
          <w:tcPr>
            <w:tcW w:w="793" w:type="dxa"/>
          </w:tcPr>
          <w:p w:rsidR="000B682F" w:rsidRDefault="00FA257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0B682F" w:rsidRDefault="000B682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0B682F" w:rsidRDefault="00FA257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10" w:type="dxa"/>
            <w:vMerge/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</w:tr>
      <w:tr w:rsidR="000B682F">
        <w:trPr>
          <w:trHeight w:val="1305"/>
        </w:trPr>
        <w:tc>
          <w:tcPr>
            <w:tcW w:w="562" w:type="dxa"/>
          </w:tcPr>
          <w:p w:rsidR="000B682F" w:rsidRDefault="00FA257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3.8</w:t>
            </w:r>
          </w:p>
        </w:tc>
        <w:tc>
          <w:tcPr>
            <w:tcW w:w="2497" w:type="dxa"/>
          </w:tcPr>
          <w:p w:rsidR="000B682F" w:rsidRDefault="00FA25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Эстафета «Три прыжка»</w:t>
            </w:r>
          </w:p>
        </w:tc>
        <w:tc>
          <w:tcPr>
            <w:tcW w:w="793" w:type="dxa"/>
          </w:tcPr>
          <w:p w:rsidR="000B682F" w:rsidRDefault="00FA257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0B682F" w:rsidRDefault="000B682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0B682F" w:rsidRDefault="00FA257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10" w:type="dxa"/>
            <w:vMerge/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</w:tr>
      <w:tr w:rsidR="000B682F">
        <w:trPr>
          <w:trHeight w:val="1027"/>
        </w:trPr>
        <w:tc>
          <w:tcPr>
            <w:tcW w:w="562" w:type="dxa"/>
          </w:tcPr>
          <w:p w:rsidR="000B682F" w:rsidRDefault="00FA257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3.9</w:t>
            </w:r>
          </w:p>
        </w:tc>
        <w:tc>
          <w:tcPr>
            <w:tcW w:w="2497" w:type="dxa"/>
          </w:tcPr>
          <w:p w:rsidR="000B682F" w:rsidRDefault="00FA25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Эстафета «Запрещенное движение»</w:t>
            </w:r>
          </w:p>
        </w:tc>
        <w:tc>
          <w:tcPr>
            <w:tcW w:w="793" w:type="dxa"/>
          </w:tcPr>
          <w:p w:rsidR="000B682F" w:rsidRDefault="00FA257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0B682F" w:rsidRDefault="000B682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0B682F" w:rsidRDefault="00FA257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10" w:type="dxa"/>
            <w:vMerge/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</w:tr>
      <w:tr w:rsidR="000B682F">
        <w:trPr>
          <w:trHeight w:val="1026"/>
        </w:trPr>
        <w:tc>
          <w:tcPr>
            <w:tcW w:w="562" w:type="dxa"/>
          </w:tcPr>
          <w:p w:rsidR="000B682F" w:rsidRDefault="00FA257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3.10</w:t>
            </w:r>
          </w:p>
        </w:tc>
        <w:tc>
          <w:tcPr>
            <w:tcW w:w="2497" w:type="dxa"/>
          </w:tcPr>
          <w:p w:rsidR="000B682F" w:rsidRDefault="00FA25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Эстафета «Передал-садись!»</w:t>
            </w:r>
          </w:p>
        </w:tc>
        <w:tc>
          <w:tcPr>
            <w:tcW w:w="793" w:type="dxa"/>
          </w:tcPr>
          <w:p w:rsidR="000B682F" w:rsidRDefault="00FA257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0B682F" w:rsidRDefault="000B682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0B682F" w:rsidRDefault="00FA257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10" w:type="dxa"/>
            <w:vMerge/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</w:tr>
      <w:tr w:rsidR="000B682F">
        <w:trPr>
          <w:trHeight w:val="1027"/>
        </w:trPr>
        <w:tc>
          <w:tcPr>
            <w:tcW w:w="562" w:type="dxa"/>
          </w:tcPr>
          <w:p w:rsidR="000B682F" w:rsidRDefault="00FA257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3.11</w:t>
            </w:r>
          </w:p>
        </w:tc>
        <w:tc>
          <w:tcPr>
            <w:tcW w:w="2497" w:type="dxa"/>
          </w:tcPr>
          <w:p w:rsidR="000B682F" w:rsidRDefault="00FA25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Эстафета «Игольное ушко»</w:t>
            </w:r>
          </w:p>
        </w:tc>
        <w:tc>
          <w:tcPr>
            <w:tcW w:w="793" w:type="dxa"/>
          </w:tcPr>
          <w:p w:rsidR="000B682F" w:rsidRDefault="00FA257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0B682F" w:rsidRDefault="000B682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0B682F" w:rsidRDefault="00FA257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10" w:type="dxa"/>
            <w:vMerge/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</w:tr>
      <w:tr w:rsidR="000B682F">
        <w:trPr>
          <w:trHeight w:val="479"/>
        </w:trPr>
        <w:tc>
          <w:tcPr>
            <w:tcW w:w="562" w:type="dxa"/>
          </w:tcPr>
          <w:p w:rsidR="000B682F" w:rsidRDefault="00FA257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3.12</w:t>
            </w:r>
          </w:p>
        </w:tc>
        <w:tc>
          <w:tcPr>
            <w:tcW w:w="2497" w:type="dxa"/>
          </w:tcPr>
          <w:p w:rsidR="000B682F" w:rsidRDefault="00FA257E">
            <w:pPr>
              <w:pStyle w:val="aff8"/>
              <w:widowControl/>
              <w:spacing w:line="15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Итогово-обобщающее занятие.</w:t>
            </w:r>
          </w:p>
          <w:p w:rsidR="000B682F" w:rsidRDefault="00FA257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Спортивный праздник</w:t>
            </w:r>
          </w:p>
        </w:tc>
        <w:tc>
          <w:tcPr>
            <w:tcW w:w="793" w:type="dxa"/>
          </w:tcPr>
          <w:p w:rsidR="000B682F" w:rsidRDefault="00FA257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0B682F" w:rsidRDefault="000B682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0B682F" w:rsidRDefault="00FA257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10" w:type="dxa"/>
            <w:vMerge/>
          </w:tcPr>
          <w:p w:rsidR="000B682F" w:rsidRDefault="000B682F">
            <w:pPr>
              <w:rPr>
                <w:sz w:val="24"/>
                <w:szCs w:val="24"/>
              </w:rPr>
            </w:pPr>
          </w:p>
        </w:tc>
      </w:tr>
    </w:tbl>
    <w:p w:rsidR="000B682F" w:rsidRDefault="000B682F"/>
    <w:p w:rsidR="000B682F" w:rsidRDefault="000B682F">
      <w:pPr>
        <w:rPr>
          <w:b/>
          <w:sz w:val="20"/>
          <w:szCs w:val="28"/>
        </w:rPr>
      </w:pPr>
    </w:p>
    <w:p w:rsidR="000B682F" w:rsidRDefault="000B682F">
      <w:pPr>
        <w:rPr>
          <w:b/>
          <w:sz w:val="20"/>
          <w:szCs w:val="28"/>
        </w:rPr>
      </w:pPr>
    </w:p>
    <w:p w:rsidR="000B682F" w:rsidRDefault="000B682F">
      <w:pPr>
        <w:rPr>
          <w:b/>
          <w:sz w:val="20"/>
          <w:szCs w:val="28"/>
        </w:rPr>
      </w:pPr>
    </w:p>
    <w:p w:rsidR="000B682F" w:rsidRDefault="000B682F">
      <w:pPr>
        <w:rPr>
          <w:b/>
          <w:sz w:val="20"/>
          <w:szCs w:val="28"/>
        </w:rPr>
      </w:pPr>
    </w:p>
    <w:p w:rsidR="000B682F" w:rsidRDefault="000B682F">
      <w:pPr>
        <w:rPr>
          <w:b/>
          <w:sz w:val="20"/>
          <w:szCs w:val="28"/>
        </w:rPr>
      </w:pPr>
    </w:p>
    <w:p w:rsidR="000B682F" w:rsidRDefault="000B682F">
      <w:pPr>
        <w:rPr>
          <w:b/>
          <w:sz w:val="20"/>
          <w:szCs w:val="28"/>
        </w:rPr>
      </w:pPr>
    </w:p>
    <w:p w:rsidR="000B682F" w:rsidRDefault="000B682F">
      <w:pPr>
        <w:rPr>
          <w:b/>
          <w:sz w:val="20"/>
          <w:szCs w:val="28"/>
        </w:rPr>
      </w:pPr>
    </w:p>
    <w:p w:rsidR="000B682F" w:rsidRDefault="000B682F">
      <w:pPr>
        <w:rPr>
          <w:b/>
          <w:sz w:val="20"/>
          <w:szCs w:val="28"/>
        </w:rPr>
      </w:pPr>
    </w:p>
    <w:p w:rsidR="000B682F" w:rsidRDefault="00FA257E">
      <w:pPr>
        <w:spacing w:before="215"/>
        <w:ind w:left="3155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Содержаниеучебногоплана</w:t>
      </w:r>
    </w:p>
    <w:p w:rsidR="000B682F" w:rsidRDefault="000B682F">
      <w:pPr>
        <w:spacing w:before="215"/>
        <w:ind w:left="3155"/>
        <w:rPr>
          <w:b/>
          <w:sz w:val="28"/>
          <w:szCs w:val="28"/>
        </w:rPr>
      </w:pPr>
    </w:p>
    <w:p w:rsidR="000B682F" w:rsidRDefault="00FA257E">
      <w:pPr>
        <w:pStyle w:val="aff8"/>
        <w:widowControl/>
        <w:shd w:val="clear" w:color="auto" w:fill="FFFFFF"/>
        <w:spacing w:line="15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раздел «Русские народные игры» 22 часа</w:t>
      </w:r>
    </w:p>
    <w:p w:rsidR="000B682F" w:rsidRDefault="00FA257E">
      <w:pPr>
        <w:pStyle w:val="aff8"/>
        <w:widowControl/>
        <w:shd w:val="clear" w:color="auto" w:fill="FFFFFF"/>
        <w:spacing w:line="15" w:lineRule="atLeast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lastRenderedPageBreak/>
        <w:t>Теория: Инструктаж по технике безопасности. Знакомство с историей возникновения и развития подвижных игр</w:t>
      </w:r>
    </w:p>
    <w:p w:rsidR="000B682F" w:rsidRDefault="00FA257E">
      <w:pPr>
        <w:rPr>
          <w:sz w:val="28"/>
          <w:szCs w:val="28"/>
        </w:rPr>
      </w:pPr>
      <w:r>
        <w:rPr>
          <w:rFonts w:eastAsia="SimSun"/>
          <w:sz w:val="28"/>
          <w:szCs w:val="28"/>
        </w:rPr>
        <w:t xml:space="preserve">Практика:ознакомить обучающихся 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 с играми своего народа, развивать физические способности,  развивать координацию движений, силу и ловкость. Воспитывать уважительное отношение к культуре родной страны. Игры: «Щука», «Водяной», «На златом крыльце сидели...», «Кандалы», «Ворота», «Слон», «Лягушки и цапля», «Волк во рву», «Прыгуны», «Собери яблоко»</w:t>
      </w:r>
    </w:p>
    <w:p w:rsidR="000B682F" w:rsidRDefault="00FA257E">
      <w:pPr>
        <w:tabs>
          <w:tab w:val="left" w:pos="1207"/>
        </w:tabs>
        <w:spacing w:before="201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Pr="00B150A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Раздел«Подвижные игры» 22 часа</w:t>
      </w:r>
    </w:p>
    <w:p w:rsidR="000B682F" w:rsidRDefault="00FA257E">
      <w:pPr>
        <w:pStyle w:val="aff8"/>
        <w:widowControl/>
        <w:shd w:val="clear" w:color="auto" w:fill="FFFFFF"/>
        <w:spacing w:line="15" w:lineRule="atLeast"/>
        <w:rPr>
          <w:rFonts w:eastAsia="sans-serif"/>
          <w:color w:val="000000"/>
          <w:sz w:val="28"/>
          <w:szCs w:val="28"/>
          <w:shd w:val="clear" w:color="auto" w:fill="FFFFFF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Теория: -</w:t>
      </w:r>
    </w:p>
    <w:p w:rsidR="000B682F" w:rsidRDefault="00FA257E">
      <w:pPr>
        <w:pStyle w:val="aff8"/>
        <w:widowControl/>
        <w:shd w:val="clear" w:color="auto" w:fill="FFFFFF"/>
        <w:spacing w:line="15" w:lineRule="atLeast"/>
        <w:rPr>
          <w:b/>
          <w:bCs/>
          <w:sz w:val="28"/>
          <w:szCs w:val="28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Практика: совершенствовать координацию движений. Развивать быстроту реакции, сообразительность, внимание, умение действовать в коллективе. Игры: «Мяч по кругу», «Поймай рыбку», «Цепи кованы», «Змейка на асфальте», «Бег с шариком», «Нас не слышно и не видно», «Третий лишний», «Чужая палочка», «Белки,шишки и орехи», «След в след», «Без пары», «Веревочка».</w:t>
      </w:r>
    </w:p>
    <w:p w:rsidR="000B682F" w:rsidRDefault="00FA257E">
      <w:pPr>
        <w:spacing w:before="197"/>
        <w:ind w:right="411"/>
        <w:jc w:val="both"/>
        <w:rPr>
          <w:b/>
          <w:bCs/>
          <w:spacing w:val="-2"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 w:rsidRPr="00B150A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раздел</w:t>
      </w:r>
      <w:r>
        <w:rPr>
          <w:b/>
          <w:bCs/>
          <w:spacing w:val="-2"/>
          <w:sz w:val="28"/>
          <w:szCs w:val="28"/>
        </w:rPr>
        <w:t>«Эстафеты» 24 часа</w:t>
      </w:r>
    </w:p>
    <w:p w:rsidR="000B682F" w:rsidRDefault="00FA257E">
      <w:pPr>
        <w:pStyle w:val="aff8"/>
        <w:widowControl/>
        <w:shd w:val="clear" w:color="auto" w:fill="FFFFFF"/>
        <w:spacing w:line="15" w:lineRule="atLeast"/>
        <w:rPr>
          <w:rFonts w:eastAsia="sans-serif"/>
          <w:color w:val="000000"/>
          <w:sz w:val="28"/>
          <w:szCs w:val="28"/>
          <w:shd w:val="clear" w:color="auto" w:fill="FFFFFF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Теория: -</w:t>
      </w:r>
    </w:p>
    <w:p w:rsidR="000B682F" w:rsidRDefault="00FA257E">
      <w:pPr>
        <w:pStyle w:val="aff8"/>
        <w:widowControl/>
        <w:shd w:val="clear" w:color="auto" w:fill="FFFFFF"/>
        <w:spacing w:line="15" w:lineRule="atLeast"/>
        <w:rPr>
          <w:rFonts w:eastAsia="sans-serif"/>
          <w:color w:val="000000"/>
          <w:sz w:val="28"/>
          <w:szCs w:val="28"/>
          <w:shd w:val="clear" w:color="auto" w:fill="FFFFFF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Практика: ознакомить с правилами эстафет. Развивать быстроту реакций, внимание, навыки передвижения. Воспитать чувства коллективизма и ответственности. Игры: «Мяч в кольцо», «Художники», «Бег с тремя мячами», «Репка», «Эстафета с обручами», «Носильщики», «Встречная эстафета с обручами и скакалками», «Гонка мячей под ногами», «Три прыжка», «Запрещенное движение», «Передал-садись», «Игольное ушко»</w:t>
      </w:r>
    </w:p>
    <w:p w:rsidR="000B682F" w:rsidRDefault="00FA257E">
      <w:pPr>
        <w:pStyle w:val="aff8"/>
        <w:widowControl/>
        <w:shd w:val="clear" w:color="auto" w:fill="FFFFFF"/>
        <w:spacing w:line="15" w:lineRule="atLeast"/>
        <w:rPr>
          <w:rFonts w:eastAsia="sans-serif"/>
          <w:color w:val="000000"/>
          <w:sz w:val="28"/>
          <w:szCs w:val="28"/>
          <w:shd w:val="clear" w:color="auto" w:fill="FFFFFF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Спортивный праздник.</w:t>
      </w:r>
    </w:p>
    <w:p w:rsidR="000B682F" w:rsidRDefault="000B682F">
      <w:pPr>
        <w:spacing w:before="197"/>
        <w:ind w:right="411"/>
        <w:jc w:val="both"/>
        <w:rPr>
          <w:b/>
          <w:bCs/>
          <w:spacing w:val="-2"/>
          <w:sz w:val="28"/>
          <w:szCs w:val="28"/>
        </w:rPr>
      </w:pPr>
    </w:p>
    <w:p w:rsidR="000B682F" w:rsidRDefault="000B682F">
      <w:pPr>
        <w:spacing w:before="197"/>
        <w:ind w:right="411"/>
        <w:jc w:val="both"/>
        <w:rPr>
          <w:b/>
          <w:bCs/>
          <w:spacing w:val="-2"/>
          <w:sz w:val="28"/>
          <w:szCs w:val="28"/>
        </w:rPr>
      </w:pPr>
    </w:p>
    <w:p w:rsidR="000B682F" w:rsidRDefault="000B682F">
      <w:pPr>
        <w:spacing w:before="4"/>
        <w:rPr>
          <w:sz w:val="28"/>
          <w:szCs w:val="28"/>
        </w:rPr>
      </w:pPr>
    </w:p>
    <w:p w:rsidR="000B682F" w:rsidRDefault="00FA257E">
      <w:pPr>
        <w:numPr>
          <w:ilvl w:val="1"/>
          <w:numId w:val="16"/>
        </w:numPr>
        <w:tabs>
          <w:tab w:val="left" w:pos="3511"/>
        </w:tabs>
        <w:spacing w:before="206"/>
        <w:ind w:hanging="495"/>
        <w:jc w:val="left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Планируемыерезультаты</w:t>
      </w:r>
    </w:p>
    <w:p w:rsidR="000B682F" w:rsidRDefault="000B682F">
      <w:pPr>
        <w:spacing w:before="1"/>
        <w:rPr>
          <w:b/>
          <w:sz w:val="9"/>
          <w:szCs w:val="28"/>
        </w:rPr>
      </w:pPr>
    </w:p>
    <w:p w:rsidR="000B682F" w:rsidRDefault="00FA257E">
      <w:pPr>
        <w:spacing w:before="87"/>
        <w:ind w:left="913"/>
        <w:rPr>
          <w:sz w:val="28"/>
          <w:szCs w:val="28"/>
        </w:rPr>
      </w:pPr>
      <w:r>
        <w:rPr>
          <w:sz w:val="28"/>
          <w:szCs w:val="28"/>
        </w:rPr>
        <w:t>Личностные:</w:t>
      </w:r>
    </w:p>
    <w:p w:rsidR="000B682F" w:rsidRDefault="00F3616B">
      <w:pPr>
        <w:numPr>
          <w:ilvl w:val="0"/>
          <w:numId w:val="17"/>
        </w:numPr>
        <w:tabs>
          <w:tab w:val="left" w:pos="1336"/>
        </w:tabs>
        <w:spacing w:before="201"/>
        <w:ind w:left="1335"/>
        <w:jc w:val="both"/>
        <w:rPr>
          <w:sz w:val="28"/>
        </w:rPr>
      </w:pPr>
      <w:r w:rsidRPr="00F3616B">
        <w:pict>
          <v:shape id="_x0000_s1026" style="position:absolute;left:0;text-align:left;margin-left:276.85pt;margin-top:29.15pt;width:24.75pt;height:13.9pt;z-index:-251655168;mso-position-horizontal-relative:page" coordsize="495,278" o:spt="100" o:gfxdata="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mv4IN2AAAAAkBAAAPAAAAAAAAAAEAIAAAACIAAABk&#10;cnMvZG93bnJldi54bWxQSwECFAAUAAAACACHTuJAlkJvi3gCAADvBgAADgAAAAAAAAABACAAAAAn&#10;AQAAZHJzL2Uyb0RvYy54bWxQSwUGAAAAAAYABgBZAQAAEQYAAAAA&#10;" adj="0,,0" path="m449,l46,,28,3,14,13,4,28,,46,,231r4,18l14,264r14,10l46,278r403,l467,274r14,-10l491,249r4,-18l495,46,491,28,481,13,467,3,449,xe" stroked="f">
            <v:stroke joinstyle="round"/>
            <v:formulas/>
            <v:path o:connecttype="segments"/>
            <w10:wrap anchorx="page"/>
          </v:shape>
        </w:pict>
      </w:r>
      <w:r w:rsidR="00FA257E">
        <w:rPr>
          <w:sz w:val="28"/>
        </w:rPr>
        <w:t>Снижениезаболеваемости</w:t>
      </w:r>
    </w:p>
    <w:p w:rsidR="000B682F" w:rsidRDefault="00FA257E">
      <w:pPr>
        <w:numPr>
          <w:ilvl w:val="0"/>
          <w:numId w:val="17"/>
        </w:numPr>
        <w:tabs>
          <w:tab w:val="left" w:pos="1336"/>
        </w:tabs>
        <w:spacing w:before="202"/>
        <w:ind w:left="1335"/>
        <w:jc w:val="both"/>
        <w:rPr>
          <w:sz w:val="28"/>
        </w:rPr>
      </w:pPr>
      <w:r>
        <w:rPr>
          <w:sz w:val="28"/>
        </w:rPr>
        <w:t>Формироватьфизическиекачества</w:t>
      </w:r>
    </w:p>
    <w:p w:rsidR="000B682F" w:rsidRDefault="00FA257E">
      <w:pPr>
        <w:numPr>
          <w:ilvl w:val="0"/>
          <w:numId w:val="17"/>
        </w:numPr>
        <w:tabs>
          <w:tab w:val="left" w:pos="1336"/>
        </w:tabs>
        <w:spacing w:before="201"/>
        <w:ind w:left="1335"/>
        <w:jc w:val="both"/>
        <w:rPr>
          <w:sz w:val="28"/>
        </w:rPr>
      </w:pPr>
      <w:r>
        <w:rPr>
          <w:sz w:val="28"/>
        </w:rPr>
        <w:t>Воспитыватькультуруобщения</w:t>
      </w:r>
    </w:p>
    <w:p w:rsidR="000B682F" w:rsidRDefault="00FA257E">
      <w:pPr>
        <w:numPr>
          <w:ilvl w:val="0"/>
          <w:numId w:val="17"/>
        </w:numPr>
        <w:tabs>
          <w:tab w:val="left" w:pos="1336"/>
        </w:tabs>
        <w:spacing w:before="197"/>
        <w:ind w:left="1335"/>
        <w:jc w:val="both"/>
        <w:rPr>
          <w:sz w:val="28"/>
        </w:rPr>
      </w:pPr>
      <w:r>
        <w:rPr>
          <w:sz w:val="28"/>
        </w:rPr>
        <w:t>Воспитыватьлюбовьи уважкниекокружающим</w:t>
      </w:r>
    </w:p>
    <w:p w:rsidR="000B682F" w:rsidRDefault="00FA257E">
      <w:pPr>
        <w:numPr>
          <w:ilvl w:val="0"/>
          <w:numId w:val="17"/>
        </w:numPr>
        <w:tabs>
          <w:tab w:val="left" w:pos="1336"/>
        </w:tabs>
        <w:spacing w:before="67"/>
        <w:ind w:right="4686" w:firstLine="0"/>
        <w:jc w:val="both"/>
        <w:rPr>
          <w:sz w:val="28"/>
        </w:rPr>
      </w:pPr>
      <w:r>
        <w:rPr>
          <w:sz w:val="28"/>
        </w:rPr>
        <w:t>Сблизитьисплотитьколлективобучающихся</w:t>
      </w:r>
    </w:p>
    <w:p w:rsidR="000B682F" w:rsidRDefault="000B682F">
      <w:pPr>
        <w:tabs>
          <w:tab w:val="left" w:pos="1336"/>
        </w:tabs>
        <w:spacing w:before="67"/>
        <w:ind w:left="913" w:right="4686"/>
        <w:jc w:val="both"/>
        <w:rPr>
          <w:sz w:val="28"/>
        </w:rPr>
      </w:pPr>
    </w:p>
    <w:p w:rsidR="000B682F" w:rsidRDefault="00FA257E">
      <w:pPr>
        <w:tabs>
          <w:tab w:val="left" w:pos="1336"/>
        </w:tabs>
        <w:spacing w:before="67"/>
        <w:ind w:left="913" w:right="4686"/>
        <w:jc w:val="both"/>
        <w:rPr>
          <w:sz w:val="28"/>
        </w:rPr>
      </w:pPr>
      <w:r>
        <w:rPr>
          <w:sz w:val="28"/>
        </w:rPr>
        <w:t>Метапредметные:</w:t>
      </w:r>
    </w:p>
    <w:p w:rsidR="000B682F" w:rsidRDefault="000B682F">
      <w:pPr>
        <w:tabs>
          <w:tab w:val="left" w:pos="1336"/>
        </w:tabs>
        <w:spacing w:before="67"/>
        <w:ind w:left="913" w:right="4686"/>
        <w:jc w:val="both"/>
        <w:rPr>
          <w:sz w:val="28"/>
        </w:rPr>
      </w:pPr>
    </w:p>
    <w:p w:rsidR="000B682F" w:rsidRDefault="00FA257E">
      <w:pPr>
        <w:numPr>
          <w:ilvl w:val="0"/>
          <w:numId w:val="17"/>
        </w:numPr>
        <w:tabs>
          <w:tab w:val="left" w:pos="1336"/>
        </w:tabs>
        <w:spacing w:before="4"/>
        <w:ind w:left="1335" w:right="415"/>
        <w:rPr>
          <w:sz w:val="28"/>
        </w:rPr>
      </w:pPr>
      <w:r>
        <w:rPr>
          <w:sz w:val="28"/>
        </w:rPr>
        <w:t>Планироватьсвоидействиявсоответствииспоставленнойзадачейиусловиямиеереализации.</w:t>
      </w:r>
    </w:p>
    <w:p w:rsidR="000B682F" w:rsidRDefault="00FA257E">
      <w:pPr>
        <w:numPr>
          <w:ilvl w:val="0"/>
          <w:numId w:val="17"/>
        </w:numPr>
        <w:tabs>
          <w:tab w:val="left" w:pos="1336"/>
        </w:tabs>
        <w:spacing w:before="201" w:line="386" w:lineRule="auto"/>
        <w:ind w:right="2575" w:firstLine="0"/>
        <w:rPr>
          <w:sz w:val="28"/>
        </w:rPr>
      </w:pPr>
      <w:r>
        <w:rPr>
          <w:sz w:val="28"/>
        </w:rPr>
        <w:lastRenderedPageBreak/>
        <w:t>Самостоятельнооцениватьправильностьвыполнениядействий</w:t>
      </w:r>
    </w:p>
    <w:p w:rsidR="000B682F" w:rsidRDefault="00FA257E">
      <w:pPr>
        <w:tabs>
          <w:tab w:val="left" w:pos="1336"/>
        </w:tabs>
        <w:spacing w:before="201" w:line="386" w:lineRule="auto"/>
        <w:ind w:left="913" w:right="2575"/>
        <w:rPr>
          <w:sz w:val="28"/>
        </w:rPr>
      </w:pPr>
      <w:r>
        <w:rPr>
          <w:sz w:val="28"/>
        </w:rPr>
        <w:t>Предметные:</w:t>
      </w:r>
    </w:p>
    <w:p w:rsidR="000B682F" w:rsidRDefault="00FA257E">
      <w:pPr>
        <w:numPr>
          <w:ilvl w:val="0"/>
          <w:numId w:val="17"/>
        </w:numPr>
        <w:tabs>
          <w:tab w:val="left" w:pos="1336"/>
        </w:tabs>
        <w:spacing w:before="5"/>
        <w:ind w:left="1335" w:right="409"/>
        <w:rPr>
          <w:sz w:val="28"/>
        </w:rPr>
      </w:pPr>
      <w:r>
        <w:rPr>
          <w:sz w:val="28"/>
        </w:rPr>
        <w:t>Представлятьигрыкаксредствоукрепленияздоровья,физическогоразвитияифизической подготовки.</w:t>
      </w:r>
    </w:p>
    <w:p w:rsidR="000B682F" w:rsidRDefault="00FA257E">
      <w:pPr>
        <w:numPr>
          <w:ilvl w:val="0"/>
          <w:numId w:val="17"/>
        </w:numPr>
        <w:tabs>
          <w:tab w:val="left" w:pos="1336"/>
        </w:tabs>
        <w:spacing w:before="201"/>
        <w:ind w:left="1335"/>
        <w:rPr>
          <w:sz w:val="28"/>
        </w:rPr>
      </w:pPr>
      <w:r>
        <w:rPr>
          <w:sz w:val="28"/>
        </w:rPr>
        <w:t>Бережнообращатьсясинвентаремиобородуванием</w:t>
      </w:r>
    </w:p>
    <w:p w:rsidR="000B682F" w:rsidRDefault="00FA257E">
      <w:pPr>
        <w:numPr>
          <w:ilvl w:val="0"/>
          <w:numId w:val="17"/>
        </w:numPr>
        <w:tabs>
          <w:tab w:val="left" w:pos="1336"/>
        </w:tabs>
        <w:spacing w:before="201"/>
        <w:ind w:left="1335"/>
        <w:rPr>
          <w:sz w:val="28"/>
        </w:rPr>
      </w:pPr>
      <w:r>
        <w:rPr>
          <w:sz w:val="28"/>
        </w:rPr>
        <w:t>Соблюдатьтребованиятехникибезопасности</w:t>
      </w:r>
    </w:p>
    <w:p w:rsidR="000B682F" w:rsidRDefault="00FA257E">
      <w:pPr>
        <w:numPr>
          <w:ilvl w:val="0"/>
          <w:numId w:val="17"/>
        </w:numPr>
        <w:tabs>
          <w:tab w:val="left" w:pos="1336"/>
          <w:tab w:val="left" w:pos="8265"/>
        </w:tabs>
        <w:spacing w:before="198"/>
        <w:ind w:left="1335" w:right="411"/>
        <w:rPr>
          <w:sz w:val="28"/>
        </w:rPr>
      </w:pPr>
      <w:r>
        <w:rPr>
          <w:sz w:val="28"/>
        </w:rPr>
        <w:t>Применятьжизненноважныедвигательныеумения</w:t>
      </w:r>
      <w:r>
        <w:rPr>
          <w:sz w:val="28"/>
        </w:rPr>
        <w:tab/>
        <w:t>инавыкиразличнымиспособами,в различныхситуациях.</w:t>
      </w:r>
    </w:p>
    <w:p w:rsidR="000B682F" w:rsidRDefault="000B682F">
      <w:pPr>
        <w:rPr>
          <w:sz w:val="30"/>
          <w:szCs w:val="28"/>
        </w:rPr>
      </w:pPr>
    </w:p>
    <w:p w:rsidR="000B682F" w:rsidRDefault="000B682F">
      <w:pPr>
        <w:spacing w:before="4"/>
        <w:rPr>
          <w:sz w:val="33"/>
          <w:szCs w:val="28"/>
        </w:rPr>
      </w:pPr>
    </w:p>
    <w:p w:rsidR="000B682F" w:rsidRDefault="00FA257E">
      <w:pPr>
        <w:numPr>
          <w:ilvl w:val="1"/>
          <w:numId w:val="16"/>
        </w:numPr>
        <w:tabs>
          <w:tab w:val="left" w:pos="2671"/>
        </w:tabs>
        <w:ind w:left="2670" w:hanging="495"/>
        <w:jc w:val="left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Способыиформыопределениярезультатовобучения</w:t>
      </w:r>
    </w:p>
    <w:p w:rsidR="000B682F" w:rsidRDefault="00FA257E">
      <w:pPr>
        <w:spacing w:before="197"/>
        <w:ind w:left="913" w:right="407"/>
        <w:jc w:val="both"/>
        <w:rPr>
          <w:sz w:val="28"/>
          <w:szCs w:val="28"/>
        </w:rPr>
      </w:pPr>
      <w:r>
        <w:rPr>
          <w:color w:val="1A1A1A"/>
          <w:sz w:val="28"/>
          <w:szCs w:val="28"/>
        </w:rPr>
        <w:t>В процессе обучения проводятся разные виды контроля результативности усвоенияпрограммногоматериала.Входнаядиагностикапроводитсявначалеобучениявформебеседы.Текущийконтрольпроходитпослеизучениякаждогоразделапрограммы, предусматривает различные диагностические процедуры по усвоениюпрограммногоматериалаиличностногоразвитияобучающихсявформетестирования, участия в мероприятиях (викторинах, конкурсах). Итоговый контрольпроводится по завершению учебного периодас целью оценки качества освоенияобучающимисясодержаниявсегообъемадополнительнойобщеобразовательнойпрограммы в видеспортивныхсоревнований.</w:t>
      </w:r>
    </w:p>
    <w:p w:rsidR="000B682F" w:rsidRDefault="000B682F">
      <w:pPr>
        <w:rPr>
          <w:sz w:val="30"/>
          <w:szCs w:val="28"/>
        </w:rPr>
      </w:pPr>
    </w:p>
    <w:p w:rsidR="000B682F" w:rsidRDefault="000B682F">
      <w:pPr>
        <w:rPr>
          <w:sz w:val="30"/>
          <w:szCs w:val="28"/>
        </w:rPr>
      </w:pPr>
    </w:p>
    <w:p w:rsidR="000B682F" w:rsidRDefault="000B682F">
      <w:pPr>
        <w:rPr>
          <w:sz w:val="30"/>
          <w:szCs w:val="28"/>
        </w:rPr>
      </w:pPr>
    </w:p>
    <w:p w:rsidR="000B682F" w:rsidRDefault="000B682F">
      <w:pPr>
        <w:rPr>
          <w:sz w:val="30"/>
          <w:szCs w:val="28"/>
        </w:rPr>
      </w:pPr>
    </w:p>
    <w:p w:rsidR="000B682F" w:rsidRDefault="000B682F">
      <w:pPr>
        <w:rPr>
          <w:sz w:val="30"/>
          <w:szCs w:val="28"/>
        </w:rPr>
      </w:pPr>
    </w:p>
    <w:p w:rsidR="000B682F" w:rsidRDefault="000B682F">
      <w:pPr>
        <w:rPr>
          <w:sz w:val="30"/>
          <w:szCs w:val="28"/>
        </w:rPr>
      </w:pPr>
    </w:p>
    <w:p w:rsidR="000B682F" w:rsidRDefault="000B682F">
      <w:pPr>
        <w:rPr>
          <w:sz w:val="30"/>
          <w:szCs w:val="28"/>
        </w:rPr>
      </w:pPr>
    </w:p>
    <w:p w:rsidR="000B682F" w:rsidRDefault="000B682F">
      <w:pPr>
        <w:spacing w:before="9"/>
        <w:rPr>
          <w:sz w:val="32"/>
          <w:szCs w:val="28"/>
        </w:rPr>
      </w:pPr>
    </w:p>
    <w:p w:rsidR="000B682F" w:rsidRDefault="00FA257E">
      <w:pPr>
        <w:ind w:left="3434"/>
        <w:rPr>
          <w:b/>
          <w:sz w:val="28"/>
        </w:rPr>
      </w:pPr>
      <w:r>
        <w:rPr>
          <w:b/>
          <w:color w:val="1A1A1A"/>
          <w:sz w:val="28"/>
        </w:rPr>
        <w:t>Оценочныематериалы</w:t>
      </w:r>
    </w:p>
    <w:p w:rsidR="000B682F" w:rsidRDefault="000B682F">
      <w:pPr>
        <w:spacing w:before="11"/>
        <w:rPr>
          <w:b/>
          <w:sz w:val="8"/>
          <w:szCs w:val="28"/>
        </w:rPr>
      </w:pPr>
    </w:p>
    <w:tbl>
      <w:tblPr>
        <w:tblW w:w="0" w:type="auto"/>
        <w:tblInd w:w="9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9"/>
        <w:gridCol w:w="4802"/>
      </w:tblGrid>
      <w:tr w:rsidR="000B682F">
        <w:trPr>
          <w:trHeight w:val="551"/>
        </w:trPr>
        <w:tc>
          <w:tcPr>
            <w:tcW w:w="4259" w:type="dxa"/>
          </w:tcPr>
          <w:p w:rsidR="000B682F" w:rsidRDefault="00FA257E">
            <w:pPr>
              <w:spacing w:before="112"/>
              <w:ind w:left="16"/>
              <w:rPr>
                <w:b/>
                <w:sz w:val="28"/>
              </w:rPr>
            </w:pPr>
            <w:r>
              <w:rPr>
                <w:b/>
                <w:color w:val="1A1A1A"/>
                <w:sz w:val="28"/>
              </w:rPr>
              <w:t>Предметныеобласти</w:t>
            </w:r>
          </w:p>
        </w:tc>
        <w:tc>
          <w:tcPr>
            <w:tcW w:w="4802" w:type="dxa"/>
          </w:tcPr>
          <w:p w:rsidR="000B682F" w:rsidRDefault="00FA257E">
            <w:pPr>
              <w:spacing w:before="112"/>
              <w:ind w:left="21"/>
              <w:rPr>
                <w:b/>
                <w:sz w:val="28"/>
              </w:rPr>
            </w:pPr>
            <w:r>
              <w:rPr>
                <w:b/>
                <w:color w:val="1A1A1A"/>
                <w:sz w:val="28"/>
              </w:rPr>
              <w:t>Формымониторинга</w:t>
            </w:r>
          </w:p>
        </w:tc>
      </w:tr>
      <w:tr w:rsidR="000B682F">
        <w:trPr>
          <w:trHeight w:val="2745"/>
        </w:trPr>
        <w:tc>
          <w:tcPr>
            <w:tcW w:w="4259" w:type="dxa"/>
          </w:tcPr>
          <w:p w:rsidR="000B682F" w:rsidRDefault="00FA257E">
            <w:pPr>
              <w:spacing w:before="98"/>
              <w:ind w:left="16"/>
              <w:rPr>
                <w:b/>
                <w:sz w:val="28"/>
              </w:rPr>
            </w:pPr>
            <w:r>
              <w:rPr>
                <w:b/>
                <w:color w:val="1A1A1A"/>
                <w:sz w:val="28"/>
              </w:rPr>
              <w:lastRenderedPageBreak/>
              <w:t>Теоретическаяподготовка</w:t>
            </w:r>
          </w:p>
        </w:tc>
        <w:tc>
          <w:tcPr>
            <w:tcW w:w="4802" w:type="dxa"/>
          </w:tcPr>
          <w:p w:rsidR="000B682F" w:rsidRDefault="00FA257E">
            <w:pPr>
              <w:spacing w:before="94"/>
              <w:ind w:left="21"/>
              <w:rPr>
                <w:sz w:val="28"/>
              </w:rPr>
            </w:pPr>
            <w:r>
              <w:rPr>
                <w:b/>
                <w:color w:val="1A1A1A"/>
                <w:sz w:val="28"/>
              </w:rPr>
              <w:t>-</w:t>
            </w:r>
            <w:r>
              <w:rPr>
                <w:bCs/>
                <w:color w:val="1A1A1A"/>
                <w:sz w:val="28"/>
              </w:rPr>
              <w:t>Устныйопрос</w:t>
            </w:r>
            <w:r>
              <w:rPr>
                <w:color w:val="1A1A1A"/>
                <w:sz w:val="28"/>
              </w:rPr>
              <w:t>проводитсясцельювыявления</w:t>
            </w:r>
          </w:p>
          <w:p w:rsidR="000B682F" w:rsidRDefault="00FA257E">
            <w:pPr>
              <w:spacing w:before="200"/>
              <w:ind w:left="21" w:right="1"/>
              <w:rPr>
                <w:sz w:val="28"/>
              </w:rPr>
            </w:pPr>
            <w:r>
              <w:rPr>
                <w:color w:val="1A1A1A"/>
                <w:sz w:val="28"/>
              </w:rPr>
              <w:t>предметныхзнанийобиграхвначалеучебного года,а</w:t>
            </w:r>
          </w:p>
          <w:p w:rsidR="000B682F" w:rsidRDefault="00FA257E">
            <w:pPr>
              <w:spacing w:before="202"/>
              <w:ind w:left="21"/>
              <w:rPr>
                <w:sz w:val="28"/>
              </w:rPr>
            </w:pPr>
            <w:r>
              <w:rPr>
                <w:color w:val="1A1A1A"/>
                <w:sz w:val="28"/>
              </w:rPr>
              <w:t>такжевконцеучебногогода.</w:t>
            </w:r>
          </w:p>
        </w:tc>
      </w:tr>
      <w:tr w:rsidR="000B682F">
        <w:trPr>
          <w:trHeight w:val="7345"/>
        </w:trPr>
        <w:tc>
          <w:tcPr>
            <w:tcW w:w="4259" w:type="dxa"/>
            <w:tcBorders>
              <w:top w:val="nil"/>
            </w:tcBorders>
          </w:tcPr>
          <w:p w:rsidR="000B682F" w:rsidRDefault="000B682F">
            <w:pPr>
              <w:rPr>
                <w:sz w:val="26"/>
              </w:rPr>
            </w:pPr>
          </w:p>
        </w:tc>
        <w:tc>
          <w:tcPr>
            <w:tcW w:w="4802" w:type="dxa"/>
            <w:tcBorders>
              <w:top w:val="nil"/>
            </w:tcBorders>
          </w:tcPr>
          <w:p w:rsidR="000B682F" w:rsidRDefault="00FA257E">
            <w:pPr>
              <w:tabs>
                <w:tab w:val="left" w:pos="1908"/>
                <w:tab w:val="left" w:pos="3290"/>
              </w:tabs>
              <w:spacing w:before="108"/>
              <w:ind w:left="21"/>
              <w:jc w:val="both"/>
              <w:rPr>
                <w:sz w:val="28"/>
              </w:rPr>
            </w:pPr>
            <w:r>
              <w:rPr>
                <w:color w:val="1A1A1A"/>
                <w:sz w:val="28"/>
              </w:rPr>
              <w:t>-</w:t>
            </w:r>
            <w:r>
              <w:rPr>
                <w:bCs/>
                <w:color w:val="1A1A1A"/>
                <w:sz w:val="28"/>
              </w:rPr>
              <w:t>Тестирование</w:t>
            </w:r>
            <w:r>
              <w:rPr>
                <w:color w:val="1A1A1A"/>
                <w:sz w:val="28"/>
              </w:rPr>
              <w:t>проводитсявконцеучебногогодасцельюподведенияитогов</w:t>
            </w:r>
            <w:r>
              <w:rPr>
                <w:color w:val="1A1A1A"/>
                <w:sz w:val="28"/>
              </w:rPr>
              <w:tab/>
              <w:t>по</w:t>
            </w:r>
            <w:r>
              <w:rPr>
                <w:color w:val="1A1A1A"/>
                <w:sz w:val="28"/>
              </w:rPr>
              <w:tab/>
            </w:r>
            <w:r>
              <w:rPr>
                <w:color w:val="1A1A1A"/>
                <w:spacing w:val="-1"/>
                <w:sz w:val="28"/>
              </w:rPr>
              <w:t>предметным</w:t>
            </w:r>
            <w:r>
              <w:rPr>
                <w:color w:val="1A1A1A"/>
                <w:sz w:val="28"/>
              </w:rPr>
              <w:t>знаниямпрограммы.</w:t>
            </w:r>
          </w:p>
          <w:p w:rsidR="000B682F" w:rsidRDefault="00FA257E">
            <w:pPr>
              <w:spacing w:before="201"/>
              <w:ind w:left="21"/>
              <w:jc w:val="both"/>
              <w:rPr>
                <w:sz w:val="28"/>
              </w:rPr>
            </w:pPr>
            <w:r>
              <w:rPr>
                <w:color w:val="1A1A1A"/>
                <w:sz w:val="28"/>
              </w:rPr>
              <w:t>-низкий уровень (1балл)- обучающийсянесправляетсястестированиемт.еправильныхответовне более чем1-2</w:t>
            </w:r>
          </w:p>
          <w:p w:rsidR="000B682F" w:rsidRDefault="00FA257E">
            <w:pPr>
              <w:spacing w:before="200"/>
              <w:ind w:left="21" w:right="-15"/>
              <w:jc w:val="both"/>
              <w:rPr>
                <w:sz w:val="28"/>
              </w:rPr>
            </w:pPr>
            <w:r>
              <w:rPr>
                <w:color w:val="1A1A1A"/>
                <w:sz w:val="28"/>
              </w:rPr>
              <w:t>вопросовтеста,егообъёмзнанийпопрограммеменеечем½.</w:t>
            </w:r>
          </w:p>
          <w:p w:rsidR="000B682F" w:rsidRDefault="00FA257E">
            <w:pPr>
              <w:tabs>
                <w:tab w:val="left" w:pos="1921"/>
                <w:tab w:val="left" w:pos="3696"/>
              </w:tabs>
              <w:spacing w:before="197"/>
              <w:ind w:left="21" w:right="-15"/>
              <w:jc w:val="both"/>
              <w:rPr>
                <w:sz w:val="28"/>
              </w:rPr>
            </w:pPr>
            <w:r>
              <w:rPr>
                <w:color w:val="1A1A1A"/>
                <w:sz w:val="28"/>
              </w:rPr>
              <w:t>-средний</w:t>
            </w:r>
            <w:r>
              <w:rPr>
                <w:color w:val="1A1A1A"/>
                <w:sz w:val="28"/>
              </w:rPr>
              <w:tab/>
              <w:t>уровень</w:t>
            </w:r>
            <w:r>
              <w:rPr>
                <w:color w:val="1A1A1A"/>
                <w:sz w:val="28"/>
              </w:rPr>
              <w:tab/>
              <w:t>(2балла)-обучающийсяответилна3-4вопроса,егообъёмзнанийпопрограммесоставляетболее½.</w:t>
            </w:r>
          </w:p>
          <w:p w:rsidR="000B682F" w:rsidRDefault="00FA257E">
            <w:pPr>
              <w:tabs>
                <w:tab w:val="left" w:pos="2564"/>
                <w:tab w:val="left" w:pos="2747"/>
                <w:tab w:val="left" w:pos="4660"/>
              </w:tabs>
              <w:spacing w:before="200"/>
              <w:ind w:left="21" w:right="-15"/>
              <w:jc w:val="both"/>
              <w:rPr>
                <w:sz w:val="28"/>
              </w:rPr>
            </w:pPr>
            <w:r>
              <w:rPr>
                <w:color w:val="1A1A1A"/>
                <w:sz w:val="28"/>
              </w:rPr>
              <w:t>-высокий</w:t>
            </w:r>
            <w:r>
              <w:rPr>
                <w:color w:val="1A1A1A"/>
                <w:sz w:val="28"/>
              </w:rPr>
              <w:tab/>
            </w:r>
            <w:r>
              <w:rPr>
                <w:color w:val="1A1A1A"/>
                <w:sz w:val="28"/>
              </w:rPr>
              <w:tab/>
              <w:t>уровень(3балла)-обучающийся</w:t>
            </w:r>
            <w:r>
              <w:rPr>
                <w:color w:val="1A1A1A"/>
                <w:sz w:val="28"/>
              </w:rPr>
              <w:tab/>
              <w:t>справился</w:t>
            </w:r>
            <w:r>
              <w:rPr>
                <w:color w:val="1A1A1A"/>
                <w:sz w:val="28"/>
              </w:rPr>
              <w:tab/>
              <w:t>стестом,ответил на 5-6 вопросов значитосвоен практически весьобъём знанийпо программе</w:t>
            </w:r>
          </w:p>
        </w:tc>
      </w:tr>
      <w:tr w:rsidR="000B682F">
        <w:trPr>
          <w:trHeight w:val="6927"/>
        </w:trPr>
        <w:tc>
          <w:tcPr>
            <w:tcW w:w="4259" w:type="dxa"/>
          </w:tcPr>
          <w:p w:rsidR="000B682F" w:rsidRDefault="00FA257E">
            <w:pPr>
              <w:spacing w:before="98"/>
              <w:ind w:left="16"/>
              <w:rPr>
                <w:b/>
                <w:sz w:val="28"/>
              </w:rPr>
            </w:pPr>
            <w:r>
              <w:rPr>
                <w:b/>
                <w:color w:val="1A1A1A"/>
                <w:sz w:val="28"/>
              </w:rPr>
              <w:lastRenderedPageBreak/>
              <w:t>Практическаяподготовка</w:t>
            </w:r>
          </w:p>
        </w:tc>
        <w:tc>
          <w:tcPr>
            <w:tcW w:w="4802" w:type="dxa"/>
          </w:tcPr>
          <w:p w:rsidR="000B682F" w:rsidRDefault="00FA257E">
            <w:pPr>
              <w:numPr>
                <w:ilvl w:val="0"/>
                <w:numId w:val="18"/>
              </w:numPr>
              <w:tabs>
                <w:tab w:val="left" w:pos="498"/>
              </w:tabs>
              <w:spacing w:before="93"/>
              <w:ind w:right="1" w:firstLine="0"/>
              <w:jc w:val="both"/>
              <w:rPr>
                <w:sz w:val="28"/>
              </w:rPr>
            </w:pPr>
            <w:r>
              <w:rPr>
                <w:color w:val="1A1A1A"/>
                <w:sz w:val="28"/>
              </w:rPr>
              <w:t>Наблюдениеосуществляетсявтечении всего года сцелью выявленияличностных,метапредметныхкачествкаждого обучающегося.</w:t>
            </w:r>
          </w:p>
          <w:p w:rsidR="000B682F" w:rsidRDefault="00FA257E">
            <w:pPr>
              <w:numPr>
                <w:ilvl w:val="0"/>
                <w:numId w:val="18"/>
              </w:numPr>
              <w:tabs>
                <w:tab w:val="left" w:pos="392"/>
              </w:tabs>
              <w:spacing w:before="201"/>
              <w:ind w:right="-15" w:firstLine="0"/>
              <w:jc w:val="both"/>
              <w:rPr>
                <w:sz w:val="28"/>
              </w:rPr>
            </w:pPr>
            <w:r>
              <w:rPr>
                <w:color w:val="1A1A1A"/>
                <w:sz w:val="28"/>
              </w:rPr>
              <w:t>Самостоятельноепроведениеигрпроводитьсявконце1полугодиякакитоговоезанятиепопройденнымтемампрограммысцельювыявленияличностных иметапредметных качествкаждого обучающегося.</w:t>
            </w:r>
          </w:p>
          <w:p w:rsidR="000B682F" w:rsidRDefault="00FA257E">
            <w:pPr>
              <w:numPr>
                <w:ilvl w:val="0"/>
                <w:numId w:val="18"/>
              </w:numPr>
              <w:tabs>
                <w:tab w:val="left" w:pos="354"/>
                <w:tab w:val="left" w:pos="1855"/>
                <w:tab w:val="left" w:pos="3184"/>
              </w:tabs>
              <w:spacing w:before="200"/>
              <w:ind w:right="-15" w:firstLine="0"/>
              <w:jc w:val="both"/>
              <w:rPr>
                <w:sz w:val="28"/>
              </w:rPr>
            </w:pPr>
            <w:r>
              <w:rPr>
                <w:color w:val="1A1A1A"/>
                <w:sz w:val="28"/>
              </w:rPr>
              <w:t>Праздник–проводитсявконцеучебногогодасцельюподведенияитогов</w:t>
            </w:r>
            <w:r>
              <w:rPr>
                <w:color w:val="1A1A1A"/>
                <w:sz w:val="28"/>
              </w:rPr>
              <w:tab/>
              <w:t>по</w:t>
            </w:r>
            <w:r>
              <w:rPr>
                <w:color w:val="1A1A1A"/>
                <w:sz w:val="28"/>
              </w:rPr>
              <w:tab/>
              <w:t>пройденномукурсупрограммы.</w:t>
            </w:r>
          </w:p>
          <w:p w:rsidR="000B682F" w:rsidRDefault="00FA257E">
            <w:pPr>
              <w:spacing w:before="195"/>
              <w:ind w:left="21"/>
              <w:jc w:val="both"/>
              <w:rPr>
                <w:sz w:val="28"/>
              </w:rPr>
            </w:pPr>
            <w:r>
              <w:rPr>
                <w:color w:val="1A1A1A"/>
                <w:sz w:val="28"/>
              </w:rPr>
              <w:t>Низкий уровень (1балл)- обучающийсяне можетсамостоятельно провести игрут.к. не может объяснитьсодержание иправилаигрыилиотказываетсяпроводитьигру</w:t>
            </w:r>
          </w:p>
        </w:tc>
      </w:tr>
      <w:tr w:rsidR="000B682F">
        <w:trPr>
          <w:trHeight w:val="4171"/>
        </w:trPr>
        <w:tc>
          <w:tcPr>
            <w:tcW w:w="4259" w:type="dxa"/>
            <w:tcBorders>
              <w:top w:val="nil"/>
            </w:tcBorders>
          </w:tcPr>
          <w:p w:rsidR="000B682F" w:rsidRDefault="000B682F">
            <w:pPr>
              <w:rPr>
                <w:sz w:val="26"/>
              </w:rPr>
            </w:pPr>
          </w:p>
        </w:tc>
        <w:tc>
          <w:tcPr>
            <w:tcW w:w="4802" w:type="dxa"/>
            <w:tcBorders>
              <w:top w:val="nil"/>
            </w:tcBorders>
          </w:tcPr>
          <w:p w:rsidR="000B682F" w:rsidRDefault="00FA257E">
            <w:pPr>
              <w:tabs>
                <w:tab w:val="left" w:pos="1906"/>
                <w:tab w:val="left" w:pos="3696"/>
                <w:tab w:val="left" w:pos="4656"/>
              </w:tabs>
              <w:spacing w:before="108"/>
              <w:ind w:left="21" w:right="-15"/>
              <w:jc w:val="both"/>
              <w:rPr>
                <w:sz w:val="28"/>
              </w:rPr>
            </w:pPr>
            <w:r>
              <w:rPr>
                <w:color w:val="1A1A1A"/>
                <w:sz w:val="28"/>
              </w:rPr>
              <w:t>Средний</w:t>
            </w:r>
            <w:r>
              <w:rPr>
                <w:color w:val="1A1A1A"/>
                <w:sz w:val="28"/>
              </w:rPr>
              <w:tab/>
              <w:t>уровень</w:t>
            </w:r>
            <w:r>
              <w:rPr>
                <w:color w:val="1A1A1A"/>
                <w:sz w:val="28"/>
              </w:rPr>
              <w:tab/>
              <w:t>(2балла)-обучающийся проводитсамостоятельноигру,используяалгоритмпроведенияигр и помощь педагога, т.кзатрудняется в объясненияхсодержанияиправилигры</w:t>
            </w:r>
          </w:p>
          <w:p w:rsidR="000B682F" w:rsidRDefault="00FA257E">
            <w:pPr>
              <w:tabs>
                <w:tab w:val="left" w:pos="2748"/>
              </w:tabs>
              <w:spacing w:before="201"/>
              <w:ind w:left="21" w:right="-15"/>
              <w:jc w:val="both"/>
              <w:rPr>
                <w:sz w:val="28"/>
              </w:rPr>
            </w:pPr>
            <w:r>
              <w:rPr>
                <w:color w:val="1A1A1A"/>
                <w:sz w:val="28"/>
              </w:rPr>
              <w:t>Высокий</w:t>
            </w:r>
            <w:r>
              <w:rPr>
                <w:color w:val="1A1A1A"/>
                <w:sz w:val="28"/>
              </w:rPr>
              <w:tab/>
              <w:t>уровень(3балла)-обучающийсябеззамечания,безпомощипедагогасамостоятельнопроводитигру,используя алгоритм.</w:t>
            </w:r>
          </w:p>
        </w:tc>
      </w:tr>
    </w:tbl>
    <w:p w:rsidR="000B682F" w:rsidRDefault="000B682F">
      <w:pPr>
        <w:rPr>
          <w:b/>
          <w:sz w:val="20"/>
          <w:szCs w:val="28"/>
        </w:rPr>
      </w:pPr>
    </w:p>
    <w:p w:rsidR="000B682F" w:rsidRDefault="000B682F">
      <w:pPr>
        <w:spacing w:before="9"/>
        <w:rPr>
          <w:b/>
          <w:sz w:val="26"/>
          <w:szCs w:val="28"/>
        </w:rPr>
      </w:pPr>
    </w:p>
    <w:p w:rsidR="000B682F" w:rsidRDefault="00FA257E">
      <w:pPr>
        <w:spacing w:before="87"/>
        <w:ind w:left="913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Всебаллысуммируютсяивыводятсявобщийбалл.</w:t>
      </w:r>
    </w:p>
    <w:p w:rsidR="000B682F" w:rsidRDefault="000B682F">
      <w:pPr>
        <w:spacing w:before="87"/>
        <w:ind w:left="913"/>
        <w:rPr>
          <w:color w:val="1A1A1A"/>
          <w:sz w:val="28"/>
          <w:szCs w:val="28"/>
        </w:rPr>
      </w:pPr>
    </w:p>
    <w:p w:rsidR="000B682F" w:rsidRDefault="000B682F">
      <w:pPr>
        <w:spacing w:before="87"/>
        <w:ind w:left="913"/>
        <w:rPr>
          <w:color w:val="1A1A1A"/>
          <w:sz w:val="28"/>
          <w:szCs w:val="28"/>
        </w:rPr>
      </w:pPr>
    </w:p>
    <w:p w:rsidR="000B682F" w:rsidRDefault="000B682F">
      <w:pPr>
        <w:spacing w:before="87"/>
        <w:ind w:left="913"/>
        <w:rPr>
          <w:color w:val="1A1A1A"/>
          <w:sz w:val="28"/>
          <w:szCs w:val="28"/>
        </w:rPr>
      </w:pPr>
    </w:p>
    <w:p w:rsidR="000B682F" w:rsidRDefault="000B682F">
      <w:pPr>
        <w:spacing w:before="87"/>
        <w:ind w:left="913"/>
        <w:rPr>
          <w:color w:val="1A1A1A"/>
          <w:sz w:val="28"/>
          <w:szCs w:val="28"/>
        </w:rPr>
      </w:pPr>
    </w:p>
    <w:p w:rsidR="000B682F" w:rsidRDefault="000B682F">
      <w:pPr>
        <w:spacing w:before="10" w:after="1"/>
        <w:rPr>
          <w:sz w:val="8"/>
          <w:szCs w:val="28"/>
        </w:rPr>
      </w:pPr>
    </w:p>
    <w:tbl>
      <w:tblPr>
        <w:tblW w:w="0" w:type="auto"/>
        <w:tblInd w:w="9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53"/>
        <w:gridCol w:w="2132"/>
        <w:gridCol w:w="2132"/>
        <w:gridCol w:w="2127"/>
      </w:tblGrid>
      <w:tr w:rsidR="000B682F">
        <w:trPr>
          <w:trHeight w:val="1195"/>
        </w:trPr>
        <w:tc>
          <w:tcPr>
            <w:tcW w:w="2353" w:type="dxa"/>
          </w:tcPr>
          <w:p w:rsidR="000B682F" w:rsidRDefault="00FA257E">
            <w:pPr>
              <w:spacing w:before="117"/>
              <w:ind w:left="16"/>
              <w:rPr>
                <w:b/>
                <w:sz w:val="28"/>
              </w:rPr>
            </w:pPr>
            <w:r>
              <w:rPr>
                <w:b/>
                <w:color w:val="1A1A1A"/>
                <w:sz w:val="28"/>
              </w:rPr>
              <w:lastRenderedPageBreak/>
              <w:t>Показатели</w:t>
            </w:r>
          </w:p>
        </w:tc>
        <w:tc>
          <w:tcPr>
            <w:tcW w:w="2132" w:type="dxa"/>
          </w:tcPr>
          <w:p w:rsidR="000B682F" w:rsidRDefault="00FA257E">
            <w:pPr>
              <w:spacing w:before="112"/>
              <w:ind w:left="16"/>
              <w:rPr>
                <w:b/>
                <w:sz w:val="28"/>
              </w:rPr>
            </w:pPr>
            <w:r>
              <w:rPr>
                <w:b/>
                <w:color w:val="1A1A1A"/>
                <w:sz w:val="28"/>
              </w:rPr>
              <w:t>Формы иметоды</w:t>
            </w:r>
            <w:r>
              <w:rPr>
                <w:b/>
                <w:color w:val="1A1A1A"/>
                <w:w w:val="95"/>
                <w:sz w:val="28"/>
              </w:rPr>
              <w:t>диагностики</w:t>
            </w:r>
          </w:p>
        </w:tc>
        <w:tc>
          <w:tcPr>
            <w:tcW w:w="2132" w:type="dxa"/>
          </w:tcPr>
          <w:p w:rsidR="000B682F" w:rsidRDefault="00FA257E">
            <w:pPr>
              <w:spacing w:before="112"/>
              <w:ind w:left="16"/>
              <w:rPr>
                <w:b/>
                <w:sz w:val="28"/>
              </w:rPr>
            </w:pPr>
            <w:r>
              <w:rPr>
                <w:b/>
                <w:color w:val="1A1A1A"/>
                <w:sz w:val="28"/>
              </w:rPr>
              <w:t>Сроки</w:t>
            </w:r>
            <w:r>
              <w:rPr>
                <w:b/>
                <w:color w:val="1A1A1A"/>
                <w:w w:val="95"/>
                <w:sz w:val="28"/>
              </w:rPr>
              <w:t>проведения</w:t>
            </w:r>
          </w:p>
        </w:tc>
        <w:tc>
          <w:tcPr>
            <w:tcW w:w="2127" w:type="dxa"/>
          </w:tcPr>
          <w:p w:rsidR="000B682F" w:rsidRDefault="00FA257E">
            <w:pPr>
              <w:spacing w:before="112"/>
              <w:ind w:left="16" w:right="18"/>
              <w:rPr>
                <w:b/>
                <w:sz w:val="28"/>
              </w:rPr>
            </w:pPr>
            <w:r>
              <w:rPr>
                <w:b/>
                <w:color w:val="1A1A1A"/>
                <w:spacing w:val="-1"/>
                <w:sz w:val="28"/>
              </w:rPr>
              <w:t xml:space="preserve">Уровень </w:t>
            </w:r>
            <w:r>
              <w:rPr>
                <w:b/>
                <w:color w:val="1A1A1A"/>
                <w:sz w:val="28"/>
              </w:rPr>
              <w:t>оценкивбаллах</w:t>
            </w:r>
          </w:p>
        </w:tc>
      </w:tr>
      <w:tr w:rsidR="000B682F">
        <w:trPr>
          <w:trHeight w:val="3268"/>
        </w:trPr>
        <w:tc>
          <w:tcPr>
            <w:tcW w:w="2353" w:type="dxa"/>
          </w:tcPr>
          <w:p w:rsidR="000B682F" w:rsidRDefault="00FA257E">
            <w:pPr>
              <w:spacing w:before="93"/>
              <w:ind w:left="16" w:right="564"/>
              <w:rPr>
                <w:sz w:val="28"/>
              </w:rPr>
            </w:pPr>
            <w:r>
              <w:rPr>
                <w:color w:val="1A1A1A"/>
                <w:spacing w:val="-1"/>
                <w:sz w:val="28"/>
              </w:rPr>
              <w:t>Теоретическая</w:t>
            </w:r>
            <w:r>
              <w:rPr>
                <w:color w:val="1A1A1A"/>
                <w:sz w:val="28"/>
              </w:rPr>
              <w:t>подготовка</w:t>
            </w:r>
          </w:p>
          <w:p w:rsidR="000B682F" w:rsidRDefault="000B682F">
            <w:pPr>
              <w:rPr>
                <w:sz w:val="30"/>
              </w:rPr>
            </w:pPr>
          </w:p>
          <w:p w:rsidR="000B682F" w:rsidRDefault="000B682F">
            <w:pPr>
              <w:rPr>
                <w:sz w:val="33"/>
              </w:rPr>
            </w:pPr>
          </w:p>
          <w:p w:rsidR="000B682F" w:rsidRDefault="00FA257E">
            <w:pPr>
              <w:ind w:left="16" w:right="543"/>
              <w:rPr>
                <w:sz w:val="28"/>
              </w:rPr>
            </w:pPr>
            <w:r>
              <w:rPr>
                <w:color w:val="1A1A1A"/>
                <w:spacing w:val="-1"/>
                <w:sz w:val="28"/>
              </w:rPr>
              <w:t>Теоретические</w:t>
            </w:r>
            <w:r>
              <w:rPr>
                <w:color w:val="1A1A1A"/>
                <w:sz w:val="28"/>
              </w:rPr>
              <w:t>знанияпо</w:t>
            </w:r>
          </w:p>
          <w:p w:rsidR="000B682F" w:rsidRDefault="00FA257E">
            <w:pPr>
              <w:spacing w:before="201"/>
              <w:ind w:left="16"/>
              <w:rPr>
                <w:sz w:val="28"/>
              </w:rPr>
            </w:pPr>
            <w:r>
              <w:rPr>
                <w:color w:val="1A1A1A"/>
                <w:sz w:val="28"/>
              </w:rPr>
              <w:t>темампрограммы</w:t>
            </w:r>
          </w:p>
        </w:tc>
        <w:tc>
          <w:tcPr>
            <w:tcW w:w="2132" w:type="dxa"/>
          </w:tcPr>
          <w:p w:rsidR="000B682F" w:rsidRDefault="00FA257E">
            <w:pPr>
              <w:spacing w:before="98"/>
              <w:ind w:left="16"/>
              <w:rPr>
                <w:sz w:val="28"/>
              </w:rPr>
            </w:pPr>
            <w:r>
              <w:rPr>
                <w:color w:val="1A1A1A"/>
                <w:sz w:val="28"/>
              </w:rPr>
              <w:t>устныйопрос</w:t>
            </w:r>
          </w:p>
          <w:p w:rsidR="000B682F" w:rsidRDefault="000B682F">
            <w:pPr>
              <w:rPr>
                <w:sz w:val="30"/>
              </w:rPr>
            </w:pPr>
          </w:p>
          <w:p w:rsidR="000B682F" w:rsidRDefault="000B682F">
            <w:pPr>
              <w:rPr>
                <w:sz w:val="30"/>
              </w:rPr>
            </w:pPr>
          </w:p>
          <w:p w:rsidR="000B682F" w:rsidRDefault="000B682F">
            <w:pPr>
              <w:rPr>
                <w:sz w:val="30"/>
              </w:rPr>
            </w:pPr>
          </w:p>
          <w:p w:rsidR="000B682F" w:rsidRDefault="000B682F">
            <w:pPr>
              <w:rPr>
                <w:sz w:val="30"/>
              </w:rPr>
            </w:pPr>
          </w:p>
          <w:p w:rsidR="000B682F" w:rsidRDefault="000B682F">
            <w:pPr>
              <w:spacing w:before="2"/>
              <w:rPr>
                <w:sz w:val="33"/>
              </w:rPr>
            </w:pPr>
          </w:p>
          <w:p w:rsidR="000B682F" w:rsidRDefault="00FA257E">
            <w:pPr>
              <w:ind w:left="16"/>
              <w:rPr>
                <w:sz w:val="28"/>
              </w:rPr>
            </w:pPr>
            <w:r>
              <w:rPr>
                <w:color w:val="1A1A1A"/>
                <w:sz w:val="28"/>
              </w:rPr>
              <w:t>тестирование</w:t>
            </w:r>
          </w:p>
        </w:tc>
        <w:tc>
          <w:tcPr>
            <w:tcW w:w="2132" w:type="dxa"/>
          </w:tcPr>
          <w:p w:rsidR="000B682F" w:rsidRDefault="00FA257E">
            <w:pPr>
              <w:spacing w:before="98"/>
              <w:ind w:left="16"/>
              <w:rPr>
                <w:sz w:val="28"/>
              </w:rPr>
            </w:pPr>
            <w:r>
              <w:rPr>
                <w:color w:val="1A1A1A"/>
                <w:sz w:val="28"/>
              </w:rPr>
              <w:t>втечениегода</w:t>
            </w:r>
          </w:p>
          <w:p w:rsidR="000B682F" w:rsidRDefault="000B682F">
            <w:pPr>
              <w:rPr>
                <w:sz w:val="30"/>
              </w:rPr>
            </w:pPr>
          </w:p>
          <w:p w:rsidR="000B682F" w:rsidRDefault="000B682F">
            <w:pPr>
              <w:rPr>
                <w:sz w:val="30"/>
              </w:rPr>
            </w:pPr>
          </w:p>
          <w:p w:rsidR="000B682F" w:rsidRDefault="000B682F">
            <w:pPr>
              <w:rPr>
                <w:sz w:val="30"/>
              </w:rPr>
            </w:pPr>
          </w:p>
          <w:p w:rsidR="000B682F" w:rsidRDefault="000B682F">
            <w:pPr>
              <w:rPr>
                <w:sz w:val="30"/>
              </w:rPr>
            </w:pPr>
          </w:p>
          <w:p w:rsidR="000B682F" w:rsidRDefault="000B682F">
            <w:pPr>
              <w:spacing w:before="2"/>
              <w:rPr>
                <w:sz w:val="33"/>
              </w:rPr>
            </w:pPr>
          </w:p>
          <w:p w:rsidR="000B682F" w:rsidRDefault="00FA257E">
            <w:pPr>
              <w:ind w:left="16"/>
              <w:rPr>
                <w:sz w:val="28"/>
              </w:rPr>
            </w:pPr>
            <w:r>
              <w:rPr>
                <w:color w:val="1A1A1A"/>
                <w:sz w:val="28"/>
              </w:rPr>
              <w:t>конецгода</w:t>
            </w:r>
          </w:p>
        </w:tc>
        <w:tc>
          <w:tcPr>
            <w:tcW w:w="2127" w:type="dxa"/>
          </w:tcPr>
          <w:p w:rsidR="000B682F" w:rsidRDefault="000B682F">
            <w:pPr>
              <w:rPr>
                <w:sz w:val="30"/>
              </w:rPr>
            </w:pPr>
          </w:p>
          <w:p w:rsidR="000B682F" w:rsidRDefault="000B682F">
            <w:pPr>
              <w:spacing w:before="7"/>
              <w:rPr>
                <w:sz w:val="23"/>
              </w:rPr>
            </w:pPr>
          </w:p>
          <w:p w:rsidR="000B682F" w:rsidRDefault="00FA257E">
            <w:pPr>
              <w:ind w:left="16"/>
              <w:rPr>
                <w:sz w:val="28"/>
              </w:rPr>
            </w:pPr>
            <w:r>
              <w:rPr>
                <w:color w:val="1A1A1A"/>
                <w:sz w:val="28"/>
              </w:rPr>
              <w:t>3-Высокий</w:t>
            </w:r>
          </w:p>
          <w:p w:rsidR="000B682F" w:rsidRDefault="00FA257E">
            <w:pPr>
              <w:spacing w:before="201"/>
              <w:ind w:left="16"/>
              <w:rPr>
                <w:sz w:val="28"/>
              </w:rPr>
            </w:pPr>
            <w:r>
              <w:rPr>
                <w:color w:val="1A1A1A"/>
                <w:sz w:val="28"/>
              </w:rPr>
              <w:t>2-Средний</w:t>
            </w:r>
          </w:p>
          <w:p w:rsidR="000B682F" w:rsidRDefault="00FA257E">
            <w:pPr>
              <w:spacing w:before="202"/>
              <w:ind w:left="16"/>
              <w:rPr>
                <w:sz w:val="28"/>
              </w:rPr>
            </w:pPr>
            <w:r>
              <w:rPr>
                <w:color w:val="1A1A1A"/>
                <w:sz w:val="28"/>
              </w:rPr>
              <w:t>1-Низкий</w:t>
            </w:r>
          </w:p>
        </w:tc>
      </w:tr>
      <w:tr w:rsidR="000B682F">
        <w:trPr>
          <w:trHeight w:val="4512"/>
        </w:trPr>
        <w:tc>
          <w:tcPr>
            <w:tcW w:w="2353" w:type="dxa"/>
          </w:tcPr>
          <w:p w:rsidR="000B682F" w:rsidRDefault="00FA257E">
            <w:pPr>
              <w:spacing w:before="94" w:line="388" w:lineRule="auto"/>
              <w:ind w:left="16" w:right="660"/>
              <w:rPr>
                <w:sz w:val="28"/>
              </w:rPr>
            </w:pPr>
            <w:r>
              <w:rPr>
                <w:color w:val="1A1A1A"/>
                <w:spacing w:val="-1"/>
                <w:sz w:val="28"/>
              </w:rPr>
              <w:t>Практическая</w:t>
            </w:r>
            <w:r>
              <w:rPr>
                <w:color w:val="1A1A1A"/>
                <w:sz w:val="28"/>
              </w:rPr>
              <w:t>Подготовка</w:t>
            </w:r>
          </w:p>
          <w:p w:rsidR="000B682F" w:rsidRDefault="000B682F">
            <w:pPr>
              <w:rPr>
                <w:sz w:val="30"/>
              </w:rPr>
            </w:pPr>
          </w:p>
          <w:p w:rsidR="000B682F" w:rsidRDefault="00FA257E">
            <w:pPr>
              <w:spacing w:before="177"/>
              <w:ind w:left="16" w:right="639"/>
              <w:rPr>
                <w:sz w:val="28"/>
              </w:rPr>
            </w:pPr>
            <w:r>
              <w:rPr>
                <w:color w:val="1A1A1A"/>
                <w:spacing w:val="-1"/>
                <w:sz w:val="28"/>
              </w:rPr>
              <w:t>Практические</w:t>
            </w:r>
            <w:r>
              <w:rPr>
                <w:color w:val="1A1A1A"/>
                <w:sz w:val="28"/>
              </w:rPr>
              <w:t>умения по</w:t>
            </w:r>
          </w:p>
          <w:p w:rsidR="000B682F" w:rsidRDefault="00FA257E">
            <w:pPr>
              <w:spacing w:before="201" w:line="388" w:lineRule="auto"/>
              <w:ind w:left="16"/>
              <w:rPr>
                <w:sz w:val="28"/>
              </w:rPr>
            </w:pPr>
            <w:r>
              <w:rPr>
                <w:color w:val="1A1A1A"/>
                <w:sz w:val="28"/>
              </w:rPr>
              <w:t>программе:</w:t>
            </w:r>
            <w:r>
              <w:rPr>
                <w:color w:val="1A1A1A"/>
                <w:w w:val="95"/>
                <w:sz w:val="28"/>
              </w:rPr>
              <w:t>Самостоятельность</w:t>
            </w:r>
            <w:r>
              <w:rPr>
                <w:color w:val="1A1A1A"/>
                <w:sz w:val="28"/>
              </w:rPr>
              <w:t>Культураигрового</w:t>
            </w:r>
          </w:p>
          <w:p w:rsidR="000B682F" w:rsidRDefault="00FA257E">
            <w:pPr>
              <w:ind w:left="16"/>
              <w:rPr>
                <w:sz w:val="28"/>
              </w:rPr>
            </w:pPr>
            <w:r>
              <w:rPr>
                <w:color w:val="1A1A1A"/>
                <w:sz w:val="28"/>
              </w:rPr>
              <w:t>общения</w:t>
            </w:r>
          </w:p>
        </w:tc>
        <w:tc>
          <w:tcPr>
            <w:tcW w:w="2132" w:type="dxa"/>
          </w:tcPr>
          <w:p w:rsidR="000B682F" w:rsidRDefault="000B682F">
            <w:pPr>
              <w:rPr>
                <w:sz w:val="30"/>
              </w:rPr>
            </w:pPr>
          </w:p>
          <w:p w:rsidR="000B682F" w:rsidRDefault="000B682F">
            <w:pPr>
              <w:rPr>
                <w:sz w:val="30"/>
              </w:rPr>
            </w:pPr>
          </w:p>
          <w:p w:rsidR="000B682F" w:rsidRDefault="000B682F">
            <w:pPr>
              <w:rPr>
                <w:sz w:val="30"/>
              </w:rPr>
            </w:pPr>
          </w:p>
          <w:p w:rsidR="000B682F" w:rsidRDefault="000B682F">
            <w:pPr>
              <w:rPr>
                <w:sz w:val="30"/>
              </w:rPr>
            </w:pPr>
          </w:p>
          <w:p w:rsidR="000B682F" w:rsidRDefault="000B682F">
            <w:pPr>
              <w:rPr>
                <w:sz w:val="30"/>
              </w:rPr>
            </w:pPr>
          </w:p>
          <w:p w:rsidR="000B682F" w:rsidRDefault="000B682F">
            <w:pPr>
              <w:spacing w:before="9"/>
              <w:rPr>
                <w:sz w:val="39"/>
              </w:rPr>
            </w:pPr>
          </w:p>
          <w:p w:rsidR="000B682F" w:rsidRDefault="00FA257E">
            <w:pPr>
              <w:ind w:left="16"/>
              <w:rPr>
                <w:sz w:val="28"/>
              </w:rPr>
            </w:pPr>
            <w:r>
              <w:rPr>
                <w:color w:val="1A1A1A"/>
                <w:sz w:val="28"/>
              </w:rPr>
              <w:t>Наблюдение</w:t>
            </w:r>
          </w:p>
          <w:p w:rsidR="000B682F" w:rsidRDefault="000B682F">
            <w:pPr>
              <w:rPr>
                <w:sz w:val="30"/>
              </w:rPr>
            </w:pPr>
          </w:p>
          <w:p w:rsidR="000B682F" w:rsidRDefault="000B682F">
            <w:pPr>
              <w:spacing w:before="7"/>
              <w:rPr>
                <w:sz w:val="32"/>
              </w:rPr>
            </w:pPr>
          </w:p>
          <w:p w:rsidR="000B682F" w:rsidRDefault="00FA257E">
            <w:pPr>
              <w:spacing w:line="388" w:lineRule="auto"/>
              <w:ind w:left="16" w:right="24"/>
              <w:rPr>
                <w:sz w:val="28"/>
              </w:rPr>
            </w:pPr>
            <w:r>
              <w:rPr>
                <w:color w:val="1A1A1A"/>
                <w:spacing w:val="-1"/>
                <w:sz w:val="28"/>
              </w:rPr>
              <w:t>Самостоятельное</w:t>
            </w:r>
            <w:r>
              <w:rPr>
                <w:color w:val="1A1A1A"/>
                <w:sz w:val="28"/>
              </w:rPr>
              <w:t>проведениеигр</w:t>
            </w:r>
          </w:p>
        </w:tc>
        <w:tc>
          <w:tcPr>
            <w:tcW w:w="2132" w:type="dxa"/>
          </w:tcPr>
          <w:p w:rsidR="000B682F" w:rsidRDefault="000B682F">
            <w:pPr>
              <w:rPr>
                <w:sz w:val="30"/>
              </w:rPr>
            </w:pPr>
          </w:p>
          <w:p w:rsidR="000B682F" w:rsidRDefault="000B682F">
            <w:pPr>
              <w:spacing w:before="7"/>
              <w:rPr>
                <w:sz w:val="23"/>
              </w:rPr>
            </w:pPr>
          </w:p>
          <w:p w:rsidR="000B682F" w:rsidRDefault="00FA257E">
            <w:pPr>
              <w:spacing w:before="1" w:line="388" w:lineRule="auto"/>
              <w:ind w:left="16" w:right="952"/>
              <w:rPr>
                <w:sz w:val="28"/>
              </w:rPr>
            </w:pPr>
            <w:r>
              <w:rPr>
                <w:color w:val="1A1A1A"/>
                <w:spacing w:val="-1"/>
                <w:sz w:val="28"/>
              </w:rPr>
              <w:t>в течение</w:t>
            </w:r>
            <w:r>
              <w:rPr>
                <w:color w:val="1A1A1A"/>
                <w:sz w:val="28"/>
              </w:rPr>
              <w:t>года</w:t>
            </w:r>
          </w:p>
          <w:p w:rsidR="000B682F" w:rsidRDefault="000B682F">
            <w:pPr>
              <w:rPr>
                <w:sz w:val="30"/>
              </w:rPr>
            </w:pPr>
          </w:p>
          <w:p w:rsidR="000B682F" w:rsidRDefault="000B682F">
            <w:pPr>
              <w:rPr>
                <w:sz w:val="30"/>
              </w:rPr>
            </w:pPr>
          </w:p>
          <w:p w:rsidR="000B682F" w:rsidRDefault="000B682F">
            <w:pPr>
              <w:rPr>
                <w:sz w:val="30"/>
              </w:rPr>
            </w:pPr>
          </w:p>
          <w:p w:rsidR="000B682F" w:rsidRDefault="000B682F">
            <w:pPr>
              <w:rPr>
                <w:sz w:val="30"/>
              </w:rPr>
            </w:pPr>
          </w:p>
          <w:p w:rsidR="000B682F" w:rsidRDefault="000B682F">
            <w:pPr>
              <w:rPr>
                <w:sz w:val="30"/>
              </w:rPr>
            </w:pPr>
          </w:p>
          <w:p w:rsidR="000B682F" w:rsidRDefault="000B682F">
            <w:pPr>
              <w:spacing w:before="5"/>
              <w:rPr>
                <w:sz w:val="31"/>
              </w:rPr>
            </w:pPr>
          </w:p>
          <w:p w:rsidR="000B682F" w:rsidRDefault="00FA257E">
            <w:pPr>
              <w:spacing w:before="1"/>
              <w:ind w:left="16"/>
              <w:rPr>
                <w:sz w:val="28"/>
              </w:rPr>
            </w:pPr>
            <w:r>
              <w:rPr>
                <w:color w:val="1A1A1A"/>
                <w:sz w:val="28"/>
              </w:rPr>
              <w:t>конецгода</w:t>
            </w:r>
          </w:p>
        </w:tc>
        <w:tc>
          <w:tcPr>
            <w:tcW w:w="2127" w:type="dxa"/>
          </w:tcPr>
          <w:p w:rsidR="000B682F" w:rsidRDefault="000B682F">
            <w:pPr>
              <w:rPr>
                <w:sz w:val="30"/>
              </w:rPr>
            </w:pPr>
          </w:p>
          <w:p w:rsidR="000B682F" w:rsidRDefault="000B682F">
            <w:pPr>
              <w:spacing w:before="7"/>
              <w:rPr>
                <w:sz w:val="23"/>
              </w:rPr>
            </w:pPr>
          </w:p>
          <w:p w:rsidR="000B682F" w:rsidRDefault="00FA257E">
            <w:pPr>
              <w:spacing w:before="1"/>
              <w:ind w:left="16"/>
              <w:rPr>
                <w:sz w:val="28"/>
              </w:rPr>
            </w:pPr>
            <w:r>
              <w:rPr>
                <w:color w:val="1A1A1A"/>
                <w:sz w:val="28"/>
              </w:rPr>
              <w:t>3-Высокий</w:t>
            </w:r>
          </w:p>
          <w:p w:rsidR="000B682F" w:rsidRDefault="00FA257E">
            <w:pPr>
              <w:spacing w:before="201"/>
              <w:ind w:left="16"/>
              <w:rPr>
                <w:sz w:val="28"/>
              </w:rPr>
            </w:pPr>
            <w:r>
              <w:rPr>
                <w:color w:val="1A1A1A"/>
                <w:sz w:val="28"/>
              </w:rPr>
              <w:t>2-Средний</w:t>
            </w:r>
          </w:p>
          <w:p w:rsidR="000B682F" w:rsidRDefault="00FA257E">
            <w:pPr>
              <w:spacing w:before="197"/>
              <w:ind w:left="16"/>
              <w:rPr>
                <w:sz w:val="28"/>
              </w:rPr>
            </w:pPr>
            <w:r>
              <w:rPr>
                <w:color w:val="1A1A1A"/>
                <w:sz w:val="28"/>
              </w:rPr>
              <w:t>1-Низкий</w:t>
            </w:r>
          </w:p>
        </w:tc>
      </w:tr>
      <w:tr w:rsidR="000B682F">
        <w:trPr>
          <w:trHeight w:val="1584"/>
        </w:trPr>
        <w:tc>
          <w:tcPr>
            <w:tcW w:w="2353" w:type="dxa"/>
            <w:tcBorders>
              <w:top w:val="nil"/>
            </w:tcBorders>
          </w:tcPr>
          <w:p w:rsidR="000B682F" w:rsidRDefault="00FA257E">
            <w:pPr>
              <w:spacing w:before="93" w:line="388" w:lineRule="auto"/>
              <w:ind w:left="16" w:right="128"/>
              <w:rPr>
                <w:sz w:val="28"/>
              </w:rPr>
            </w:pPr>
            <w:r>
              <w:rPr>
                <w:color w:val="1A1A1A"/>
                <w:spacing w:val="-1"/>
                <w:sz w:val="28"/>
              </w:rPr>
              <w:t>Коммуникативная</w:t>
            </w:r>
            <w:r>
              <w:rPr>
                <w:color w:val="1A1A1A"/>
                <w:sz w:val="28"/>
              </w:rPr>
              <w:t>культура</w:t>
            </w:r>
          </w:p>
        </w:tc>
        <w:tc>
          <w:tcPr>
            <w:tcW w:w="2132" w:type="dxa"/>
            <w:tcBorders>
              <w:top w:val="nil"/>
            </w:tcBorders>
          </w:tcPr>
          <w:p w:rsidR="000B682F" w:rsidRDefault="00F3616B">
            <w:pPr>
              <w:spacing w:line="20" w:lineRule="exact"/>
              <w:ind w:left="-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3" style="width:.75pt;height:.75pt;mso-position-horizontal-relative:char;mso-position-vertical-relative:line" coordsize="15,15203" o:gfxdata="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7z8tAAAAABAQAADwAAAAAAAAABACAA&#10;AAAiAAAAZHJzL2Rvd25yZXYueG1sUEsBAhQAFAAAAAgAh07iQPmhz1gVAgAAkQQAAA4AAAAAAAAA&#10;AQAgAAAAHwEAAGRycy9lMm9Eb2MueG1sUEsFBgAAAAAGAAYAWQEAAKYFAAAAAA==&#10;">
                  <v:rect id="_x0000_s1034" style="position:absolute;width:15;height:15" o:gfxdata="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4opfL4A&#10;AADaAAAADwAAAAAAAAABACAAAAAiAAAAZHJzL2Rvd25yZXYueG1sUEsBAhQAFAAAAAgAh07iQDMv&#10;BZ47AAAAOQAAABAAAAAAAAAAAQAgAAAADQEAAGRycy9zaGFwZXhtbC54bWxQSwUGAAAAAAYABgBb&#10;AQAAtwMAAAAA&#10;" fillcolor="black" stroked="f"/>
                  <w10:wrap type="none"/>
                  <w10:anchorlock/>
                </v:group>
              </w:pict>
            </w:r>
          </w:p>
          <w:p w:rsidR="000B682F" w:rsidRDefault="000B682F">
            <w:pPr>
              <w:rPr>
                <w:sz w:val="30"/>
              </w:rPr>
            </w:pPr>
          </w:p>
          <w:p w:rsidR="000B682F" w:rsidRDefault="00FA257E">
            <w:pPr>
              <w:spacing w:before="252"/>
              <w:ind w:left="16"/>
              <w:rPr>
                <w:sz w:val="28"/>
              </w:rPr>
            </w:pPr>
            <w:r>
              <w:rPr>
                <w:color w:val="1A1A1A"/>
                <w:sz w:val="28"/>
              </w:rPr>
              <w:t>Праздник</w:t>
            </w:r>
          </w:p>
        </w:tc>
        <w:tc>
          <w:tcPr>
            <w:tcW w:w="2132" w:type="dxa"/>
            <w:tcBorders>
              <w:top w:val="nil"/>
            </w:tcBorders>
          </w:tcPr>
          <w:p w:rsidR="000B682F" w:rsidRDefault="00F3616B">
            <w:pPr>
              <w:tabs>
                <w:tab w:val="left" w:pos="2124"/>
              </w:tabs>
              <w:spacing w:line="20" w:lineRule="exact"/>
              <w:ind w:left="-8" w:right="-8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1" style="width:.75pt;height:.75pt;mso-position-horizontal-relative:char;mso-position-vertical-relative:line" coordsize="15,15203" o:gfxdata="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ZvvPy0AAAAAEBAAAPAAAAAAAAAAEA&#10;IAAAACIAAABkcnMvZG93bnJldi54bWxQSwECFAAUAAAACACHTuJAU404lBcCAACRBAAADgAAAAAA&#10;AAABACAAAAAfAQAAZHJzL2Uyb0RvYy54bWxQSwUGAAAAAAYABgBZAQAAqAUAAAAA&#10;">
                  <v:rect id="_x0000_s1032" style="position:absolute;width:15;height:15" o:gfxdata="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wUEpC8AAAA&#10;2gAAAA8AAAAAAAAAAQAgAAAAIgAAAGRycy9kb3ducmV2LnhtbFBLAQIUABQAAAAIAIdO4kAzLwWe&#10;OwAAADkAAAAQAAAAAAAAAAEAIAAAAAsBAABkcnMvc2hhcGV4bWwueG1sUEsFBgAAAAAGAAYAWwEA&#10;ALUDAAAAAA==&#10;" fillcolor="black" stroked="f"/>
                  <w10:wrap type="none"/>
                  <w10:anchorlock/>
                </v:group>
              </w:pict>
            </w:r>
            <w:r w:rsidR="00FA257E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29" style="width:.75pt;height:.75pt;mso-position-horizontal-relative:char;mso-position-vertical-relative:line" coordsize="15,15203" o:gfxdata="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m+8/LQAAAAAQEAAA8AAAAAAAAAAQAg&#10;AAAAIgAAAGRycy9kb3ducmV2LnhtbFBLAQIUABQAAAAIAIdO4kBHTiKnFgIAAJEEAAAOAAAAAAAA&#10;AAEAIAAAAB8BAABkcnMvZTJvRG9jLnhtbFBLBQYAAAAABgAGAFkBAACnBQAAAAA=&#10;">
                  <v:rect id="_x0000_s1030" style="position:absolute;width:15;height:15" o:gfxdata="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LEvf74A&#10;AADaAAAADwAAAAAAAAABACAAAAAiAAAAZHJzL2Rvd25yZXYueG1sUEsBAhQAFAAAAAgAh07iQDMv&#10;BZ47AAAAOQAAABAAAAAAAAAAAQAgAAAADQEAAGRycy9zaGFwZXhtbC54bWxQSwUGAAAAAAYABgBb&#10;AQAAtwMAAAAA&#10;" fillcolor="black" stroked="f"/>
                  <w10:wrap type="none"/>
                  <w10:anchorlock/>
                </v:group>
              </w:pict>
            </w:r>
          </w:p>
        </w:tc>
        <w:tc>
          <w:tcPr>
            <w:tcW w:w="2127" w:type="dxa"/>
            <w:tcBorders>
              <w:top w:val="nil"/>
            </w:tcBorders>
          </w:tcPr>
          <w:p w:rsidR="000B682F" w:rsidRDefault="00F3616B">
            <w:pPr>
              <w:spacing w:line="20" w:lineRule="exact"/>
              <w:ind w:left="2119" w:right="-8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7" style="width:.75pt;height:.75pt;mso-position-horizontal-relative:char;mso-position-vertical-relative:line" coordsize="15,15203" o:gfxdata="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ZvvPy0AAAAAEBAAAPAAAAAAAAAAEA&#10;IAAAACIAAABkcnMvZG93bnJldi54bWxQSwECFAAUAAAACACHTuJAA99JFBcCAACTBAAADgAAAAAA&#10;AAABACAAAAAfAQAAZHJzL2Uyb0RvYy54bWxQSwUGAAAAAAYABgBZAQAAqAUAAAAA&#10;">
                  <v:rect id="_x0000_s1028" style="position:absolute;width:15;height:15" o:gfxdata="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VkYlb4A&#10;AADaAAAADwAAAAAAAAABACAAAAAiAAAAZHJzL2Rvd25yZXYueG1sUEsBAhQAFAAAAAgAh07iQDMv&#10;BZ47AAAAOQAAABAAAAAAAAAAAQAgAAAADQEAAGRycy9zaGFwZXhtbC54bWxQSwUGAAAAAAYABgBb&#10;AQAAtwMAAAAA&#10;" fillcolor="black" stroked="f"/>
                  <w10:wrap type="none"/>
                  <w10:anchorlock/>
                </v:group>
              </w:pict>
            </w:r>
          </w:p>
        </w:tc>
      </w:tr>
    </w:tbl>
    <w:p w:rsidR="000B682F" w:rsidRDefault="000B682F">
      <w:pPr>
        <w:tabs>
          <w:tab w:val="left" w:pos="4068"/>
        </w:tabs>
        <w:spacing w:before="108"/>
        <w:ind w:left="220" w:right="1550"/>
        <w:outlineLvl w:val="1"/>
        <w:rPr>
          <w:b/>
          <w:bCs/>
          <w:sz w:val="28"/>
          <w:szCs w:val="28"/>
        </w:rPr>
      </w:pPr>
    </w:p>
    <w:p w:rsidR="000B682F" w:rsidRDefault="000B682F">
      <w:pPr>
        <w:tabs>
          <w:tab w:val="left" w:pos="4068"/>
        </w:tabs>
        <w:spacing w:before="108"/>
        <w:ind w:left="220" w:right="1550"/>
        <w:outlineLvl w:val="1"/>
        <w:rPr>
          <w:b/>
          <w:bCs/>
          <w:sz w:val="28"/>
          <w:szCs w:val="28"/>
        </w:rPr>
      </w:pPr>
    </w:p>
    <w:p w:rsidR="000B682F" w:rsidRDefault="000B682F">
      <w:pPr>
        <w:tabs>
          <w:tab w:val="left" w:pos="4068"/>
        </w:tabs>
        <w:spacing w:before="108"/>
        <w:ind w:left="220" w:right="1550"/>
        <w:outlineLvl w:val="1"/>
        <w:rPr>
          <w:b/>
          <w:bCs/>
          <w:sz w:val="28"/>
          <w:szCs w:val="28"/>
        </w:rPr>
      </w:pPr>
    </w:p>
    <w:p w:rsidR="000B682F" w:rsidRDefault="000B682F">
      <w:pPr>
        <w:tabs>
          <w:tab w:val="left" w:pos="4068"/>
        </w:tabs>
        <w:spacing w:before="108"/>
        <w:ind w:left="220" w:right="1550"/>
        <w:outlineLvl w:val="1"/>
        <w:rPr>
          <w:b/>
          <w:bCs/>
          <w:sz w:val="28"/>
          <w:szCs w:val="28"/>
        </w:rPr>
      </w:pPr>
    </w:p>
    <w:p w:rsidR="000B682F" w:rsidRDefault="000B682F">
      <w:pPr>
        <w:tabs>
          <w:tab w:val="left" w:pos="4068"/>
        </w:tabs>
        <w:spacing w:before="108"/>
        <w:ind w:left="220" w:right="1550"/>
        <w:outlineLvl w:val="1"/>
        <w:rPr>
          <w:b/>
          <w:bCs/>
          <w:sz w:val="28"/>
          <w:szCs w:val="28"/>
        </w:rPr>
      </w:pPr>
    </w:p>
    <w:p w:rsidR="000B682F" w:rsidRDefault="000B682F">
      <w:pPr>
        <w:tabs>
          <w:tab w:val="left" w:pos="4068"/>
        </w:tabs>
        <w:spacing w:before="108"/>
        <w:ind w:left="220" w:right="1550"/>
        <w:outlineLvl w:val="1"/>
        <w:rPr>
          <w:b/>
          <w:bCs/>
          <w:sz w:val="28"/>
          <w:szCs w:val="28"/>
        </w:rPr>
      </w:pPr>
    </w:p>
    <w:p w:rsidR="000B682F" w:rsidRDefault="000B682F">
      <w:pPr>
        <w:tabs>
          <w:tab w:val="left" w:pos="4068"/>
        </w:tabs>
        <w:spacing w:before="108"/>
        <w:ind w:left="220" w:right="1550"/>
        <w:outlineLvl w:val="1"/>
        <w:rPr>
          <w:b/>
          <w:bCs/>
          <w:sz w:val="28"/>
          <w:szCs w:val="28"/>
        </w:rPr>
      </w:pPr>
    </w:p>
    <w:p w:rsidR="000B682F" w:rsidRDefault="000B682F">
      <w:pPr>
        <w:tabs>
          <w:tab w:val="left" w:pos="4068"/>
        </w:tabs>
        <w:spacing w:before="108"/>
        <w:ind w:left="220" w:right="1550"/>
        <w:outlineLvl w:val="1"/>
        <w:rPr>
          <w:b/>
          <w:bCs/>
          <w:sz w:val="28"/>
          <w:szCs w:val="28"/>
        </w:rPr>
      </w:pPr>
    </w:p>
    <w:p w:rsidR="000B682F" w:rsidRDefault="000B682F">
      <w:pPr>
        <w:tabs>
          <w:tab w:val="left" w:pos="4068"/>
        </w:tabs>
        <w:spacing w:before="108"/>
        <w:ind w:left="220" w:right="1550"/>
        <w:outlineLvl w:val="1"/>
        <w:rPr>
          <w:b/>
          <w:bCs/>
          <w:sz w:val="28"/>
          <w:szCs w:val="28"/>
        </w:rPr>
      </w:pPr>
    </w:p>
    <w:p w:rsidR="000B682F" w:rsidRDefault="00FA257E">
      <w:pPr>
        <w:tabs>
          <w:tab w:val="left" w:pos="4068"/>
        </w:tabs>
        <w:spacing w:before="108"/>
        <w:ind w:left="220" w:right="1550" w:firstLineChars="1500" w:firstLine="4204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3.ВОСПИТАНИЕ</w:t>
      </w:r>
    </w:p>
    <w:p w:rsidR="000B682F" w:rsidRDefault="000B682F">
      <w:pPr>
        <w:rPr>
          <w:b/>
          <w:sz w:val="30"/>
          <w:szCs w:val="28"/>
        </w:rPr>
      </w:pPr>
    </w:p>
    <w:p w:rsidR="000B682F" w:rsidRDefault="00FA257E">
      <w:pPr>
        <w:numPr>
          <w:ilvl w:val="1"/>
          <w:numId w:val="19"/>
        </w:numPr>
        <w:tabs>
          <w:tab w:val="left" w:pos="2810"/>
        </w:tabs>
        <w:spacing w:before="177"/>
        <w:ind w:hanging="495"/>
        <w:jc w:val="left"/>
        <w:rPr>
          <w:b/>
          <w:sz w:val="28"/>
        </w:rPr>
      </w:pPr>
      <w:r>
        <w:rPr>
          <w:b/>
          <w:sz w:val="28"/>
        </w:rPr>
        <w:t>Цель,задачи,целевыеориентирывоспитания</w:t>
      </w:r>
    </w:p>
    <w:p w:rsidR="000B682F" w:rsidRDefault="00FA257E">
      <w:pPr>
        <w:spacing w:before="192"/>
        <w:ind w:left="913" w:right="4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Целью </w:t>
      </w:r>
      <w:r>
        <w:rPr>
          <w:sz w:val="28"/>
          <w:szCs w:val="28"/>
        </w:rPr>
        <w:t>воспитания является развитие личности, самоопределение и социализациядетей на основе социокультурных, духовно-нравственных ценностей и принятых вроссийскомобществеправилинормповедениявинтересахчеловека,семьи,общества и государства, формирование чувства патриотизма, гражданственности,уважения к памяти защитников Отечества и подвигам Героев Отечества, закону иправопорядку,человекутрудаистаршемупоколению,взаимногоуважения,бережного отношения к культурному наследию и традициям многонациональногонарода Российской Федерации,природе и окружающей среде (Федеральный законот29.12.2012№273-ФЗ«ОбобразованиивРоссийскойФедерации»,ст.2,п.2)</w:t>
      </w:r>
    </w:p>
    <w:p w:rsidR="000B682F" w:rsidRDefault="00FA257E">
      <w:pPr>
        <w:spacing w:before="205"/>
        <w:ind w:left="913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Задачамивоспитанияпопрограммеявляются:</w:t>
      </w:r>
    </w:p>
    <w:p w:rsidR="000B682F" w:rsidRDefault="00FA257E">
      <w:pPr>
        <w:numPr>
          <w:ilvl w:val="0"/>
          <w:numId w:val="20"/>
        </w:numPr>
        <w:tabs>
          <w:tab w:val="left" w:pos="1432"/>
        </w:tabs>
        <w:spacing w:before="196"/>
        <w:ind w:right="411" w:firstLine="0"/>
        <w:jc w:val="both"/>
        <w:rPr>
          <w:sz w:val="28"/>
        </w:rPr>
      </w:pPr>
      <w:r>
        <w:rPr>
          <w:sz w:val="28"/>
        </w:rPr>
        <w:t>усвоениеобучающимисязнанийнорм,духовно-нравственныхценностей,традицийроссийскогоспорта;информированиеобучающихся,организацияобщениямеждуниминасодержательнойосновецелевыхориентироввоспитания;</w:t>
      </w:r>
    </w:p>
    <w:p w:rsidR="000B682F" w:rsidRDefault="00FA257E">
      <w:pPr>
        <w:numPr>
          <w:ilvl w:val="0"/>
          <w:numId w:val="20"/>
        </w:numPr>
        <w:tabs>
          <w:tab w:val="left" w:pos="1327"/>
        </w:tabs>
        <w:spacing w:before="196"/>
        <w:ind w:right="417" w:firstLine="0"/>
        <w:jc w:val="both"/>
        <w:rPr>
          <w:sz w:val="28"/>
        </w:rPr>
      </w:pPr>
      <w:r>
        <w:rPr>
          <w:sz w:val="28"/>
        </w:rPr>
        <w:t>формирование и развитие личностного отношения обучающихсяк спорту, ксобственнымнравственнымпозициямиэтикеповеденияв учебномколлективе;</w:t>
      </w:r>
    </w:p>
    <w:p w:rsidR="000B682F" w:rsidRDefault="00FA257E">
      <w:pPr>
        <w:numPr>
          <w:ilvl w:val="0"/>
          <w:numId w:val="20"/>
        </w:numPr>
        <w:tabs>
          <w:tab w:val="left" w:pos="1365"/>
        </w:tabs>
        <w:spacing w:before="201"/>
        <w:ind w:right="412" w:firstLine="0"/>
        <w:jc w:val="both"/>
        <w:rPr>
          <w:sz w:val="28"/>
        </w:rPr>
      </w:pPr>
      <w:r>
        <w:rPr>
          <w:sz w:val="28"/>
        </w:rPr>
        <w:t>приобретениеобучающимисяопытаповедения,общения,межличностныхисоциальных отношений в составегрупп, команд, применение полученных знаний,организацияактивностиобучающихся,ихответственногоповедения,создание,поддержкаиразвитиесредывоспитанияобучающихся,условийфизическойбезопасности,комфорта,активностейиобстоятельствобщения,социализации,признания,самореализации,творчестваприосвоениипредметногоиметапредметного содержанияпрограммы</w:t>
      </w:r>
    </w:p>
    <w:p w:rsidR="000B682F" w:rsidRDefault="000B682F">
      <w:pPr>
        <w:rPr>
          <w:sz w:val="30"/>
          <w:szCs w:val="28"/>
        </w:rPr>
      </w:pPr>
    </w:p>
    <w:p w:rsidR="000B682F" w:rsidRDefault="000B682F">
      <w:pPr>
        <w:spacing w:before="3"/>
        <w:rPr>
          <w:sz w:val="33"/>
          <w:szCs w:val="28"/>
        </w:rPr>
      </w:pPr>
    </w:p>
    <w:p w:rsidR="000B682F" w:rsidRDefault="00FA257E">
      <w:pPr>
        <w:ind w:left="913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Целевые ориентирывоспитанияобучающихсяпопрограмме:</w:t>
      </w:r>
    </w:p>
    <w:p w:rsidR="000B682F" w:rsidRDefault="00FA257E">
      <w:pPr>
        <w:spacing w:before="192"/>
        <w:ind w:left="913" w:right="413"/>
        <w:jc w:val="both"/>
        <w:rPr>
          <w:sz w:val="28"/>
          <w:szCs w:val="28"/>
        </w:rPr>
      </w:pPr>
      <w:r>
        <w:rPr>
          <w:sz w:val="28"/>
          <w:szCs w:val="28"/>
        </w:rPr>
        <w:t>Целевые ориентиры воспитания обучающихся по программе «Подвижные игры»предусматривают приобретение обучающимися опыта в различных двигательныхвидахдетскойактивности,атакжеразвитиесвязанныхснимиличностных,социальных,эмоциональныхкомпетентностей.</w:t>
      </w:r>
    </w:p>
    <w:p w:rsidR="000B682F" w:rsidRDefault="00FA257E">
      <w:pPr>
        <w:numPr>
          <w:ilvl w:val="1"/>
          <w:numId w:val="19"/>
        </w:numPr>
        <w:tabs>
          <w:tab w:val="left" w:pos="3650"/>
        </w:tabs>
        <w:spacing w:before="206"/>
        <w:ind w:left="3649" w:hanging="495"/>
        <w:jc w:val="left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Формыиметодывоспитания</w:t>
      </w:r>
    </w:p>
    <w:p w:rsidR="000B682F" w:rsidRDefault="00FA257E">
      <w:pPr>
        <w:spacing w:before="67"/>
        <w:ind w:left="913" w:right="397"/>
        <w:jc w:val="both"/>
        <w:rPr>
          <w:sz w:val="28"/>
          <w:szCs w:val="28"/>
        </w:rPr>
      </w:pPr>
      <w:r>
        <w:rPr>
          <w:sz w:val="28"/>
          <w:szCs w:val="28"/>
        </w:rPr>
        <w:t>Решениезадачинформированияобучающихся,созданияиподдержкивоспитыва</w:t>
      </w:r>
      <w:r>
        <w:rPr>
          <w:sz w:val="28"/>
          <w:szCs w:val="28"/>
        </w:rPr>
        <w:lastRenderedPageBreak/>
        <w:t>ющейсредыобщенияиуспешнойдеятельности,формированиямежличностныхотношенийнаосновероссийскихтрадиционныхдуховныхценностей осуществляетсянакаждомизучебныхзанятий.</w:t>
      </w:r>
    </w:p>
    <w:p w:rsidR="000B682F" w:rsidRDefault="00FA257E">
      <w:pPr>
        <w:spacing w:before="201"/>
        <w:ind w:left="913" w:right="415"/>
        <w:jc w:val="both"/>
        <w:rPr>
          <w:sz w:val="28"/>
          <w:szCs w:val="28"/>
        </w:rPr>
      </w:pPr>
      <w:r>
        <w:rPr>
          <w:sz w:val="28"/>
          <w:szCs w:val="28"/>
        </w:rPr>
        <w:t>Ключевой формой воспитанияпри реализации программы является организациявзаимодействийвгрупповойформезанятий,вподготовкеипроведениимероприятий разнойнаправленности.</w:t>
      </w:r>
    </w:p>
    <w:p w:rsidR="000B682F" w:rsidRDefault="00FA257E">
      <w:pPr>
        <w:spacing w:before="201"/>
        <w:ind w:left="913" w:right="407"/>
        <w:jc w:val="both"/>
        <w:rPr>
          <w:sz w:val="28"/>
          <w:szCs w:val="28"/>
        </w:rPr>
      </w:pPr>
      <w:r>
        <w:rPr>
          <w:sz w:val="28"/>
          <w:szCs w:val="28"/>
        </w:rPr>
        <w:t>Ввоспитательнойдеятельностисобучающимисяпопрограммеиспользуютсяметодывоспитания:методубеждения(рассказ,разъяснение,внушение),методположительногопримера(педагогаидругихвзрослых,обучающихся);методыодобренияи осужденияповеденияобучающихся,педагогического требования(сучётомпреимущественногоправанавоспитаниедетейихродителей(законныхпредствителей),индивидуальныхивозрастныхособенностейобучающихсяистимулирования, поощрения (индивидуального и публичного); метод переключенияв деятельности; методы руководства и самовоспитания, развития самоконтроля исамооценки обучающихсяввоспитании.</w:t>
      </w:r>
    </w:p>
    <w:p w:rsidR="000B682F" w:rsidRDefault="00FA257E">
      <w:pPr>
        <w:numPr>
          <w:ilvl w:val="1"/>
          <w:numId w:val="19"/>
        </w:numPr>
        <w:tabs>
          <w:tab w:val="left" w:pos="494"/>
        </w:tabs>
        <w:spacing w:before="204"/>
        <w:ind w:left="2948" w:right="3310" w:hanging="2949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Условиявоспитания,анализрезультатов</w:t>
      </w:r>
    </w:p>
    <w:p w:rsidR="000B682F" w:rsidRDefault="00FA257E">
      <w:pPr>
        <w:spacing w:before="192"/>
        <w:ind w:left="913" w:right="405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Воспитательныйпроцессосуществляетсявусловияхорганизациидеятельностидетскогоколлективанаосновнойучебнойбазереализациипрограммыворганизации дополнительного образования обучающихся в соответствии с нормамии правиламиработыорганизации.</w:t>
      </w:r>
    </w:p>
    <w:p w:rsidR="000B682F" w:rsidRDefault="00FA257E">
      <w:pPr>
        <w:spacing w:before="200"/>
        <w:ind w:left="913" w:right="407"/>
        <w:jc w:val="both"/>
        <w:rPr>
          <w:sz w:val="28"/>
          <w:szCs w:val="28"/>
        </w:rPr>
      </w:pPr>
      <w:r>
        <w:rPr>
          <w:sz w:val="28"/>
          <w:szCs w:val="28"/>
        </w:rPr>
        <w:t>Анализ результатов воспитания проводится в процессе педагогического наблюдениязаповедениемобучающихся,ихобщением,отношениямидругсдругом,вколлективе,ихотношениемкпедагогам,квыполнениюсвоихзаданийпопрограмме.Косвеннаяоценкарезультатоввоспитания,достиженияцелевыхориентироввоспитанияпопрограммепроводитсяпутёмопросовродителейвпроцессереализациипрограммы(отзывыродителей)ипослееёзавершения.(итоговые исследования результатов реализации программы за учебныйпериод,учебныйгод)</w:t>
      </w:r>
    </w:p>
    <w:p w:rsidR="000B682F" w:rsidRDefault="00FA257E">
      <w:pPr>
        <w:numPr>
          <w:ilvl w:val="1"/>
          <w:numId w:val="19"/>
        </w:numPr>
        <w:tabs>
          <w:tab w:val="left" w:pos="494"/>
        </w:tabs>
        <w:spacing w:before="204"/>
        <w:ind w:left="2670" w:right="3296" w:hanging="2671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Календарныйпланвоспитательнойработы</w:t>
      </w:r>
    </w:p>
    <w:p w:rsidR="000B682F" w:rsidRDefault="000B682F">
      <w:pPr>
        <w:spacing w:before="11"/>
        <w:rPr>
          <w:b/>
          <w:sz w:val="8"/>
          <w:szCs w:val="28"/>
        </w:rPr>
      </w:pPr>
    </w:p>
    <w:tbl>
      <w:tblPr>
        <w:tblW w:w="0" w:type="auto"/>
        <w:tblInd w:w="9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84"/>
        <w:gridCol w:w="3376"/>
        <w:gridCol w:w="1340"/>
        <w:gridCol w:w="1693"/>
        <w:gridCol w:w="2067"/>
      </w:tblGrid>
      <w:tr w:rsidR="000B682F">
        <w:trPr>
          <w:trHeight w:val="2808"/>
        </w:trPr>
        <w:tc>
          <w:tcPr>
            <w:tcW w:w="884" w:type="dxa"/>
          </w:tcPr>
          <w:p w:rsidR="000B682F" w:rsidRDefault="00FA257E">
            <w:pPr>
              <w:spacing w:before="112"/>
              <w:ind w:left="16"/>
              <w:rPr>
                <w:b/>
                <w:sz w:val="28"/>
              </w:rPr>
            </w:pPr>
            <w:r>
              <w:rPr>
                <w:b/>
                <w:sz w:val="28"/>
              </w:rPr>
              <w:t>№п/п</w:t>
            </w:r>
          </w:p>
        </w:tc>
        <w:tc>
          <w:tcPr>
            <w:tcW w:w="3376" w:type="dxa"/>
          </w:tcPr>
          <w:p w:rsidR="000B682F" w:rsidRDefault="00FA257E">
            <w:pPr>
              <w:spacing w:before="112"/>
              <w:ind w:left="16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Названиемероприятия</w:t>
            </w:r>
          </w:p>
        </w:tc>
        <w:tc>
          <w:tcPr>
            <w:tcW w:w="1340" w:type="dxa"/>
          </w:tcPr>
          <w:p w:rsidR="000B682F" w:rsidRDefault="00FA257E">
            <w:pPr>
              <w:spacing w:before="112"/>
              <w:ind w:left="20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:rsidR="000B682F" w:rsidRDefault="00FA257E">
            <w:pPr>
              <w:spacing w:before="112"/>
              <w:ind w:left="20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w w:val="95"/>
                <w:sz w:val="28"/>
              </w:rPr>
              <w:t>проведения</w:t>
            </w:r>
          </w:p>
        </w:tc>
        <w:tc>
          <w:tcPr>
            <w:tcW w:w="2067" w:type="dxa"/>
            <w:tcBorders>
              <w:left w:val="single" w:sz="4" w:space="0" w:color="000000"/>
            </w:tcBorders>
          </w:tcPr>
          <w:p w:rsidR="000B682F" w:rsidRDefault="00FA257E">
            <w:pPr>
              <w:spacing w:before="112"/>
              <w:ind w:left="15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Практическийрезультат иинформационный продукт,</w:t>
            </w:r>
            <w:r>
              <w:rPr>
                <w:b/>
                <w:w w:val="95"/>
                <w:sz w:val="28"/>
              </w:rPr>
              <w:t>иллюстрирующ</w:t>
            </w:r>
            <w:r>
              <w:rPr>
                <w:b/>
                <w:sz w:val="28"/>
              </w:rPr>
              <w:t>ий успешноедостижениецелисобытия</w:t>
            </w:r>
          </w:p>
        </w:tc>
      </w:tr>
      <w:tr w:rsidR="000B682F">
        <w:trPr>
          <w:trHeight w:val="1195"/>
        </w:trPr>
        <w:tc>
          <w:tcPr>
            <w:tcW w:w="884" w:type="dxa"/>
            <w:tcBorders>
              <w:top w:val="nil"/>
              <w:bottom w:val="single" w:sz="4" w:space="0" w:color="000000"/>
            </w:tcBorders>
          </w:tcPr>
          <w:p w:rsidR="000B682F" w:rsidRDefault="00FA257E">
            <w:pPr>
              <w:spacing w:before="108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376" w:type="dxa"/>
            <w:tcBorders>
              <w:top w:val="nil"/>
              <w:bottom w:val="single" w:sz="4" w:space="0" w:color="000000"/>
            </w:tcBorders>
          </w:tcPr>
          <w:p w:rsidR="000B682F" w:rsidRDefault="00FA257E">
            <w:pPr>
              <w:spacing w:before="108" w:line="322" w:lineRule="exact"/>
              <w:ind w:left="16"/>
              <w:rPr>
                <w:sz w:val="28"/>
              </w:rPr>
            </w:pPr>
            <w:r>
              <w:rPr>
                <w:sz w:val="28"/>
              </w:rPr>
              <w:t>Выставкарисунков</w:t>
            </w:r>
          </w:p>
          <w:p w:rsidR="000B682F" w:rsidRDefault="00FA257E">
            <w:pPr>
              <w:ind w:left="16" w:right="589"/>
              <w:rPr>
                <w:sz w:val="28"/>
              </w:rPr>
            </w:pPr>
            <w:r>
              <w:rPr>
                <w:sz w:val="28"/>
              </w:rPr>
              <w:t>«Спорт глазами детей»</w:t>
            </w:r>
          </w:p>
        </w:tc>
        <w:tc>
          <w:tcPr>
            <w:tcW w:w="1340" w:type="dxa"/>
            <w:tcBorders>
              <w:top w:val="nil"/>
              <w:bottom w:val="single" w:sz="4" w:space="0" w:color="000000"/>
            </w:tcBorders>
          </w:tcPr>
          <w:p w:rsidR="000B682F" w:rsidRDefault="00FA257E">
            <w:pPr>
              <w:spacing w:before="108"/>
              <w:ind w:left="20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169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B682F" w:rsidRDefault="00FA257E">
            <w:pPr>
              <w:spacing w:before="108"/>
              <w:ind w:left="20"/>
              <w:rPr>
                <w:sz w:val="28"/>
              </w:rPr>
            </w:pPr>
            <w:r>
              <w:rPr>
                <w:sz w:val="28"/>
              </w:rPr>
              <w:t>Выставка</w:t>
            </w:r>
          </w:p>
        </w:tc>
        <w:tc>
          <w:tcPr>
            <w:tcW w:w="2067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B682F" w:rsidRDefault="00FA257E">
            <w:pPr>
              <w:spacing w:before="108"/>
              <w:ind w:left="15"/>
              <w:rPr>
                <w:sz w:val="28"/>
              </w:rPr>
            </w:pPr>
            <w:r>
              <w:rPr>
                <w:sz w:val="28"/>
              </w:rPr>
              <w:t>Фотоотчет</w:t>
            </w:r>
          </w:p>
        </w:tc>
      </w:tr>
      <w:tr w:rsidR="000B682F">
        <w:trPr>
          <w:trHeight w:val="1397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</w:tcBorders>
          </w:tcPr>
          <w:p w:rsidR="000B682F" w:rsidRDefault="00FA257E">
            <w:pPr>
              <w:spacing w:before="113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lastRenderedPageBreak/>
              <w:t>2</w:t>
            </w:r>
          </w:p>
        </w:tc>
        <w:tc>
          <w:tcPr>
            <w:tcW w:w="3376" w:type="dxa"/>
            <w:tcBorders>
              <w:top w:val="single" w:sz="4" w:space="0" w:color="000000"/>
              <w:bottom w:val="single" w:sz="4" w:space="0" w:color="000000"/>
            </w:tcBorders>
          </w:tcPr>
          <w:p w:rsidR="000B682F" w:rsidRDefault="00FA257E">
            <w:pPr>
              <w:spacing w:before="113"/>
              <w:ind w:left="16" w:right="57"/>
              <w:rPr>
                <w:sz w:val="28"/>
              </w:rPr>
            </w:pPr>
            <w:r>
              <w:rPr>
                <w:sz w:val="28"/>
              </w:rPr>
              <w:t>ВыставкарисунковкоДнюнеизвестногосолдата</w:t>
            </w:r>
          </w:p>
        </w:tc>
        <w:tc>
          <w:tcPr>
            <w:tcW w:w="1340" w:type="dxa"/>
            <w:tcBorders>
              <w:top w:val="single" w:sz="4" w:space="0" w:color="000000"/>
              <w:bottom w:val="single" w:sz="4" w:space="0" w:color="000000"/>
            </w:tcBorders>
          </w:tcPr>
          <w:p w:rsidR="000B682F" w:rsidRDefault="00FA257E">
            <w:pPr>
              <w:spacing w:before="113"/>
              <w:ind w:left="20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1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2F" w:rsidRDefault="00FA257E">
            <w:pPr>
              <w:spacing w:before="113"/>
              <w:ind w:left="20"/>
              <w:rPr>
                <w:sz w:val="28"/>
              </w:rPr>
            </w:pPr>
            <w:r>
              <w:rPr>
                <w:sz w:val="28"/>
              </w:rPr>
              <w:t>Выставка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682F" w:rsidRDefault="00FA257E">
            <w:pPr>
              <w:spacing w:before="113"/>
              <w:ind w:left="15"/>
              <w:rPr>
                <w:sz w:val="28"/>
              </w:rPr>
            </w:pPr>
            <w:r>
              <w:rPr>
                <w:sz w:val="28"/>
              </w:rPr>
              <w:t>Фот</w:t>
            </w:r>
            <w:bookmarkStart w:id="0" w:name="_GoBack"/>
            <w:bookmarkEnd w:id="0"/>
            <w:r>
              <w:rPr>
                <w:sz w:val="28"/>
              </w:rPr>
              <w:t>оотчет</w:t>
            </w:r>
          </w:p>
        </w:tc>
      </w:tr>
      <w:tr w:rsidR="000B682F">
        <w:trPr>
          <w:trHeight w:val="1838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</w:tcBorders>
          </w:tcPr>
          <w:p w:rsidR="000B682F" w:rsidRDefault="00FA257E">
            <w:pPr>
              <w:spacing w:before="112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376" w:type="dxa"/>
            <w:tcBorders>
              <w:top w:val="single" w:sz="4" w:space="0" w:color="000000"/>
              <w:bottom w:val="single" w:sz="4" w:space="0" w:color="000000"/>
            </w:tcBorders>
          </w:tcPr>
          <w:p w:rsidR="000B682F" w:rsidRDefault="00FA257E">
            <w:pPr>
              <w:spacing w:before="12"/>
              <w:ind w:left="16" w:right="468"/>
              <w:rPr>
                <w:sz w:val="28"/>
              </w:rPr>
            </w:pPr>
            <w:r>
              <w:rPr>
                <w:sz w:val="28"/>
              </w:rPr>
              <w:t>Презентация«Городнепокоренный»,коднюснятияблокадыЛенинграда</w:t>
            </w:r>
          </w:p>
        </w:tc>
        <w:tc>
          <w:tcPr>
            <w:tcW w:w="1340" w:type="dxa"/>
            <w:tcBorders>
              <w:top w:val="single" w:sz="4" w:space="0" w:color="000000"/>
              <w:bottom w:val="single" w:sz="4" w:space="0" w:color="000000"/>
            </w:tcBorders>
          </w:tcPr>
          <w:p w:rsidR="000B682F" w:rsidRDefault="00FA257E">
            <w:pPr>
              <w:spacing w:before="112"/>
              <w:ind w:left="20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1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2F" w:rsidRDefault="00FA257E">
            <w:pPr>
              <w:spacing w:before="112"/>
              <w:ind w:left="20"/>
              <w:rPr>
                <w:sz w:val="28"/>
              </w:rPr>
            </w:pPr>
            <w:r>
              <w:rPr>
                <w:sz w:val="28"/>
              </w:rPr>
              <w:t>Лекция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682F" w:rsidRDefault="00FA257E">
            <w:pPr>
              <w:spacing w:before="112"/>
              <w:ind w:left="15"/>
              <w:rPr>
                <w:sz w:val="28"/>
              </w:rPr>
            </w:pPr>
            <w:r>
              <w:rPr>
                <w:sz w:val="28"/>
              </w:rPr>
              <w:t>Фотоотчет</w:t>
            </w:r>
          </w:p>
        </w:tc>
      </w:tr>
      <w:tr w:rsidR="000B682F">
        <w:trPr>
          <w:trHeight w:val="1401"/>
        </w:trPr>
        <w:tc>
          <w:tcPr>
            <w:tcW w:w="884" w:type="dxa"/>
            <w:tcBorders>
              <w:top w:val="single" w:sz="4" w:space="0" w:color="000000"/>
            </w:tcBorders>
          </w:tcPr>
          <w:p w:rsidR="000B682F" w:rsidRDefault="00FA257E">
            <w:pPr>
              <w:spacing w:before="113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376" w:type="dxa"/>
            <w:tcBorders>
              <w:top w:val="single" w:sz="4" w:space="0" w:color="000000"/>
            </w:tcBorders>
          </w:tcPr>
          <w:p w:rsidR="000B682F" w:rsidRDefault="00FA257E">
            <w:pPr>
              <w:spacing w:before="113" w:line="322" w:lineRule="exact"/>
              <w:ind w:left="16"/>
              <w:rPr>
                <w:sz w:val="28"/>
              </w:rPr>
            </w:pPr>
            <w:r>
              <w:rPr>
                <w:sz w:val="28"/>
              </w:rPr>
              <w:t>Спортивнаяигра</w:t>
            </w:r>
          </w:p>
          <w:p w:rsidR="000B682F" w:rsidRDefault="00FA257E">
            <w:pPr>
              <w:ind w:left="16"/>
              <w:rPr>
                <w:sz w:val="28"/>
              </w:rPr>
            </w:pPr>
            <w:r>
              <w:rPr>
                <w:sz w:val="28"/>
              </w:rPr>
              <w:t>«Зарничка»</w:t>
            </w:r>
          </w:p>
        </w:tc>
        <w:tc>
          <w:tcPr>
            <w:tcW w:w="1340" w:type="dxa"/>
            <w:tcBorders>
              <w:top w:val="single" w:sz="4" w:space="0" w:color="000000"/>
            </w:tcBorders>
          </w:tcPr>
          <w:p w:rsidR="000B682F" w:rsidRDefault="00FA257E">
            <w:pPr>
              <w:spacing w:before="113"/>
              <w:ind w:left="20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1693" w:type="dxa"/>
            <w:tcBorders>
              <w:top w:val="single" w:sz="4" w:space="0" w:color="000000"/>
              <w:right w:val="single" w:sz="4" w:space="0" w:color="000000"/>
            </w:tcBorders>
          </w:tcPr>
          <w:p w:rsidR="000B682F" w:rsidRDefault="00FA257E">
            <w:pPr>
              <w:spacing w:before="113"/>
              <w:ind w:left="20"/>
              <w:rPr>
                <w:sz w:val="28"/>
              </w:rPr>
            </w:pPr>
            <w:r>
              <w:rPr>
                <w:sz w:val="28"/>
              </w:rPr>
              <w:t>соревнование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</w:tcBorders>
          </w:tcPr>
          <w:p w:rsidR="000B682F" w:rsidRDefault="00FA257E">
            <w:pPr>
              <w:spacing w:before="113"/>
              <w:ind w:left="15"/>
              <w:rPr>
                <w:sz w:val="28"/>
              </w:rPr>
            </w:pPr>
            <w:r>
              <w:rPr>
                <w:sz w:val="28"/>
              </w:rPr>
              <w:t>фотоотчет</w:t>
            </w:r>
          </w:p>
        </w:tc>
      </w:tr>
    </w:tbl>
    <w:p w:rsidR="000B682F" w:rsidRDefault="000B682F">
      <w:pPr>
        <w:ind w:firstLineChars="500" w:firstLine="1401"/>
        <w:jc w:val="both"/>
        <w:rPr>
          <w:b/>
          <w:bCs/>
          <w:sz w:val="28"/>
          <w:szCs w:val="28"/>
        </w:rPr>
      </w:pPr>
    </w:p>
    <w:p w:rsidR="000B682F" w:rsidRDefault="00FA257E">
      <w:pPr>
        <w:ind w:firstLineChars="500" w:firstLine="140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4.Организационно-методические условия реализации программы</w:t>
      </w:r>
    </w:p>
    <w:p w:rsidR="000B682F" w:rsidRDefault="00FA257E">
      <w:pPr>
        <w:tabs>
          <w:tab w:val="left" w:pos="3362"/>
        </w:tabs>
        <w:spacing w:before="201" w:line="391" w:lineRule="auto"/>
        <w:ind w:left="2871" w:right="3110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4.1 Методическоеобеспечениепрограммы. </w:t>
      </w:r>
      <w:r>
        <w:rPr>
          <w:b/>
          <w:bCs/>
          <w:color w:val="1A1A1A"/>
          <w:sz w:val="28"/>
          <w:szCs w:val="28"/>
        </w:rPr>
        <w:t>Методыобучения:</w:t>
      </w:r>
    </w:p>
    <w:p w:rsidR="000B682F" w:rsidRDefault="00FA257E">
      <w:pPr>
        <w:spacing w:line="310" w:lineRule="exact"/>
        <w:ind w:left="913"/>
        <w:rPr>
          <w:sz w:val="28"/>
          <w:szCs w:val="28"/>
        </w:rPr>
      </w:pPr>
      <w:r>
        <w:rPr>
          <w:color w:val="1A1A1A"/>
          <w:sz w:val="28"/>
          <w:szCs w:val="28"/>
        </w:rPr>
        <w:t>Образовательныеметоды:</w:t>
      </w:r>
    </w:p>
    <w:p w:rsidR="000B682F" w:rsidRDefault="00FA257E">
      <w:pPr>
        <w:spacing w:before="201" w:line="388" w:lineRule="auto"/>
        <w:ind w:left="913" w:right="413"/>
        <w:rPr>
          <w:sz w:val="28"/>
          <w:szCs w:val="28"/>
        </w:rPr>
      </w:pPr>
      <w:r>
        <w:rPr>
          <w:color w:val="1A1A1A"/>
          <w:sz w:val="28"/>
          <w:szCs w:val="28"/>
        </w:rPr>
        <w:t>-словесный(рассказ,объяснение,лекция,беседа,анализиобсуждениесвоихдействий идействий соперникаидр.);</w:t>
      </w:r>
    </w:p>
    <w:p w:rsidR="000B682F" w:rsidRDefault="00FA257E">
      <w:pPr>
        <w:spacing w:before="4"/>
        <w:ind w:left="913"/>
        <w:rPr>
          <w:sz w:val="28"/>
          <w:szCs w:val="28"/>
        </w:rPr>
      </w:pPr>
      <w:r>
        <w:rPr>
          <w:color w:val="1A1A1A"/>
          <w:sz w:val="28"/>
          <w:szCs w:val="28"/>
        </w:rPr>
        <w:t>-наглядностьупражнений(показ упражненийидр.);</w:t>
      </w:r>
    </w:p>
    <w:p w:rsidR="000B682F" w:rsidRDefault="00FA257E">
      <w:pPr>
        <w:spacing w:before="196"/>
        <w:ind w:left="913"/>
        <w:rPr>
          <w:sz w:val="28"/>
          <w:szCs w:val="28"/>
        </w:rPr>
      </w:pPr>
      <w:r>
        <w:rPr>
          <w:color w:val="1A1A1A"/>
          <w:sz w:val="28"/>
          <w:szCs w:val="28"/>
        </w:rPr>
        <w:t>-методыпрактическихупражнений</w:t>
      </w:r>
    </w:p>
    <w:p w:rsidR="000B682F" w:rsidRDefault="00FA257E">
      <w:pPr>
        <w:spacing w:before="201" w:line="391" w:lineRule="auto"/>
        <w:ind w:left="913" w:right="413"/>
        <w:rPr>
          <w:sz w:val="28"/>
          <w:szCs w:val="28"/>
        </w:rPr>
      </w:pPr>
      <w:r>
        <w:rPr>
          <w:color w:val="1A1A1A"/>
          <w:sz w:val="28"/>
          <w:szCs w:val="28"/>
        </w:rPr>
        <w:t>-метод контроля: врачебный, самоконтроль, контроль успеваемости и качестваусвоенияпрограммы,динамикипоказателейфизическогоиличностногоразвития;</w:t>
      </w:r>
    </w:p>
    <w:p w:rsidR="000B682F" w:rsidRDefault="00FA257E">
      <w:pPr>
        <w:numPr>
          <w:ilvl w:val="0"/>
          <w:numId w:val="21"/>
        </w:numPr>
        <w:tabs>
          <w:tab w:val="left" w:pos="1106"/>
        </w:tabs>
        <w:ind w:right="405" w:firstLine="0"/>
        <w:rPr>
          <w:color w:val="1A1A1A"/>
          <w:sz w:val="28"/>
        </w:rPr>
      </w:pPr>
      <w:r>
        <w:rPr>
          <w:color w:val="1A1A1A"/>
          <w:sz w:val="28"/>
        </w:rPr>
        <w:t>методсамореализациичерезтворческиедела,участиевсоревновательно-игровойдеятельности.</w:t>
      </w:r>
    </w:p>
    <w:p w:rsidR="000B682F" w:rsidRDefault="00FA257E">
      <w:pPr>
        <w:numPr>
          <w:ilvl w:val="0"/>
          <w:numId w:val="21"/>
        </w:numPr>
        <w:tabs>
          <w:tab w:val="left" w:pos="1077"/>
        </w:tabs>
        <w:spacing w:before="194"/>
        <w:ind w:left="1043" w:hanging="164"/>
        <w:rPr>
          <w:color w:val="1A1A1A"/>
          <w:sz w:val="28"/>
        </w:rPr>
      </w:pPr>
      <w:r>
        <w:rPr>
          <w:color w:val="1A1A1A"/>
          <w:sz w:val="28"/>
        </w:rPr>
        <w:t>методигры</w:t>
      </w:r>
    </w:p>
    <w:p w:rsidR="000B682F" w:rsidRDefault="00FA257E">
      <w:pPr>
        <w:spacing w:before="206"/>
        <w:ind w:left="913"/>
        <w:rPr>
          <w:b/>
          <w:sz w:val="28"/>
        </w:rPr>
      </w:pPr>
      <w:r>
        <w:rPr>
          <w:b/>
          <w:color w:val="1A1A1A"/>
          <w:sz w:val="28"/>
        </w:rPr>
        <w:t>Педагогическиетехнологии:</w:t>
      </w:r>
    </w:p>
    <w:p w:rsidR="000B682F" w:rsidRDefault="00FA257E">
      <w:pPr>
        <w:spacing w:before="192"/>
        <w:ind w:left="913"/>
        <w:rPr>
          <w:sz w:val="28"/>
          <w:szCs w:val="28"/>
        </w:rPr>
      </w:pPr>
      <w:r>
        <w:rPr>
          <w:color w:val="1A1A1A"/>
          <w:sz w:val="28"/>
          <w:szCs w:val="28"/>
        </w:rPr>
        <w:t>-индивидуальноеобучение</w:t>
      </w:r>
    </w:p>
    <w:p w:rsidR="000B682F" w:rsidRDefault="000B682F"/>
    <w:p w:rsidR="000B682F" w:rsidRDefault="00FA257E">
      <w:pPr>
        <w:spacing w:before="67"/>
        <w:ind w:left="913"/>
        <w:rPr>
          <w:sz w:val="28"/>
          <w:szCs w:val="28"/>
        </w:rPr>
      </w:pPr>
      <w:r>
        <w:rPr>
          <w:color w:val="1A1A1A"/>
          <w:sz w:val="28"/>
          <w:szCs w:val="28"/>
        </w:rPr>
        <w:lastRenderedPageBreak/>
        <w:t>-групповоеобучение</w:t>
      </w:r>
    </w:p>
    <w:p w:rsidR="000B682F" w:rsidRDefault="00FA257E">
      <w:pPr>
        <w:numPr>
          <w:ilvl w:val="0"/>
          <w:numId w:val="21"/>
        </w:numPr>
        <w:tabs>
          <w:tab w:val="left" w:pos="1077"/>
        </w:tabs>
        <w:spacing w:before="202"/>
        <w:ind w:left="1043" w:hanging="164"/>
        <w:rPr>
          <w:color w:val="1A1A1A"/>
          <w:sz w:val="28"/>
        </w:rPr>
      </w:pPr>
      <w:r>
        <w:rPr>
          <w:color w:val="1A1A1A"/>
          <w:sz w:val="28"/>
        </w:rPr>
        <w:t>игроваядеятельность</w:t>
      </w:r>
    </w:p>
    <w:p w:rsidR="000B682F" w:rsidRDefault="00FA257E">
      <w:pPr>
        <w:spacing w:before="206"/>
        <w:ind w:left="913"/>
        <w:rPr>
          <w:b/>
          <w:sz w:val="28"/>
        </w:rPr>
      </w:pPr>
      <w:r>
        <w:rPr>
          <w:b/>
          <w:color w:val="1A1A1A"/>
          <w:sz w:val="28"/>
        </w:rPr>
        <w:t>Здоровьесберегающиетехнологии:</w:t>
      </w:r>
    </w:p>
    <w:p w:rsidR="000B682F" w:rsidRDefault="00FA257E">
      <w:pPr>
        <w:spacing w:before="192"/>
        <w:ind w:left="913" w:right="402"/>
        <w:jc w:val="both"/>
        <w:rPr>
          <w:sz w:val="28"/>
          <w:szCs w:val="28"/>
        </w:rPr>
      </w:pPr>
      <w:r>
        <w:rPr>
          <w:color w:val="171717"/>
          <w:sz w:val="28"/>
          <w:szCs w:val="28"/>
        </w:rPr>
        <w:t>СогласноопределениюВсемирнойорганизацииздравоохранения,здоровье-этосостояние полного физического, психического и социального благополучия, а нетолько отсутствиеболезнейили физическихдефектов.</w:t>
      </w:r>
    </w:p>
    <w:p w:rsidR="000B682F" w:rsidRDefault="00FA257E">
      <w:pPr>
        <w:spacing w:before="200"/>
        <w:ind w:left="913" w:right="415"/>
        <w:jc w:val="both"/>
        <w:rPr>
          <w:sz w:val="28"/>
          <w:szCs w:val="28"/>
        </w:rPr>
      </w:pPr>
      <w:r>
        <w:rPr>
          <w:color w:val="171717"/>
          <w:sz w:val="28"/>
          <w:szCs w:val="28"/>
        </w:rPr>
        <w:t>Ориентация на здоровьесберегающие технологии в обучении являются однойизглавныхи актуальныхзадач всейсистемы образования.</w:t>
      </w:r>
    </w:p>
    <w:p w:rsidR="000B682F" w:rsidRDefault="00FA257E">
      <w:pPr>
        <w:spacing w:before="202"/>
        <w:ind w:left="913" w:right="399"/>
        <w:jc w:val="both"/>
        <w:rPr>
          <w:sz w:val="28"/>
          <w:szCs w:val="28"/>
        </w:rPr>
      </w:pPr>
      <w:r>
        <w:rPr>
          <w:color w:val="171717"/>
          <w:sz w:val="28"/>
          <w:szCs w:val="28"/>
        </w:rPr>
        <w:t>Одна из целей работы кружка«Подвижные игры»– обеспечить обучающимсявозможностьсохраненияздоровьязапериодобучениявшколе.Дляэтогонеобходимо:</w:t>
      </w:r>
    </w:p>
    <w:p w:rsidR="000B682F" w:rsidRDefault="00FA257E">
      <w:pPr>
        <w:tabs>
          <w:tab w:val="left" w:pos="1835"/>
          <w:tab w:val="left" w:pos="1836"/>
        </w:tabs>
        <w:spacing w:before="201"/>
        <w:ind w:left="880" w:right="418"/>
        <w:rPr>
          <w:sz w:val="28"/>
        </w:rPr>
      </w:pPr>
      <w:r>
        <w:rPr>
          <w:sz w:val="28"/>
        </w:rPr>
        <w:t>- сформироватьуобучающихсянеобходимыезнания,уменияинавыкипоздоровомуобразужизни;</w:t>
      </w:r>
    </w:p>
    <w:p w:rsidR="000B682F" w:rsidRDefault="00FA257E">
      <w:pPr>
        <w:tabs>
          <w:tab w:val="left" w:pos="1431"/>
          <w:tab w:val="left" w:pos="1432"/>
        </w:tabs>
        <w:spacing w:before="196"/>
        <w:ind w:left="879"/>
        <w:rPr>
          <w:sz w:val="28"/>
        </w:rPr>
      </w:pPr>
      <w:r>
        <w:rPr>
          <w:sz w:val="28"/>
        </w:rPr>
        <w:t>- научитьобучающихсяиспользоватьполученныезнаниявповседневнойжизни;</w:t>
      </w:r>
    </w:p>
    <w:p w:rsidR="000B682F" w:rsidRDefault="00FA257E">
      <w:pPr>
        <w:tabs>
          <w:tab w:val="left" w:pos="2396"/>
          <w:tab w:val="left" w:pos="2397"/>
          <w:tab w:val="left" w:pos="3629"/>
          <w:tab w:val="left" w:pos="4195"/>
          <w:tab w:val="left" w:pos="5518"/>
          <w:tab w:val="left" w:pos="7374"/>
          <w:tab w:val="left" w:pos="7801"/>
          <w:tab w:val="left" w:pos="9440"/>
          <w:tab w:val="left" w:pos="9867"/>
        </w:tabs>
        <w:spacing w:before="201"/>
        <w:ind w:left="880" w:right="416"/>
        <w:rPr>
          <w:sz w:val="28"/>
        </w:rPr>
      </w:pPr>
      <w:r>
        <w:rPr>
          <w:sz w:val="28"/>
        </w:rPr>
        <w:t>- обучить</w:t>
      </w:r>
      <w:r>
        <w:rPr>
          <w:sz w:val="28"/>
        </w:rPr>
        <w:tab/>
        <w:t>их</w:t>
      </w:r>
      <w:r>
        <w:rPr>
          <w:sz w:val="28"/>
        </w:rPr>
        <w:tab/>
        <w:t>приемам</w:t>
      </w:r>
      <w:r>
        <w:rPr>
          <w:sz w:val="28"/>
        </w:rPr>
        <w:tab/>
        <w:t>мобилизации</w:t>
      </w:r>
      <w:r>
        <w:rPr>
          <w:sz w:val="28"/>
        </w:rPr>
        <w:tab/>
        <w:t>и</w:t>
      </w:r>
      <w:r>
        <w:rPr>
          <w:sz w:val="28"/>
        </w:rPr>
        <w:tab/>
        <w:t>релаксации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духовного</w:t>
      </w:r>
      <w:r>
        <w:rPr>
          <w:sz w:val="28"/>
        </w:rPr>
        <w:t>самосовершенствования.</w:t>
      </w:r>
    </w:p>
    <w:p w:rsidR="000B682F" w:rsidRDefault="00FA257E">
      <w:pPr>
        <w:spacing w:before="201" w:line="271" w:lineRule="auto"/>
        <w:ind w:left="913" w:right="405"/>
        <w:jc w:val="both"/>
        <w:rPr>
          <w:sz w:val="28"/>
          <w:szCs w:val="28"/>
        </w:rPr>
      </w:pPr>
      <w:r>
        <w:rPr>
          <w:sz w:val="28"/>
          <w:szCs w:val="28"/>
        </w:rPr>
        <w:t>Во время занятийиспользуется фронтальный и групповой методы. Также, широкоиспользуютсяразличныевариантыподвижныхигр,основанныенасоревновательныхэлементах,всевозможныеигровыеэстафетыспредметами.Применяется мелкий спортивный инвентарь: гимнастические палки, теннисные инабивные мячи, скакалки. Самостоятельная деятельность обучающихся и внесение внапряженную работу элементов игры - способствуют отвлечению, переключению,успокоению,временномуотдыхудлярегулированиядыхательнойисердечно-сосудистойфункцийорганизма–всеэтосоздаетситуациюуспеха,вселяявобучающихсяуверенностьв своихсилах.</w:t>
      </w:r>
    </w:p>
    <w:p w:rsidR="000B682F" w:rsidRDefault="00FA257E">
      <w:pPr>
        <w:tabs>
          <w:tab w:val="left" w:pos="1403"/>
        </w:tabs>
        <w:spacing w:before="202"/>
        <w:ind w:left="912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4.2 Материально-техническоеобеспечениепрограммы:</w:t>
      </w:r>
    </w:p>
    <w:p w:rsidR="000B682F" w:rsidRDefault="00FA257E">
      <w:pPr>
        <w:numPr>
          <w:ilvl w:val="1"/>
          <w:numId w:val="21"/>
        </w:numPr>
        <w:tabs>
          <w:tab w:val="left" w:pos="1634"/>
        </w:tabs>
        <w:spacing w:before="192"/>
        <w:rPr>
          <w:rFonts w:ascii="Wingdings" w:hAnsi="Wingdings"/>
          <w:color w:val="1A1A1A"/>
          <w:sz w:val="28"/>
        </w:rPr>
      </w:pPr>
      <w:r>
        <w:rPr>
          <w:color w:val="1A1A1A"/>
          <w:sz w:val="28"/>
        </w:rPr>
        <w:t>Спортивныйзал;</w:t>
      </w:r>
    </w:p>
    <w:p w:rsidR="000B682F" w:rsidRDefault="00FA257E">
      <w:pPr>
        <w:numPr>
          <w:ilvl w:val="1"/>
          <w:numId w:val="21"/>
        </w:numPr>
        <w:tabs>
          <w:tab w:val="left" w:pos="1634"/>
        </w:tabs>
        <w:spacing w:before="201"/>
        <w:rPr>
          <w:rFonts w:ascii="Wingdings" w:hAnsi="Wingdings"/>
          <w:color w:val="1A1A1A"/>
          <w:sz w:val="28"/>
        </w:rPr>
      </w:pPr>
      <w:r>
        <w:rPr>
          <w:color w:val="1A1A1A"/>
          <w:sz w:val="28"/>
        </w:rPr>
        <w:t>Спортивнаяплощадка;</w:t>
      </w:r>
    </w:p>
    <w:p w:rsidR="000B682F" w:rsidRDefault="00FA257E">
      <w:pPr>
        <w:numPr>
          <w:ilvl w:val="1"/>
          <w:numId w:val="21"/>
        </w:numPr>
        <w:tabs>
          <w:tab w:val="left" w:pos="1634"/>
        </w:tabs>
        <w:spacing w:before="202"/>
        <w:rPr>
          <w:rFonts w:ascii="Wingdings" w:hAnsi="Wingdings"/>
          <w:color w:val="1A1A1A"/>
          <w:sz w:val="28"/>
        </w:rPr>
      </w:pPr>
      <w:r>
        <w:rPr>
          <w:color w:val="1A1A1A"/>
          <w:sz w:val="28"/>
        </w:rPr>
        <w:t>Мячи(набивные,футбольные,волейбольные,теннисные,малыедляметания)</w:t>
      </w:r>
    </w:p>
    <w:p w:rsidR="000B682F" w:rsidRDefault="00FA257E">
      <w:pPr>
        <w:numPr>
          <w:ilvl w:val="1"/>
          <w:numId w:val="21"/>
        </w:numPr>
        <w:tabs>
          <w:tab w:val="left" w:pos="1634"/>
        </w:tabs>
        <w:spacing w:before="196"/>
        <w:rPr>
          <w:rFonts w:ascii="Wingdings" w:hAnsi="Wingdings"/>
          <w:color w:val="1A1A1A"/>
          <w:sz w:val="28"/>
        </w:rPr>
      </w:pPr>
      <w:r>
        <w:rPr>
          <w:color w:val="1A1A1A"/>
          <w:sz w:val="28"/>
        </w:rPr>
        <w:t>Скакалкадетская</w:t>
      </w:r>
    </w:p>
    <w:p w:rsidR="000B682F" w:rsidRDefault="00FA257E">
      <w:pPr>
        <w:numPr>
          <w:ilvl w:val="1"/>
          <w:numId w:val="21"/>
        </w:numPr>
        <w:tabs>
          <w:tab w:val="left" w:pos="1634"/>
        </w:tabs>
        <w:spacing w:before="202"/>
        <w:rPr>
          <w:rFonts w:ascii="Wingdings" w:hAnsi="Wingdings"/>
          <w:color w:val="1A1A1A"/>
          <w:sz w:val="28"/>
        </w:rPr>
      </w:pPr>
      <w:r>
        <w:rPr>
          <w:color w:val="1A1A1A"/>
          <w:sz w:val="28"/>
        </w:rPr>
        <w:t>Матгимнастический</w:t>
      </w:r>
    </w:p>
    <w:p w:rsidR="000B682F" w:rsidRDefault="00FA257E">
      <w:pPr>
        <w:numPr>
          <w:ilvl w:val="1"/>
          <w:numId w:val="21"/>
        </w:numPr>
        <w:tabs>
          <w:tab w:val="left" w:pos="1634"/>
        </w:tabs>
        <w:spacing w:before="201"/>
        <w:rPr>
          <w:rFonts w:ascii="Wingdings" w:hAnsi="Wingdings"/>
          <w:color w:val="1A1A1A"/>
          <w:sz w:val="28"/>
        </w:rPr>
      </w:pPr>
      <w:r>
        <w:rPr>
          <w:color w:val="1A1A1A"/>
          <w:sz w:val="28"/>
        </w:rPr>
        <w:t>Кегли</w:t>
      </w:r>
    </w:p>
    <w:p w:rsidR="000B682F" w:rsidRDefault="00FA257E">
      <w:pPr>
        <w:numPr>
          <w:ilvl w:val="1"/>
          <w:numId w:val="21"/>
        </w:numPr>
        <w:tabs>
          <w:tab w:val="left" w:pos="1634"/>
        </w:tabs>
        <w:spacing w:before="201"/>
        <w:rPr>
          <w:rFonts w:ascii="Wingdings" w:hAnsi="Wingdings"/>
          <w:sz w:val="28"/>
        </w:rPr>
      </w:pPr>
      <w:r>
        <w:rPr>
          <w:color w:val="1A1A1A"/>
          <w:sz w:val="28"/>
        </w:rPr>
        <w:lastRenderedPageBreak/>
        <w:t>Обруч</w:t>
      </w:r>
    </w:p>
    <w:p w:rsidR="000B682F" w:rsidRDefault="00FA257E">
      <w:pPr>
        <w:numPr>
          <w:ilvl w:val="1"/>
          <w:numId w:val="21"/>
        </w:numPr>
        <w:tabs>
          <w:tab w:val="left" w:pos="1634"/>
        </w:tabs>
        <w:spacing w:before="67"/>
        <w:rPr>
          <w:rFonts w:ascii="Wingdings" w:hAnsi="Wingdings"/>
          <w:color w:val="1A1A1A"/>
          <w:sz w:val="28"/>
        </w:rPr>
      </w:pPr>
      <w:r>
        <w:rPr>
          <w:color w:val="1A1A1A"/>
          <w:sz w:val="28"/>
        </w:rPr>
        <w:t>Рулеткаизмерительная</w:t>
      </w:r>
    </w:p>
    <w:p w:rsidR="000B682F" w:rsidRDefault="00FA257E">
      <w:pPr>
        <w:numPr>
          <w:ilvl w:val="1"/>
          <w:numId w:val="21"/>
        </w:numPr>
        <w:tabs>
          <w:tab w:val="left" w:pos="1634"/>
        </w:tabs>
        <w:spacing w:before="202"/>
        <w:rPr>
          <w:rFonts w:ascii="Wingdings" w:hAnsi="Wingdings"/>
          <w:color w:val="1A1A1A"/>
          <w:sz w:val="28"/>
        </w:rPr>
      </w:pPr>
      <w:r>
        <w:rPr>
          <w:color w:val="1A1A1A"/>
          <w:sz w:val="28"/>
        </w:rPr>
        <w:t>Сеткадляпереносаихранениямячей</w:t>
      </w:r>
    </w:p>
    <w:p w:rsidR="000B682F" w:rsidRDefault="00FA257E">
      <w:pPr>
        <w:numPr>
          <w:ilvl w:val="1"/>
          <w:numId w:val="21"/>
        </w:numPr>
        <w:tabs>
          <w:tab w:val="left" w:pos="1634"/>
        </w:tabs>
        <w:spacing w:before="201"/>
        <w:rPr>
          <w:rFonts w:ascii="Wingdings" w:hAnsi="Wingdings"/>
          <w:color w:val="1A1A1A"/>
          <w:sz w:val="28"/>
        </w:rPr>
      </w:pPr>
      <w:r>
        <w:rPr>
          <w:color w:val="1A1A1A"/>
          <w:sz w:val="28"/>
        </w:rPr>
        <w:t>Секундомер</w:t>
      </w:r>
    </w:p>
    <w:p w:rsidR="000B682F" w:rsidRDefault="00FA257E">
      <w:pPr>
        <w:numPr>
          <w:ilvl w:val="1"/>
          <w:numId w:val="21"/>
        </w:numPr>
        <w:tabs>
          <w:tab w:val="left" w:pos="1634"/>
        </w:tabs>
        <w:spacing w:before="197"/>
        <w:rPr>
          <w:rFonts w:ascii="Wingdings" w:hAnsi="Wingdings"/>
          <w:color w:val="1A1A1A"/>
          <w:sz w:val="28"/>
        </w:rPr>
      </w:pPr>
      <w:r>
        <w:rPr>
          <w:color w:val="1A1A1A"/>
          <w:sz w:val="28"/>
        </w:rPr>
        <w:t>Лыжиилыжныепалки</w:t>
      </w:r>
    </w:p>
    <w:p w:rsidR="000B682F" w:rsidRDefault="00FA257E">
      <w:pPr>
        <w:numPr>
          <w:ilvl w:val="1"/>
          <w:numId w:val="21"/>
        </w:numPr>
        <w:tabs>
          <w:tab w:val="left" w:pos="1634"/>
        </w:tabs>
        <w:spacing w:before="201"/>
        <w:rPr>
          <w:rFonts w:ascii="Wingdings" w:hAnsi="Wingdings"/>
          <w:color w:val="1A1A1A"/>
          <w:sz w:val="28"/>
        </w:rPr>
      </w:pPr>
      <w:r>
        <w:rPr>
          <w:color w:val="1A1A1A"/>
          <w:sz w:val="28"/>
        </w:rPr>
        <w:t>Флажкистартовые,разметочные.</w:t>
      </w:r>
    </w:p>
    <w:p w:rsidR="000B682F" w:rsidRDefault="00FA257E">
      <w:pPr>
        <w:spacing w:before="206"/>
        <w:ind w:left="913"/>
        <w:rPr>
          <w:b/>
          <w:sz w:val="28"/>
        </w:rPr>
      </w:pPr>
      <w:r>
        <w:rPr>
          <w:b/>
          <w:color w:val="1A1A1A"/>
          <w:sz w:val="28"/>
        </w:rPr>
        <w:t>Информационноеобеспечение:</w:t>
      </w:r>
    </w:p>
    <w:p w:rsidR="000B682F" w:rsidRDefault="00FA257E">
      <w:pPr>
        <w:numPr>
          <w:ilvl w:val="1"/>
          <w:numId w:val="21"/>
        </w:numPr>
        <w:tabs>
          <w:tab w:val="left" w:pos="1634"/>
        </w:tabs>
        <w:spacing w:before="197"/>
        <w:rPr>
          <w:rFonts w:ascii="Wingdings" w:hAnsi="Wingdings"/>
          <w:sz w:val="28"/>
        </w:rPr>
      </w:pPr>
      <w:r>
        <w:rPr>
          <w:sz w:val="28"/>
        </w:rPr>
        <w:t>Литературапоосновнымразделампрограммы</w:t>
      </w:r>
    </w:p>
    <w:p w:rsidR="000B682F" w:rsidRDefault="00FA257E">
      <w:pPr>
        <w:numPr>
          <w:ilvl w:val="1"/>
          <w:numId w:val="21"/>
        </w:numPr>
        <w:tabs>
          <w:tab w:val="left" w:pos="1634"/>
        </w:tabs>
        <w:spacing w:before="196"/>
        <w:rPr>
          <w:rFonts w:ascii="Wingdings" w:hAnsi="Wingdings"/>
          <w:color w:val="1A1A1A"/>
          <w:sz w:val="28"/>
        </w:rPr>
      </w:pPr>
      <w:r>
        <w:rPr>
          <w:sz w:val="28"/>
        </w:rPr>
        <w:t>Журнальныеподборкипотемампрограммы</w:t>
      </w:r>
    </w:p>
    <w:p w:rsidR="000B682F" w:rsidRDefault="00FA257E">
      <w:pPr>
        <w:numPr>
          <w:ilvl w:val="1"/>
          <w:numId w:val="21"/>
        </w:numPr>
        <w:tabs>
          <w:tab w:val="left" w:pos="1634"/>
        </w:tabs>
        <w:spacing w:before="202"/>
        <w:rPr>
          <w:rFonts w:ascii="Wingdings" w:hAnsi="Wingdings"/>
          <w:color w:val="1A1A1A"/>
          <w:sz w:val="28"/>
        </w:rPr>
      </w:pPr>
      <w:r>
        <w:rPr>
          <w:color w:val="1A1A1A"/>
          <w:sz w:val="28"/>
        </w:rPr>
        <w:t>Электронныеобразовательныересурсы</w:t>
      </w:r>
    </w:p>
    <w:p w:rsidR="000B682F" w:rsidRDefault="00FA257E">
      <w:pPr>
        <w:spacing w:before="206"/>
        <w:ind w:left="913"/>
        <w:rPr>
          <w:b/>
          <w:sz w:val="28"/>
        </w:rPr>
      </w:pPr>
      <w:r>
        <w:rPr>
          <w:b/>
          <w:color w:val="1A1A1A"/>
          <w:sz w:val="28"/>
        </w:rPr>
        <w:t>Кадровоеобеспечение:</w:t>
      </w:r>
    </w:p>
    <w:p w:rsidR="000B682F" w:rsidRDefault="00FA257E">
      <w:pPr>
        <w:spacing w:before="192"/>
        <w:ind w:left="913"/>
        <w:rPr>
          <w:sz w:val="28"/>
          <w:szCs w:val="28"/>
        </w:rPr>
      </w:pPr>
      <w:r>
        <w:rPr>
          <w:color w:val="1A1A1A"/>
          <w:sz w:val="28"/>
          <w:szCs w:val="28"/>
        </w:rPr>
        <w:t>Программареализуетсяпедагогомдополнительногообразовании</w:t>
      </w:r>
    </w:p>
    <w:p w:rsidR="000B682F" w:rsidRDefault="00FA257E">
      <w:pPr>
        <w:spacing w:before="206"/>
        <w:ind w:left="913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Списоклитературы</w:t>
      </w:r>
    </w:p>
    <w:p w:rsidR="000B682F" w:rsidRDefault="00FA257E">
      <w:pPr>
        <w:spacing w:before="197"/>
        <w:ind w:left="913"/>
        <w:rPr>
          <w:sz w:val="28"/>
          <w:szCs w:val="28"/>
        </w:rPr>
      </w:pPr>
      <w:r>
        <w:rPr>
          <w:color w:val="1A1A1A"/>
          <w:sz w:val="28"/>
          <w:szCs w:val="28"/>
        </w:rPr>
        <w:t>Литературадляпедагога:</w:t>
      </w:r>
    </w:p>
    <w:p w:rsidR="000B682F" w:rsidRDefault="00FA257E">
      <w:pPr>
        <w:spacing w:before="196" w:line="388" w:lineRule="auto"/>
        <w:ind w:left="913" w:right="413"/>
        <w:rPr>
          <w:sz w:val="28"/>
          <w:szCs w:val="28"/>
        </w:rPr>
      </w:pPr>
      <w:r>
        <w:rPr>
          <w:color w:val="1A1A1A"/>
          <w:sz w:val="28"/>
          <w:szCs w:val="28"/>
        </w:rPr>
        <w:t>1.Комплекснаяпрограммафизическоговоспитанияучащихся1-11классов.Министерство образованияРФ,2004г.</w:t>
      </w:r>
    </w:p>
    <w:p w:rsidR="000B682F" w:rsidRDefault="00FA257E">
      <w:pPr>
        <w:spacing w:before="4" w:line="388" w:lineRule="auto"/>
        <w:ind w:left="913" w:right="3136"/>
        <w:rPr>
          <w:sz w:val="28"/>
          <w:szCs w:val="28"/>
        </w:rPr>
      </w:pPr>
      <w:r>
        <w:rPr>
          <w:color w:val="1A1A1A"/>
          <w:sz w:val="28"/>
          <w:szCs w:val="28"/>
        </w:rPr>
        <w:t>2..БутинИ.М.Лыжный спорт.Владос-пресс,2003 г.3.ОсинцевВ.В.Лыжнаяподготовкавшколе.Владос.2003г.</w:t>
      </w:r>
    </w:p>
    <w:p w:rsidR="000B682F" w:rsidRDefault="00FA257E">
      <w:pPr>
        <w:numPr>
          <w:ilvl w:val="0"/>
          <w:numId w:val="22"/>
        </w:numPr>
        <w:tabs>
          <w:tab w:val="left" w:pos="1125"/>
        </w:tabs>
        <w:spacing w:line="388" w:lineRule="auto"/>
        <w:ind w:right="1055" w:firstLine="0"/>
        <w:rPr>
          <w:sz w:val="28"/>
        </w:rPr>
      </w:pPr>
      <w:r>
        <w:rPr>
          <w:color w:val="1A1A1A"/>
          <w:sz w:val="28"/>
        </w:rPr>
        <w:t>ДереклееваН.И.Двигательныеигрыитренингииурокиздоровья.М.,ВАКО,2004 г.</w:t>
      </w:r>
    </w:p>
    <w:p w:rsidR="000B682F" w:rsidRDefault="00FA257E">
      <w:pPr>
        <w:numPr>
          <w:ilvl w:val="0"/>
          <w:numId w:val="22"/>
        </w:numPr>
        <w:tabs>
          <w:tab w:val="left" w:pos="1125"/>
        </w:tabs>
        <w:spacing w:before="2"/>
        <w:ind w:left="1124"/>
        <w:rPr>
          <w:sz w:val="28"/>
        </w:rPr>
      </w:pPr>
      <w:r>
        <w:rPr>
          <w:color w:val="1A1A1A"/>
          <w:sz w:val="28"/>
        </w:rPr>
        <w:t>ГриженяВ.Подвижныеигры.Спортв школе.№4,2006г.</w:t>
      </w:r>
    </w:p>
    <w:p w:rsidR="000B682F" w:rsidRDefault="00FA257E">
      <w:pPr>
        <w:numPr>
          <w:ilvl w:val="0"/>
          <w:numId w:val="22"/>
        </w:numPr>
        <w:tabs>
          <w:tab w:val="left" w:pos="1125"/>
        </w:tabs>
        <w:spacing w:before="197" w:line="388" w:lineRule="auto"/>
        <w:ind w:right="1846" w:firstLine="0"/>
        <w:rPr>
          <w:sz w:val="28"/>
        </w:rPr>
      </w:pPr>
      <w:r>
        <w:rPr>
          <w:color w:val="1A1A1A"/>
          <w:sz w:val="28"/>
        </w:rPr>
        <w:t>БогдановаГ.Игры,праздникииразвлечениядлядетей.Владос,2001г.7.СтепановаО.А.Играиоздоровительнаяработавначальнойшколе.</w:t>
      </w:r>
    </w:p>
    <w:p w:rsidR="000B682F" w:rsidRDefault="00FA257E">
      <w:pPr>
        <w:spacing w:before="3"/>
        <w:ind w:left="913"/>
        <w:rPr>
          <w:sz w:val="28"/>
          <w:szCs w:val="28"/>
        </w:rPr>
      </w:pPr>
      <w:r>
        <w:rPr>
          <w:color w:val="1A1A1A"/>
          <w:sz w:val="28"/>
          <w:szCs w:val="28"/>
        </w:rPr>
        <w:t>Творческийцентр,2003г.</w:t>
      </w:r>
    </w:p>
    <w:p w:rsidR="000B682F" w:rsidRDefault="00FA257E">
      <w:pPr>
        <w:numPr>
          <w:ilvl w:val="0"/>
          <w:numId w:val="23"/>
        </w:numPr>
        <w:tabs>
          <w:tab w:val="left" w:pos="1125"/>
        </w:tabs>
        <w:spacing w:before="197" w:line="391" w:lineRule="auto"/>
        <w:ind w:right="1077" w:firstLine="0"/>
        <w:rPr>
          <w:sz w:val="28"/>
        </w:rPr>
      </w:pPr>
      <w:r>
        <w:rPr>
          <w:color w:val="1A1A1A"/>
          <w:sz w:val="28"/>
        </w:rPr>
        <w:t>Ковалько, В.И. Школа физкультминуток (1-4 классы): Практическиеразработкифизкультминуток,гимнастическихкомплексов,подвижныхигрдлямладшихшкольников.–М.:ВАКО,2005</w:t>
      </w:r>
    </w:p>
    <w:p w:rsidR="000B682F" w:rsidRDefault="00FA257E">
      <w:pPr>
        <w:numPr>
          <w:ilvl w:val="0"/>
          <w:numId w:val="23"/>
        </w:numPr>
        <w:tabs>
          <w:tab w:val="left" w:pos="1125"/>
        </w:tabs>
        <w:spacing w:line="388" w:lineRule="auto"/>
        <w:ind w:right="1358" w:firstLine="0"/>
        <w:rPr>
          <w:sz w:val="30"/>
          <w:szCs w:val="28"/>
        </w:rPr>
      </w:pPr>
      <w:r>
        <w:rPr>
          <w:color w:val="1A1A1A"/>
          <w:sz w:val="28"/>
        </w:rPr>
        <w:lastRenderedPageBreak/>
        <w:t>Маюров, А.Н., Маюров, Я.А. В здоровом теле – здоровый дух. Учебноепособиедляученикаиучителя.–М.,ПедагогическоеобществоРоссии,2004</w:t>
      </w:r>
    </w:p>
    <w:p w:rsidR="000B682F" w:rsidRDefault="000B682F">
      <w:pPr>
        <w:spacing w:before="1"/>
        <w:rPr>
          <w:sz w:val="33"/>
          <w:szCs w:val="28"/>
        </w:rPr>
      </w:pPr>
    </w:p>
    <w:p w:rsidR="000B682F" w:rsidRDefault="00FA257E">
      <w:pPr>
        <w:ind w:left="913"/>
        <w:rPr>
          <w:sz w:val="28"/>
          <w:szCs w:val="28"/>
        </w:rPr>
      </w:pPr>
      <w:r>
        <w:rPr>
          <w:color w:val="1A1A1A"/>
          <w:sz w:val="28"/>
          <w:szCs w:val="28"/>
        </w:rPr>
        <w:t>Литературадляобучающихся:</w:t>
      </w:r>
    </w:p>
    <w:p w:rsidR="000B682F" w:rsidRDefault="00FA257E">
      <w:pPr>
        <w:spacing w:before="201" w:line="388" w:lineRule="auto"/>
        <w:ind w:left="913" w:right="961"/>
        <w:rPr>
          <w:sz w:val="28"/>
          <w:szCs w:val="28"/>
        </w:rPr>
      </w:pPr>
      <w:r>
        <w:rPr>
          <w:color w:val="1A1A1A"/>
          <w:sz w:val="28"/>
          <w:szCs w:val="28"/>
        </w:rPr>
        <w:t>1.Маюров,А.Н.,Маюров,Я.А.Вздоровом теле–здоровыйдух.Учебноепособие для ученика и учителя. – М., Педагогическое общество России, 20042.Садыкова, С.Л. Физическая культура. 1-11 классы: подвижные игры на урокахи во внеурочноевремя.–Волгоград:Учитель,2008</w:t>
      </w:r>
    </w:p>
    <w:p w:rsidR="000B682F" w:rsidRDefault="00FA257E">
      <w:pPr>
        <w:spacing w:line="319" w:lineRule="exact"/>
        <w:ind w:left="913"/>
        <w:rPr>
          <w:sz w:val="28"/>
          <w:szCs w:val="28"/>
        </w:rPr>
      </w:pPr>
      <w:r>
        <w:rPr>
          <w:color w:val="1A1A1A"/>
          <w:sz w:val="28"/>
          <w:szCs w:val="28"/>
        </w:rPr>
        <w:t>3.Волшебнаякнигаигрдлядетейиихродителей.Ростовн\Д, 2004</w:t>
      </w:r>
    </w:p>
    <w:p w:rsidR="000B682F" w:rsidRDefault="000B682F">
      <w:pPr>
        <w:rPr>
          <w:sz w:val="28"/>
          <w:szCs w:val="28"/>
        </w:rPr>
      </w:pPr>
    </w:p>
    <w:p w:rsidR="000B682F" w:rsidRPr="00B150A7" w:rsidRDefault="000B682F"/>
    <w:sectPr w:rsidR="000B682F" w:rsidRPr="00B150A7" w:rsidSect="000B682F">
      <w:footerReference w:type="default" r:id="rId9"/>
      <w:pgSz w:w="11906" w:h="16838"/>
      <w:pgMar w:top="1134" w:right="0" w:bottom="1134" w:left="1134" w:header="720" w:footer="720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5D0" w:rsidRDefault="009A75D0">
      <w:r>
        <w:separator/>
      </w:r>
    </w:p>
  </w:endnote>
  <w:endnote w:type="continuationSeparator" w:id="1">
    <w:p w:rsidR="009A75D0" w:rsidRDefault="009A7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82F" w:rsidRDefault="00F3616B">
    <w:pPr>
      <w:pStyle w:val="aff6"/>
    </w:pPr>
    <w:r w:rsidRPr="00F3616B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62336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0UMrg0ECAAB1BAAADgAAAAAAAAABACAAAAAfAQAAZHJz&#10;L2Uyb0RvYy54bWxQSwUGAAAAAAYABgBZAQAA0gUAAAAA&#10;" filled="f" stroked="f" strokeweight=".5pt">
          <v:textbox style="mso-fit-shape-to-text:t" inset="0,0,0,0">
            <w:txbxContent>
              <w:p w:rsidR="000B682F" w:rsidRDefault="00F3616B">
                <w:pPr>
                  <w:pStyle w:val="aff6"/>
                </w:pPr>
                <w:r>
                  <w:fldChar w:fldCharType="begin"/>
                </w:r>
                <w:r w:rsidR="00FA257E">
                  <w:instrText xml:space="preserve"> PAGE  \* MERGEFORMAT </w:instrText>
                </w:r>
                <w:r>
                  <w:fldChar w:fldCharType="separate"/>
                </w:r>
                <w:r w:rsidR="003D2E50">
                  <w:rPr>
                    <w:noProof/>
                  </w:rPr>
                  <w:t>0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82F" w:rsidRDefault="00F3616B">
    <w:pPr>
      <w:spacing w:line="14" w:lineRule="auto"/>
      <w:rPr>
        <w:sz w:val="16"/>
        <w:szCs w:val="28"/>
      </w:rPr>
    </w:pPr>
    <w:r w:rsidRPr="00F3616B">
      <w:rPr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18pt;height:14pt;z-index:251660288;mso-position-horizontal:center;mso-position-horizontal-relative:margin" o:gfxdata="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/nbnv0wAAAAMBAAAPAAAAAAAAAAEAIAAAACIAAABkcnMvZG93bnJl&#10;di54bWxQSwECFAAUAAAACACHTuJARAh6+skBAACFAwAADgAAAAAAAAABACAAAAAiAQAAZHJzL2Uy&#10;b0RvYy54bWxQSwUGAAAAAAYABgBZAQAAXQUAAAAA&#10;" filled="f" stroked="f">
          <v:textbox inset="0,0,0,0">
            <w:txbxContent>
              <w:p w:rsidR="000B682F" w:rsidRDefault="00F3616B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 w:rsidR="00FA257E">
                  <w:rPr>
                    <w:rFonts w:ascii="Calibri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D2E50">
                  <w:rPr>
                    <w:rFonts w:ascii="Calibri"/>
                    <w:noProof/>
                    <w:sz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5D0" w:rsidRDefault="009A75D0">
      <w:r>
        <w:separator/>
      </w:r>
    </w:p>
  </w:footnote>
  <w:footnote w:type="continuationSeparator" w:id="1">
    <w:p w:rsidR="009A75D0" w:rsidRDefault="009A75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39341B"/>
    <w:multiLevelType w:val="multilevel"/>
    <w:tmpl w:val="9239341B"/>
    <w:lvl w:ilvl="0">
      <w:numFmt w:val="bullet"/>
      <w:lvlText w:val="—"/>
      <w:lvlJc w:val="left"/>
      <w:pPr>
        <w:ind w:left="913" w:hanging="51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80" w:hanging="51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40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1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1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2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2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2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3" w:hanging="519"/>
      </w:pPr>
      <w:rPr>
        <w:rFonts w:hint="default"/>
        <w:lang w:val="ru-RU" w:eastAsia="en-US" w:bidi="ar-SA"/>
      </w:rPr>
    </w:lvl>
  </w:abstractNum>
  <w:abstractNum w:abstractNumId="1">
    <w:nsid w:val="BF205925"/>
    <w:multiLevelType w:val="multilevel"/>
    <w:tmpl w:val="BF205925"/>
    <w:lvl w:ilvl="0">
      <w:start w:val="2"/>
      <w:numFmt w:val="decimal"/>
      <w:lvlText w:val="%1"/>
      <w:lvlJc w:val="left"/>
      <w:pPr>
        <w:ind w:left="1407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7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13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4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4" w:hanging="361"/>
      </w:pPr>
      <w:rPr>
        <w:rFonts w:hint="default"/>
        <w:lang w:val="ru-RU" w:eastAsia="en-US" w:bidi="ar-SA"/>
      </w:rPr>
    </w:lvl>
  </w:abstractNum>
  <w:abstractNum w:abstractNumId="2">
    <w:nsid w:val="C8879AEF"/>
    <w:multiLevelType w:val="multilevel"/>
    <w:tmpl w:val="C8879AEF"/>
    <w:lvl w:ilvl="0">
      <w:start w:val="8"/>
      <w:numFmt w:val="decimal"/>
      <w:lvlText w:val="%1."/>
      <w:lvlJc w:val="left"/>
      <w:pPr>
        <w:ind w:left="913" w:hanging="212"/>
        <w:jc w:val="left"/>
      </w:pPr>
      <w:rPr>
        <w:rFonts w:ascii="Times New Roman" w:eastAsia="Times New Roman" w:hAnsi="Times New Roman" w:cs="Times New Roman" w:hint="default"/>
        <w:color w:val="1A1A1A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980" w:hanging="2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40" w:hanging="2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1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1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2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2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2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3" w:hanging="212"/>
      </w:pPr>
      <w:rPr>
        <w:rFonts w:hint="default"/>
        <w:lang w:val="ru-RU" w:eastAsia="en-US" w:bidi="ar-SA"/>
      </w:rPr>
    </w:lvl>
  </w:abstractNum>
  <w:abstractNum w:abstractNumId="3">
    <w:nsid w:val="F4B5D9F5"/>
    <w:multiLevelType w:val="multilevel"/>
    <w:tmpl w:val="F4B5D9F5"/>
    <w:lvl w:ilvl="0">
      <w:start w:val="1"/>
      <w:numFmt w:val="decimal"/>
      <w:lvlText w:val="%1"/>
      <w:lvlJc w:val="left"/>
      <w:pPr>
        <w:ind w:left="910" w:hanging="5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0" w:hanging="525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73" w:hanging="5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0" w:hanging="5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7" w:hanging="5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4" w:hanging="5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1" w:hanging="5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8" w:hanging="5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35" w:hanging="525"/>
      </w:pPr>
      <w:rPr>
        <w:rFonts w:hint="default"/>
        <w:lang w:val="ru-RU" w:eastAsia="en-US" w:bidi="ar-SA"/>
      </w:rPr>
    </w:lvl>
  </w:abstractNum>
  <w:abstractNum w:abstractNumId="4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5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6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7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8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9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1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11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12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3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196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4917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913" w:hanging="4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55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0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59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1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65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18" w:hanging="490"/>
      </w:pPr>
      <w:rPr>
        <w:rFonts w:hint="default"/>
        <w:lang w:val="ru-RU" w:eastAsia="en-US" w:bidi="ar-SA"/>
      </w:rPr>
    </w:lvl>
  </w:abstractNum>
  <w:abstractNum w:abstractNumId="15">
    <w:nsid w:val="0248C179"/>
    <w:multiLevelType w:val="multilevel"/>
    <w:tmpl w:val="0248C179"/>
    <w:lvl w:ilvl="0">
      <w:start w:val="3"/>
      <w:numFmt w:val="decimal"/>
      <w:lvlText w:val="%1"/>
      <w:lvlJc w:val="left"/>
      <w:pPr>
        <w:ind w:left="2809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09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44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17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89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3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0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79" w:hanging="494"/>
      </w:pPr>
      <w:rPr>
        <w:rFonts w:hint="default"/>
        <w:lang w:val="ru-RU" w:eastAsia="en-US" w:bidi="ar-SA"/>
      </w:rPr>
    </w:lvl>
  </w:abstractNum>
  <w:abstractNum w:abstractNumId="16">
    <w:nsid w:val="03D62ECE"/>
    <w:multiLevelType w:val="multilevel"/>
    <w:tmpl w:val="03D62ECE"/>
    <w:lvl w:ilvl="0">
      <w:start w:val="2"/>
      <w:numFmt w:val="decimal"/>
      <w:lvlText w:val="%1"/>
      <w:lvlJc w:val="left"/>
      <w:pPr>
        <w:ind w:left="3510" w:hanging="49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510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2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21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21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2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2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22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23" w:hanging="494"/>
      </w:pPr>
      <w:rPr>
        <w:rFonts w:hint="default"/>
        <w:lang w:val="ru-RU" w:eastAsia="en-US" w:bidi="ar-SA"/>
      </w:rPr>
    </w:lvl>
  </w:abstractNum>
  <w:abstractNum w:abstractNumId="17">
    <w:nsid w:val="1967353D"/>
    <w:multiLevelType w:val="singleLevel"/>
    <w:tmpl w:val="1967353D"/>
    <w:lvl w:ilvl="0">
      <w:start w:val="1"/>
      <w:numFmt w:val="decimal"/>
      <w:suff w:val="space"/>
      <w:lvlText w:val="%1."/>
      <w:lvlJc w:val="left"/>
    </w:lvl>
  </w:abstractNum>
  <w:abstractNum w:abstractNumId="18">
    <w:nsid w:val="25B654F3"/>
    <w:multiLevelType w:val="multilevel"/>
    <w:tmpl w:val="25B654F3"/>
    <w:lvl w:ilvl="0">
      <w:numFmt w:val="bullet"/>
      <w:lvlText w:val=""/>
      <w:lvlJc w:val="left"/>
      <w:pPr>
        <w:ind w:left="913" w:hanging="423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80" w:hanging="42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4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3" w:hanging="423"/>
      </w:pPr>
      <w:rPr>
        <w:rFonts w:hint="default"/>
        <w:lang w:val="ru-RU" w:eastAsia="en-US" w:bidi="ar-SA"/>
      </w:rPr>
    </w:lvl>
  </w:abstractNum>
  <w:abstractNum w:abstractNumId="19">
    <w:nsid w:val="2A8F537B"/>
    <w:multiLevelType w:val="multilevel"/>
    <w:tmpl w:val="2A8F537B"/>
    <w:lvl w:ilvl="0">
      <w:numFmt w:val="bullet"/>
      <w:lvlText w:val="-"/>
      <w:lvlJc w:val="left"/>
      <w:pPr>
        <w:ind w:left="880" w:hanging="192"/>
      </w:pPr>
      <w:rPr>
        <w:rFonts w:hint="default"/>
        <w:w w:val="99"/>
        <w:lang w:val="ru-RU" w:eastAsia="en-US" w:bidi="ar-SA"/>
      </w:rPr>
    </w:lvl>
    <w:lvl w:ilvl="1">
      <w:numFmt w:val="bullet"/>
      <w:lvlText w:val=""/>
      <w:lvlJc w:val="left"/>
      <w:pPr>
        <w:ind w:left="1633" w:hanging="361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2738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7" w:hanging="361"/>
      </w:pPr>
      <w:rPr>
        <w:rFonts w:hint="default"/>
        <w:lang w:val="ru-RU" w:eastAsia="en-US" w:bidi="ar-SA"/>
      </w:rPr>
    </w:lvl>
  </w:abstractNum>
  <w:abstractNum w:abstractNumId="20">
    <w:nsid w:val="59ADCABA"/>
    <w:multiLevelType w:val="multilevel"/>
    <w:tmpl w:val="59ADCABA"/>
    <w:lvl w:ilvl="0">
      <w:start w:val="1"/>
      <w:numFmt w:val="decimal"/>
      <w:lvlText w:val="%1"/>
      <w:lvlJc w:val="left"/>
      <w:pPr>
        <w:ind w:left="913" w:hanging="66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913" w:hanging="66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40" w:hanging="6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1" w:hanging="6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1" w:hanging="6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2" w:hanging="6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2" w:hanging="6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2" w:hanging="6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3" w:hanging="662"/>
      </w:pPr>
      <w:rPr>
        <w:rFonts w:hint="default"/>
        <w:lang w:val="ru-RU" w:eastAsia="en-US" w:bidi="ar-SA"/>
      </w:rPr>
    </w:lvl>
  </w:abstractNum>
  <w:abstractNum w:abstractNumId="21">
    <w:nsid w:val="5A241D34"/>
    <w:multiLevelType w:val="multilevel"/>
    <w:tmpl w:val="5A241D34"/>
    <w:lvl w:ilvl="0">
      <w:start w:val="4"/>
      <w:numFmt w:val="decimal"/>
      <w:lvlText w:val="%1."/>
      <w:lvlJc w:val="left"/>
      <w:pPr>
        <w:ind w:left="913" w:hanging="212"/>
        <w:jc w:val="left"/>
      </w:pPr>
      <w:rPr>
        <w:rFonts w:ascii="Times New Roman" w:eastAsia="Times New Roman" w:hAnsi="Times New Roman" w:cs="Times New Roman" w:hint="default"/>
        <w:color w:val="1A1A1A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980" w:hanging="2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40" w:hanging="2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1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1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2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2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2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3" w:hanging="212"/>
      </w:pPr>
      <w:rPr>
        <w:rFonts w:hint="default"/>
        <w:lang w:val="ru-RU" w:eastAsia="en-US" w:bidi="ar-SA"/>
      </w:rPr>
    </w:lvl>
  </w:abstractNum>
  <w:abstractNum w:abstractNumId="22">
    <w:nsid w:val="72183CF9"/>
    <w:multiLevelType w:val="multilevel"/>
    <w:tmpl w:val="72183CF9"/>
    <w:lvl w:ilvl="0">
      <w:numFmt w:val="bullet"/>
      <w:lvlText w:val="-"/>
      <w:lvlJc w:val="left"/>
      <w:pPr>
        <w:ind w:left="21" w:hanging="476"/>
      </w:pPr>
      <w:rPr>
        <w:rFonts w:ascii="Times New Roman" w:eastAsia="Times New Roman" w:hAnsi="Times New Roman" w:cs="Times New Roman" w:hint="default"/>
        <w:color w:val="1A1A1A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496" w:hanging="47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973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50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2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03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80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356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833" w:hanging="47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13"/>
  </w:num>
  <w:num w:numId="7">
    <w:abstractNumId w:val="11"/>
  </w:num>
  <w:num w:numId="8">
    <w:abstractNumId w:val="10"/>
  </w:num>
  <w:num w:numId="9">
    <w:abstractNumId w:val="12"/>
  </w:num>
  <w:num w:numId="10">
    <w:abstractNumId w:val="7"/>
  </w:num>
  <w:num w:numId="11">
    <w:abstractNumId w:val="17"/>
  </w:num>
  <w:num w:numId="12">
    <w:abstractNumId w:val="14"/>
  </w:num>
  <w:num w:numId="13">
    <w:abstractNumId w:val="3"/>
  </w:num>
  <w:num w:numId="14">
    <w:abstractNumId w:val="20"/>
  </w:num>
  <w:num w:numId="15">
    <w:abstractNumId w:val="1"/>
  </w:num>
  <w:num w:numId="16">
    <w:abstractNumId w:val="16"/>
  </w:num>
  <w:num w:numId="17">
    <w:abstractNumId w:val="18"/>
  </w:num>
  <w:num w:numId="18">
    <w:abstractNumId w:val="22"/>
  </w:num>
  <w:num w:numId="19">
    <w:abstractNumId w:val="15"/>
  </w:num>
  <w:num w:numId="20">
    <w:abstractNumId w:val="0"/>
  </w:num>
  <w:num w:numId="21">
    <w:abstractNumId w:val="19"/>
  </w:num>
  <w:num w:numId="22">
    <w:abstractNumId w:val="21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isplayBackgroundShape/>
  <w:embedSystemFonts/>
  <w:bordersDoNotSurroundHeader/>
  <w:bordersDoNotSurroundFooter/>
  <w:stylePaneFormatFilter w:val="3F01"/>
  <w:defaultTabStop w:val="708"/>
  <w:drawingGridVerticalSpacing w:val="156"/>
  <w:characterSpacingControl w:val="doNotCompress"/>
  <w:hdrShapeDefaults>
    <o:shapedefaults v:ext="edit" spidmax="5122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38683748"/>
    <w:rsid w:val="00050A31"/>
    <w:rsid w:val="000657E6"/>
    <w:rsid w:val="000716D2"/>
    <w:rsid w:val="00071AAB"/>
    <w:rsid w:val="00082D67"/>
    <w:rsid w:val="000A4F11"/>
    <w:rsid w:val="000B682F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3D2E50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A75D0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150A7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3616B"/>
    <w:rsid w:val="00F465C5"/>
    <w:rsid w:val="00F5180D"/>
    <w:rsid w:val="00F51B21"/>
    <w:rsid w:val="00F51D87"/>
    <w:rsid w:val="00F8455C"/>
    <w:rsid w:val="00FA257E"/>
    <w:rsid w:val="0AD44F9D"/>
    <w:rsid w:val="10663FFE"/>
    <w:rsid w:val="38683748"/>
    <w:rsid w:val="3D2E204C"/>
    <w:rsid w:val="4F444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7" w:qFormat="1"/>
    <w:lsdException w:name="toc 3" w:qFormat="1"/>
    <w:lsdException w:name="toc 8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Number 2" w:qFormat="1"/>
    <w:lsdException w:name="List Number 3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 Indent" w:qFormat="1"/>
    <w:lsdException w:name="List Continue" w:qFormat="1"/>
    <w:lsdException w:name="List Continue 2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2" w:qFormat="1"/>
    <w:lsdException w:name="Table Simple 3" w:qFormat="1"/>
    <w:lsdException w:name="Table Classic 2" w:qFormat="1"/>
    <w:lsdException w:name="Table Colorful 2" w:qFormat="1"/>
    <w:lsdException w:name="Table Colorful 3" w:qFormat="1"/>
    <w:lsdException w:name="Table Columns 1" w:qFormat="1"/>
    <w:lsdException w:name="Table Columns 2" w:qFormat="1"/>
    <w:lsdException w:name="Table Columns 3" w:qFormat="1"/>
    <w:lsdException w:name="Table Columns 4" w:qFormat="1"/>
    <w:lsdException w:name="Table Columns 5" w:qFormat="1"/>
    <w:lsdException w:name="Table Grid 1" w:qFormat="1"/>
    <w:lsdException w:name="Table Grid 3" w:qFormat="1"/>
    <w:lsdException w:name="Table Grid 4" w:qFormat="1"/>
    <w:lsdException w:name="Table Grid 5" w:qFormat="1"/>
    <w:lsdException w:name="Table Grid 7" w:qFormat="1"/>
    <w:lsdException w:name="Table Grid 8" w:qFormat="1"/>
    <w:lsdException w:name="Table List 2" w:qFormat="1"/>
    <w:lsdException w:name="Table List 3" w:qFormat="1"/>
    <w:lsdException w:name="Table List 4" w:qFormat="1"/>
    <w:lsdException w:name="Table List 6" w:qFormat="1"/>
    <w:lsdException w:name="Table List 7" w:qFormat="1"/>
    <w:lsdException w:name="Table List 8" w:qFormat="1"/>
    <w:lsdException w:name="Table 3D effects 2" w:qFormat="1"/>
    <w:lsdException w:name="Table Contemporary" w:qFormat="1"/>
    <w:lsdException w:name="Table Subtle 1" w:qFormat="1"/>
    <w:lsdException w:name="Table Web 2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uiPriority w:val="1"/>
    <w:qFormat/>
    <w:rsid w:val="000B682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1"/>
    <w:next w:val="a1"/>
    <w:qFormat/>
    <w:rsid w:val="000B682F"/>
    <w:pPr>
      <w:keepNext/>
      <w:widowControl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rsid w:val="000B682F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rsid w:val="000B682F"/>
    <w:pPr>
      <w:keepNext/>
      <w:widowControl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rsid w:val="000B682F"/>
    <w:pPr>
      <w:keepNext/>
      <w:widowControl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rsid w:val="000B682F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rsid w:val="000B682F"/>
    <w:pPr>
      <w:widowControl/>
      <w:spacing w:before="240" w:after="60"/>
      <w:outlineLvl w:val="5"/>
    </w:pPr>
    <w:rPr>
      <w:b/>
      <w:bCs/>
    </w:rPr>
  </w:style>
  <w:style w:type="paragraph" w:styleId="7">
    <w:name w:val="heading 7"/>
    <w:basedOn w:val="a1"/>
    <w:next w:val="a1"/>
    <w:semiHidden/>
    <w:unhideWhenUsed/>
    <w:qFormat/>
    <w:rsid w:val="000B682F"/>
    <w:pPr>
      <w:widowControl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rsid w:val="000B682F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rsid w:val="000B682F"/>
    <w:pPr>
      <w:widowControl/>
      <w:spacing w:before="240" w:after="60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sid w:val="000B682F"/>
    <w:rPr>
      <w:rFonts w:ascii="Courier New" w:hAnsi="Courier New" w:cs="Courier New"/>
    </w:rPr>
  </w:style>
  <w:style w:type="character" w:styleId="a5">
    <w:name w:val="FollowedHyperlink"/>
    <w:basedOn w:val="a2"/>
    <w:qFormat/>
    <w:rsid w:val="000B682F"/>
    <w:rPr>
      <w:color w:val="800080"/>
      <w:u w:val="single"/>
    </w:rPr>
  </w:style>
  <w:style w:type="character" w:styleId="a6">
    <w:name w:val="footnote reference"/>
    <w:basedOn w:val="a2"/>
    <w:qFormat/>
    <w:rsid w:val="000B682F"/>
    <w:rPr>
      <w:vertAlign w:val="superscript"/>
    </w:rPr>
  </w:style>
  <w:style w:type="character" w:styleId="a7">
    <w:name w:val="annotation reference"/>
    <w:basedOn w:val="a2"/>
    <w:qFormat/>
    <w:rsid w:val="000B682F"/>
    <w:rPr>
      <w:sz w:val="21"/>
      <w:szCs w:val="21"/>
    </w:rPr>
  </w:style>
  <w:style w:type="character" w:styleId="a8">
    <w:name w:val="endnote reference"/>
    <w:basedOn w:val="a2"/>
    <w:qFormat/>
    <w:rsid w:val="000B682F"/>
    <w:rPr>
      <w:vertAlign w:val="superscript"/>
    </w:rPr>
  </w:style>
  <w:style w:type="character" w:styleId="HTML0">
    <w:name w:val="HTML Acronym"/>
    <w:basedOn w:val="a2"/>
    <w:qFormat/>
    <w:rsid w:val="000B682F"/>
  </w:style>
  <w:style w:type="character" w:styleId="a9">
    <w:name w:val="Emphasis"/>
    <w:basedOn w:val="a2"/>
    <w:qFormat/>
    <w:rsid w:val="000B682F"/>
    <w:rPr>
      <w:i/>
      <w:iCs/>
    </w:rPr>
  </w:style>
  <w:style w:type="character" w:styleId="aa">
    <w:name w:val="Hyperlink"/>
    <w:basedOn w:val="a2"/>
    <w:qFormat/>
    <w:rsid w:val="000B682F"/>
    <w:rPr>
      <w:color w:val="0000FF"/>
      <w:u w:val="single"/>
    </w:rPr>
  </w:style>
  <w:style w:type="character" w:styleId="HTML1">
    <w:name w:val="HTML Keyboard"/>
    <w:basedOn w:val="a2"/>
    <w:qFormat/>
    <w:rsid w:val="000B682F"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sid w:val="000B682F"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  <w:rsid w:val="000B682F"/>
  </w:style>
  <w:style w:type="character" w:styleId="ac">
    <w:name w:val="line number"/>
    <w:basedOn w:val="a2"/>
    <w:qFormat/>
    <w:rsid w:val="000B682F"/>
  </w:style>
  <w:style w:type="character" w:styleId="HTML3">
    <w:name w:val="HTML Definition"/>
    <w:basedOn w:val="a2"/>
    <w:qFormat/>
    <w:rsid w:val="000B682F"/>
    <w:rPr>
      <w:i/>
      <w:iCs/>
    </w:rPr>
  </w:style>
  <w:style w:type="character" w:styleId="HTML4">
    <w:name w:val="HTML Variable"/>
    <w:basedOn w:val="a2"/>
    <w:qFormat/>
    <w:rsid w:val="000B682F"/>
    <w:rPr>
      <w:i/>
      <w:iCs/>
    </w:rPr>
  </w:style>
  <w:style w:type="character" w:styleId="HTML5">
    <w:name w:val="HTML Typewriter"/>
    <w:basedOn w:val="a2"/>
    <w:qFormat/>
    <w:rsid w:val="000B682F"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sid w:val="000B682F"/>
    <w:rPr>
      <w:b/>
      <w:bCs/>
    </w:rPr>
  </w:style>
  <w:style w:type="character" w:styleId="HTML6">
    <w:name w:val="HTML Cite"/>
    <w:basedOn w:val="a2"/>
    <w:qFormat/>
    <w:rsid w:val="000B682F"/>
    <w:rPr>
      <w:i/>
      <w:iCs/>
    </w:rPr>
  </w:style>
  <w:style w:type="paragraph" w:styleId="ae">
    <w:name w:val="Balloon Text"/>
    <w:basedOn w:val="a1"/>
    <w:qFormat/>
    <w:rsid w:val="000B682F"/>
    <w:rPr>
      <w:sz w:val="16"/>
      <w:szCs w:val="16"/>
    </w:rPr>
  </w:style>
  <w:style w:type="paragraph" w:styleId="52">
    <w:name w:val="List 5"/>
    <w:basedOn w:val="a1"/>
    <w:qFormat/>
    <w:rsid w:val="000B682F"/>
    <w:pPr>
      <w:ind w:left="1800" w:hanging="360"/>
    </w:pPr>
  </w:style>
  <w:style w:type="paragraph" w:styleId="af">
    <w:name w:val="List Continue"/>
    <w:basedOn w:val="a1"/>
    <w:qFormat/>
    <w:rsid w:val="000B682F"/>
    <w:pPr>
      <w:spacing w:after="120"/>
      <w:ind w:left="360"/>
    </w:pPr>
  </w:style>
  <w:style w:type="paragraph" w:styleId="22">
    <w:name w:val="Body Text 2"/>
    <w:basedOn w:val="a1"/>
    <w:qFormat/>
    <w:rsid w:val="000B682F"/>
    <w:pPr>
      <w:spacing w:after="120" w:line="480" w:lineRule="auto"/>
    </w:pPr>
  </w:style>
  <w:style w:type="paragraph" w:styleId="5">
    <w:name w:val="List Number 5"/>
    <w:basedOn w:val="a1"/>
    <w:qFormat/>
    <w:rsid w:val="000B682F"/>
    <w:pPr>
      <w:numPr>
        <w:numId w:val="1"/>
      </w:numPr>
    </w:pPr>
  </w:style>
  <w:style w:type="paragraph" w:styleId="af0">
    <w:name w:val="Closing"/>
    <w:basedOn w:val="a1"/>
    <w:qFormat/>
    <w:rsid w:val="000B682F"/>
    <w:pPr>
      <w:ind w:left="4320"/>
    </w:pPr>
  </w:style>
  <w:style w:type="paragraph" w:styleId="af1">
    <w:name w:val="Normal Indent"/>
    <w:basedOn w:val="a1"/>
    <w:qFormat/>
    <w:rsid w:val="000B682F"/>
    <w:pPr>
      <w:ind w:left="708"/>
    </w:pPr>
  </w:style>
  <w:style w:type="paragraph" w:styleId="23">
    <w:name w:val="envelope return"/>
    <w:basedOn w:val="a1"/>
    <w:qFormat/>
    <w:rsid w:val="000B682F"/>
    <w:rPr>
      <w:rFonts w:ascii="Arial" w:hAnsi="Arial" w:cs="Arial"/>
      <w:sz w:val="20"/>
    </w:rPr>
  </w:style>
  <w:style w:type="paragraph" w:styleId="af2">
    <w:name w:val="Plain Text"/>
    <w:basedOn w:val="a1"/>
    <w:qFormat/>
    <w:rsid w:val="000B682F"/>
    <w:rPr>
      <w:rFonts w:ascii="Courier New" w:hAnsi="Courier New" w:cs="Courier New"/>
      <w:sz w:val="20"/>
    </w:rPr>
  </w:style>
  <w:style w:type="paragraph" w:styleId="32">
    <w:name w:val="Body Text Indent 3"/>
    <w:basedOn w:val="a1"/>
    <w:qFormat/>
    <w:rsid w:val="000B682F"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rsid w:val="000B682F"/>
    <w:pPr>
      <w:snapToGrid w:val="0"/>
    </w:pPr>
  </w:style>
  <w:style w:type="paragraph" w:styleId="af4">
    <w:name w:val="caption"/>
    <w:basedOn w:val="a1"/>
    <w:next w:val="a1"/>
    <w:semiHidden/>
    <w:unhideWhenUsed/>
    <w:qFormat/>
    <w:rsid w:val="000B682F"/>
    <w:rPr>
      <w:rFonts w:ascii="Arial" w:eastAsia="SimHei" w:hAnsi="Arial" w:cs="Arial"/>
      <w:sz w:val="20"/>
    </w:rPr>
  </w:style>
  <w:style w:type="paragraph" w:styleId="af5">
    <w:name w:val="annotation text"/>
    <w:basedOn w:val="a1"/>
    <w:qFormat/>
    <w:rsid w:val="000B682F"/>
  </w:style>
  <w:style w:type="paragraph" w:styleId="10">
    <w:name w:val="index 1"/>
    <w:basedOn w:val="a1"/>
    <w:next w:val="a1"/>
    <w:qFormat/>
    <w:rsid w:val="000B682F"/>
  </w:style>
  <w:style w:type="paragraph" w:styleId="af6">
    <w:name w:val="annotation subject"/>
    <w:basedOn w:val="af5"/>
    <w:next w:val="af5"/>
    <w:qFormat/>
    <w:rsid w:val="000B682F"/>
    <w:rPr>
      <w:b/>
      <w:bCs/>
    </w:rPr>
  </w:style>
  <w:style w:type="paragraph" w:styleId="af7">
    <w:name w:val="Document Map"/>
    <w:basedOn w:val="a1"/>
    <w:qFormat/>
    <w:rsid w:val="000B682F"/>
    <w:pPr>
      <w:shd w:val="clear" w:color="auto" w:fill="000080"/>
    </w:pPr>
  </w:style>
  <w:style w:type="paragraph" w:styleId="af8">
    <w:name w:val="footnote text"/>
    <w:basedOn w:val="a1"/>
    <w:qFormat/>
    <w:rsid w:val="000B682F"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qFormat/>
    <w:rsid w:val="000B682F"/>
    <w:pPr>
      <w:ind w:leftChars="1400" w:left="2940"/>
    </w:pPr>
  </w:style>
  <w:style w:type="paragraph" w:styleId="24">
    <w:name w:val="index 2"/>
    <w:basedOn w:val="a1"/>
    <w:next w:val="a1"/>
    <w:qFormat/>
    <w:rsid w:val="000B682F"/>
    <w:pPr>
      <w:ind w:leftChars="200" w:left="200"/>
    </w:pPr>
  </w:style>
  <w:style w:type="paragraph" w:styleId="3">
    <w:name w:val="List Number 3"/>
    <w:basedOn w:val="a1"/>
    <w:qFormat/>
    <w:rsid w:val="000B682F"/>
    <w:pPr>
      <w:numPr>
        <w:numId w:val="2"/>
      </w:numPr>
    </w:pPr>
  </w:style>
  <w:style w:type="paragraph" w:styleId="HTML7">
    <w:name w:val="HTML Address"/>
    <w:basedOn w:val="a1"/>
    <w:qFormat/>
    <w:rsid w:val="000B682F"/>
    <w:rPr>
      <w:i/>
      <w:iCs/>
    </w:rPr>
  </w:style>
  <w:style w:type="paragraph" w:styleId="70">
    <w:name w:val="index 7"/>
    <w:basedOn w:val="a1"/>
    <w:next w:val="a1"/>
    <w:qFormat/>
    <w:rsid w:val="000B682F"/>
    <w:pPr>
      <w:ind w:leftChars="1200" w:left="1200"/>
    </w:pPr>
  </w:style>
  <w:style w:type="paragraph" w:styleId="33">
    <w:name w:val="index 3"/>
    <w:basedOn w:val="a1"/>
    <w:next w:val="a1"/>
    <w:qFormat/>
    <w:rsid w:val="000B682F"/>
    <w:pPr>
      <w:ind w:leftChars="400" w:left="400"/>
    </w:pPr>
  </w:style>
  <w:style w:type="paragraph" w:styleId="53">
    <w:name w:val="index 5"/>
    <w:basedOn w:val="a1"/>
    <w:next w:val="a1"/>
    <w:qFormat/>
    <w:rsid w:val="000B682F"/>
    <w:pPr>
      <w:ind w:leftChars="800" w:left="800"/>
    </w:pPr>
  </w:style>
  <w:style w:type="paragraph" w:styleId="42">
    <w:name w:val="index 4"/>
    <w:basedOn w:val="a1"/>
    <w:next w:val="a1"/>
    <w:qFormat/>
    <w:rsid w:val="000B682F"/>
    <w:pPr>
      <w:ind w:leftChars="600" w:left="600"/>
    </w:pPr>
  </w:style>
  <w:style w:type="paragraph" w:styleId="af9">
    <w:name w:val="header"/>
    <w:basedOn w:val="a1"/>
    <w:qFormat/>
    <w:rsid w:val="000B682F"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rsid w:val="000B682F"/>
    <w:pPr>
      <w:ind w:leftChars="1600" w:left="3360"/>
    </w:pPr>
  </w:style>
  <w:style w:type="paragraph" w:styleId="71">
    <w:name w:val="toc 7"/>
    <w:basedOn w:val="a1"/>
    <w:next w:val="a1"/>
    <w:rsid w:val="000B682F"/>
    <w:pPr>
      <w:ind w:leftChars="1200" w:left="2520"/>
    </w:pPr>
  </w:style>
  <w:style w:type="paragraph" w:styleId="60">
    <w:name w:val="index 6"/>
    <w:basedOn w:val="a1"/>
    <w:next w:val="a1"/>
    <w:rsid w:val="000B682F"/>
    <w:pPr>
      <w:ind w:leftChars="1000" w:left="1000"/>
    </w:pPr>
  </w:style>
  <w:style w:type="paragraph" w:styleId="afa">
    <w:name w:val="envelope address"/>
    <w:basedOn w:val="a1"/>
    <w:rsid w:val="000B682F"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rsid w:val="000B682F"/>
    <w:pPr>
      <w:ind w:leftChars="1400" w:left="1400"/>
    </w:pPr>
  </w:style>
  <w:style w:type="paragraph" w:styleId="afb">
    <w:name w:val="Body Text"/>
    <w:basedOn w:val="a1"/>
    <w:rsid w:val="000B682F"/>
    <w:pPr>
      <w:spacing w:after="120"/>
    </w:pPr>
  </w:style>
  <w:style w:type="paragraph" w:styleId="91">
    <w:name w:val="index 9"/>
    <w:basedOn w:val="a1"/>
    <w:next w:val="a1"/>
    <w:rsid w:val="000B682F"/>
    <w:pPr>
      <w:ind w:leftChars="1600" w:left="1600"/>
    </w:pPr>
  </w:style>
  <w:style w:type="paragraph" w:styleId="4">
    <w:name w:val="List Number 4"/>
    <w:basedOn w:val="a1"/>
    <w:rsid w:val="000B682F"/>
    <w:pPr>
      <w:numPr>
        <w:numId w:val="3"/>
      </w:numPr>
    </w:pPr>
  </w:style>
  <w:style w:type="paragraph" w:styleId="afc">
    <w:name w:val="toa heading"/>
    <w:basedOn w:val="a1"/>
    <w:next w:val="a1"/>
    <w:rsid w:val="000B682F"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rsid w:val="000B682F"/>
    <w:rPr>
      <w:rFonts w:ascii="Arial" w:hAnsi="Arial" w:cs="Arial"/>
      <w:b/>
      <w:bCs/>
    </w:rPr>
  </w:style>
  <w:style w:type="paragraph" w:styleId="11">
    <w:name w:val="toc 1"/>
    <w:basedOn w:val="a1"/>
    <w:next w:val="a1"/>
    <w:rsid w:val="000B682F"/>
  </w:style>
  <w:style w:type="paragraph" w:styleId="afe">
    <w:name w:val="table of authorities"/>
    <w:basedOn w:val="a1"/>
    <w:next w:val="a1"/>
    <w:rsid w:val="000B682F"/>
    <w:pPr>
      <w:ind w:leftChars="200" w:left="420"/>
    </w:pPr>
  </w:style>
  <w:style w:type="paragraph" w:styleId="aff">
    <w:name w:val="macro"/>
    <w:rsid w:val="000B682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rsid w:val="000B682F"/>
    <w:pPr>
      <w:ind w:leftChars="1000" w:left="2100"/>
    </w:pPr>
  </w:style>
  <w:style w:type="paragraph" w:styleId="aff0">
    <w:name w:val="table of figures"/>
    <w:basedOn w:val="a1"/>
    <w:next w:val="a1"/>
    <w:rsid w:val="000B682F"/>
    <w:pPr>
      <w:ind w:leftChars="200" w:left="200" w:hangingChars="200" w:hanging="200"/>
    </w:pPr>
  </w:style>
  <w:style w:type="paragraph" w:styleId="34">
    <w:name w:val="toc 3"/>
    <w:basedOn w:val="a1"/>
    <w:next w:val="a1"/>
    <w:qFormat/>
    <w:rsid w:val="000B682F"/>
    <w:pPr>
      <w:ind w:leftChars="400" w:left="840"/>
    </w:pPr>
  </w:style>
  <w:style w:type="paragraph" w:styleId="25">
    <w:name w:val="toc 2"/>
    <w:basedOn w:val="a1"/>
    <w:next w:val="a1"/>
    <w:rsid w:val="000B682F"/>
    <w:pPr>
      <w:ind w:leftChars="200" w:left="420"/>
    </w:pPr>
  </w:style>
  <w:style w:type="paragraph" w:styleId="43">
    <w:name w:val="toc 4"/>
    <w:basedOn w:val="a1"/>
    <w:next w:val="a1"/>
    <w:rsid w:val="000B682F"/>
    <w:pPr>
      <w:ind w:leftChars="600" w:left="1260"/>
    </w:pPr>
  </w:style>
  <w:style w:type="paragraph" w:styleId="54">
    <w:name w:val="toc 5"/>
    <w:basedOn w:val="a1"/>
    <w:next w:val="a1"/>
    <w:rsid w:val="000B682F"/>
    <w:pPr>
      <w:ind w:leftChars="800" w:left="1680"/>
    </w:pPr>
  </w:style>
  <w:style w:type="paragraph" w:styleId="aff1">
    <w:name w:val="Note Heading"/>
    <w:basedOn w:val="a1"/>
    <w:next w:val="a1"/>
    <w:rsid w:val="000B682F"/>
  </w:style>
  <w:style w:type="paragraph" w:styleId="aff2">
    <w:name w:val="Date"/>
    <w:basedOn w:val="a1"/>
    <w:next w:val="a1"/>
    <w:qFormat/>
    <w:rsid w:val="000B682F"/>
  </w:style>
  <w:style w:type="paragraph" w:styleId="50">
    <w:name w:val="List Bullet 5"/>
    <w:basedOn w:val="a1"/>
    <w:rsid w:val="000B682F"/>
    <w:pPr>
      <w:numPr>
        <w:numId w:val="4"/>
      </w:numPr>
    </w:pPr>
  </w:style>
  <w:style w:type="paragraph" w:styleId="aff3">
    <w:name w:val="Body Text First Indent"/>
    <w:basedOn w:val="afb"/>
    <w:rsid w:val="000B682F"/>
    <w:pPr>
      <w:ind w:firstLine="210"/>
    </w:pPr>
  </w:style>
  <w:style w:type="paragraph" w:styleId="26">
    <w:name w:val="Body Text First Indent 2"/>
    <w:basedOn w:val="aff4"/>
    <w:qFormat/>
    <w:rsid w:val="000B682F"/>
    <w:pPr>
      <w:ind w:firstLine="210"/>
    </w:pPr>
  </w:style>
  <w:style w:type="paragraph" w:styleId="aff4">
    <w:name w:val="Body Text Indent"/>
    <w:basedOn w:val="a1"/>
    <w:qFormat/>
    <w:rsid w:val="000B682F"/>
    <w:pPr>
      <w:spacing w:after="120"/>
      <w:ind w:left="360"/>
    </w:pPr>
  </w:style>
  <w:style w:type="paragraph" w:styleId="40">
    <w:name w:val="List Bullet 4"/>
    <w:basedOn w:val="a1"/>
    <w:qFormat/>
    <w:rsid w:val="000B682F"/>
    <w:pPr>
      <w:numPr>
        <w:numId w:val="5"/>
      </w:numPr>
    </w:pPr>
  </w:style>
  <w:style w:type="paragraph" w:styleId="a0">
    <w:name w:val="List Bullet"/>
    <w:basedOn w:val="a1"/>
    <w:qFormat/>
    <w:rsid w:val="000B682F"/>
    <w:pPr>
      <w:numPr>
        <w:numId w:val="6"/>
      </w:numPr>
    </w:pPr>
  </w:style>
  <w:style w:type="paragraph" w:styleId="20">
    <w:name w:val="List Bullet 2"/>
    <w:basedOn w:val="a1"/>
    <w:qFormat/>
    <w:rsid w:val="000B682F"/>
    <w:pPr>
      <w:numPr>
        <w:numId w:val="7"/>
      </w:numPr>
    </w:pPr>
  </w:style>
  <w:style w:type="paragraph" w:styleId="30">
    <w:name w:val="List Bullet 3"/>
    <w:basedOn w:val="a1"/>
    <w:qFormat/>
    <w:rsid w:val="000B682F"/>
    <w:pPr>
      <w:numPr>
        <w:numId w:val="8"/>
      </w:numPr>
    </w:pPr>
  </w:style>
  <w:style w:type="paragraph" w:styleId="aff5">
    <w:name w:val="Title"/>
    <w:basedOn w:val="a1"/>
    <w:qFormat/>
    <w:rsid w:val="000B682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qFormat/>
    <w:rsid w:val="000B682F"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rsid w:val="000B682F"/>
    <w:pPr>
      <w:numPr>
        <w:numId w:val="9"/>
      </w:numPr>
    </w:pPr>
  </w:style>
  <w:style w:type="paragraph" w:styleId="2">
    <w:name w:val="List Number 2"/>
    <w:basedOn w:val="a1"/>
    <w:qFormat/>
    <w:rsid w:val="000B682F"/>
    <w:pPr>
      <w:numPr>
        <w:numId w:val="10"/>
      </w:numPr>
    </w:pPr>
  </w:style>
  <w:style w:type="paragraph" w:styleId="aff7">
    <w:name w:val="List"/>
    <w:basedOn w:val="a1"/>
    <w:qFormat/>
    <w:rsid w:val="000B682F"/>
    <w:pPr>
      <w:ind w:left="360" w:hanging="360"/>
    </w:pPr>
  </w:style>
  <w:style w:type="paragraph" w:styleId="aff8">
    <w:name w:val="Normal (Web)"/>
    <w:basedOn w:val="a1"/>
    <w:rsid w:val="000B682F"/>
    <w:rPr>
      <w:sz w:val="24"/>
      <w:szCs w:val="24"/>
    </w:rPr>
  </w:style>
  <w:style w:type="paragraph" w:styleId="35">
    <w:name w:val="Body Text 3"/>
    <w:basedOn w:val="a1"/>
    <w:qFormat/>
    <w:rsid w:val="000B682F"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rsid w:val="000B682F"/>
    <w:pPr>
      <w:spacing w:after="120" w:line="480" w:lineRule="auto"/>
      <w:ind w:left="360"/>
    </w:pPr>
  </w:style>
  <w:style w:type="paragraph" w:styleId="aff9">
    <w:name w:val="Subtitle"/>
    <w:basedOn w:val="a1"/>
    <w:qFormat/>
    <w:rsid w:val="000B682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qFormat/>
    <w:rsid w:val="000B682F"/>
    <w:pPr>
      <w:ind w:left="4320"/>
    </w:pPr>
  </w:style>
  <w:style w:type="paragraph" w:styleId="affb">
    <w:name w:val="Salutation"/>
    <w:basedOn w:val="a1"/>
    <w:next w:val="a1"/>
    <w:qFormat/>
    <w:rsid w:val="000B682F"/>
  </w:style>
  <w:style w:type="paragraph" w:styleId="28">
    <w:name w:val="List Continue 2"/>
    <w:basedOn w:val="a1"/>
    <w:qFormat/>
    <w:rsid w:val="000B682F"/>
    <w:pPr>
      <w:spacing w:after="120"/>
      <w:ind w:left="720"/>
    </w:pPr>
  </w:style>
  <w:style w:type="paragraph" w:styleId="36">
    <w:name w:val="List Continue 3"/>
    <w:basedOn w:val="a1"/>
    <w:rsid w:val="000B682F"/>
    <w:pPr>
      <w:spacing w:after="120"/>
      <w:ind w:left="1080"/>
    </w:pPr>
  </w:style>
  <w:style w:type="paragraph" w:styleId="44">
    <w:name w:val="List Continue 4"/>
    <w:basedOn w:val="a1"/>
    <w:qFormat/>
    <w:rsid w:val="000B682F"/>
    <w:pPr>
      <w:spacing w:after="120"/>
      <w:ind w:left="1440"/>
    </w:pPr>
  </w:style>
  <w:style w:type="paragraph" w:styleId="55">
    <w:name w:val="List Continue 5"/>
    <w:basedOn w:val="a1"/>
    <w:qFormat/>
    <w:rsid w:val="000B682F"/>
    <w:pPr>
      <w:spacing w:after="120"/>
      <w:ind w:left="1800"/>
    </w:pPr>
  </w:style>
  <w:style w:type="paragraph" w:styleId="29">
    <w:name w:val="List 2"/>
    <w:basedOn w:val="a1"/>
    <w:qFormat/>
    <w:rsid w:val="000B682F"/>
    <w:pPr>
      <w:ind w:left="720" w:hanging="360"/>
    </w:pPr>
  </w:style>
  <w:style w:type="paragraph" w:styleId="37">
    <w:name w:val="List 3"/>
    <w:basedOn w:val="a1"/>
    <w:qFormat/>
    <w:rsid w:val="000B682F"/>
    <w:pPr>
      <w:ind w:left="1080" w:hanging="360"/>
    </w:pPr>
  </w:style>
  <w:style w:type="paragraph" w:styleId="45">
    <w:name w:val="List 4"/>
    <w:basedOn w:val="a1"/>
    <w:qFormat/>
    <w:rsid w:val="000B682F"/>
    <w:pPr>
      <w:ind w:left="1440" w:hanging="360"/>
    </w:pPr>
  </w:style>
  <w:style w:type="paragraph" w:styleId="HTML8">
    <w:name w:val="HTML Preformatted"/>
    <w:basedOn w:val="a1"/>
    <w:qFormat/>
    <w:rsid w:val="000B682F"/>
    <w:rPr>
      <w:rFonts w:ascii="Courier New" w:hAnsi="Courier New" w:cs="Courier New"/>
      <w:sz w:val="20"/>
    </w:rPr>
  </w:style>
  <w:style w:type="paragraph" w:styleId="affc">
    <w:name w:val="Block Text"/>
    <w:basedOn w:val="a1"/>
    <w:qFormat/>
    <w:rsid w:val="000B682F"/>
    <w:pPr>
      <w:spacing w:after="120"/>
      <w:ind w:left="1440" w:right="1440"/>
    </w:pPr>
  </w:style>
  <w:style w:type="paragraph" w:styleId="affd">
    <w:name w:val="Message Header"/>
    <w:basedOn w:val="a1"/>
    <w:qFormat/>
    <w:rsid w:val="000B68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  <w:rsid w:val="000B682F"/>
  </w:style>
  <w:style w:type="table" w:styleId="2a">
    <w:name w:val="Table Colorful 2"/>
    <w:basedOn w:val="a3"/>
    <w:qFormat/>
    <w:rsid w:val="000B682F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rsid w:val="000B682F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rsid w:val="000B682F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rsid w:val="000B682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Web 3"/>
    <w:basedOn w:val="a3"/>
    <w:rsid w:val="000B682F"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rsid w:val="000B682F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rsid w:val="000B682F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rsid w:val="000B682F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qFormat/>
    <w:rsid w:val="000B682F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rsid w:val="000B682F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rsid w:val="000B682F"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rsid w:val="000B682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Table Classic 1"/>
    <w:basedOn w:val="a3"/>
    <w:rsid w:val="000B682F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rsid w:val="000B682F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rsid w:val="000B682F"/>
    <w:pPr>
      <w:widowControl w:val="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qFormat/>
    <w:rsid w:val="000B682F"/>
    <w:pPr>
      <w:widowControl w:val="0"/>
      <w:jc w:val="both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rsid w:val="000B682F"/>
    <w:pPr>
      <w:widowControl w:val="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rsid w:val="000B682F"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rsid w:val="000B682F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rsid w:val="000B682F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rsid w:val="000B682F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rsid w:val="000B682F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rsid w:val="000B682F"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rsid w:val="000B682F"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rsid w:val="000B682F"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rsid w:val="000B682F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qFormat/>
    <w:rsid w:val="000B682F"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rsid w:val="000B682F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rsid w:val="000B682F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qFormat/>
    <w:rsid w:val="000B682F"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rsid w:val="000B682F"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rsid w:val="000B682F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rsid w:val="000B682F"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rsid w:val="000B682F"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qFormat/>
    <w:rsid w:val="000B682F"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qFormat/>
    <w:rsid w:val="000B682F"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qFormat/>
    <w:rsid w:val="000B682F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rsid w:val="000B682F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rsid w:val="000B682F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qFormat/>
    <w:rsid w:val="000B682F"/>
    <w:pPr>
      <w:widowControl w:val="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qFormat/>
    <w:rsid w:val="000B682F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qFormat/>
    <w:rsid w:val="000B682F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rsid w:val="000B682F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rsid w:val="000B682F"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3767</Words>
  <Characters>21472</Characters>
  <Application>Microsoft Office Word</Application>
  <DocSecurity>0</DocSecurity>
  <Lines>178</Lines>
  <Paragraphs>50</Paragraphs>
  <ScaleCrop>false</ScaleCrop>
  <Company>Microsoft</Company>
  <LinksUpToDate>false</LinksUpToDate>
  <CharactersWithSpaces>25189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Поджарова</dc:creator>
  <cp:lastModifiedBy>user</cp:lastModifiedBy>
  <cp:revision>5</cp:revision>
  <dcterms:created xsi:type="dcterms:W3CDTF">2025-08-30T18:08:00Z</dcterms:created>
  <dcterms:modified xsi:type="dcterms:W3CDTF">2025-09-11T10:19:00Z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0AA0C3E91D5D4D219BB17C2DBCC85E7F_11</vt:lpwstr>
  </property>
</Properties>
</file>