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823D2">
      <w:pPr>
        <w:spacing w:before="0" w:after="0" w:line="408" w:lineRule="auto"/>
        <w:ind w:left="120"/>
        <w:jc w:val="center"/>
      </w:pPr>
      <w:bookmarkStart w:id="0" w:name="block-50768545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4FEC345F">
      <w:pPr>
        <w:spacing w:before="0" w:after="0" w:line="408" w:lineRule="auto"/>
        <w:ind w:left="120"/>
        <w:jc w:val="center"/>
      </w:pPr>
      <w:bookmarkStart w:id="1" w:name="af5b5167-7099-47ec-9866-9052e784200d"/>
      <w:r>
        <w:rPr>
          <w:rFonts w:ascii="Times New Roman" w:hAnsi="Times New Roman"/>
          <w:b/>
          <w:i w:val="0"/>
          <w:color w:val="000000"/>
          <w:sz w:val="28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1F6F6257">
      <w:pPr>
        <w:spacing w:before="0" w:after="0" w:line="408" w:lineRule="auto"/>
        <w:ind w:left="120"/>
        <w:jc w:val="center"/>
      </w:pPr>
      <w:bookmarkStart w:id="2" w:name="dc3cea46-96ed-491e-818a-be2785bad2e9"/>
      <w:r>
        <w:rPr>
          <w:rFonts w:ascii="Times New Roman" w:hAnsi="Times New Roman"/>
          <w:b/>
          <w:i w:val="0"/>
          <w:color w:val="000000"/>
          <w:sz w:val="28"/>
        </w:rPr>
        <w:t>Отдел образования Администрации Егорлыкского района</w:t>
      </w:r>
      <w:bookmarkEnd w:id="2"/>
    </w:p>
    <w:p w14:paraId="57E31C81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Б-ГСОШ №12</w:t>
      </w:r>
    </w:p>
    <w:p w14:paraId="2ADE26EE">
      <w:pPr>
        <w:spacing w:before="0" w:after="0"/>
        <w:ind w:left="120"/>
        <w:jc w:val="left"/>
      </w:pPr>
    </w:p>
    <w:p w14:paraId="78C2FDB6">
      <w:pPr>
        <w:spacing w:before="0" w:after="0"/>
        <w:ind w:left="120"/>
        <w:jc w:val="left"/>
      </w:pPr>
    </w:p>
    <w:p w14:paraId="778F3253">
      <w:pPr>
        <w:spacing w:before="0" w:after="0"/>
        <w:ind w:left="120"/>
        <w:jc w:val="left"/>
      </w:pPr>
    </w:p>
    <w:tbl>
      <w:tblPr>
        <w:tblStyle w:val="7"/>
        <w:tblpPr w:leftFromText="180" w:rightFromText="180" w:vertAnchor="text" w:horzAnchor="page" w:tblpX="2560" w:tblpY="29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4096"/>
        <w:gridCol w:w="4096"/>
      </w:tblGrid>
      <w:tr w14:paraId="7C8E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</w:tcPr>
          <w:p w14:paraId="1302D758">
            <w:pPr>
              <w:autoSpaceDE w:val="0"/>
              <w:autoSpaceDN w:val="0"/>
              <w:spacing w:after="0" w:line="240" w:lineRule="auto"/>
              <w:ind w:left="1000" w:leftChars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96" w:type="dxa"/>
          </w:tcPr>
          <w:p w14:paraId="4AABA6C0">
            <w:pPr>
              <w:autoSpaceDE w:val="0"/>
              <w:autoSpaceDN w:val="0"/>
              <w:spacing w:after="120"/>
              <w:ind w:left="1000" w:leftChars="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68B4471">
            <w:pPr>
              <w:autoSpaceDE w:val="0"/>
              <w:autoSpaceDN w:val="0"/>
              <w:spacing w:after="120"/>
              <w:ind w:left="1000" w:leftChars="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6619FA3B">
            <w:pPr>
              <w:autoSpaceDE w:val="0"/>
              <w:autoSpaceDN w:val="0"/>
              <w:spacing w:after="120" w:line="240" w:lineRule="auto"/>
              <w:ind w:left="1000" w:leftChars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6941AB1">
            <w:pPr>
              <w:autoSpaceDE w:val="0"/>
              <w:autoSpaceDN w:val="0"/>
              <w:spacing w:after="0" w:line="240" w:lineRule="auto"/>
              <w:ind w:left="1000" w:leftChars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Мищенко Е. Н.</w:t>
            </w:r>
          </w:p>
          <w:p w14:paraId="6F81F5E6">
            <w:pPr>
              <w:autoSpaceDE w:val="0"/>
              <w:autoSpaceDN w:val="0"/>
              <w:spacing w:after="0" w:line="240" w:lineRule="auto"/>
              <w:ind w:left="1000" w:leftChars="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14:paraId="2432BC91">
            <w:pPr>
              <w:autoSpaceDE w:val="0"/>
              <w:autoSpaceDN w:val="0"/>
              <w:spacing w:after="0" w:line="240" w:lineRule="auto"/>
              <w:ind w:left="1000" w:leftChars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«25» 08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6E591A8C">
            <w:pPr>
              <w:autoSpaceDE w:val="0"/>
              <w:autoSpaceDN w:val="0"/>
              <w:spacing w:after="120" w:line="240" w:lineRule="auto"/>
              <w:ind w:left="1000" w:leftChars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96" w:type="dxa"/>
          </w:tcPr>
          <w:p w14:paraId="48D0DD7B">
            <w:pPr>
              <w:autoSpaceDE w:val="0"/>
              <w:autoSpaceDN w:val="0"/>
              <w:spacing w:after="120"/>
              <w:ind w:left="1000" w:leftChars="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93EF40E">
            <w:pPr>
              <w:autoSpaceDE w:val="0"/>
              <w:autoSpaceDN w:val="0"/>
              <w:spacing w:after="120"/>
              <w:ind w:left="1000" w:leftChars="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Б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ГСОШ №12</w:t>
            </w:r>
          </w:p>
          <w:p w14:paraId="099A19BF">
            <w:pPr>
              <w:autoSpaceDE w:val="0"/>
              <w:autoSpaceDN w:val="0"/>
              <w:spacing w:after="120" w:line="240" w:lineRule="auto"/>
              <w:ind w:left="1000" w:leftChars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9700BAD">
            <w:pPr>
              <w:autoSpaceDE w:val="0"/>
              <w:autoSpaceDN w:val="0"/>
              <w:spacing w:after="0" w:line="240" w:lineRule="auto"/>
              <w:ind w:left="1000" w:leftChars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Чичкала М. Б.</w:t>
            </w:r>
          </w:p>
          <w:p w14:paraId="66D241C9">
            <w:pPr>
              <w:autoSpaceDE w:val="0"/>
              <w:autoSpaceDN w:val="0"/>
              <w:spacing w:after="0" w:line="240" w:lineRule="auto"/>
              <w:ind w:left="1000" w:leftChars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84</w:t>
            </w:r>
          </w:p>
          <w:p w14:paraId="09201693">
            <w:pPr>
              <w:autoSpaceDE w:val="0"/>
              <w:autoSpaceDN w:val="0"/>
              <w:spacing w:after="0" w:line="240" w:lineRule="auto"/>
              <w:ind w:left="1000" w:leftChars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«27» 08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0C81EA4A">
            <w:pPr>
              <w:autoSpaceDE w:val="0"/>
              <w:autoSpaceDN w:val="0"/>
              <w:spacing w:after="120" w:line="240" w:lineRule="auto"/>
              <w:ind w:left="1000" w:leftChars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44A30FC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D00692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ED8662A">
      <w:pPr>
        <w:spacing w:before="0" w:after="0"/>
        <w:ind w:left="120"/>
        <w:jc w:val="left"/>
      </w:pPr>
    </w:p>
    <w:p w14:paraId="5D31F7E9">
      <w:pPr>
        <w:spacing w:before="0" w:after="0"/>
        <w:ind w:left="120"/>
        <w:jc w:val="left"/>
      </w:pPr>
    </w:p>
    <w:p w14:paraId="76652734">
      <w:pPr>
        <w:spacing w:before="0" w:after="0"/>
        <w:ind w:left="120"/>
        <w:jc w:val="left"/>
      </w:pPr>
    </w:p>
    <w:p w14:paraId="181D9324">
      <w:pPr>
        <w:spacing w:before="0" w:after="0"/>
        <w:ind w:left="120"/>
        <w:jc w:val="left"/>
      </w:pPr>
    </w:p>
    <w:p w14:paraId="63FFAA5F">
      <w:pPr>
        <w:spacing w:before="0" w:after="0"/>
        <w:ind w:left="120"/>
        <w:jc w:val="left"/>
      </w:pPr>
    </w:p>
    <w:p w14:paraId="335E348B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6FC96F9E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6667383)</w:t>
      </w:r>
    </w:p>
    <w:p w14:paraId="115A9053">
      <w:pPr>
        <w:spacing w:before="0" w:after="0"/>
        <w:ind w:left="120"/>
        <w:jc w:val="center"/>
      </w:pPr>
    </w:p>
    <w:p w14:paraId="223781A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курса «Алгебра»</w:t>
      </w:r>
    </w:p>
    <w:p w14:paraId="28ADFE76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7-9 классов </w:t>
      </w:r>
    </w:p>
    <w:p w14:paraId="3B9732AA">
      <w:pPr>
        <w:spacing w:before="0" w:after="0"/>
        <w:ind w:left="120"/>
        <w:jc w:val="center"/>
      </w:pPr>
    </w:p>
    <w:p w14:paraId="7301DF09">
      <w:pPr>
        <w:spacing w:before="0" w:after="0"/>
        <w:ind w:left="120"/>
        <w:jc w:val="center"/>
      </w:pPr>
    </w:p>
    <w:p w14:paraId="57932E34">
      <w:pPr>
        <w:spacing w:before="0" w:after="0"/>
        <w:ind w:left="120"/>
        <w:jc w:val="center"/>
      </w:pPr>
    </w:p>
    <w:p w14:paraId="6DA6A885">
      <w:pPr>
        <w:spacing w:before="0" w:after="0"/>
        <w:ind w:left="120"/>
        <w:jc w:val="center"/>
      </w:pPr>
    </w:p>
    <w:p w14:paraId="5B5BB939">
      <w:pPr>
        <w:spacing w:before="0" w:after="0"/>
        <w:ind w:left="120"/>
        <w:jc w:val="center"/>
      </w:pPr>
    </w:p>
    <w:p w14:paraId="02E91325">
      <w:pPr>
        <w:spacing w:before="0" w:after="0"/>
        <w:ind w:left="120"/>
        <w:jc w:val="center"/>
      </w:pPr>
    </w:p>
    <w:p w14:paraId="29F9A2C1">
      <w:pPr>
        <w:spacing w:before="0" w:after="0"/>
        <w:ind w:left="120"/>
        <w:jc w:val="center"/>
      </w:pPr>
    </w:p>
    <w:p w14:paraId="5AC45F82">
      <w:pPr>
        <w:spacing w:before="0" w:after="0"/>
        <w:ind w:left="120"/>
        <w:jc w:val="center"/>
      </w:pPr>
    </w:p>
    <w:p w14:paraId="42237A98">
      <w:pPr>
        <w:spacing w:before="0" w:after="0"/>
        <w:ind w:left="120"/>
        <w:jc w:val="center"/>
      </w:pPr>
    </w:p>
    <w:p w14:paraId="728E7389">
      <w:pPr>
        <w:spacing w:before="0" w:after="0"/>
        <w:ind w:left="120"/>
        <w:jc w:val="center"/>
      </w:pPr>
    </w:p>
    <w:p w14:paraId="7C56CFD1">
      <w:pPr>
        <w:spacing w:before="0" w:after="0"/>
        <w:ind w:left="120"/>
        <w:jc w:val="center"/>
      </w:pPr>
    </w:p>
    <w:p w14:paraId="0416237D">
      <w:pPr>
        <w:spacing w:before="0" w:after="0"/>
        <w:ind w:left="120"/>
        <w:jc w:val="center"/>
      </w:pPr>
    </w:p>
    <w:p w14:paraId="21182563">
      <w:pPr>
        <w:spacing w:before="0" w:after="0"/>
        <w:ind w:left="120"/>
        <w:jc w:val="center"/>
      </w:pPr>
      <w:bookmarkStart w:id="3" w:name="4cef1e44-9965-42f4-9abc-c66bc6a4ed05"/>
      <w:r>
        <w:rPr>
          <w:rFonts w:ascii="Times New Roman" w:hAnsi="Times New Roman"/>
          <w:b/>
          <w:i w:val="0"/>
          <w:color w:val="000000"/>
          <w:sz w:val="28"/>
        </w:rPr>
        <w:t>х. Балко-Грузский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4" w:name="55fbcee7-c9ab-48de-99f2-3f30ab5c08f8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4"/>
    </w:p>
    <w:p w14:paraId="626061D9">
      <w:pPr>
        <w:sectPr>
          <w:pgSz w:w="11906" w:h="16383"/>
          <w:pgMar w:top="720" w:right="720" w:bottom="720" w:left="720" w:header="720" w:footer="720" w:gutter="0"/>
          <w:cols w:space="720" w:num="1"/>
        </w:sectPr>
      </w:pPr>
      <w:bookmarkStart w:id="5" w:name="block-50768545"/>
    </w:p>
    <w:bookmarkEnd w:id="0"/>
    <w:bookmarkEnd w:id="5"/>
    <w:p w14:paraId="153F6682">
      <w:pPr>
        <w:spacing w:before="0" w:after="0" w:line="264" w:lineRule="auto"/>
        <w:jc w:val="both"/>
      </w:pPr>
      <w:bookmarkStart w:id="6" w:name="block-50768546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3FFB7081">
      <w:pPr>
        <w:spacing w:before="0" w:after="0" w:line="264" w:lineRule="auto"/>
        <w:ind w:left="120"/>
        <w:jc w:val="both"/>
      </w:pPr>
    </w:p>
    <w:p w14:paraId="662956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3CB654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7D6484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43FA5B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7515F9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0CDA35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138CB537">
      <w:pPr>
        <w:spacing w:before="0" w:after="0" w:line="264" w:lineRule="auto"/>
        <w:ind w:firstLine="600"/>
        <w:jc w:val="both"/>
      </w:pPr>
      <w:bookmarkStart w:id="7" w:name="88e7274f-146c-45cf-bb6c-0aa84ae038d1"/>
      <w:r>
        <w:rPr>
          <w:rFonts w:ascii="Times New Roman" w:hAnsi="Times New Roman"/>
          <w:b w:val="0"/>
          <w:i w:val="0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  <w:r>
        <w:rPr>
          <w:sz w:val="28"/>
        </w:rPr>
        <w:br w:type="textWrapping"/>
      </w:r>
      <w:bookmarkStart w:id="8" w:name="88e7274f-146c-45cf-bb6c-0aa84ae038d1"/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соответствии с годовым календарным графиком МБОУ БГСОШ № 12 на 2025-2026 учебный год, наличием выходных и праздничных дней в 2025-2026 учебном году, расписанием учебных занятий МБОУ БГСОШ № 12 в условиях пятидневной рабочей недели данная программа по алгебре в 2025-2026 учебном году будет реализована в 7 классе - 99 часов, в 8 классе - 99 часов, 9 классе - 99 часов.</w:t>
      </w:r>
      <w:bookmarkEnd w:id="8"/>
    </w:p>
    <w:p w14:paraId="10869A1E">
      <w:pPr>
        <w:sectPr>
          <w:pgSz w:w="11906" w:h="16383"/>
          <w:pgMar w:top="720" w:right="720" w:bottom="720" w:left="720" w:header="720" w:footer="720" w:gutter="0"/>
          <w:cols w:space="720" w:num="1"/>
        </w:sectPr>
      </w:pPr>
      <w:bookmarkStart w:id="9" w:name="block-50768546"/>
    </w:p>
    <w:bookmarkEnd w:id="6"/>
    <w:bookmarkEnd w:id="9"/>
    <w:p w14:paraId="352794BE">
      <w:pPr>
        <w:spacing w:before="0" w:after="0" w:line="264" w:lineRule="auto"/>
        <w:ind w:left="120"/>
        <w:jc w:val="both"/>
      </w:pPr>
      <w:bookmarkStart w:id="10" w:name="block-50768547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723617C6">
      <w:pPr>
        <w:spacing w:before="0" w:after="0" w:line="264" w:lineRule="auto"/>
        <w:ind w:left="120"/>
        <w:jc w:val="both"/>
      </w:pPr>
    </w:p>
    <w:p w14:paraId="7F55A16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41327F1C">
      <w:pPr>
        <w:spacing w:before="0" w:after="0" w:line="264" w:lineRule="auto"/>
        <w:ind w:left="120"/>
        <w:jc w:val="both"/>
      </w:pPr>
    </w:p>
    <w:p w14:paraId="1B9FAC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0EEAF7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0B3E98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434CEE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признаков делимости, разложение на множители натуральных чисел.</w:t>
      </w:r>
    </w:p>
    <w:p w14:paraId="3F2F59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Реальные зависимости, в том числе прямая и обратная пропорциональности.</w:t>
      </w:r>
    </w:p>
    <w:p w14:paraId="158863B0">
      <w:pPr>
        <w:spacing w:before="0" w:after="0" w:line="264" w:lineRule="auto"/>
        <w:ind w:firstLine="600"/>
        <w:jc w:val="both"/>
      </w:pPr>
      <w:bookmarkStart w:id="11" w:name="_Toc124426221"/>
      <w:bookmarkEnd w:id="11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3B5A1F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3DC270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Свойства степени с натуральным показателем.</w:t>
      </w:r>
    </w:p>
    <w:p w14:paraId="640B74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0BF43BE1">
      <w:pPr>
        <w:spacing w:before="0" w:after="0" w:line="264" w:lineRule="auto"/>
        <w:ind w:firstLine="600"/>
        <w:jc w:val="both"/>
      </w:pPr>
      <w:bookmarkStart w:id="12" w:name="_Toc124426222"/>
      <w:bookmarkEnd w:id="12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15DF89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14:paraId="023F0B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7E3FE5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5BFA36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5B4FD1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 w14:paraId="412322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i/>
          <w:color w:val="000000"/>
          <w:sz w:val="28"/>
        </w:rPr>
        <w:t>Oy</w:t>
      </w:r>
      <w:r>
        <w:rPr>
          <w:rFonts w:ascii="Times New Roman" w:hAnsi="Times New Roman"/>
          <w:b w:val="0"/>
          <w:i w:val="0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14:paraId="314D85F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4139E989">
      <w:pPr>
        <w:spacing w:before="0" w:after="0" w:line="264" w:lineRule="auto"/>
        <w:ind w:left="120"/>
        <w:jc w:val="both"/>
      </w:pPr>
    </w:p>
    <w:p w14:paraId="01987370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4041EA4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70751D6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целым показателем и её свойства. Стандартная запись числа.</w:t>
      </w:r>
    </w:p>
    <w:p w14:paraId="53FB1E1A">
      <w:pPr>
        <w:spacing w:before="0" w:after="0"/>
        <w:ind w:firstLine="600"/>
        <w:jc w:val="both"/>
      </w:pPr>
      <w:bookmarkStart w:id="51" w:name="_GoBack"/>
      <w:bookmarkEnd w:id="51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2D144D8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Квадратный трёхчлен, разложение квадратного трёхчлена на множители.</w:t>
      </w:r>
    </w:p>
    <w:p w14:paraId="4E0560C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698DBE95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08A4285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167349E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61B763B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алгебраическим способом.</w:t>
      </w:r>
    </w:p>
    <w:p w14:paraId="7AFF1CA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5921BBFC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25FE195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14:paraId="118F9FD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504F308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y = x2, y = x3, y = √x, y=|x|. </w:t>
      </w:r>
      <w:r>
        <w:rPr>
          <w:rFonts w:ascii="Times New Roman" w:hAnsi="Times New Roman"/>
          <w:b w:val="0"/>
          <w:i w:val="0"/>
          <w:color w:val="000000"/>
          <w:sz w:val="28"/>
        </w:rPr>
        <w:t>Графическое решение уравнений и систем уравнений.</w:t>
      </w:r>
    </w:p>
    <w:p w14:paraId="2AEB0CC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1EFCC85A">
      <w:pPr>
        <w:spacing w:before="0" w:after="0" w:line="264" w:lineRule="auto"/>
        <w:ind w:left="120"/>
        <w:jc w:val="both"/>
      </w:pPr>
    </w:p>
    <w:p w14:paraId="03C5F9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7D1B7A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7F4E89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14:paraId="1E9C78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14:paraId="445683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65AF61C1">
      <w:pPr>
        <w:spacing w:before="0" w:after="0" w:line="264" w:lineRule="auto"/>
        <w:ind w:firstLine="600"/>
        <w:jc w:val="both"/>
      </w:pPr>
      <w:bookmarkStart w:id="13" w:name="_Toc124426230"/>
      <w:bookmarkEnd w:id="13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31ED3B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уравнение. Решение уравнений, сводящихся к линейным.</w:t>
      </w:r>
    </w:p>
    <w:p w14:paraId="508BE6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07104F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14:paraId="423D6D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096A32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алгебраическим способом.</w:t>
      </w:r>
    </w:p>
    <w:p w14:paraId="20B3C0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Числовые неравенства и их свойства.</w:t>
      </w:r>
    </w:p>
    <w:p w14:paraId="5D4F34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30D1FB3F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4293D4B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2561B81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0"/>
          <w:i w:val="0"/>
          <w:color w:val="000000"/>
          <w:sz w:val="28"/>
        </w:rPr>
        <w:t>, и их свойства.</w:t>
      </w:r>
    </w:p>
    <w:p w14:paraId="56E839C2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Числовые последовательности и прогрессии</w:t>
      </w:r>
    </w:p>
    <w:p w14:paraId="17067B5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0"/>
          <w:i/>
          <w:color w:val="000000"/>
          <w:sz w:val="28"/>
        </w:rPr>
        <w:t>n</w:t>
      </w:r>
      <w:r>
        <w:rPr>
          <w:rFonts w:ascii="Times New Roman" w:hAnsi="Times New Roman"/>
          <w:b w:val="0"/>
          <w:i w:val="0"/>
          <w:color w:val="000000"/>
          <w:sz w:val="28"/>
        </w:rPr>
        <w:t>-го члена.</w:t>
      </w:r>
    </w:p>
    <w:p w14:paraId="759E200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0"/>
          <w:i/>
          <w:color w:val="000000"/>
          <w:sz w:val="28"/>
        </w:rPr>
        <w:t>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0"/>
          <w:i w:val="0"/>
          <w:color w:val="000000"/>
          <w:sz w:val="28"/>
        </w:rPr>
        <w:t>членов.</w:t>
      </w:r>
    </w:p>
    <w:p w14:paraId="3481D1F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54A3DEFB">
      <w:pPr>
        <w:sectPr>
          <w:pgSz w:w="11906" w:h="16383"/>
          <w:pgMar w:top="720" w:right="720" w:bottom="720" w:left="720" w:header="720" w:footer="720" w:gutter="0"/>
          <w:cols w:space="720" w:num="1"/>
        </w:sectPr>
      </w:pPr>
      <w:bookmarkStart w:id="14" w:name="block-50768547"/>
    </w:p>
    <w:bookmarkEnd w:id="10"/>
    <w:bookmarkEnd w:id="14"/>
    <w:p w14:paraId="32157ABB">
      <w:pPr>
        <w:spacing w:before="0" w:after="0" w:line="264" w:lineRule="auto"/>
        <w:ind w:left="120"/>
        <w:jc w:val="both"/>
      </w:pPr>
      <w:bookmarkStart w:id="15" w:name="block-50768542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77B073AA">
      <w:pPr>
        <w:spacing w:before="0" w:after="0" w:line="264" w:lineRule="auto"/>
        <w:ind w:left="120"/>
        <w:jc w:val="both"/>
      </w:pPr>
    </w:p>
    <w:p w14:paraId="51051CD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69923B8C">
      <w:pPr>
        <w:spacing w:before="0" w:after="0" w:line="264" w:lineRule="auto"/>
        <w:ind w:left="120"/>
        <w:jc w:val="both"/>
      </w:pPr>
    </w:p>
    <w:p w14:paraId="0301A6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8"/>
        </w:rPr>
        <w:t>освоения программы учебного курса «Алгебра» характеризуются:</w:t>
      </w:r>
    </w:p>
    <w:p w14:paraId="00DD8D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патриотическое воспитание:</w:t>
      </w:r>
    </w:p>
    <w:p w14:paraId="185152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30888A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гражданское и духовно-нравственное воспитание:</w:t>
      </w:r>
    </w:p>
    <w:p w14:paraId="6BDA28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19214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трудовое воспитание:</w:t>
      </w:r>
    </w:p>
    <w:p w14:paraId="50C8BE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37686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4A8532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919D6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1BB00E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2F86A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6C8ADF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82CB6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экологическое воспитание:</w:t>
      </w:r>
    </w:p>
    <w:p w14:paraId="4B57CF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E48BC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адаптация к изменяющимся условиям социальной и природной среды:</w:t>
      </w:r>
    </w:p>
    <w:p w14:paraId="23BBEE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49C25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5F491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FD32B8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30E8EB50">
      <w:pPr>
        <w:spacing w:before="0" w:after="0" w:line="264" w:lineRule="auto"/>
        <w:ind w:left="120"/>
        <w:jc w:val="both"/>
      </w:pPr>
    </w:p>
    <w:p w14:paraId="309DE7C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5275D27A">
      <w:pPr>
        <w:spacing w:before="0" w:after="0" w:line="264" w:lineRule="auto"/>
        <w:ind w:left="120"/>
        <w:jc w:val="both"/>
      </w:pPr>
    </w:p>
    <w:p w14:paraId="6D8986C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067C3157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B79DFE6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F4072A2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0DA02C8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9BE1EDD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7D816A2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A52DF4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6BF1EF2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AB286D2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55BD8CC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AB624C9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FFA502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31EBD499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4BD6C874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FAB7BD4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14FF31B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5E9CE0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14BDA12E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0AA57F96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E6F874C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7E9C793C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29745B67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99B256F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479622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4A54C6F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7A33E367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EC2DEA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5CB333EF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44963053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438BACD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074ED0B7">
      <w:pPr>
        <w:spacing w:before="0" w:after="0" w:line="264" w:lineRule="auto"/>
        <w:ind w:left="120"/>
        <w:jc w:val="both"/>
      </w:pPr>
    </w:p>
    <w:p w14:paraId="7FB14A4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43ED68E0">
      <w:pPr>
        <w:spacing w:before="0" w:after="0" w:line="264" w:lineRule="auto"/>
        <w:ind w:left="120"/>
        <w:jc w:val="both"/>
      </w:pPr>
    </w:p>
    <w:p w14:paraId="072A36B3">
      <w:pPr>
        <w:spacing w:before="0" w:after="0" w:line="264" w:lineRule="auto"/>
        <w:ind w:firstLine="600"/>
        <w:jc w:val="both"/>
      </w:pPr>
      <w:bookmarkStart w:id="16" w:name="_Toc124426234"/>
      <w:bookmarkEnd w:id="16"/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6ABB9AD1">
      <w:pPr>
        <w:spacing w:before="0" w:after="0" w:line="264" w:lineRule="auto"/>
        <w:ind w:firstLine="600"/>
        <w:jc w:val="both"/>
      </w:pPr>
      <w:bookmarkStart w:id="17" w:name="_Toc124426235"/>
      <w:bookmarkEnd w:id="17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110D13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14:paraId="1AF2ED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302262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455FD6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рациональные числа.</w:t>
      </w:r>
    </w:p>
    <w:p w14:paraId="2F5CC7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числа.</w:t>
      </w:r>
    </w:p>
    <w:p w14:paraId="33D77F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461D70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признаки делимости, разложение на множители натуральных чисел.</w:t>
      </w:r>
    </w:p>
    <w:p w14:paraId="3FFA8B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04CB61E7">
      <w:pPr>
        <w:spacing w:before="0" w:after="0" w:line="264" w:lineRule="auto"/>
        <w:ind w:firstLine="600"/>
        <w:jc w:val="both"/>
      </w:pPr>
      <w:bookmarkStart w:id="18" w:name="_Toc124426236"/>
      <w:bookmarkEnd w:id="18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7BB19A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41B575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буквенных выражений при заданных значениях переменных.</w:t>
      </w:r>
    </w:p>
    <w:p w14:paraId="7B85FF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46DDED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082C6F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055B0A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56E039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14:paraId="6F266E00">
      <w:pPr>
        <w:spacing w:before="0" w:after="0" w:line="264" w:lineRule="auto"/>
        <w:ind w:firstLine="600"/>
        <w:jc w:val="both"/>
      </w:pPr>
      <w:bookmarkStart w:id="19" w:name="_Toc124426237"/>
      <w:bookmarkEnd w:id="19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716132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276B54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графические методы при решении линейных уравнений и их систем.</w:t>
      </w:r>
    </w:p>
    <w:p w14:paraId="12A05C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14:paraId="05E01E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1E3466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14:paraId="727B07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2A33EECB">
      <w:pPr>
        <w:spacing w:before="0" w:after="0" w:line="264" w:lineRule="auto"/>
        <w:ind w:firstLine="600"/>
        <w:jc w:val="both"/>
      </w:pPr>
      <w:bookmarkStart w:id="20" w:name="_Toc124426238"/>
      <w:bookmarkEnd w:id="20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5E2754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61F1F5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14:paraId="4E0E1C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0D841E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значение функции по значению её аргумента.</w:t>
      </w:r>
    </w:p>
    <w:p w14:paraId="252327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191973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6BD7380C">
      <w:pPr>
        <w:spacing w:before="0" w:after="0" w:line="264" w:lineRule="auto"/>
        <w:ind w:firstLine="600"/>
        <w:jc w:val="both"/>
      </w:pPr>
      <w:bookmarkStart w:id="21" w:name="_Toc124426240"/>
      <w:bookmarkEnd w:id="21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5B5D23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4A9919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10474A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14:paraId="650EE7E3">
      <w:pPr>
        <w:spacing w:before="0" w:after="0" w:line="264" w:lineRule="auto"/>
        <w:ind w:firstLine="600"/>
        <w:jc w:val="both"/>
      </w:pPr>
      <w:bookmarkStart w:id="22" w:name="_Toc124426241"/>
      <w:bookmarkEnd w:id="22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0D064C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38C131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389117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Раскладывать квадратный трёхчлен на множители.</w:t>
      </w:r>
    </w:p>
    <w:p w14:paraId="183A82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42BAD403">
      <w:pPr>
        <w:spacing w:before="0" w:after="0" w:line="264" w:lineRule="auto"/>
        <w:ind w:firstLine="600"/>
        <w:jc w:val="both"/>
      </w:pPr>
      <w:bookmarkStart w:id="23" w:name="_Toc124426242"/>
      <w:bookmarkEnd w:id="23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6DB1F5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52D597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130AA9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4F31C3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21892FD5">
      <w:pPr>
        <w:spacing w:before="0" w:after="0" w:line="264" w:lineRule="auto"/>
        <w:ind w:firstLine="600"/>
        <w:jc w:val="both"/>
      </w:pPr>
      <w:bookmarkStart w:id="24" w:name="_Toc124426243"/>
      <w:bookmarkEnd w:id="24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7F20A7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170B01C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графики элементарных функций вида:</w:t>
      </w:r>
    </w:p>
    <w:p w14:paraId="6710735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y = k/x, y = x2, y = x3,y = |x|, y = √x, описывать свойства числовой функции по её графику.</w:t>
      </w:r>
    </w:p>
    <w:p w14:paraId="3C22BD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78C06D37">
      <w:pPr>
        <w:spacing w:before="0" w:after="0" w:line="264" w:lineRule="auto"/>
        <w:ind w:firstLine="600"/>
        <w:jc w:val="both"/>
      </w:pPr>
      <w:bookmarkStart w:id="25" w:name="_Toc124426245"/>
      <w:bookmarkEnd w:id="25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2D15F8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рациональные и иррациональные числа.</w:t>
      </w:r>
    </w:p>
    <w:p w14:paraId="56C97A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06CE82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14:paraId="297923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14:paraId="1C4C6B30">
      <w:pPr>
        <w:spacing w:before="0" w:after="0" w:line="264" w:lineRule="auto"/>
        <w:ind w:firstLine="600"/>
        <w:jc w:val="both"/>
      </w:pPr>
      <w:bookmarkStart w:id="26" w:name="_Toc124426246"/>
      <w:bookmarkEnd w:id="26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32817D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66EA44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05563D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7F1DFF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8A8B4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3AECEC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6B8C9C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неравенства при решении различных задач.</w:t>
      </w:r>
    </w:p>
    <w:p w14:paraId="347160D7">
      <w:pPr>
        <w:spacing w:before="0" w:after="0" w:line="264" w:lineRule="auto"/>
        <w:ind w:firstLine="600"/>
        <w:jc w:val="both"/>
      </w:pPr>
      <w:bookmarkStart w:id="27" w:name="_Toc124426247"/>
      <w:bookmarkEnd w:id="27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42A287F7">
      <w:pPr>
        <w:spacing w:before="0" w:after="0" w:line="360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b w:val="0"/>
          <w:i w:val="0"/>
          <w:color w:val="000000"/>
          <w:sz w:val="28"/>
        </w:rPr>
        <w:t>y = √x</w:t>
      </w:r>
      <w:r>
        <w:rPr>
          <w:rFonts w:ascii="Times New Roman" w:hAnsi="Times New Roman"/>
          <w:b w:val="0"/>
          <w:i/>
          <w:color w:val="000000"/>
          <w:sz w:val="28"/>
        </w:rPr>
        <w:t>, y = |x|</w:t>
      </w:r>
      <w:r>
        <w:rPr>
          <w:rFonts w:ascii="Times New Roman" w:hAnsi="Times New Roman"/>
          <w:b w:val="0"/>
          <w:i w:val="0"/>
          <w:color w:val="000000"/>
          <w:sz w:val="28"/>
        </w:rPr>
        <w:t>, в зависимости от значений коэффициентов, описывать свойства функций.</w:t>
      </w:r>
    </w:p>
    <w:p w14:paraId="2A6D1E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524E2E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38ECC8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Числовые последовательности и прогрессии</w:t>
      </w:r>
    </w:p>
    <w:p w14:paraId="26E85B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14:paraId="2F92E2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14:paraId="6E08A9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члены последовательности точками на координатной плоскости.</w:t>
      </w:r>
    </w:p>
    <w:p w14:paraId="5787D7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14:paraId="5271A33A">
      <w:pPr>
        <w:sectPr>
          <w:pgSz w:w="11906" w:h="16383"/>
          <w:pgMar w:top="720" w:right="720" w:bottom="720" w:left="720" w:header="720" w:footer="720" w:gutter="0"/>
          <w:cols w:space="720" w:num="1"/>
        </w:sectPr>
      </w:pPr>
      <w:bookmarkStart w:id="29" w:name="block-50768542"/>
    </w:p>
    <w:bookmarkEnd w:id="15"/>
    <w:bookmarkEnd w:id="29"/>
    <w:p w14:paraId="3D4A556A">
      <w:pPr>
        <w:spacing w:before="0" w:after="0"/>
        <w:ind w:left="120"/>
        <w:jc w:val="left"/>
      </w:pPr>
      <w:bookmarkStart w:id="30" w:name="block-50768543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08394CD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47"/>
      </w:tblGrid>
      <w:tr w14:paraId="52A27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629D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E5175F4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4B9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B519EC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7769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72C2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D7D89B9">
            <w:pPr>
              <w:spacing w:before="0" w:after="0"/>
              <w:ind w:left="135"/>
              <w:jc w:val="left"/>
            </w:pPr>
          </w:p>
        </w:tc>
      </w:tr>
      <w:tr w14:paraId="36C17F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B90F4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21A7B5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87F6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6B81ADF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7B358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F780288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0A605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87EF81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5B38D31">
            <w:pPr>
              <w:jc w:val="left"/>
            </w:pPr>
          </w:p>
        </w:tc>
      </w:tr>
      <w:tr w14:paraId="3BD1C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7784F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875D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319F2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F16F5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01B5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5A93B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177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1F958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4CD2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37E4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ACD25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EBF3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70D85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D39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3851D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6FB9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2943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1083E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E825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3543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C4E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2299A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4715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2442F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86777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F281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AEEA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A265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FB42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A6C8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DB3FAA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27BC0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22FE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C0FAD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22B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4EDE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911D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BF6B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6AB9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5BBC925">
            <w:pPr>
              <w:jc w:val="left"/>
            </w:pPr>
          </w:p>
        </w:tc>
      </w:tr>
    </w:tbl>
    <w:p w14:paraId="1B9420B5">
      <w:pPr>
        <w:sectPr>
          <w:pgSz w:w="16383" w:h="11906" w:orient="landscape"/>
          <w:pgMar w:top="720" w:right="720" w:bottom="720" w:left="720" w:header="720" w:footer="720" w:gutter="0"/>
          <w:cols w:space="720" w:num="1"/>
        </w:sectPr>
      </w:pPr>
    </w:p>
    <w:p w14:paraId="005CEC8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798"/>
      </w:tblGrid>
      <w:tr w14:paraId="1F1A9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DF27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1168DBC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40D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F8DB3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CFCD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2C1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4EC96E">
            <w:pPr>
              <w:spacing w:before="0" w:after="0"/>
              <w:ind w:left="135"/>
              <w:jc w:val="left"/>
            </w:pPr>
          </w:p>
        </w:tc>
      </w:tr>
      <w:tr w14:paraId="4189E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EF2AC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0FC596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0600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DE2D4AA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B2554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F2DD499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CB83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DEAE54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C56DF7">
            <w:pPr>
              <w:jc w:val="left"/>
            </w:pPr>
          </w:p>
        </w:tc>
      </w:tr>
      <w:tr w14:paraId="58C197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D7182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2B90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E07E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7E6E3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2F6F7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038E0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3F2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DC6B5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C845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8129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EF46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26CB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4904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151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0BDE6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DB8F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1C9F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48EFC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B9BFE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B5384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3F9A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F39D8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3EF3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4BD67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6EE52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65BD7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947C0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C0CB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D860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4A57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CC519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F667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45FB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D377E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B158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7390D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115F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75636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0666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23AC3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96E7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ADB4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73764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A73D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7436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74EC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8967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466E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F6B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80C64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0B14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36C26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3F0D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E5813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C988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AAD4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3D50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2E8E2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F83C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459F9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6719C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E1F1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28EC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CD3DA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DC5B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07EA5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02B8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FBF3B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39A48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A18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833B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944D9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0F6C9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43862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4821E53">
            <w:pPr>
              <w:jc w:val="left"/>
            </w:pPr>
          </w:p>
        </w:tc>
      </w:tr>
    </w:tbl>
    <w:p w14:paraId="1E1827FA">
      <w:pPr>
        <w:sectPr>
          <w:pgSz w:w="16383" w:h="11906" w:orient="landscape"/>
          <w:pgMar w:top="720" w:right="720" w:bottom="720" w:left="720" w:header="720" w:footer="720" w:gutter="0"/>
          <w:cols w:space="720" w:num="1"/>
        </w:sectPr>
      </w:pPr>
    </w:p>
    <w:p w14:paraId="22BC115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712"/>
        <w:gridCol w:w="1504"/>
        <w:gridCol w:w="1677"/>
        <w:gridCol w:w="1765"/>
        <w:gridCol w:w="2847"/>
      </w:tblGrid>
      <w:tr w14:paraId="3E8AE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595A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61067F8"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E2E6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A899B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1D44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BBB2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44263A3">
            <w:pPr>
              <w:spacing w:before="0" w:after="0"/>
              <w:ind w:left="135"/>
              <w:jc w:val="left"/>
            </w:pPr>
          </w:p>
        </w:tc>
      </w:tr>
      <w:tr w14:paraId="3C1C0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3904F6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0ACA99">
            <w:pPr>
              <w:jc w:val="left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0D7E4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D0EBDF5"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63B81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4A345B2"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83117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F33C15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7E962F">
            <w:pPr>
              <w:jc w:val="left"/>
            </w:pPr>
          </w:p>
        </w:tc>
      </w:tr>
      <w:tr w14:paraId="6292A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DCBC4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2746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5B55E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27AA3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0FAE9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87C89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BE1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49C52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1F3E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90901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8C590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82FED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3A585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6129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A0196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E42E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23FF0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8EDCD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BF738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F434D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F95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BFDB3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2250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4D23A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C0CE6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AD183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2789E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B38A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86B1D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3D81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23EF4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C2A2F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63677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19B8C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E2C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96F70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5AAD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2E772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7DBC8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2A3A2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11879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5F6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005E6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8A82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0DA40D3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2C8D2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DEE2F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4259A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7B07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E582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5256EC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6318E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62068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AEB9490">
            <w:pPr>
              <w:jc w:val="left"/>
            </w:pPr>
          </w:p>
        </w:tc>
      </w:tr>
    </w:tbl>
    <w:p w14:paraId="3423A787">
      <w:pPr>
        <w:sectPr>
          <w:pgSz w:w="16383" w:h="11906" w:orient="landscape"/>
          <w:pgMar w:top="720" w:right="720" w:bottom="720" w:left="720" w:header="720" w:footer="720" w:gutter="0"/>
          <w:cols w:space="720" w:num="1"/>
        </w:sectPr>
      </w:pPr>
      <w:bookmarkStart w:id="31" w:name="block-50768543"/>
    </w:p>
    <w:bookmarkEnd w:id="30"/>
    <w:bookmarkEnd w:id="31"/>
    <w:p w14:paraId="364B4868">
      <w:pPr>
        <w:spacing w:before="0" w:after="0"/>
        <w:jc w:val="left"/>
      </w:pPr>
      <w:bookmarkStart w:id="32" w:name="block-50768544"/>
      <w:r>
        <w:rPr>
          <w:rFonts w:ascii="Times New Roman" w:hAnsi="Times New Roman"/>
          <w:b/>
          <w:i w:val="0"/>
          <w:color w:val="000000"/>
          <w:sz w:val="28"/>
        </w:rPr>
        <w:t xml:space="preserve">ПОУРОЧНОЕ ПЛАНИРОВАНИЕ </w:t>
      </w:r>
    </w:p>
    <w:p w14:paraId="53734455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712"/>
        <w:gridCol w:w="1238"/>
        <w:gridCol w:w="1479"/>
        <w:gridCol w:w="1582"/>
        <w:gridCol w:w="1433"/>
        <w:gridCol w:w="2847"/>
      </w:tblGrid>
      <w:tr w14:paraId="569C9A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F529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6F1C221">
            <w:pPr>
              <w:spacing w:before="0" w:after="0"/>
              <w:ind w:left="135"/>
              <w:jc w:val="left"/>
            </w:pPr>
          </w:p>
        </w:tc>
        <w:tc>
          <w:tcPr>
            <w:tcW w:w="47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D7DB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D546CE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B1F6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9279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8A8BB39">
            <w:pPr>
              <w:spacing w:before="0" w:after="0"/>
              <w:ind w:left="135"/>
              <w:jc w:val="left"/>
            </w:pPr>
          </w:p>
        </w:tc>
        <w:tc>
          <w:tcPr>
            <w:tcW w:w="2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23D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52FE3E">
            <w:pPr>
              <w:spacing w:before="0" w:after="0"/>
              <w:ind w:left="135"/>
              <w:jc w:val="left"/>
            </w:pPr>
          </w:p>
        </w:tc>
      </w:tr>
      <w:tr w14:paraId="5757D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ED7A3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1C13E6">
            <w:pPr>
              <w:jc w:val="left"/>
            </w:pP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60005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B252C75">
            <w:pPr>
              <w:spacing w:before="0" w:after="0"/>
              <w:ind w:left="135"/>
              <w:jc w:val="left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45EB1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6094620">
            <w:pPr>
              <w:spacing w:before="0" w:after="0"/>
              <w:ind w:left="135"/>
              <w:jc w:val="left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99803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B83FB5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8A682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483C6C4">
            <w:pPr>
              <w:jc w:val="left"/>
            </w:pPr>
          </w:p>
        </w:tc>
      </w:tr>
      <w:tr w14:paraId="51148C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CA414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645801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B4343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A3D5B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E08C9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1D1D9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5AA0966">
            <w:pPr>
              <w:spacing w:before="0" w:after="0"/>
              <w:ind w:left="135"/>
              <w:jc w:val="left"/>
            </w:pPr>
          </w:p>
        </w:tc>
      </w:tr>
      <w:tr w14:paraId="2CFE6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390B5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280A23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41BF5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940D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CD218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77A8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5ADBA54">
            <w:pPr>
              <w:spacing w:before="0" w:after="0"/>
              <w:ind w:left="135"/>
              <w:jc w:val="left"/>
            </w:pPr>
          </w:p>
        </w:tc>
      </w:tr>
      <w:tr w14:paraId="50915F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D7348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71A9CB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DE8A0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EDB4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85EDB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C2F05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ADEF832">
            <w:pPr>
              <w:spacing w:before="0" w:after="0"/>
              <w:ind w:left="135"/>
              <w:jc w:val="left"/>
            </w:pPr>
          </w:p>
        </w:tc>
      </w:tr>
      <w:tr w14:paraId="1D2277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F5AA6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BD18A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595C3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F542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5740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6391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975B0A5">
            <w:pPr>
              <w:spacing w:before="0" w:after="0"/>
              <w:ind w:left="135"/>
              <w:jc w:val="left"/>
            </w:pPr>
          </w:p>
        </w:tc>
      </w:tr>
      <w:tr w14:paraId="696BA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0A6A0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53F948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A70EE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F42D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F81E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D3302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CB8D55D">
            <w:pPr>
              <w:spacing w:before="0" w:after="0"/>
              <w:ind w:left="135"/>
              <w:jc w:val="left"/>
            </w:pPr>
          </w:p>
        </w:tc>
      </w:tr>
      <w:tr w14:paraId="63D71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37FE3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B6501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524A3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5C1D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CEAD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816D6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6536513">
            <w:pPr>
              <w:spacing w:before="0" w:after="0"/>
              <w:ind w:left="135"/>
              <w:jc w:val="left"/>
            </w:pPr>
          </w:p>
        </w:tc>
      </w:tr>
      <w:tr w14:paraId="2DC902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81E91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24E65B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10F60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70C8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2416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1B900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3FE1D6F">
            <w:pPr>
              <w:spacing w:before="0" w:after="0"/>
              <w:ind w:left="135"/>
              <w:jc w:val="left"/>
            </w:pPr>
          </w:p>
        </w:tc>
      </w:tr>
      <w:tr w14:paraId="2E6289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E2E37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73B6C5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действий над числами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0E033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F4FE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E4D1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A647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F079048">
            <w:pPr>
              <w:spacing w:before="0" w:after="0"/>
              <w:ind w:left="135"/>
              <w:jc w:val="left"/>
            </w:pPr>
          </w:p>
        </w:tc>
      </w:tr>
      <w:tr w14:paraId="4AD51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EC0A4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4B11E6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Тождественные преобразования выражений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27718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6B39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BDA8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1C992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C99CD16">
            <w:pPr>
              <w:spacing w:before="0" w:after="0"/>
              <w:ind w:left="135"/>
              <w:jc w:val="left"/>
            </w:pPr>
          </w:p>
        </w:tc>
      </w:tr>
      <w:tr w14:paraId="7FF57C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524CE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22B5C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07355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E052D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02D0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CF2A0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DD62C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https://m.edsoo.ru/7f4211de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E8AC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511D6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071C99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ED5C3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AB9F5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CF136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3BB9C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3D184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AED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D833A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02D5AF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EAF42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7031E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DC69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5949E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8D529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802B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E43E2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5FD388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AEF95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4323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E1196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C735E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0E762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31C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9507B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78B937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26DDB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D02E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FBE0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1A625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C89726B">
            <w:pPr>
              <w:spacing w:before="0" w:after="0"/>
              <w:ind w:left="135"/>
              <w:jc w:val="left"/>
            </w:pPr>
          </w:p>
        </w:tc>
      </w:tr>
      <w:tr w14:paraId="04F91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B7B30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44BD91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CA488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A8B2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090DD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65ED0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6AEA6C5">
            <w:pPr>
              <w:spacing w:before="0" w:after="0"/>
              <w:ind w:left="135"/>
              <w:jc w:val="left"/>
            </w:pPr>
          </w:p>
        </w:tc>
      </w:tr>
      <w:tr w14:paraId="599117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22748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78001A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4890A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E6D2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7DEF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E7FEC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AFE314B">
            <w:pPr>
              <w:spacing w:before="0" w:after="0"/>
              <w:ind w:left="135"/>
              <w:jc w:val="left"/>
            </w:pPr>
          </w:p>
        </w:tc>
      </w:tr>
      <w:tr w14:paraId="4EE57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DEA97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D2B9B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5E32E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5A9D7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20AD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2F280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04DA0D9">
            <w:pPr>
              <w:spacing w:before="0" w:after="0"/>
              <w:ind w:left="135"/>
              <w:jc w:val="left"/>
            </w:pPr>
          </w:p>
        </w:tc>
      </w:tr>
      <w:tr w14:paraId="3733E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19A45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0478AC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999D4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AA1C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C265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A52D9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4279FDE">
            <w:pPr>
              <w:spacing w:before="0" w:after="0"/>
              <w:ind w:left="135"/>
              <w:jc w:val="left"/>
            </w:pPr>
          </w:p>
        </w:tc>
      </w:tr>
      <w:tr w14:paraId="6CE49F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61434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65FC09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A25FC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99C4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A6758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18B9F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746380A">
            <w:pPr>
              <w:spacing w:before="0" w:after="0"/>
              <w:ind w:left="135"/>
              <w:jc w:val="left"/>
            </w:pPr>
          </w:p>
        </w:tc>
      </w:tr>
      <w:tr w14:paraId="2F7971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6CD56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DC349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1EB52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8496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78E3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FBB16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65F35AE">
            <w:pPr>
              <w:spacing w:before="0" w:after="0"/>
              <w:ind w:left="135"/>
              <w:jc w:val="left"/>
            </w:pPr>
          </w:p>
        </w:tc>
      </w:tr>
      <w:tr w14:paraId="2E9BD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A95D3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4E2516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F5BB0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2187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68EC9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7337E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C603497">
            <w:pPr>
              <w:spacing w:before="0" w:after="0"/>
              <w:ind w:left="135"/>
              <w:jc w:val="left"/>
            </w:pPr>
          </w:p>
        </w:tc>
      </w:tr>
      <w:tr w14:paraId="49A065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1B605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BE234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4997D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BC86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3085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93825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57B6226">
            <w:pPr>
              <w:spacing w:before="0" w:after="0"/>
              <w:ind w:left="135"/>
              <w:jc w:val="left"/>
            </w:pPr>
          </w:p>
        </w:tc>
      </w:tr>
      <w:tr w14:paraId="7AAB45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E6FAE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2BB98B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CB6AB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0F55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D4B9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E33E5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824A476">
            <w:pPr>
              <w:spacing w:before="0" w:after="0"/>
              <w:ind w:left="135"/>
              <w:jc w:val="left"/>
            </w:pPr>
          </w:p>
        </w:tc>
      </w:tr>
      <w:tr w14:paraId="42851D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DE0E3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6C79C3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23B53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F4DB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CC6D3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4A4CB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5958938">
            <w:pPr>
              <w:spacing w:before="0" w:after="0"/>
              <w:ind w:left="135"/>
              <w:jc w:val="left"/>
            </w:pPr>
          </w:p>
        </w:tc>
      </w:tr>
      <w:tr w14:paraId="7EC50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77667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84BD1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D938C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810E3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83A94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E92D8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F616283">
            <w:pPr>
              <w:spacing w:before="0" w:after="0"/>
              <w:ind w:left="135"/>
              <w:jc w:val="left"/>
            </w:pPr>
          </w:p>
        </w:tc>
      </w:tr>
      <w:tr w14:paraId="49AA9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F8C4C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60ED1A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B5A34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DAF05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910B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69164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B5B59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"https://m.edsoo.ru/7f41feec"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https://m.edsoo.ru/7f41feec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8A7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C64B4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9A2F4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376C9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97FD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3AEE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541A5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A03579E">
            <w:pPr>
              <w:spacing w:before="0" w:after="0"/>
              <w:ind w:left="135"/>
              <w:jc w:val="left"/>
            </w:pPr>
          </w:p>
        </w:tc>
      </w:tr>
      <w:tr w14:paraId="2B2CA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6D131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3E365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E2FE0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A621B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870ED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8B7D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043589B">
            <w:pPr>
              <w:spacing w:before="0" w:after="0"/>
              <w:ind w:left="135"/>
              <w:jc w:val="left"/>
            </w:pPr>
          </w:p>
        </w:tc>
      </w:tr>
      <w:tr w14:paraId="24A70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0DEC8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67C0F2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72E71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E47E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2E5DB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B1862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6218B3E">
            <w:pPr>
              <w:spacing w:before="0" w:after="0"/>
              <w:ind w:left="135"/>
              <w:jc w:val="left"/>
            </w:pPr>
          </w:p>
        </w:tc>
      </w:tr>
      <w:tr w14:paraId="7F7DA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00CD8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6FACA4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65313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3F78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6766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003BD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616CE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"https://m.edsoo.ru/7f41fafa"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235D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693FD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54F691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735B5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F9C2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F15B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63DF7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2BB3B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"https://m.edsoo.ru/7f41fd70"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https://m.edsoo.ru/7f41fd70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0873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01420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603ACD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"Преобразование буквенных выражений"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96AC7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2DA6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298D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43F4B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B26D11F">
            <w:pPr>
              <w:spacing w:before="0" w:after="0"/>
              <w:ind w:left="135"/>
              <w:jc w:val="left"/>
            </w:pPr>
          </w:p>
        </w:tc>
      </w:tr>
      <w:tr w14:paraId="0E836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93E0C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7B738B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5FE60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255E5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D35F9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C3462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5F83DDB">
            <w:pPr>
              <w:spacing w:before="0" w:after="0"/>
              <w:ind w:left="135"/>
              <w:jc w:val="left"/>
            </w:pPr>
          </w:p>
        </w:tc>
      </w:tr>
      <w:tr w14:paraId="72B583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14635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2578BF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04357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DA5EF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51EB1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A2A88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A27E6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A023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10064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DB19B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D41EE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72A32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83443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6E5F6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43915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5F66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19BBD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0BBB34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86D5A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8B0E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821E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1D170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1470F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7B7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AFAE4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43DFF5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Многочлены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35127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4C6A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C8B3E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24628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9C633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"https://m.edsoo.ru/7f42276e"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https://m.edsoo.ru/7f42276e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A19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B7892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0B31DD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Многочлены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B918A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2046E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9759A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F4651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29DE6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"https://m.edsoo.ru/7f422930"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https://m.edsoo.ru/7f422930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2CF9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0C91E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DBA68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7CF0C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E09E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696C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2F9EC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63740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"https://m.edsoo.ru/7f422af2"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https://m.edsoo.ru/7f422af2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C464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9835B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096D4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4BC5A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1EF5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C860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D8B40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9ADBE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"https://m.edsoo.ru/7f422cc8"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https://m.edsoo.ru/7f422cc8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8A5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B32C4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40BB3E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11E9F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56D0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25C6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4C83B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312A1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"https://m.edsoo.ru/7f422fca"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https://m.edsoo.ru/7f422fca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200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1CF0E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4D03FF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"Сложение, вычитание, умножение многочленов"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18B56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F668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DC276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57AF6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1D772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"https://m.edsoo.ru/7f423182"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https://m.edsoo.ru/7f423182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222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2F18B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1EABB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5F08E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21E8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8F5FE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AE1FB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51036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"https://m.edsoo.ru/7f423312"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1BF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5BDF2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7CBDD0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DD30A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B2CDB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77AA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68291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F0B80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"https://m.edsoo.ru/7f42432a"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https://m.edsoo.ru/7f42432a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C70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D53C0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238A31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1FA4E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6711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BF54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9F206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729E0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"https://m.edsoo.ru/7f42464a"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https://m.edsoo.ru/7f42464a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6C9F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6752C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21E002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94D7A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7672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E87E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CC02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F07DC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"https://m.edsoo.ru/7f4237fe"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https://m.edsoo.ru/7f4237fe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8682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22D80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0FE3EB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A87F4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B21A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3D102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F6281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39414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1678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83E9B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23B8E1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54144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7731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91114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91782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33B7A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"https://m.edsoo.ru/7f424fd2"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https://m.edsoo.ru/7f424fd2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B24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31814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74D593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E54F2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8B33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6622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0E8E2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38ED7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"https://m.edsoo.ru/7f4251d0"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https://m.edsoo.ru/7f4251d0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1CED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BA65A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021B3C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9850C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0A6E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343F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D89B3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8D3AF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"https://m.edsoo.ru/7f4239de"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https://m.edsoo.ru/7f4239de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DAB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2E08B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23D42B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507BC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6C0C8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B479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DD23A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DB1098A">
            <w:pPr>
              <w:spacing w:before="0" w:after="0"/>
              <w:ind w:left="135"/>
              <w:jc w:val="left"/>
            </w:pPr>
          </w:p>
        </w:tc>
      </w:tr>
      <w:tr w14:paraId="7E64A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924A6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1F893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5E64E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42F7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5C74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DB1A8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453F80A">
            <w:pPr>
              <w:spacing w:before="0" w:after="0"/>
              <w:ind w:left="135"/>
              <w:jc w:val="left"/>
            </w:pPr>
          </w:p>
        </w:tc>
      </w:tr>
      <w:tr w14:paraId="0EE4D6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52EFE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06B47B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BDF75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0EDD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F75C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446D2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E7AE93E">
            <w:pPr>
              <w:spacing w:before="0" w:after="0"/>
              <w:ind w:left="135"/>
              <w:jc w:val="left"/>
            </w:pPr>
          </w:p>
        </w:tc>
      </w:tr>
      <w:tr w14:paraId="76A99C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DF1C0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0DD775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46CF2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C325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E187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1B190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105DC36">
            <w:pPr>
              <w:spacing w:before="0" w:after="0"/>
              <w:ind w:left="135"/>
              <w:jc w:val="left"/>
            </w:pPr>
          </w:p>
        </w:tc>
      </w:tr>
      <w:tr w14:paraId="5DB52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35B0D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2B625E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AF5DD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3985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73FA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69D05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C73C5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"https://m.edsoo.ru/7f420482"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https://m.edsoo.ru/7f420482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ADC3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90AB5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519A8D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F4131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A7D8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E5A16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0A5EB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55F3603">
            <w:pPr>
              <w:spacing w:before="0" w:after="0"/>
              <w:ind w:left="135"/>
              <w:jc w:val="left"/>
            </w:pPr>
          </w:p>
        </w:tc>
      </w:tr>
      <w:tr w14:paraId="35A35B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C8E26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24D059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CBCA9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29E7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AF32E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2C75C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54CA2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"https://m.edsoo.ru/7f42064e"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https://m.edsoo.ru/7f42064e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4BEF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53F81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21A777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35351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BC7A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181E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C5332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20E3F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"https://m.edsoo.ru/7f420806"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https://m.edsoo.ru/7f420806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214A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59414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62639F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DE42C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651B9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209B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B1E63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84D40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"https://m.edsoo.ru/7f4209a0"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https://m.edsoo.ru/7f4209a0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19D3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C0D46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37967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C1D25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DE99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95841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F04D4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CF7EC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"https://m.edsoo.ru/7f420e6e"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https://m.edsoo.ru/7f420e6e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788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AF304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70F9D4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0506A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CC07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5D407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A9A53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C396F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"https://m.edsoo.ru/7f427c32"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https://m.edsoo.ru/7f427c32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322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721C1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2DC3AD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0A64D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FBB5A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45CE5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2AEF0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B8CD5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"https://m.edsoo.ru/7f427e8a"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https://m.edsoo.ru/7f427e8a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7A20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A2095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48BD5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B0CF6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7E71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9479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ADAB2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57676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"https://m.edsoo.ru/7f42836c"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https://m.edsoo.ru/7f42836c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671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7CE56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512B95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91950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C213B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E770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0BB97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6E646B6">
            <w:pPr>
              <w:spacing w:before="0" w:after="0"/>
              <w:ind w:left="135"/>
              <w:jc w:val="left"/>
            </w:pPr>
          </w:p>
        </w:tc>
      </w:tr>
      <w:tr w14:paraId="00FD1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BF959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552880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9E4D9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73401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B2E2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4AEC5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B0B0493">
            <w:pPr>
              <w:spacing w:before="0" w:after="0"/>
              <w:ind w:left="135"/>
              <w:jc w:val="left"/>
            </w:pPr>
          </w:p>
        </w:tc>
      </w:tr>
      <w:tr w14:paraId="52272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F2963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2F0FC4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577B3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51BA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662A9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C1DF1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DDDAF28">
            <w:pPr>
              <w:spacing w:before="0" w:after="0"/>
              <w:ind w:left="135"/>
              <w:jc w:val="left"/>
            </w:pPr>
          </w:p>
        </w:tc>
      </w:tr>
      <w:tr w14:paraId="725A4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3FD7F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5B98A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FC35E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D9E02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DCB8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29A26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75505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"https://m.edsoo.ru/7f4284de"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https://m.edsoo.ru/7f4284de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A7B3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F82AC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0042C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794A6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8384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D185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6DC36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097ED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"https://m.edsoo.ru/7f42865a"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https://m.edsoo.ru/7f42865a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C6B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CB1B0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28BEB7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ACE75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5A1C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3E526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BE551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ED020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"https://m.edsoo.ru/7f4287d6"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https://m.edsoo.ru/7f4287d6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139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D5218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452F8F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884C6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9C3C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FD68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11990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A1BC050">
            <w:pPr>
              <w:spacing w:before="0" w:after="0"/>
              <w:ind w:left="135"/>
              <w:jc w:val="left"/>
            </w:pPr>
          </w:p>
        </w:tc>
      </w:tr>
      <w:tr w14:paraId="09CAA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04536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E3131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29E86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E5311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41518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C5725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6BA18DE">
            <w:pPr>
              <w:spacing w:before="0" w:after="0"/>
              <w:ind w:left="135"/>
              <w:jc w:val="left"/>
            </w:pPr>
          </w:p>
        </w:tc>
      </w:tr>
      <w:tr w14:paraId="7CFE6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DA693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2F2C86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7D192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034A3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33B9F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6501E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B93F2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"https://m.edsoo.ru/7f421044"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https://m.edsoo.ru/7f421044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84D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17FE0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A09E7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CB04C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D5CC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A80EA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A20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812C1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"https://m.edsoo.ru/7f41de76"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https://m.edsoo.ru/7f41de76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643B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2AE40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4B457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DF2BF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A2DE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F461B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B3EAF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1F3B4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"https://m.edsoo.ru/7f41dff2"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https://m.edsoo.ru/7f41dff2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7E5C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775C8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158B8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56FC7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E48C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26996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1990E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B104D11">
            <w:pPr>
              <w:spacing w:before="0" w:after="0"/>
              <w:ind w:left="135"/>
              <w:jc w:val="left"/>
            </w:pPr>
          </w:p>
        </w:tc>
      </w:tr>
      <w:tr w14:paraId="4976B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AE648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7A6440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C9888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8889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4FAB4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B5114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41A2D6A">
            <w:pPr>
              <w:spacing w:before="0" w:after="0"/>
              <w:ind w:left="135"/>
              <w:jc w:val="left"/>
            </w:pPr>
          </w:p>
        </w:tc>
      </w:tr>
      <w:tr w14:paraId="4127D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43746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740C1A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78FFC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9CD39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BC8E4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07F4C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CB300BB">
            <w:pPr>
              <w:spacing w:before="0" w:after="0"/>
              <w:ind w:left="135"/>
              <w:jc w:val="left"/>
            </w:pPr>
          </w:p>
        </w:tc>
      </w:tr>
      <w:tr w14:paraId="4EE733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20DAE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5E8D4A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1E28D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FE2AC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D606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11C54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E0957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"https://m.edsoo.ru/7f41e16e"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https://m.edsoo.ru/7f41e16e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D7B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C120C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79E12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D9A08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C25F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52214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5226F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0A4D9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715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47E12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639C0B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35ADE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0466B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A97A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70238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328F5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"https://m.edsoo.ru/7f41e8a8"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https://m.edsoo.ru/7f41e8a8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3D64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D0B9E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5C42D5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1FD67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CCC1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508D6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68408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495FD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"https://m.edsoo.ru/7f41ed80"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https://m.edsoo.ru/7f41ed80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467C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C9698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161AB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3067F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EAEAE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0255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0B1EB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DA5D2C2">
            <w:pPr>
              <w:spacing w:before="0" w:after="0"/>
              <w:ind w:left="135"/>
              <w:jc w:val="left"/>
            </w:pPr>
          </w:p>
        </w:tc>
      </w:tr>
      <w:tr w14:paraId="3C58D8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19F9A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0A093F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9B3CD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BCA9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4D84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098C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9268A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"https://m.edsoo.ru/7f41ea24"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https://m.edsoo.ru/7f41ea24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538D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40C51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59D9F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A2C70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600D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62BB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BEA8C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92FCA49">
            <w:pPr>
              <w:spacing w:before="0" w:after="0"/>
              <w:ind w:left="135"/>
              <w:jc w:val="left"/>
            </w:pPr>
          </w:p>
        </w:tc>
      </w:tr>
      <w:tr w14:paraId="5084B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BAF45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6DFBEA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F1220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846A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D1280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BB2DF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089B6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"https://m.edsoo.ru/7f41ef06"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https://m.edsoo.ru/7f41ef06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955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59E8B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83977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45F94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D990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53A7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AE716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DDA0EAC">
            <w:pPr>
              <w:spacing w:before="0" w:after="0"/>
              <w:ind w:left="135"/>
              <w:jc w:val="left"/>
            </w:pPr>
          </w:p>
        </w:tc>
      </w:tr>
      <w:tr w14:paraId="2011E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37433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6AC86C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40A9C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8F365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151B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B58C0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E24EB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"https://m.edsoo.ru/7f41f078"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https://m.edsoo.ru/7f41f078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28A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DC082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7592AA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5B8C0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A0C1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519AD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0355C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A21C7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"https://m.edsoo.ru/7f41f1fe"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https://m.edsoo.ru/7f41f1fe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DE76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89334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950B8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Линейная функция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5DBE4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7F88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F3630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E59F5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7D0F7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"https://m.edsoo.ru/7f427282"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https://m.edsoo.ru/7f427282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203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7FE59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659211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Линейная функция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D7B63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FE77D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4435D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BEDA7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BBC07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"https://m.edsoo.ru/7f427412"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https://m.edsoo.ru/7f427412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BBA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1998A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AFD60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D1505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CB76D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F324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377D1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55E22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"https://m.edsoo.ru/7f426d1e"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https://m.edsoo.ru/7f426d1e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7DDA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3CCCB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02DCD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985CB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00D47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1507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ECD8C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3690324">
            <w:pPr>
              <w:spacing w:before="0" w:after="0"/>
              <w:ind w:left="135"/>
              <w:jc w:val="left"/>
            </w:pPr>
          </w:p>
        </w:tc>
      </w:tr>
      <w:tr w14:paraId="172732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C369B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0CF66A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=|х|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E76D1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15A4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21834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2E3BA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CFB6014">
            <w:pPr>
              <w:spacing w:before="0" w:after="0"/>
              <w:ind w:left="135"/>
              <w:jc w:val="left"/>
            </w:pPr>
          </w:p>
        </w:tc>
      </w:tr>
      <w:tr w14:paraId="27E299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C72A0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07FA2E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=|х|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69AA6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8372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9920A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11763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33D311B">
            <w:pPr>
              <w:spacing w:before="0" w:after="0"/>
              <w:ind w:left="135"/>
              <w:jc w:val="left"/>
            </w:pPr>
          </w:p>
        </w:tc>
      </w:tr>
      <w:tr w14:paraId="56A442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AC0B3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F16CB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3B0FD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8DE8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803E2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2C274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EB9C3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"https://m.edsoo.ru/7f41f50a"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F87C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E6278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1CA8E1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D28F0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CAFA7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FE0F9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9589B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40C7E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"https://m.edsoo.ru/7f429c6c"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https://m.edsoo.ru/7f429c6c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5E14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B935C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708E4B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B3E75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2006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D9F0C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78663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0CD228D">
            <w:pPr>
              <w:spacing w:before="0" w:after="0"/>
              <w:ind w:left="135"/>
              <w:jc w:val="left"/>
            </w:pPr>
          </w:p>
        </w:tc>
      </w:tr>
      <w:tr w14:paraId="33FA8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6FAA5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008779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2CEDE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247FC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E197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C8F96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E8327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"https://m.edsoo.ru/7f429f32"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https://m.edsoo.ru/7f429f32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D3E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F6D57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14:paraId="3AD093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7A8C2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D724B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53420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5FE9D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D2CFCA9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"https://m.edsoo.ru/7f42a0e0"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https://m.edsoo.ru/7f42a0e0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  <w:p w14:paraId="0821242F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"https://m.edsoo.ru/7f42a27a"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https://m.edsoo.ru/7f42a27a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  <w:p w14:paraId="7D2A0C1E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"https://m.edsoo.ru/7f42a900"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https://m.edsoo.ru/7f42a900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CC3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AF02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AD8942A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F403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82635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80620E">
            <w:pPr>
              <w:jc w:val="left"/>
            </w:pPr>
          </w:p>
        </w:tc>
      </w:tr>
    </w:tbl>
    <w:p w14:paraId="1D5FC4BA">
      <w:pPr>
        <w:sectPr>
          <w:pgSz w:w="16383" w:h="11906" w:orient="landscape"/>
          <w:pgMar w:top="720" w:right="720" w:bottom="720" w:left="720" w:header="720" w:footer="720" w:gutter="0"/>
          <w:cols w:space="720" w:num="1"/>
        </w:sectPr>
      </w:pPr>
    </w:p>
    <w:p w14:paraId="39762845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284"/>
        <w:gridCol w:w="1513"/>
        <w:gridCol w:w="1613"/>
        <w:gridCol w:w="1433"/>
        <w:gridCol w:w="2847"/>
      </w:tblGrid>
      <w:tr w14:paraId="17F2AD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6385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EAEBAC5">
            <w:pPr>
              <w:spacing w:before="0" w:after="0"/>
              <w:ind w:left="135"/>
              <w:jc w:val="left"/>
            </w:pPr>
          </w:p>
        </w:tc>
        <w:tc>
          <w:tcPr>
            <w:tcW w:w="4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1890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05DB3BC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625B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24E2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2ACED348">
            <w:pPr>
              <w:spacing w:before="0" w:after="0"/>
              <w:ind w:left="135"/>
              <w:jc w:val="left"/>
            </w:pPr>
          </w:p>
        </w:tc>
        <w:tc>
          <w:tcPr>
            <w:tcW w:w="2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DAB8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A7D9A3">
            <w:pPr>
              <w:spacing w:before="0" w:after="0"/>
              <w:ind w:left="135"/>
              <w:jc w:val="left"/>
            </w:pPr>
          </w:p>
        </w:tc>
      </w:tr>
      <w:tr w14:paraId="1E2D6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C21D8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2297AA">
            <w:pPr>
              <w:jc w:val="left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1E432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E9118BA">
            <w:pPr>
              <w:spacing w:before="0" w:after="0"/>
              <w:ind w:left="135"/>
              <w:jc w:val="left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EEA59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69751E1">
            <w:pPr>
              <w:spacing w:before="0" w:after="0"/>
              <w:ind w:left="135"/>
              <w:jc w:val="left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071F8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E7B446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5E381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574E3C">
            <w:pPr>
              <w:jc w:val="left"/>
            </w:pPr>
          </w:p>
        </w:tc>
      </w:tr>
      <w:tr w14:paraId="37FEE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7E92C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57BB48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2816E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52B54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43397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ABADC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0C55F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9248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66270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2501D8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41D6F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E7E10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C9671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9278C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59CFC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"https://m.edsoo.ru/7f42eaaa"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https://m.edsoo.ru/7f42eaaa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124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F54BC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37ED21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A8511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F0318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2E6E5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0126D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0A6F958">
            <w:pPr>
              <w:spacing w:before="0" w:after="0"/>
              <w:ind w:left="135"/>
              <w:jc w:val="left"/>
            </w:pPr>
          </w:p>
        </w:tc>
      </w:tr>
      <w:tr w14:paraId="2F3C54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254AA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3BCD70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713A1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243C7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4A4B4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24DAF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ACBF5A5">
            <w:pPr>
              <w:spacing w:before="0" w:after="0"/>
              <w:ind w:left="135"/>
              <w:jc w:val="left"/>
            </w:pPr>
          </w:p>
        </w:tc>
      </w:tr>
      <w:tr w14:paraId="32DD7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BC5FC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2B93CE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31C27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D86BB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8910C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F307E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E2EF26A">
            <w:pPr>
              <w:spacing w:before="0" w:after="0"/>
              <w:ind w:left="135"/>
              <w:jc w:val="left"/>
            </w:pPr>
          </w:p>
        </w:tc>
      </w:tr>
      <w:tr w14:paraId="44E26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5D36E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489099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15BFF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6D6A5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BA366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F539B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A838A6E">
            <w:pPr>
              <w:spacing w:before="0" w:after="0"/>
              <w:ind w:left="135"/>
              <w:jc w:val="left"/>
            </w:pPr>
          </w:p>
        </w:tc>
      </w:tr>
      <w:tr w14:paraId="1BC0B8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7B4A7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0273BB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6F856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EFF6E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ACB83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12C5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2481120">
            <w:pPr>
              <w:spacing w:before="0" w:after="0"/>
              <w:ind w:left="135"/>
              <w:jc w:val="left"/>
            </w:pPr>
          </w:p>
        </w:tc>
      </w:tr>
      <w:tr w14:paraId="5EF274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EB23F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4E1657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4F833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0EB0C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1C1FF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85834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5C8ED6B">
            <w:pPr>
              <w:spacing w:before="0" w:after="0"/>
              <w:ind w:left="135"/>
              <w:jc w:val="left"/>
            </w:pPr>
          </w:p>
        </w:tc>
      </w:tr>
      <w:tr w14:paraId="55846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37703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7AAAD9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вида x² = a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AA3CF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5912F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23B44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1835B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311B2D5">
            <w:pPr>
              <w:spacing w:before="0" w:after="0"/>
              <w:ind w:left="135"/>
              <w:jc w:val="left"/>
            </w:pPr>
          </w:p>
        </w:tc>
      </w:tr>
      <w:tr w14:paraId="479CA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83432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78D0CB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A4458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D3F35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F4177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5C985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D7153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https://m.edsoo.ru/7f42d862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E49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2FF4D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30EAE9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EA47A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EE75E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40182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2D68B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494DC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https://m.edsoo.ru/7f42d862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64F9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16F74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5C236F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B30ED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BF525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AE68B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2EE99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F9E9C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"https://m.edsoo.ru/7f42dd26"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https://m.edsoo.ru/7f42dd26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D93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94954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6AD409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37BB5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0100E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29C80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EEF6B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E7493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"https://m.edsoo.ru/7f42ded4"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https://m.edsoo.ru/7f42ded4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EFFD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292EC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5997FF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6F04C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E1B63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5DFD4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37A0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E54F8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"https://m.edsoo.ru/7f42e0be"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https://m.edsoo.ru/7f42e0be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BBAB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282A6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31AC9B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46918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6DE30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E665A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B8B5F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4CD6C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"https://m.edsoo.ru/7f42e262"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27F0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4D6B1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553997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E9454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1DCB1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9E42A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7FD6E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8B1FA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"https://m.edsoo.ru/7f4354a4"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https://m.edsoo.ru/7f4354a4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56B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453D5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3F219A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2EF2F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820B8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BAF1A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A6A35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F503A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https://m.edsoo.ru/7f436098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4D3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B5933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683981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CBD02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2E726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E85CC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CC8C3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BE722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564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F32C7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51865C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4CC4D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0F15C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88FC5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1E94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C16A9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B33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1C9E7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4E5DB2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E95EA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4E42B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0D362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78F5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5E120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1316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CFC46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1BB39D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C222A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14D1C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89C91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59952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9119B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"https://m.edsoo.ru/7f43599a"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https://m.edsoo.ru/7f43599a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0A3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34342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448251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991E7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C67B8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ECD31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90B17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9D032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"https://m.edsoo.ru/7f435ed6"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https://m.edsoo.ru/7f435ed6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246A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87FE1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6A8649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"Квадратные корни. Степени."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17769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EF0B9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C661F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AD4B4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A33EE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"https://m.edsoo.ru/7f42ec80"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https://m.edsoo.ru/7f42ec80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FAF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F0790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27C08D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516D0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9F8A7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EF392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8E2E2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E62FD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E29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2F528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32D422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3E3D2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B5BFC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D1E86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11E84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CFAF1FC">
            <w:pPr>
              <w:spacing w:before="0" w:after="0"/>
              <w:ind w:left="135"/>
              <w:jc w:val="left"/>
            </w:pPr>
          </w:p>
        </w:tc>
      </w:tr>
      <w:tr w14:paraId="65758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27781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0C02F0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CCEB0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70827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68E8F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45272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647E24D">
            <w:pPr>
              <w:spacing w:before="0" w:after="0"/>
              <w:ind w:left="135"/>
              <w:jc w:val="left"/>
            </w:pPr>
          </w:p>
        </w:tc>
      </w:tr>
      <w:tr w14:paraId="65C5E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FF6BC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1E8259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AA080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03EF5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7BBB2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54308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F0441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"https://m.edsoo.ru/7f430a8a"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https://m.edsoo.ru/7f430a8a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678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3D797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4600B2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5CDE6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45EF3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E808B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8A135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475CC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067F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85500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27BE98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21946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0FC61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EBDD7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7FE7D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9E439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BC3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988EC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764C27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12225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55A46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0C35A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BC45C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95263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"https://m.edsoo.ru/7f4308e6"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B30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54ACB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767C78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6DD05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9EC48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8DC75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EE9C6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90BCC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"https://m.edsoo.ru/7f43128c"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https://m.edsoo.ru/7f43128c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B24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B00D8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5ED124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C52A6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3CA96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621C0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F0B82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FB892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"https://m.edsoo.ru/7f4315c0"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https://m.edsoo.ru/7f4315c0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7E1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8DE0E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75ECD7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40A16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73375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4632D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5AF06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8C039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"https://m.edsoo.ru/7f4318c2"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https://m.edsoo.ru/7f4318c2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12E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8C62B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588197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B4DB3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46131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E4AFB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44B52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AE985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"https://m.edsoo.ru/7f431a20"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https://m.edsoo.ru/7f431a20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58D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810A2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2953E5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28ABE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28B81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AF15C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1ABA7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325BF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"https://m.edsoo.ru/7f43259c"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https://m.edsoo.ru/7f43259c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71E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D3DB6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7F0829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E1A0C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85BED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AA23B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E1C5E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9E259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37A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64442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7BA69C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9BB28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BF68C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2B857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539B7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B828F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06F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91827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7A3CC6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36C54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64264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FDF13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C890A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A8E10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4E95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D8458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102AD2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B92C5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5E82E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C1D96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8642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CFEFE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252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1ED0A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68C72A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8988E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4011F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4C97B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0637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248B1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783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86A80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36810D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74586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A7965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4D6C5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D66A9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16FA4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1F6A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951CA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4B8C60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83621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6B58A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F4178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2859C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9379E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"https://m.edsoo.ru/7f42f158"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https://m.edsoo.ru/7f42f158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7C1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C8D5A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45A2A4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9F029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98AA0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C91D5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F82B8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5E3B3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"https://m.edsoo.ru/7f42f3f6"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https://m.edsoo.ru/7f42f3f6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C0EA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FAF76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18800E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DC4F5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2FD6F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DA6A4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B99F5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188E6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"https://m.edsoo.ru/7f42f5a4"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https://m.edsoo.ru/7f42f5a4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825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CB6D4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1D4BF5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Теорема Виета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FB753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1FC7A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656FE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8A6E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F5FB6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"https://m.edsoo.ru/7f42fef0"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https://m.edsoo.ru/7f42fef0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99A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EBA97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015FD8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Теорема Виета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14558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F43CA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3F096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C971E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E4231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"https://m.edsoo.ru/7f430076"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https://m.edsoo.ru/7f430076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802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A1829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2E59B6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3F53B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4BB83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FE610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6FF3F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854F4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A9C8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9E504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5F63BF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75C5F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786C7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B6636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037D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E4922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5EE8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0172F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28AFCA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B34FB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B99F4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6C683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64350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529ECC3">
            <w:pPr>
              <w:spacing w:before="0" w:after="0"/>
              <w:ind w:left="135"/>
              <w:jc w:val="left"/>
            </w:pPr>
          </w:p>
        </w:tc>
      </w:tr>
      <w:tr w14:paraId="42363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B9BFF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5D32CA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3DA4D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74503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08563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2D368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9DA4041">
            <w:pPr>
              <w:spacing w:before="0" w:after="0"/>
              <w:ind w:left="135"/>
              <w:jc w:val="left"/>
            </w:pPr>
          </w:p>
        </w:tc>
      </w:tr>
      <w:tr w14:paraId="43319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970FC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673C31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67378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12381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688E8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568CA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105A4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2E99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FF45A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68EE0C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1D696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62C77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C5366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B3AD7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25714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E23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700E8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21C1F7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98C29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BAFD0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06CAD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4A022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A036A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"https://m.edsoo.ru/7f4328c6"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https://m.edsoo.ru/7f4328c6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44F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453B0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27239F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35054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9598A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0E1E8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BDC7F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3004C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EF9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6960F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21927E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B69C6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B1A9E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121B3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DC82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B8229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"https://m.edsoo.ru/7f42f75c"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https://m.edsoo.ru/7f42f75c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50C4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6F38B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2C3372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0B4E0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D7805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ADC30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B1C4F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4862D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"https://m.edsoo.ru/7f42f8f6"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https://m.edsoo.ru/7f42f8f6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294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96B9C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742B09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12180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3A638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BF5DE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2649D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FF8CC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"https://m.edsoo.ru/7f4301f2"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https://m.edsoo.ru/7f4301f2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A0E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62EA2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14A3D6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D3C3A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DD3D5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06726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F0C29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49B6F5A">
            <w:pPr>
              <w:spacing w:before="0" w:after="0"/>
              <w:ind w:left="135"/>
              <w:jc w:val="left"/>
            </w:pPr>
          </w:p>
        </w:tc>
      </w:tr>
      <w:tr w14:paraId="132512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D1F7A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25E28B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51DCE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0E1A2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1F0C8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DF06B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74E301F">
            <w:pPr>
              <w:spacing w:before="0" w:after="0"/>
              <w:ind w:left="135"/>
              <w:jc w:val="left"/>
            </w:pPr>
          </w:p>
        </w:tc>
      </w:tr>
      <w:tr w14:paraId="377F1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6C137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0E763D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51849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324F7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DF907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53126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89563C3">
            <w:pPr>
              <w:spacing w:before="0" w:after="0"/>
              <w:ind w:left="135"/>
              <w:jc w:val="left"/>
            </w:pPr>
          </w:p>
        </w:tc>
      </w:tr>
      <w:tr w14:paraId="66EEF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45416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4BE52F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FA139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6B0BC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B5BE4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E5971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E378E1F">
            <w:pPr>
              <w:spacing w:before="0" w:after="0"/>
              <w:ind w:left="135"/>
              <w:jc w:val="left"/>
            </w:pPr>
          </w:p>
        </w:tc>
      </w:tr>
      <w:tr w14:paraId="7AAEA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01EB2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63ED21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CA27D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9FA79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1A194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35C65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BAF8168">
            <w:pPr>
              <w:spacing w:before="0" w:after="0"/>
              <w:ind w:left="135"/>
              <w:jc w:val="left"/>
            </w:pPr>
          </w:p>
        </w:tc>
      </w:tr>
      <w:tr w14:paraId="293832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95C49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400382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43295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EFEC0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0E724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FBD67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DFCD7E7">
            <w:pPr>
              <w:spacing w:before="0" w:after="0"/>
              <w:ind w:left="135"/>
              <w:jc w:val="left"/>
            </w:pPr>
          </w:p>
        </w:tc>
      </w:tr>
      <w:tr w14:paraId="210464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39AE5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1D8375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B82D0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F357E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0DB49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986A7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93B9F95">
            <w:pPr>
              <w:spacing w:before="0" w:after="0"/>
              <w:ind w:left="135"/>
              <w:jc w:val="left"/>
            </w:pPr>
          </w:p>
        </w:tc>
      </w:tr>
      <w:tr w14:paraId="6FEB0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C9DE4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1C914B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D700C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C49EE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1C079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F4F13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DD00E82">
            <w:pPr>
              <w:spacing w:before="0" w:after="0"/>
              <w:ind w:left="135"/>
              <w:jc w:val="left"/>
            </w:pPr>
          </w:p>
        </w:tc>
      </w:tr>
      <w:tr w14:paraId="0CA23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45B1E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663EC7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924C0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E274F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9124F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ADE5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70635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https://m.edsoo.ru/7f43d6d6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D4D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4594A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628F88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09D37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59AF2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E95EE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59E8B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03AFF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https://m.edsoo.ru/7f43d6d6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5E4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630E5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6132E2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4061D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9341D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B157D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B4218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00B3BA7">
            <w:pPr>
              <w:spacing w:before="0" w:after="0"/>
              <w:ind w:left="135"/>
              <w:jc w:val="left"/>
            </w:pPr>
          </w:p>
        </w:tc>
      </w:tr>
      <w:tr w14:paraId="13749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A7B3A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7A1771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B96CD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C7C97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BCEFC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29A40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32E9AB4">
            <w:pPr>
              <w:spacing w:before="0" w:after="0"/>
              <w:ind w:left="135"/>
              <w:jc w:val="left"/>
            </w:pPr>
          </w:p>
        </w:tc>
      </w:tr>
      <w:tr w14:paraId="22FD6A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FF3C2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01DD57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819C9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DA7AA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88CCB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757EA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888AA01">
            <w:pPr>
              <w:spacing w:before="0" w:after="0"/>
              <w:ind w:left="135"/>
              <w:jc w:val="left"/>
            </w:pPr>
          </w:p>
        </w:tc>
      </w:tr>
      <w:tr w14:paraId="0D3F50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32DDD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123721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6724A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F4030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79B4D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363D5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1CA77A1">
            <w:pPr>
              <w:spacing w:before="0" w:after="0"/>
              <w:ind w:left="135"/>
              <w:jc w:val="left"/>
            </w:pPr>
          </w:p>
        </w:tc>
      </w:tr>
      <w:tr w14:paraId="10172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24861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092C8A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D2E0B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6F5BB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D9024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058C4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6571400">
            <w:pPr>
              <w:spacing w:before="0" w:after="0"/>
              <w:ind w:left="135"/>
              <w:jc w:val="left"/>
            </w:pPr>
          </w:p>
        </w:tc>
      </w:tr>
      <w:tr w14:paraId="2F6B2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FD4DF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0AC29C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4B7D7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01B0E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84D84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C6F94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CE0D02D">
            <w:pPr>
              <w:spacing w:before="0" w:after="0"/>
              <w:ind w:left="135"/>
              <w:jc w:val="left"/>
            </w:pPr>
          </w:p>
        </w:tc>
      </w:tr>
      <w:tr w14:paraId="4ED61B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6F882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17B368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B68E0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5C8EA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4EF12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FF0B7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24908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"https://m.edsoo.ru/7f42c692"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https://m.edsoo.ru/7f42c692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965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B7C51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180A00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E38D3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61671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C1D4A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7FFB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3C182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"https://m.edsoo.ru/7f42c840"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https://m.edsoo.ru/7f42c840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A14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0E4D7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4594F7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76AD5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18A31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8EE02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8832D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4EB1219">
            <w:pPr>
              <w:spacing w:before="0" w:after="0"/>
              <w:ind w:left="135"/>
              <w:jc w:val="left"/>
            </w:pPr>
          </w:p>
        </w:tc>
      </w:tr>
      <w:tr w14:paraId="5B88E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EF832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677D58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BF899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E1C2B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D910B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5779A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F0887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A7A6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53AD7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13305B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6D499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550E9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335E8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93121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82153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"https://m.edsoo.ru/7f42cd2c"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https://m.edsoo.ru/7f42cd2c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72FB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3A8D0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0C5CA0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83908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E8D75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F29A9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643DE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D894F9C">
            <w:pPr>
              <w:spacing w:before="0" w:after="0"/>
              <w:ind w:left="135"/>
              <w:jc w:val="left"/>
            </w:pPr>
          </w:p>
        </w:tc>
      </w:tr>
      <w:tr w14:paraId="4CE137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D1F05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354344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AC65F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653D8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BD13F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88339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55336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https://m.edsoo.ru/7f42c9e4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8DE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F46D8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3F03E7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C4356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7834E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5C9BC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5F1E7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FBCF3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https://m.edsoo.ru/7f42c9e4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B400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F5D58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743C30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3DBC0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82E43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CF328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18CE8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CD3F437">
            <w:pPr>
              <w:spacing w:before="0" w:after="0"/>
              <w:ind w:left="135"/>
              <w:jc w:val="left"/>
            </w:pPr>
          </w:p>
        </w:tc>
      </w:tr>
      <w:tr w14:paraId="4FEF62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CBBF4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68DC08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F83C7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2FF8E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E3214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54C37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5D1AC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https://m.edsoo.ru/7f433c12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3DE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BA3A9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3EF305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EF16D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00B50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7FD7C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44273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6B796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"https://m.edsoo.ru/7f433d84"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https://m.edsoo.ru/7f433d84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205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439A2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736A53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DA4B3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861B9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72158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89EAD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77AF483">
            <w:pPr>
              <w:spacing w:before="0" w:after="0"/>
              <w:ind w:left="135"/>
              <w:jc w:val="left"/>
            </w:pPr>
          </w:p>
        </w:tc>
      </w:tr>
      <w:tr w14:paraId="64360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A0C0F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4AFB21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A4731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4B6EA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B1EB7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6BF1E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35A94D6">
            <w:pPr>
              <w:spacing w:before="0" w:after="0"/>
              <w:ind w:left="135"/>
              <w:jc w:val="left"/>
            </w:pPr>
          </w:p>
        </w:tc>
      </w:tr>
      <w:tr w14:paraId="37F3CB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B2A9A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52732F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55407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6CDC9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C25EC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41329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3EC0AB8">
            <w:pPr>
              <w:spacing w:before="0" w:after="0"/>
              <w:ind w:left="135"/>
              <w:jc w:val="left"/>
            </w:pPr>
          </w:p>
        </w:tc>
      </w:tr>
      <w:tr w14:paraId="01003F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6A8A8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0721E4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05AE4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81A76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D287C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DFEF4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A875D86">
            <w:pPr>
              <w:spacing w:before="0" w:after="0"/>
              <w:ind w:left="135"/>
              <w:jc w:val="left"/>
            </w:pPr>
          </w:p>
        </w:tc>
      </w:tr>
      <w:tr w14:paraId="2014D0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420DA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604376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8BFCE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E48A1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77621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7F1FF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56BB8A8">
            <w:pPr>
              <w:spacing w:before="0" w:after="0"/>
              <w:ind w:left="135"/>
              <w:jc w:val="left"/>
            </w:pPr>
          </w:p>
        </w:tc>
      </w:tr>
      <w:tr w14:paraId="1172B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7B529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3FA2E2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D5B03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B4C3F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A18CC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D12B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0E993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"https://m.edsoo.ru/7f434bbc"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https://m.edsoo.ru/7f434bbc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3E26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36A81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145932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Гипербола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71BA5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6276B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78E9D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694B4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23BC236">
            <w:pPr>
              <w:spacing w:before="0" w:after="0"/>
              <w:ind w:left="135"/>
              <w:jc w:val="left"/>
            </w:pPr>
          </w:p>
        </w:tc>
      </w:tr>
      <w:tr w14:paraId="2D282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A0AAE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3FE3FD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Гипербола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8C773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7D178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DA7D0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066E4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8F7BF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"https://m.edsoo.ru/7f4343e2"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https://m.edsoo.ru/7f4343e2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3A3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B827B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4FA5DE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 x²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51EE3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776AE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902E3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8BF37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C61BA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"https://m.edsoo.ru/7f434572"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https://m.edsoo.ru/7f434572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DDD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F8ACA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7E1822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C9C6F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C2789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8E8FA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A9217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F929F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CFC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AE1EB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200205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48CA3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8C98C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B5BEC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0379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F9724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"https://m.edsoo.ru/7f4371aa"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https://m.edsoo.ru/7f4371aa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B02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7C9EA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705B59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A1FCB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6F554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D8162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CC2E4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5531E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"https://m.edsoo.ru/7f434eb4"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https://m.edsoo.ru/7f434eb4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78F9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375B1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0C65FE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39D27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EEB79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057D4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18171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042AB60">
            <w:pPr>
              <w:spacing w:before="0" w:after="0"/>
              <w:ind w:left="135"/>
              <w:jc w:val="left"/>
            </w:pPr>
          </w:p>
        </w:tc>
      </w:tr>
      <w:tr w14:paraId="623172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5F41A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266D61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720CE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4D53A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3391C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47FE5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F55E1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"https://m.edsoo.ru/7f43736c"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https://m.edsoo.ru/7f43736c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AD96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D6BB7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14:paraId="03BEDE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7999B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C5FD9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8B9F0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D3A0E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4FBB0CE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"https://m.edsoo.ru/7f437510"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https://m.edsoo.ru/7f437510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  <w:p w14:paraId="02CEBB98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"https://m.edsoo.ru/7f4376b4"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https://m.edsoo.ru/7f4376b4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  <w:p w14:paraId="2A17EC60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"https://m.edsoo.ru/7f436b88"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https://m.edsoo.ru/7f436b88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  <w:p w14:paraId="7AC79A5B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"https://m.edsoo.ru/7f437858"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https://m.edsoo.ru/7f437858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DFF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8958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3DBE93E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A820F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91A88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8D43D3">
            <w:pPr>
              <w:jc w:val="left"/>
            </w:pPr>
          </w:p>
        </w:tc>
      </w:tr>
    </w:tbl>
    <w:p w14:paraId="373F358B">
      <w:pPr>
        <w:sectPr>
          <w:pgSz w:w="16383" w:h="11906" w:orient="landscape"/>
          <w:pgMar w:top="720" w:right="720" w:bottom="720" w:left="720" w:header="720" w:footer="720" w:gutter="0"/>
          <w:cols w:space="720" w:num="1"/>
        </w:sectPr>
      </w:pPr>
    </w:p>
    <w:p w14:paraId="1B040AF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748"/>
        <w:gridCol w:w="1213"/>
        <w:gridCol w:w="1460"/>
        <w:gridCol w:w="1564"/>
        <w:gridCol w:w="1433"/>
        <w:gridCol w:w="2847"/>
      </w:tblGrid>
      <w:tr w14:paraId="10FDF0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124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FC96790">
            <w:pPr>
              <w:spacing w:before="0" w:after="0"/>
              <w:ind w:left="135"/>
              <w:jc w:val="left"/>
            </w:pPr>
          </w:p>
        </w:tc>
        <w:tc>
          <w:tcPr>
            <w:tcW w:w="47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96A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358463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72F4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B292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1E51935">
            <w:pPr>
              <w:spacing w:before="0" w:after="0"/>
              <w:ind w:left="135"/>
              <w:jc w:val="left"/>
            </w:pPr>
          </w:p>
        </w:tc>
        <w:tc>
          <w:tcPr>
            <w:tcW w:w="2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7D54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16D36F9">
            <w:pPr>
              <w:spacing w:before="0" w:after="0"/>
              <w:ind w:left="135"/>
              <w:jc w:val="left"/>
            </w:pPr>
          </w:p>
        </w:tc>
      </w:tr>
      <w:tr w14:paraId="33913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31A35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EAB7D7">
            <w:pPr>
              <w:jc w:val="left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45F513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BCFE8F1">
            <w:pPr>
              <w:spacing w:before="0" w:after="0"/>
              <w:ind w:left="135"/>
              <w:jc w:val="left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2A684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C425469">
            <w:pPr>
              <w:spacing w:before="0" w:after="0"/>
              <w:ind w:left="135"/>
              <w:jc w:val="left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FEDC6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617C2E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6EA16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B56542">
            <w:pPr>
              <w:jc w:val="left"/>
            </w:pPr>
          </w:p>
        </w:tc>
      </w:tr>
      <w:tr w14:paraId="594D1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92A6E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44A8EF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69C809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8C3EA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3BEFA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B3625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8DD2657">
            <w:pPr>
              <w:spacing w:before="0" w:after="0"/>
              <w:ind w:left="135"/>
              <w:jc w:val="left"/>
            </w:pPr>
          </w:p>
        </w:tc>
      </w:tr>
      <w:tr w14:paraId="40CF6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BE94D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10A919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414767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4211F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752FD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CDB8C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B7C4BC9">
            <w:pPr>
              <w:spacing w:before="0" w:after="0"/>
              <w:ind w:left="135"/>
              <w:jc w:val="left"/>
            </w:pPr>
          </w:p>
        </w:tc>
      </w:tr>
      <w:tr w14:paraId="7873E3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C37A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639299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46F05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79CC6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E7DB4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EB3ED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3453230">
            <w:pPr>
              <w:spacing w:before="0" w:after="0"/>
              <w:ind w:left="135"/>
              <w:jc w:val="left"/>
            </w:pPr>
          </w:p>
        </w:tc>
      </w:tr>
      <w:tr w14:paraId="19A87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1BAC9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3BFA6B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19E7ED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D0BAF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0DEB7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E6B7A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08B0452">
            <w:pPr>
              <w:spacing w:before="0" w:after="0"/>
              <w:ind w:left="135"/>
              <w:jc w:val="left"/>
            </w:pPr>
          </w:p>
        </w:tc>
      </w:tr>
      <w:tr w14:paraId="6122D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00BBF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7336DA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4ED88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898CF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9FBB8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FE91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6CB64AB">
            <w:pPr>
              <w:spacing w:before="0" w:after="0"/>
              <w:ind w:left="135"/>
              <w:jc w:val="left"/>
            </w:pPr>
          </w:p>
        </w:tc>
      </w:tr>
      <w:tr w14:paraId="3F9560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A3097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3E7E8D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чисел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66C238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C0ACD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18E12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0C6F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2BB1B6F">
            <w:pPr>
              <w:spacing w:before="0" w:after="0"/>
              <w:ind w:left="135"/>
              <w:jc w:val="left"/>
            </w:pPr>
          </w:p>
        </w:tc>
      </w:tr>
      <w:tr w14:paraId="1D184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AF23E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14B65F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чисел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14A31B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E244D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F8B5C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BA3DE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93BFA36">
            <w:pPr>
              <w:spacing w:before="0" w:after="0"/>
              <w:ind w:left="135"/>
              <w:jc w:val="left"/>
            </w:pPr>
          </w:p>
        </w:tc>
      </w:tr>
      <w:tr w14:paraId="13E5DD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33B72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482B8F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FED4A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4111C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FB6AE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F72CC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A1D85D4">
            <w:pPr>
              <w:spacing w:before="0" w:after="0"/>
              <w:ind w:left="135"/>
              <w:jc w:val="left"/>
            </w:pPr>
          </w:p>
        </w:tc>
      </w:tr>
      <w:tr w14:paraId="3CCD23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6A0C7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3B8937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79D070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E90DF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4C01E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A2FB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5A95A08">
            <w:pPr>
              <w:spacing w:before="0" w:after="0"/>
              <w:ind w:left="135"/>
              <w:jc w:val="left"/>
            </w:pPr>
          </w:p>
        </w:tc>
      </w:tr>
      <w:tr w14:paraId="7CAA2C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753AA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420BDA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6CEF2F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13EF6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EA2D5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C76A8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62F2F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 ЦОК </w:t>
            </w:r>
            <w:r>
              <w:fldChar w:fldCharType="begin"/>
            </w:r>
            <w:r>
              <w:instrText xml:space="preserve"> HYPERLINK "https://m.edsoo.ru/7f43bf66"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https://m.edsoo.ru/7f43bf66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327A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A657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2F94D5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1B0DB8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74731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B10B2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54BC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21AB3CB">
            <w:pPr>
              <w:spacing w:before="0" w:after="0"/>
              <w:ind w:left="135"/>
              <w:jc w:val="left"/>
            </w:pPr>
          </w:p>
        </w:tc>
      </w:tr>
      <w:tr w14:paraId="35BBD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2D4F8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431CE7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4BF64D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39697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FC219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BFE2D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9E4CB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6D3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55821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2943B4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192FA5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C3A98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8B34C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2103C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D88E7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69D0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5AF9E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060223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EEF47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1E7EE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EEFE9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50493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59B6C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B4A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0AD18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3A4AF4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9AAB9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AE93C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754AF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7E2A0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F8149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DAC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B0670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30885C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5ED600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4C9F0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072DC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FEE04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ED3908B">
            <w:pPr>
              <w:spacing w:before="0" w:after="0"/>
              <w:ind w:left="135"/>
              <w:jc w:val="left"/>
            </w:pPr>
          </w:p>
        </w:tc>
      </w:tr>
      <w:tr w14:paraId="6B37F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CE308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234A90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4BCA82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0A71E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6B3E8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7BF4C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C2B7260">
            <w:pPr>
              <w:spacing w:before="0" w:after="0"/>
              <w:ind w:left="135"/>
              <w:jc w:val="left"/>
            </w:pPr>
          </w:p>
        </w:tc>
      </w:tr>
      <w:tr w14:paraId="1998BB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52EDD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03EE87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7B336B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A819E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17288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8BED4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7C87F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https://m.edsoo.ru/7f43c9b6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2423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05048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7BBAC3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6C0BC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4A0DB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5188F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3EE75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72CC2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https://m.edsoo.ru/7f43c9b6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CAC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A4CA8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20E615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64FCF7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01600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20246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6D7F9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0BD90C4">
            <w:pPr>
              <w:spacing w:before="0" w:after="0"/>
              <w:ind w:left="135"/>
              <w:jc w:val="left"/>
            </w:pPr>
          </w:p>
        </w:tc>
      </w:tr>
      <w:tr w14:paraId="720E99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0CCC5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377D46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53F66B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9B065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4F726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244A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F1FCB85">
            <w:pPr>
              <w:spacing w:before="0" w:after="0"/>
              <w:ind w:left="135"/>
              <w:jc w:val="left"/>
            </w:pPr>
          </w:p>
        </w:tc>
      </w:tr>
      <w:tr w14:paraId="2EB0B9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E55BE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3B2BBA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6D50A4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79048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5F0CC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7EFF3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3758060">
            <w:pPr>
              <w:spacing w:before="0" w:after="0"/>
              <w:ind w:left="135"/>
              <w:jc w:val="left"/>
            </w:pPr>
          </w:p>
        </w:tc>
      </w:tr>
      <w:tr w14:paraId="2F1CE9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B8CD8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069DEA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762DC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0EA56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5F0BB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08DCB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AC04F6B">
            <w:pPr>
              <w:spacing w:before="0" w:after="0"/>
              <w:ind w:left="135"/>
              <w:jc w:val="left"/>
            </w:pPr>
          </w:p>
        </w:tc>
      </w:tr>
      <w:tr w14:paraId="1EDAA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48A26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7184A9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451FC9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608DD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201A3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B2E21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307BB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https://m.edsoo.ru/7f43d0b4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021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57599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15E535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25E3EE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82F6D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FC2CE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2A1D3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A8D45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https://m.edsoo.ru/7f43d0b4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15C4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C686E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35E5BB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C9153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2D516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7A785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45CD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200F102">
            <w:pPr>
              <w:spacing w:before="0" w:after="0"/>
              <w:ind w:left="135"/>
              <w:jc w:val="left"/>
            </w:pPr>
          </w:p>
        </w:tc>
      </w:tr>
      <w:tr w14:paraId="10456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75523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647C22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99F1B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0A201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3089E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2B023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08CD347">
            <w:pPr>
              <w:spacing w:before="0" w:after="0"/>
              <w:ind w:left="135"/>
              <w:jc w:val="left"/>
            </w:pPr>
          </w:p>
        </w:tc>
      </w:tr>
      <w:tr w14:paraId="4537F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73C48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611E79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55AE7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0BA6E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BEF1A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9D83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11E65B2">
            <w:pPr>
              <w:spacing w:before="0" w:after="0"/>
              <w:ind w:left="135"/>
              <w:jc w:val="left"/>
            </w:pPr>
          </w:p>
        </w:tc>
      </w:tr>
      <w:tr w14:paraId="289489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0C655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67F41B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69D019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9C4B7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2C9EC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B927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343076D">
            <w:pPr>
              <w:spacing w:before="0" w:after="0"/>
              <w:ind w:left="135"/>
              <w:jc w:val="left"/>
            </w:pPr>
          </w:p>
        </w:tc>
      </w:tr>
      <w:tr w14:paraId="022E5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8825E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4FCEF6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680E39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02956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8C70F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433A1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4EBDD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4C4B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C688F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1E1829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17DFDD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8A5EB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F33DD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01AC0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06A68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"https://m.edsoo.ru/7f43d55a"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https://m.edsoo.ru/7f43d55a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5DC2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77459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4223EC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7F0E5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4FA88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6C563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5A58F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F8B5B81">
            <w:pPr>
              <w:spacing w:before="0" w:after="0"/>
              <w:ind w:left="135"/>
              <w:jc w:val="left"/>
            </w:pPr>
          </w:p>
        </w:tc>
      </w:tr>
      <w:tr w14:paraId="16059A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CAB37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38DCD8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2150A3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A180D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2E5A9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2692F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1A4EE38">
            <w:pPr>
              <w:spacing w:before="0" w:after="0"/>
              <w:ind w:left="135"/>
              <w:jc w:val="left"/>
            </w:pPr>
          </w:p>
        </w:tc>
      </w:tr>
      <w:tr w14:paraId="3CB43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1567A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715B88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2B7D88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AD037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649E2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29C65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43AF666">
            <w:pPr>
              <w:spacing w:before="0" w:after="0"/>
              <w:ind w:left="135"/>
              <w:jc w:val="left"/>
            </w:pPr>
          </w:p>
        </w:tc>
      </w:tr>
      <w:tr w14:paraId="1A69CD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15A94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0C7100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5D8E8F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041E9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8A4C5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2FA24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733903F">
            <w:pPr>
              <w:spacing w:before="0" w:after="0"/>
              <w:ind w:left="135"/>
              <w:jc w:val="left"/>
            </w:pPr>
          </w:p>
        </w:tc>
      </w:tr>
      <w:tr w14:paraId="5CF5DC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E7D44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6E0540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01EEC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31131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0D0EC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46BFB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37B76ED">
            <w:pPr>
              <w:spacing w:before="0" w:after="0"/>
              <w:ind w:left="135"/>
              <w:jc w:val="left"/>
            </w:pPr>
          </w:p>
        </w:tc>
      </w:tr>
      <w:tr w14:paraId="6013B6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0386F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34E959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7B80B2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472BC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86D24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44555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F50F26B">
            <w:pPr>
              <w:spacing w:before="0" w:after="0"/>
              <w:ind w:left="135"/>
              <w:jc w:val="left"/>
            </w:pPr>
          </w:p>
        </w:tc>
      </w:tr>
      <w:tr w14:paraId="2B2C8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358D2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1AF5C5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787F37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DBCA9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7D2A9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D0CC4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9534BC1">
            <w:pPr>
              <w:spacing w:before="0" w:after="0"/>
              <w:ind w:left="135"/>
              <w:jc w:val="left"/>
            </w:pPr>
          </w:p>
        </w:tc>
      </w:tr>
      <w:tr w14:paraId="2A0AC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C5096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096032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6C3227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FF796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B0984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3954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0F9EE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"https://m.edsoo.ru/7f43ad5a"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https://m.edsoo.ru/7f43ad5a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A15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30C53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5F5D66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745963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0D006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F0810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47F65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03597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5EC8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84AE4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24E29C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7B61EC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17911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BDAD1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B9E0A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EC655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19B8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DF102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4913E4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15B88E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6FDCA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CC80E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293B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FEAFA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162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2B46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6B0B61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4A4739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5D1C0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4C763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DF47D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7738F8C">
            <w:pPr>
              <w:spacing w:before="0" w:after="0"/>
              <w:ind w:left="135"/>
              <w:jc w:val="left"/>
            </w:pPr>
          </w:p>
        </w:tc>
      </w:tr>
      <w:tr w14:paraId="630803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02498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5BE682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C68D0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2B4A7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0F4CA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EAED0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83863AB">
            <w:pPr>
              <w:spacing w:before="0" w:after="0"/>
              <w:ind w:left="135"/>
              <w:jc w:val="left"/>
            </w:pPr>
          </w:p>
        </w:tc>
      </w:tr>
      <w:tr w14:paraId="59996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8A2B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36E538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4B6F51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158C0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F5676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DC100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ACCA1B3">
            <w:pPr>
              <w:spacing w:before="0" w:after="0"/>
              <w:ind w:left="135"/>
              <w:jc w:val="left"/>
            </w:pPr>
          </w:p>
        </w:tc>
      </w:tr>
      <w:tr w14:paraId="2379E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DF63B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5954A7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451FC7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77281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65BB2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0A5B2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50E14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57E0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1079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681D52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53B7C0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385DC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558A5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633A8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4E768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"https://m.edsoo.ru/7f43b21e"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https://m.edsoo.ru/7f43b21e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7100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C3B0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42C367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105BDF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DBA8A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ACB90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DF36C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AE67C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"https://m.edsoo.ru/7f43b5a2"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https://m.edsoo.ru/7f43b5a2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BF0A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B5A44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25E1AF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B347C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64955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59B47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1B69E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C87D20E">
            <w:pPr>
              <w:spacing w:before="0" w:after="0"/>
              <w:ind w:left="135"/>
              <w:jc w:val="left"/>
            </w:pPr>
          </w:p>
        </w:tc>
      </w:tr>
      <w:tr w14:paraId="6E4011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2C782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6CD3C6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5D2B1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8DFB8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383CA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50A12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6B17C2D">
            <w:pPr>
              <w:spacing w:before="0" w:after="0"/>
              <w:ind w:left="135"/>
              <w:jc w:val="left"/>
            </w:pPr>
          </w:p>
        </w:tc>
      </w:tr>
      <w:tr w14:paraId="62E02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4A052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4131D6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484746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7F3AD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5FB09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133C2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3EEA7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C32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D519D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322774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9D77D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CD0A7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19CBD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5ACAD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BE540B2">
            <w:pPr>
              <w:spacing w:before="0" w:after="0"/>
              <w:ind w:left="135"/>
              <w:jc w:val="left"/>
            </w:pPr>
          </w:p>
        </w:tc>
      </w:tr>
      <w:tr w14:paraId="3D8AD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686B0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71A66E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76408C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D818C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CF070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532A3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440EDB7">
            <w:pPr>
              <w:spacing w:before="0" w:after="0"/>
              <w:ind w:left="135"/>
              <w:jc w:val="left"/>
            </w:pPr>
          </w:p>
        </w:tc>
      </w:tr>
      <w:tr w14:paraId="031B8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E3C60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258767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2ABA66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4513C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C8049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4752B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DE654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E28B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A5587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2594C6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8D822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E5B6C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9ABF8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E18E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0AB15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"https://m.edsoo.ru/7f439842"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https://m.edsoo.ru/7f439842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0F6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EE886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0DA3D6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412E60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11725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F0373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3C90C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B889A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"https://m.edsoo.ru/7f4399b4"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https://m.edsoo.ru/7f4399b4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B420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4E7AA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008B90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5BF3C6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6C014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CDA37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D7A83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13ADA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"https://m.edsoo.ru/7f439eb4"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https://m.edsoo.ru/7f439eb4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2B29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A859B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553D7C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18DC80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B9754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1F3FC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9D31B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6A9A5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E323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695F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773640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C5252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DB0A7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34A2B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97DFD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AD716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"https://m.edsoo.ru/7f43a1ac"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https://m.edsoo.ru/7f43a1ac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93AA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1A5D4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73781E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2957AD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6897E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5EBF5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BA6D7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213F6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"https://m.edsoo.ru/7f43a31e"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https://m.edsoo.ru/7f43a31e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FCC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D07AD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7A048F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BD143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5DE26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4ABF6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0F456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8A7DD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"https://m.edsoo.ru/7f43a526"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https://m.edsoo.ru/7f43a526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26F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444EF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58F6C4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76631B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2EA98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06B1F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8073D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A119148">
            <w:pPr>
              <w:spacing w:before="0" w:after="0"/>
              <w:ind w:left="135"/>
              <w:jc w:val="left"/>
            </w:pPr>
          </w:p>
        </w:tc>
      </w:tr>
      <w:tr w14:paraId="5B7EC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96646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5ED53F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523513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EF3FD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75277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820D3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CEA0B16">
            <w:pPr>
              <w:spacing w:before="0" w:after="0"/>
              <w:ind w:left="135"/>
              <w:jc w:val="left"/>
            </w:pPr>
          </w:p>
        </w:tc>
      </w:tr>
      <w:tr w14:paraId="7ED27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FE84A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19DA54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8EA31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DB18B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3A45F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51EBC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9CAAC74">
            <w:pPr>
              <w:spacing w:before="0" w:after="0"/>
              <w:ind w:left="135"/>
              <w:jc w:val="left"/>
            </w:pPr>
          </w:p>
        </w:tc>
      </w:tr>
      <w:tr w14:paraId="0991EC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01B70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55BB1A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1EB609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A3355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C595E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6557A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39037F4">
            <w:pPr>
              <w:spacing w:before="0" w:after="0"/>
              <w:ind w:left="135"/>
              <w:jc w:val="left"/>
            </w:pPr>
          </w:p>
        </w:tc>
      </w:tr>
      <w:tr w14:paraId="264B5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9990D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19FAFD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722805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82563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057DA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66F8E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7D92065">
            <w:pPr>
              <w:spacing w:before="0" w:after="0"/>
              <w:ind w:left="135"/>
              <w:jc w:val="left"/>
            </w:pPr>
          </w:p>
        </w:tc>
      </w:tr>
      <w:tr w14:paraId="037EE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085C8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137A39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4462C3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6AA14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0A147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7B42C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58CF60B">
            <w:pPr>
              <w:spacing w:before="0" w:after="0"/>
              <w:ind w:left="135"/>
              <w:jc w:val="left"/>
            </w:pPr>
          </w:p>
        </w:tc>
      </w:tr>
      <w:tr w14:paraId="44FE1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F57C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42E4E1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8C468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06CD1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0F7BB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44B03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3F747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"https://m.edsoo.ru/7f43ab84"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https://m.edsoo.ru/7f43ab84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F974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707AF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2367C0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19C4A7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C0499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ED32F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DCE69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4A5C5DF">
            <w:pPr>
              <w:spacing w:before="0" w:after="0"/>
              <w:ind w:left="135"/>
              <w:jc w:val="left"/>
            </w:pPr>
          </w:p>
        </w:tc>
      </w:tr>
      <w:tr w14:paraId="24770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C0C71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44466B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45188A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51C51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29BF9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B188E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FDC03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0F7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811C5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7F5D28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AD6CD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0E9A2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95693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94604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2FAAB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"https://m.edsoo.ru/7f43ebda"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https://m.edsoo.ru/7f43ebda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20E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669C9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250458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9CF37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1238D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AB07B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0EFFF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150EF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"https://m.edsoo.ru/7f43ed7e"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https://m.edsoo.ru/7f43ed7e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C9CD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70C67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3F599B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560A64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EADF3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BE1EC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8A1EC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657C6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"https://m.edsoo.ru/7f43f3b4"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https://m.edsoo.ru/7f43f3b4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5AB5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D621F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403B7F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0C276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C5F80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5ACE0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AA2DF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6F6C1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"https://m.edsoo.ru/7f43f58a"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https://m.edsoo.ru/7f43f58a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298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3CC03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53CB5C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78544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4A096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A863E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D94AA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7BBE8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"https://m.edsoo.ru/7f43ef2c"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7B34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440A2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76FBA4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74102D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91DFD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2C2E9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71386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81588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"https://m.edsoo.ru/7f43f0c6"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https://m.edsoo.ru/7f43f0c6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B59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E228B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08EFB6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2AD5EA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D2F79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4C63E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E5C9F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F0D2D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"https://m.edsoo.ru/7f43f72e"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https://m.edsoo.ru/7f43f72e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039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E98DB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7BEB0D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81BA4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7AC47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F3C7E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1C7B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96F29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"https://m.edsoo.ru/7f43f8a0"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https://m.edsoo.ru/7f43f8a0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831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A79C4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15887D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3D476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219C8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B46E8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92429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2742F6E">
            <w:pPr>
              <w:spacing w:before="0" w:after="0"/>
              <w:ind w:left="135"/>
              <w:jc w:val="left"/>
            </w:pPr>
          </w:p>
        </w:tc>
      </w:tr>
      <w:tr w14:paraId="7E4148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45B9C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6E9A57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CD7EB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D0041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CCC66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A03C1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C4410AE">
            <w:pPr>
              <w:spacing w:before="0" w:after="0"/>
              <w:ind w:left="135"/>
              <w:jc w:val="left"/>
            </w:pPr>
          </w:p>
        </w:tc>
      </w:tr>
      <w:tr w14:paraId="7F225C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D479A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128300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69337C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33887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FEA3A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659F5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7C94BFA">
            <w:pPr>
              <w:spacing w:before="0" w:after="0"/>
              <w:ind w:left="135"/>
              <w:jc w:val="left"/>
            </w:pPr>
          </w:p>
        </w:tc>
      </w:tr>
      <w:tr w14:paraId="45E88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45F78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3CF656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04D9B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BAD7F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8494B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D879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D997A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"https://m.edsoo.ru/7f43fe0e"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https://m.edsoo.ru/7f43fe0e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373E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E078D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58FDBC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56AA12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262AC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4289F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7CD97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BCCC3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"https://m.edsoo.ru/7f4401a6"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https://m.edsoo.ru/7f4401a6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CDD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4C8B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27790C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1C99D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EF43E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BE025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43786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D27DF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"https://m.edsoo.ru/7f4404f8"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https://m.edsoo.ru/7f4404f8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C6A8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FD147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71AC60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22EB47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E18EF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E0F9E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7C5E5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61BC0FE">
            <w:pPr>
              <w:spacing w:before="0" w:after="0"/>
              <w:ind w:left="135"/>
              <w:jc w:val="left"/>
            </w:pPr>
          </w:p>
        </w:tc>
      </w:tr>
      <w:tr w14:paraId="30282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D50FE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7A2F98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266BB2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CC429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F4EDD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5F822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8BB8721">
            <w:pPr>
              <w:spacing w:before="0" w:after="0"/>
              <w:ind w:left="135"/>
              <w:jc w:val="left"/>
            </w:pPr>
          </w:p>
        </w:tc>
      </w:tr>
      <w:tr w14:paraId="64DFE2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6A8E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58D2C4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1E1D9B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6CC0F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50914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80708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8AAA7B2">
            <w:pPr>
              <w:spacing w:before="0" w:after="0"/>
              <w:ind w:left="135"/>
              <w:jc w:val="left"/>
            </w:pPr>
          </w:p>
        </w:tc>
      </w:tr>
      <w:tr w14:paraId="6A5F1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AE481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5CA345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10010D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C7539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287D5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DEDDA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5A923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"https://m.edsoo.ru/7f443b12"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https://m.edsoo.ru/7f443b12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BD19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FBA78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455733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0994C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4DF31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27D9B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3FE14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9B5E7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"https://m.edsoo.ru/7f443cd4"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https://m.edsoo.ru/7f443cd4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EAE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D148A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1468CA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7A4FBF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C8FF0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E8312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82A44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10EFC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"https://m.edsoo.ru/7f443fea"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https://m.edsoo.ru/7f443fea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9D9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0FB53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640258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7DEB59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7BADE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13593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EA682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9142A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"https://m.edsoo.ru/7f4441ca"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9CF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2944B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2C6298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4E7F9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A4774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F8EC7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A0E4B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B65FC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"https://m.edsoo.ru/7f444364"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https://m.edsoo.ru/7f444364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A66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CAE82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260F8D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E5CDE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79550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E0D6F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D37AE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71864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"https://m.edsoo.ru/7f4446f2"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https://m.edsoo.ru/7f4446f2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2DE9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708A5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164982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40F53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9294C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293CF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B4D73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94082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"https://m.edsoo.ru/7f444a94"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https://m.edsoo.ru/7f444a94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C5CD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17196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02C11C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45BC09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5BDD1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CBA66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22F6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CE1D2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"https://m.edsoo.ru/7f444c56"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https://m.edsoo.ru/7f444c56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9365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64CF0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57B418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794D6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1E3FF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94D91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24D2E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97FDA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7D8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78C6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38AD8B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3AFB49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E624A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DEA9E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E335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09516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"https://m.edsoo.ru/7f44516a"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https://m.edsoo.ru/7f44516a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F1CE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0A184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198453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19CD9A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A3F71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96C23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59EB4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6BD05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"https://m.edsoo.ru/7f4452e6"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https://m.edsoo.ru/7f4452e6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B0A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E126B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14:paraId="51F462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0B2BA1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D95D3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21613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305E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F46B0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https://m.edsoo.ru/7f445516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71B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A215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6EFCF517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3B4C9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BA8FE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D6B278">
            <w:pPr>
              <w:jc w:val="left"/>
            </w:pPr>
          </w:p>
        </w:tc>
      </w:tr>
    </w:tbl>
    <w:p w14:paraId="63C9B248">
      <w:pPr>
        <w:sectPr>
          <w:pgSz w:w="16383" w:h="11906" w:orient="landscape"/>
          <w:pgMar w:top="720" w:right="720" w:bottom="720" w:left="720" w:header="720" w:footer="720" w:gutter="0"/>
          <w:cols w:space="720" w:num="1"/>
        </w:sectPr>
      </w:pPr>
    </w:p>
    <w:p w14:paraId="6CDDCB9E">
      <w:pPr>
        <w:sectPr>
          <w:pgSz w:w="16383" w:h="11906" w:orient="landscape"/>
          <w:pgMar w:top="720" w:right="720" w:bottom="720" w:left="720" w:header="720" w:footer="720" w:gutter="0"/>
          <w:cols w:space="720" w:num="1"/>
        </w:sectPr>
      </w:pPr>
      <w:bookmarkStart w:id="33" w:name="block-50768544"/>
    </w:p>
    <w:bookmarkEnd w:id="32"/>
    <w:bookmarkEnd w:id="33"/>
    <w:p w14:paraId="2BA5212B">
      <w:pPr>
        <w:spacing w:before="199" w:after="199" w:line="336" w:lineRule="auto"/>
        <w:ind w:left="120"/>
        <w:jc w:val="left"/>
      </w:pPr>
      <w:bookmarkStart w:id="34" w:name="block-50768548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4169E39C">
      <w:pPr>
        <w:spacing w:before="199" w:after="199" w:line="336" w:lineRule="auto"/>
        <w:ind w:left="120"/>
        <w:jc w:val="left"/>
      </w:pPr>
    </w:p>
    <w:p w14:paraId="2C5AD7C5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4F0815C1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9082"/>
      </w:tblGrid>
      <w:tr w14:paraId="199A2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19AAA7E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05E5E46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008AA6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787B6B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E2F6CB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4A11A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243173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D1CD54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14:paraId="7ED652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E68913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0B52C5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14:paraId="16A05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71C933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97075A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14:paraId="0494D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5CC31F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9B88BA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14:paraId="5C0F0D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BC7DE7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1C7455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числа</w:t>
            </w:r>
          </w:p>
        </w:tc>
      </w:tr>
      <w:tr w14:paraId="08495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97B40B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02C69E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14:paraId="031DA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829C84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1B53C4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14:paraId="50E50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0FA25B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6D6375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14:paraId="0AA81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7A50C7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4F9070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6A12D0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4CBC64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BF72F0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14:paraId="18827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F3779C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672E77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14:paraId="43275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8DA953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9AEF6F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14:paraId="08CC9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B682DC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6CE476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14:paraId="1409CD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8170F6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B2F6EC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14:paraId="5E82A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C8AE80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9E0AAF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14:paraId="753C5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1144E2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361EA9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14:paraId="7C7EB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472AA7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F290D6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5F315C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6BE5C8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A9EACC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14:paraId="5785C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64EA15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B0F9EB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14:paraId="18A34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1C9C04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B56340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14:paraId="0B6B05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CF71FE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28ED2F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14:paraId="20DE2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CA301B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F4D55C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14:paraId="68C5DD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EE723B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90BEEE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14:paraId="0EBB5D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33248E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33C399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</w:tr>
      <w:tr w14:paraId="74A5F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9514E2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FC74AB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14:paraId="19696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E92F41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F7F4C9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14:paraId="0A55C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BAFC8D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1E8116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y = |х|</w:t>
            </w:r>
          </w:p>
        </w:tc>
      </w:tr>
      <w:tr w14:paraId="4D5B6D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F3A13C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E00D84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14:paraId="7143A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F122CC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B34F50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14:paraId="27752B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743CE9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2B2A55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0C6CDE84">
      <w:pPr>
        <w:spacing w:before="0" w:after="0"/>
        <w:ind w:left="120"/>
        <w:jc w:val="left"/>
      </w:pPr>
    </w:p>
    <w:p w14:paraId="6E284B07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099B4055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9048"/>
      </w:tblGrid>
      <w:tr w14:paraId="4678B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120DB07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64D2FA2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1E34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EF4E6D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CD8BD2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74CEE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3796F6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0E7F68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14:paraId="325D9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A07DA9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9241E7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14:paraId="523D9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DCE0B9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A47EF7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14:paraId="40C9C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16C9D0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1A3D1E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34365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133EBC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8A62B4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14:paraId="77D803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E0C5D8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B6A21B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14:paraId="5383F1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EFC80F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86F09C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14:paraId="02CB7F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CEF247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AA6199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14:paraId="21AF6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C9A538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D52A0C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29CB6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9A5FC9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266D45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14:paraId="631DED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3A0F73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7ACC09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14:paraId="7AF50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AF8C4A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61EA2A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14:paraId="35291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05261C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A2978F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14:paraId="2A22A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B225F7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B7B838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5C21E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5A25B3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3E4416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14:paraId="6A51B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4E71EB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363F11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14:paraId="1809A4EE">
            <w:pPr>
              <w:jc w:val="left"/>
            </w:pPr>
            <m:oMathPara>
              <m:oMath>
                <m:r>
                  <m:rPr/>
                  <w:rPr>
                    <w:rFonts w:ascii="Cambria Math" w:hAnsi="Cambria Math" w:eastAsia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/</m:t>
                </m:r>
                <m:r>
                  <m:rPr/>
                  <w:rPr>
                    <w:rFonts w:ascii="Cambria Math" w:hAnsi="Cambria Math" w:eastAsia="Cambria Math" w:cs="Cambria Math"/>
                  </w:rPr>
                  <m:t>x</m:t>
                </m:r>
              </m:oMath>
            </m:oMathPara>
          </w:p>
          <w:p w14:paraId="08F281F3">
            <w:pPr>
              <w:spacing w:before="0" w:after="0" w:line="288" w:lineRule="auto"/>
              <w:ind w:left="314"/>
              <w:jc w:val="both"/>
            </w:pPr>
          </w:p>
          <w:p w14:paraId="5283B14B">
            <w:pPr>
              <w:spacing w:before="0" w:after="0" w:line="288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y</w:t>
            </w:r>
          </w:p>
          <w:p w14:paraId="41EF9CF1">
            <w:pPr>
              <w:spacing w:before="0" w:after="0" w:line="288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=</w:t>
            </w:r>
          </w:p>
          <w:p w14:paraId="1936427E">
            <w:pPr>
              <w:spacing w:before="0" w:after="0" w:line="288" w:lineRule="auto"/>
              <w:ind w:left="314"/>
              <w:jc w:val="both"/>
            </w:pPr>
          </w:p>
          <w:p w14:paraId="69158595">
            <w:pPr>
              <w:spacing w:before="0" w:after="0" w:line="288" w:lineRule="auto"/>
              <w:ind w:left="0"/>
              <w:jc w:val="both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x</w:t>
            </w:r>
          </w:p>
          <w:p w14:paraId="6ADEE78F">
            <w:pPr>
              <w:spacing w:before="0" w:after="0" w:line="288" w:lineRule="auto"/>
              <w:ind w:left="0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, y =x², y = x³, y = |х|, описывать свойства числовой функции по её графику</w:t>
            </w:r>
          </w:p>
        </w:tc>
      </w:tr>
    </w:tbl>
    <w:p w14:paraId="7C809AEC">
      <w:pPr>
        <w:spacing w:before="0" w:after="0"/>
        <w:ind w:left="120"/>
        <w:jc w:val="left"/>
      </w:pPr>
    </w:p>
    <w:p w14:paraId="7ED2C0CB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0A928B9B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8882"/>
      </w:tblGrid>
      <w:tr w14:paraId="4179AD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FF9778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3B5F09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200E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6BA64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4DC35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4C6A1C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7D03A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49363A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14:paraId="2EC6F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E3A04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3DA56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14:paraId="69287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F20F6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AA2CE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14:paraId="522CB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A8B7D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B74B1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14:paraId="67BBC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D691A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CF1FF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6E56A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BC39A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39103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14:paraId="3B8DF0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2BEFC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7B55B8D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14:paraId="4E08AB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2BE82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B3BAEC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14:paraId="79B00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57851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87260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14:paraId="0F0E6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7AE28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592EDA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14:paraId="458670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43A1D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E577D6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14:paraId="6EC1F7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9D4E8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760F1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14:paraId="47975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B8F42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BD9D0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49ABC8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1AF61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E826D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  <w:shd w:val="clear" w:fill="FFFFFF"/>
              </w:rPr>
              <w:t>x²+bx+c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14:paraId="115F6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4969B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E00DC7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x, y = |х| и описывать свойства функций</w:t>
            </w:r>
          </w:p>
        </w:tc>
      </w:tr>
      <w:tr w14:paraId="7E2AA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AF42B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EBB43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14:paraId="03C1F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BCA5D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EACBA7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14:paraId="661DE0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3C91C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E5BB2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14:paraId="7501B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665BB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2366B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14:paraId="7FEC4D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5514C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8C711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 w14:paraId="1DFAE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A1B76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BF33D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14:paraId="67EB6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C6D11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48977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71ED84E5">
      <w:pPr>
        <w:sectPr>
          <w:pgSz w:w="11906" w:h="16383"/>
          <w:pgMar w:top="720" w:right="720" w:bottom="720" w:left="720" w:header="720" w:footer="720" w:gutter="0"/>
          <w:cols w:space="720" w:num="1"/>
        </w:sectPr>
      </w:pPr>
      <w:bookmarkStart w:id="35" w:name="block-50768548"/>
    </w:p>
    <w:bookmarkEnd w:id="34"/>
    <w:bookmarkEnd w:id="35"/>
    <w:p w14:paraId="06FA1985">
      <w:pPr>
        <w:spacing w:before="199" w:after="199" w:line="336" w:lineRule="auto"/>
        <w:ind w:left="120"/>
        <w:jc w:val="left"/>
      </w:pPr>
      <w:bookmarkStart w:id="36" w:name="block-50768549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4EA49039">
      <w:pPr>
        <w:spacing w:before="199" w:after="199" w:line="336" w:lineRule="auto"/>
        <w:ind w:left="120"/>
        <w:jc w:val="left"/>
      </w:pPr>
    </w:p>
    <w:p w14:paraId="68CC6F24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18833065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9111"/>
      </w:tblGrid>
      <w:tr w14:paraId="193B7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1CD588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F4C910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B097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94353F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1DEFCD3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131FA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686E29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0C7E8D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14:paraId="0543BE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B24958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C6DF41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14:paraId="623FB8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FFC5C4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16F819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14:paraId="1244A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5D3632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B6A1F6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14:paraId="4BDF4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365ED0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5819A1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14:paraId="24FF7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58909E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0F2C05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14:paraId="05BFCD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4AF700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E884B14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614A90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0D3072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FBE39F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14:paraId="4D9D9D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01A067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7CB308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14:paraId="3A7541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32118E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BC6E9A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14:paraId="46E6B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203F30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E54195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14:paraId="050AF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1E1469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9C336A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14:paraId="49067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BE6278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9A0410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14:paraId="72B414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F04241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93FDC8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</w:t>
            </w:r>
          </w:p>
        </w:tc>
      </w:tr>
      <w:tr w14:paraId="3B6FB6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69841A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DE0486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14:paraId="539C3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FF5688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815563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14:paraId="24C6C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D8660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FF81B9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14:paraId="5CE370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CE3A77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CCA8A7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14:paraId="20545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EB742E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9BD527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14:paraId="71890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D54942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13C2F99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</w:tr>
      <w:tr w14:paraId="7D353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CDBE26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8D106E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Координата точки на прямой</w:t>
            </w:r>
          </w:p>
        </w:tc>
      </w:tr>
      <w:tr w14:paraId="12D80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29FB3E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0CF054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14:paraId="5A379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286EFC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A97292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14:paraId="58564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02A2B7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F8620F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14:paraId="39BF7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AED525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DCB50B9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14:paraId="3D0215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F13AEC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5D4EC4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y = |х|</w:t>
            </w:r>
          </w:p>
        </w:tc>
      </w:tr>
      <w:tr w14:paraId="07562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17B020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A0896D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14:paraId="24474704">
      <w:pPr>
        <w:spacing w:before="0" w:after="0"/>
        <w:ind w:left="120"/>
        <w:jc w:val="left"/>
      </w:pPr>
    </w:p>
    <w:p w14:paraId="608FDA74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0D83371A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061"/>
      </w:tblGrid>
      <w:tr w14:paraId="3E501E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F58748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B265C8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44C4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3FEBAF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3D7198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1AB1C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296BC5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AE3BA9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14:paraId="3F8AC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6D707D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AC4423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14:paraId="3B156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14D0F3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F0D1F3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14:paraId="67328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58AC46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3031290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750BE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63395C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68605B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14:paraId="328768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322D22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BEFD99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14:paraId="7EBF02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C59A4D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FC81CC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14:paraId="3A798B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4B85B9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0FAA84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14:paraId="01F59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AC3087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E3C446D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6DFD0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48AEDA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33B58F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14:paraId="35238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0D82C8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CE1DBA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14:paraId="30B90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2F6610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27CACA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14:paraId="7B632E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99BF53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9DBE50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14:paraId="25519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306D93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1649F51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14:paraId="212F70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00A311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D144AD3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</w:tr>
      <w:tr w14:paraId="3C79D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D819EE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6A5B090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 с одной переменной</w:t>
            </w:r>
          </w:p>
        </w:tc>
      </w:tr>
      <w:tr w14:paraId="7C1AE5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85DBEC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8FD5C05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Равносильность неравенств</w:t>
            </w:r>
          </w:p>
        </w:tc>
      </w:tr>
      <w:tr w14:paraId="33329B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AD0AB1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F5334D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14:paraId="43A6A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5B8243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A8BC4F5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14:paraId="5D2A6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1E8FBF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25AC51D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00ABB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FB0945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6D19D8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14:paraId="7090F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8F8E47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6B93B55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14:paraId="0B86F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B70D80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B81335E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14:paraId="66F41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A569B9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A9B2B4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14:paraId="43303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E4C5EB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FCAB69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  <w:shd w:val="clear" w:fill="FFFFFF"/>
              </w:rPr>
              <w:t>y =x², y = x³</w:t>
            </w:r>
          </w:p>
        </w:tc>
      </w:tr>
      <w:tr w14:paraId="1249E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0CD173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37B2E6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  <w:shd w:val="clear" w:fill="FFFFFF"/>
              </w:rPr>
              <w:t xml:space="preserve">y =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fill="FFFFFF"/>
                <w:rtl/>
              </w:rPr>
              <w:t>٧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  <w:shd w:val="clear" w:fill="FFFFFF"/>
              </w:rPr>
              <w:t>x, y = |х|</w:t>
            </w:r>
          </w:p>
        </w:tc>
      </w:tr>
      <w:tr w14:paraId="5F9ACA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500004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ADF1C5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14:paraId="38B5961D">
      <w:pPr>
        <w:spacing w:before="0" w:after="0"/>
        <w:ind w:left="120"/>
        <w:jc w:val="left"/>
      </w:pPr>
    </w:p>
    <w:p w14:paraId="3A33CAB7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2A0067ED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382"/>
      </w:tblGrid>
      <w:tr w14:paraId="3BB21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C66DD9F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2FD005F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8657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8A6278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29DA248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75663A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954A09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09ED77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14:paraId="62FD1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4B9CF2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5F14F8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14:paraId="14D6A3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CAB067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8533DF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14:paraId="43A07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240FEF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1E9D11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14:paraId="1378FA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34F58F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4D18EB9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09C88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9462C4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1B753F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с одной переменной</w:t>
            </w:r>
          </w:p>
        </w:tc>
      </w:tr>
      <w:tr w14:paraId="36B26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245D1C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FEFFEF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14:paraId="45542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AFCC8A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55E32D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14:paraId="794042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9455DC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A2142F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14:paraId="77434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617748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89DCD7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14:paraId="4CDE8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4E5B80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D1D2D7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уравнений</w:t>
            </w:r>
          </w:p>
        </w:tc>
      </w:tr>
      <w:tr w14:paraId="74BD37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415688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2008EF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14:paraId="7484B1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3BB552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E9DB41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14:paraId="306E4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4C986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7C2F8F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14:paraId="39038D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68F0C2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54045D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14:paraId="55D38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061F68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E3FAE46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14:paraId="5FE00E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3A5A15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9C28B4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</w:tr>
      <w:tr w14:paraId="70DEC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41D817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E5574D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14:paraId="1D8757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E1A505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6B51F6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14:paraId="53745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60260D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01E037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</w:t>
            </w:r>
          </w:p>
        </w:tc>
      </w:tr>
      <w:tr w14:paraId="30A4CA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9666B8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26DA3C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14:paraId="585075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C58B54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73F4DF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358EA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9FBECC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970011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14:paraId="4828C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226530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3EFD3F8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их свойства</w:t>
            </w:r>
          </w:p>
        </w:tc>
      </w:tr>
      <w:tr w14:paraId="782837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4CD4F4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5BCA39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их свойства</w:t>
            </w:r>
          </w:p>
        </w:tc>
      </w:tr>
      <w:tr w14:paraId="7DE10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5FA405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38EB678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их свойства</w:t>
            </w:r>
          </w:p>
        </w:tc>
      </w:tr>
      <w:tr w14:paraId="64C37E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3CDBC5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0AB621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065D3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66A16F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9FCCC9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-го члена</w:t>
            </w:r>
          </w:p>
        </w:tc>
      </w:tr>
      <w:tr w14:paraId="7924CC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D9ECEE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7D0C40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членов</w:t>
            </w:r>
          </w:p>
        </w:tc>
      </w:tr>
      <w:tr w14:paraId="3260B0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2D522A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F2576C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членов</w:t>
            </w:r>
          </w:p>
        </w:tc>
      </w:tr>
      <w:tr w14:paraId="1A02F5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99DA75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CA258E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14:paraId="185B5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7E6DB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E78EEB1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</w:tr>
    </w:tbl>
    <w:p w14:paraId="0E155E01">
      <w:pPr>
        <w:spacing w:before="0" w:after="0"/>
        <w:ind w:left="120"/>
        <w:jc w:val="left"/>
      </w:pPr>
    </w:p>
    <w:p w14:paraId="5D75C0BA">
      <w:pPr>
        <w:sectPr>
          <w:pgSz w:w="11906" w:h="16383"/>
          <w:pgMar w:top="720" w:right="720" w:bottom="720" w:left="720" w:header="720" w:footer="720" w:gutter="0"/>
          <w:cols w:space="720" w:num="1"/>
        </w:sectPr>
      </w:pPr>
      <w:bookmarkStart w:id="37" w:name="block-50768549"/>
    </w:p>
    <w:bookmarkEnd w:id="36"/>
    <w:bookmarkEnd w:id="37"/>
    <w:p w14:paraId="36922B56">
      <w:pPr>
        <w:spacing w:before="199" w:after="199" w:line="336" w:lineRule="auto"/>
        <w:ind w:left="120"/>
        <w:jc w:val="left"/>
      </w:pPr>
      <w:bookmarkStart w:id="38" w:name="block-50768551"/>
      <w:r>
        <w:rPr>
          <w:rFonts w:ascii="Times New Roman" w:hAnsi="Times New Roman"/>
          <w:b/>
          <w:i w:val="0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134EAFD7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8893"/>
      </w:tblGrid>
      <w:tr w14:paraId="1AF3F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21567F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15D3A5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210FE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A7212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98057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3D1EE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A60CE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A390D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7A721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ADF11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BB7E5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7A2EC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EFABE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1E68F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1A168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0018B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98327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38340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B8587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66672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5602C9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A974C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78A23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0C529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3FA3E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08C5C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048D6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0C7A5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69462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7AABF0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02DF1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D276C9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79528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2DA52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0D3523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765D5B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8AC47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0CF49F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3D84C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AF0F4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81869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6B879F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6CF39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32A94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01EF4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45D51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99FBF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07F9E0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F2EF2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F1A37A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23C6D903">
      <w:pPr>
        <w:spacing w:before="0" w:after="0"/>
        <w:ind w:left="120"/>
        <w:jc w:val="left"/>
      </w:pPr>
    </w:p>
    <w:p w14:paraId="07D796BF">
      <w:pPr>
        <w:sectPr>
          <w:pgSz w:w="11906" w:h="16383"/>
          <w:pgMar w:top="720" w:right="720" w:bottom="720" w:left="720" w:header="720" w:footer="720" w:gutter="0"/>
          <w:cols w:space="720" w:num="1"/>
        </w:sectPr>
      </w:pPr>
      <w:bookmarkStart w:id="39" w:name="block-50768551"/>
    </w:p>
    <w:bookmarkEnd w:id="38"/>
    <w:bookmarkEnd w:id="39"/>
    <w:p w14:paraId="123481ED">
      <w:pPr>
        <w:spacing w:before="199" w:after="199" w:line="336" w:lineRule="auto"/>
        <w:ind w:left="120"/>
        <w:jc w:val="left"/>
      </w:pPr>
      <w:bookmarkStart w:id="40" w:name="block-50768552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ОГЭ ПО МАТЕМАТИКЕ</w:t>
      </w:r>
    </w:p>
    <w:p w14:paraId="2F6B4732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9401"/>
      </w:tblGrid>
      <w:tr w14:paraId="2861F0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0A38DF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51113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45ECC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E65439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6CDC0A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72FF8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258CE8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2EB559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1A404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9814B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065885F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0F682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A7967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F10A5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546124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885EF7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82CABDD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14:paraId="43D87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700066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B3BF52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3CCA1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21193E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A9473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0D816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65408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6F424D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14:paraId="45E904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E5A447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467D875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58C29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90D3D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9E0563F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Многочлены </w:t>
            </w:r>
          </w:p>
        </w:tc>
      </w:tr>
      <w:tr w14:paraId="553F0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12D8A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209864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5297FC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8A23C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1137F6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26205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E47EAD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2CFCD80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29A877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63924C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4334EF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14:paraId="3A413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FE616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14F1416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14:paraId="4F503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E38828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3D748F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604BA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D43E38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FB7BEC0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7CBE09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5409D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C4AAFB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626FB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26169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C0D8EB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14:paraId="2A94E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372E3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B94D52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3E91F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A26B57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0FB155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20CF92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01404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D3D16F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на прямой и плоскости</w:t>
            </w:r>
          </w:p>
        </w:tc>
      </w:tr>
      <w:tr w14:paraId="31E613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67F294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81DB0D9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Координатная прямая</w:t>
            </w:r>
          </w:p>
        </w:tc>
      </w:tr>
      <w:tr w14:paraId="1E511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67C64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DF884ED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22CD0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1D2BAC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459868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Геометрия</w:t>
            </w:r>
          </w:p>
        </w:tc>
      </w:tr>
      <w:tr w14:paraId="7D4EE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A708F0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3702C14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14:paraId="6D56B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201517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49413F4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</w:tr>
      <w:tr w14:paraId="451B2D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BD6653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D15CE6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Многоугольники </w:t>
            </w:r>
          </w:p>
        </w:tc>
      </w:tr>
      <w:tr w14:paraId="01E07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5CC7C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42F6AC7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Окружность и круг </w:t>
            </w:r>
          </w:p>
        </w:tc>
      </w:tr>
      <w:tr w14:paraId="5771D3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C6A05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39F8FBA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3A6667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B1AA81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A878C42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1AA842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C50D3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D953C0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66DFF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54C45A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9DF32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21E312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46C78F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5E172B5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Вероятность </w:t>
            </w:r>
          </w:p>
        </w:tc>
      </w:tr>
      <w:tr w14:paraId="5AD9AF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48A56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E4D8D0C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Комбинаторика </w:t>
            </w:r>
          </w:p>
        </w:tc>
      </w:tr>
      <w:tr w14:paraId="72709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2B05BD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6960CDC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Множества </w:t>
            </w:r>
          </w:p>
        </w:tc>
      </w:tr>
      <w:tr w14:paraId="2B57CC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4340C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FD1721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Графы </w:t>
            </w:r>
          </w:p>
        </w:tc>
      </w:tr>
    </w:tbl>
    <w:p w14:paraId="6BD5C76B">
      <w:pPr>
        <w:spacing w:before="0" w:after="0"/>
        <w:ind w:left="120"/>
        <w:jc w:val="left"/>
      </w:pPr>
    </w:p>
    <w:p w14:paraId="7AE8C8BE">
      <w:pPr>
        <w:sectPr>
          <w:pgSz w:w="11906" w:h="16383"/>
          <w:pgMar w:top="720" w:right="720" w:bottom="720" w:left="720" w:header="720" w:footer="720" w:gutter="0"/>
          <w:cols w:space="720" w:num="1"/>
        </w:sectPr>
      </w:pPr>
      <w:bookmarkStart w:id="41" w:name="block-50768552"/>
    </w:p>
    <w:bookmarkEnd w:id="40"/>
    <w:bookmarkEnd w:id="41"/>
    <w:p w14:paraId="5F83CD5E">
      <w:pPr>
        <w:spacing w:before="0" w:after="0"/>
        <w:ind w:left="120"/>
        <w:jc w:val="left"/>
      </w:pPr>
      <w:bookmarkStart w:id="42" w:name="block-50768550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1071A2E3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77BE474B">
      <w:pPr>
        <w:spacing w:before="0" w:after="0" w:line="480" w:lineRule="auto"/>
        <w:ind w:left="120"/>
        <w:jc w:val="left"/>
      </w:pPr>
      <w:bookmarkStart w:id="43" w:name="8a811090-bed3-4825-9e59-0925d1d075d6"/>
      <w:r>
        <w:rPr>
          <w:rFonts w:ascii="Times New Roman" w:hAnsi="Times New Roman"/>
          <w:b w:val="0"/>
          <w:i w:val="0"/>
          <w:color w:val="000000"/>
          <w:sz w:val="28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43"/>
      <w:r>
        <w:rPr>
          <w:sz w:val="28"/>
        </w:rPr>
        <w:br w:type="textWrapping"/>
      </w:r>
      <w:bookmarkStart w:id="44" w:name="8a811090-bed3-4825-9e59-0925d1d075d6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44"/>
      <w:r>
        <w:rPr>
          <w:sz w:val="28"/>
        </w:rPr>
        <w:br w:type="textWrapping"/>
      </w:r>
      <w:bookmarkStart w:id="45" w:name="8a811090-bed3-4825-9e59-0925d1d075d6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45"/>
    </w:p>
    <w:p w14:paraId="09CA22EC">
      <w:pPr>
        <w:spacing w:before="0" w:after="0" w:line="480" w:lineRule="auto"/>
        <w:ind w:left="120"/>
        <w:jc w:val="left"/>
      </w:pPr>
    </w:p>
    <w:p w14:paraId="0C4615B6">
      <w:pPr>
        <w:spacing w:before="0" w:after="0"/>
        <w:ind w:left="120"/>
        <w:jc w:val="left"/>
      </w:pPr>
    </w:p>
    <w:p w14:paraId="60B67948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3E31553E">
      <w:pPr>
        <w:spacing w:before="0" w:after="0" w:line="480" w:lineRule="auto"/>
        <w:ind w:left="120"/>
        <w:jc w:val="left"/>
      </w:pPr>
      <w:bookmarkStart w:id="46" w:name="352b2430-0170-408d-9dba-fadb4a1f57ea"/>
      <w:r>
        <w:rPr>
          <w:rFonts w:ascii="Times New Roman" w:hAnsi="Times New Roman"/>
          <w:b w:val="0"/>
          <w:i w:val="0"/>
          <w:color w:val="000000"/>
          <w:sz w:val="28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46"/>
      <w:r>
        <w:rPr>
          <w:sz w:val="28"/>
        </w:rPr>
        <w:br w:type="textWrapping"/>
      </w:r>
      <w:bookmarkStart w:id="47" w:name="352b2430-0170-408d-9dba-fadb4a1f57ea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47"/>
      <w:r>
        <w:rPr>
          <w:sz w:val="28"/>
        </w:rPr>
        <w:br w:type="textWrapping"/>
      </w:r>
      <w:bookmarkStart w:id="48" w:name="352b2430-0170-408d-9dba-fadb4a1f57ea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48"/>
    </w:p>
    <w:p w14:paraId="7E2EECC4">
      <w:pPr>
        <w:spacing w:before="0" w:after="0"/>
        <w:ind w:left="120"/>
        <w:jc w:val="left"/>
      </w:pPr>
    </w:p>
    <w:p w14:paraId="540D2E8D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3A869F70">
      <w:pPr>
        <w:spacing w:before="0" w:after="0" w:line="480" w:lineRule="auto"/>
        <w:ind w:left="120"/>
        <w:jc w:val="left"/>
      </w:pPr>
      <w:bookmarkStart w:id="49" w:name="7d5051e0-bab5-428c-941a-1d062349d11d"/>
      <w:r>
        <w:rPr>
          <w:rFonts w:ascii="Times New Roman" w:hAnsi="Times New Roman"/>
          <w:b w:val="0"/>
          <w:i w:val="0"/>
          <w:color w:val="000000"/>
          <w:sz w:val="28"/>
        </w:rPr>
        <w:t>https://xn--h1aafgkbnx.xn--p1ai/</w:t>
      </w:r>
      <w:bookmarkEnd w:id="49"/>
    </w:p>
    <w:p w14:paraId="6F212361">
      <w:pPr>
        <w:sectPr>
          <w:pgSz w:w="11906" w:h="16383"/>
          <w:pgMar w:top="720" w:right="720" w:bottom="720" w:left="720" w:header="720" w:footer="720" w:gutter="0"/>
          <w:cols w:space="720" w:num="1"/>
        </w:sectPr>
      </w:pPr>
      <w:bookmarkStart w:id="50" w:name="block-50768550"/>
    </w:p>
    <w:bookmarkEnd w:id="42"/>
    <w:bookmarkEnd w:id="50"/>
    <w:p w14:paraId="4BD68C76"/>
    <w:sectPr>
      <w:pgSz w:w="11907" w:h="16839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4B100F97"/>
    <w:rsid w:val="50905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uiPriority w:val="99"/>
  </w:style>
  <w:style w:type="character" w:customStyle="1" w:styleId="17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59</Pages>
  <TotalTime>4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2025-09-07T14:12:12Z</dcterms:created>
  <dc:creator>Lenovo</dc:creator>
  <cp:lastModifiedBy>Lenovo</cp:lastModifiedBy>
  <dcterms:modified xsi:type="dcterms:W3CDTF">2025-09-07T14:21:57Z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D8E4B8F56A414477AC9412D3529D3307_12</vt:lpwstr>
  </property>
</Properties>
</file>