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8466C" w14:textId="77777777" w:rsidR="006827E3" w:rsidRDefault="006827E3" w:rsidP="006827E3">
      <w:pPr>
        <w:rPr>
          <w:rFonts w:ascii="Times New Roman" w:hAnsi="Times New Roman" w:cs="Times New Roman"/>
          <w:sz w:val="28"/>
          <w:szCs w:val="28"/>
        </w:rPr>
      </w:pPr>
    </w:p>
    <w:p w14:paraId="13F247B9" w14:textId="77777777" w:rsidR="006827E3" w:rsidRPr="00FA677C" w:rsidRDefault="006827E3" w:rsidP="006827E3">
      <w:pPr>
        <w:spacing w:after="0" w:line="240" w:lineRule="auto"/>
        <w:ind w:firstLine="181"/>
        <w:jc w:val="center"/>
        <w:rPr>
          <w:rFonts w:ascii="Times New Roman" w:eastAsia="Times New Roman" w:hAnsi="Times New Roman" w:cs="Times New Roman"/>
          <w:lang w:eastAsia="ru-RU"/>
        </w:rPr>
      </w:pPr>
      <w:r w:rsidRPr="00FA677C">
        <w:rPr>
          <w:rFonts w:ascii="Times New Roman" w:eastAsia="Times New Roman" w:hAnsi="Times New Roman" w:cs="Times New Roman"/>
          <w:lang w:eastAsia="ru-RU"/>
        </w:rPr>
        <w:t>Муниципальное бюджетное дошкольное образовательное учреждение</w:t>
      </w:r>
    </w:p>
    <w:p w14:paraId="50B6374F" w14:textId="77777777" w:rsidR="006827E3" w:rsidRPr="00FA677C" w:rsidRDefault="006827E3" w:rsidP="006827E3">
      <w:pPr>
        <w:spacing w:after="0" w:line="240" w:lineRule="auto"/>
        <w:ind w:firstLine="181"/>
        <w:jc w:val="center"/>
        <w:rPr>
          <w:rFonts w:ascii="Times New Roman" w:eastAsia="Times New Roman" w:hAnsi="Times New Roman" w:cs="Times New Roman"/>
          <w:lang w:eastAsia="ru-RU"/>
        </w:rPr>
      </w:pPr>
      <w:r w:rsidRPr="00FA677C">
        <w:rPr>
          <w:rFonts w:ascii="Times New Roman" w:eastAsia="Times New Roman" w:hAnsi="Times New Roman" w:cs="Times New Roman"/>
          <w:lang w:eastAsia="ru-RU"/>
        </w:rPr>
        <w:t>детский сад №60 «</w:t>
      </w:r>
      <w:proofErr w:type="spellStart"/>
      <w:r w:rsidRPr="00FA677C">
        <w:rPr>
          <w:rFonts w:ascii="Times New Roman" w:eastAsia="Times New Roman" w:hAnsi="Times New Roman" w:cs="Times New Roman"/>
          <w:lang w:eastAsia="ru-RU"/>
        </w:rPr>
        <w:t>Крепышок</w:t>
      </w:r>
      <w:proofErr w:type="spellEnd"/>
      <w:r w:rsidRPr="00FA677C">
        <w:rPr>
          <w:rFonts w:ascii="Times New Roman" w:eastAsia="Times New Roman" w:hAnsi="Times New Roman" w:cs="Times New Roman"/>
          <w:lang w:eastAsia="ru-RU"/>
        </w:rPr>
        <w:t>» города Ставрополя</w:t>
      </w:r>
    </w:p>
    <w:p w14:paraId="7974A6E4" w14:textId="77777777" w:rsidR="006827E3" w:rsidRPr="00FA677C" w:rsidRDefault="006827E3" w:rsidP="006827E3">
      <w:pPr>
        <w:spacing w:after="0" w:line="240" w:lineRule="auto"/>
        <w:ind w:firstLine="181"/>
        <w:jc w:val="center"/>
        <w:rPr>
          <w:rFonts w:ascii="Times New Roman" w:eastAsia="Times New Roman" w:hAnsi="Times New Roman" w:cs="Times New Roman"/>
          <w:lang w:eastAsia="ru-RU"/>
        </w:rPr>
      </w:pPr>
      <w:r w:rsidRPr="00FA677C">
        <w:rPr>
          <w:rFonts w:ascii="Times New Roman" w:eastAsia="Times New Roman" w:hAnsi="Times New Roman" w:cs="Times New Roman"/>
          <w:lang w:eastAsia="ru-RU"/>
        </w:rPr>
        <w:t>355044, Российская Федерация, Ставропольский край, город Ставрополь, ул. Васильева, 23,</w:t>
      </w:r>
    </w:p>
    <w:p w14:paraId="0B3366D4" w14:textId="7EADF331" w:rsidR="006827E3" w:rsidRPr="00FA677C" w:rsidRDefault="006827E3" w:rsidP="006827E3">
      <w:pPr>
        <w:spacing w:after="0" w:line="240" w:lineRule="auto"/>
        <w:ind w:firstLine="181"/>
        <w:jc w:val="center"/>
        <w:rPr>
          <w:rFonts w:ascii="Times New Roman" w:eastAsia="Times New Roman" w:hAnsi="Times New Roman" w:cs="Times New Roman"/>
          <w:lang w:eastAsia="ru-RU"/>
        </w:rPr>
      </w:pPr>
      <w:r w:rsidRPr="00FA677C">
        <w:rPr>
          <w:rFonts w:ascii="Times New Roman" w:eastAsia="Times New Roman" w:hAnsi="Times New Roman" w:cs="Times New Roman"/>
          <w:lang w:eastAsia="ru-RU"/>
        </w:rPr>
        <w:t>телефон: 8 (8652)</w:t>
      </w:r>
      <w:r w:rsidR="006003A5" w:rsidRPr="00FA677C">
        <w:rPr>
          <w:rFonts w:ascii="Times New Roman" w:eastAsia="Times New Roman" w:hAnsi="Times New Roman" w:cs="Times New Roman"/>
          <w:lang w:eastAsia="ru-RU"/>
        </w:rPr>
        <w:t xml:space="preserve">394332 </w:t>
      </w:r>
      <w:proofErr w:type="spellStart"/>
      <w:r w:rsidR="006003A5" w:rsidRPr="00FA677C">
        <w:rPr>
          <w:rFonts w:ascii="Times New Roman" w:eastAsia="Times New Roman" w:hAnsi="Times New Roman" w:cs="Times New Roman"/>
          <w:lang w:eastAsia="ru-RU"/>
        </w:rPr>
        <w:t>e-mail</w:t>
      </w:r>
      <w:proofErr w:type="spellEnd"/>
      <w:r w:rsidRPr="00FA677C">
        <w:rPr>
          <w:rFonts w:ascii="Times New Roman" w:eastAsia="Times New Roman" w:hAnsi="Times New Roman" w:cs="Times New Roman"/>
          <w:lang w:eastAsia="ru-RU"/>
        </w:rPr>
        <w:t xml:space="preserve">: </w:t>
      </w:r>
      <w:hyperlink r:id="rId7" w:history="1">
        <w:r w:rsidRPr="00FA677C">
          <w:rPr>
            <w:rFonts w:ascii="Times New Roman" w:eastAsia="Times New Roman" w:hAnsi="Times New Roman" w:cs="Times New Roman"/>
            <w:color w:val="000000"/>
            <w:u w:val="single"/>
            <w:lang w:val="en-US" w:eastAsia="ru-RU"/>
          </w:rPr>
          <w:t>dskrepishok</w:t>
        </w:r>
        <w:r w:rsidRPr="00FA677C">
          <w:rPr>
            <w:rFonts w:ascii="Times New Roman" w:eastAsia="Times New Roman" w:hAnsi="Times New Roman" w:cs="Times New Roman"/>
            <w:color w:val="000000"/>
            <w:u w:val="single"/>
            <w:lang w:eastAsia="ru-RU"/>
          </w:rPr>
          <w:t>@</w:t>
        </w:r>
        <w:r w:rsidRPr="00FA677C">
          <w:rPr>
            <w:rFonts w:ascii="Times New Roman" w:eastAsia="Times New Roman" w:hAnsi="Times New Roman" w:cs="Times New Roman"/>
            <w:color w:val="000000"/>
            <w:u w:val="single"/>
            <w:lang w:val="en-US" w:eastAsia="ru-RU"/>
          </w:rPr>
          <w:t>mail</w:t>
        </w:r>
        <w:r w:rsidRPr="00FA677C">
          <w:rPr>
            <w:rFonts w:ascii="Times New Roman" w:eastAsia="Times New Roman" w:hAnsi="Times New Roman" w:cs="Times New Roman"/>
            <w:color w:val="000000"/>
            <w:u w:val="single"/>
            <w:lang w:eastAsia="ru-RU"/>
          </w:rPr>
          <w:t>.</w:t>
        </w:r>
        <w:r w:rsidRPr="00FA677C">
          <w:rPr>
            <w:rFonts w:ascii="Times New Roman" w:eastAsia="Times New Roman" w:hAnsi="Times New Roman" w:cs="Times New Roman"/>
            <w:color w:val="000000"/>
            <w:u w:val="single"/>
            <w:lang w:val="en-US" w:eastAsia="ru-RU"/>
          </w:rPr>
          <w:t>ru</w:t>
        </w:r>
      </w:hyperlink>
      <w:r w:rsidRPr="00FA677C">
        <w:rPr>
          <w:rFonts w:ascii="Times New Roman" w:eastAsia="Times New Roman" w:hAnsi="Times New Roman" w:cs="Times New Roman"/>
          <w:color w:val="000000"/>
          <w:lang w:eastAsia="ru-RU"/>
        </w:rPr>
        <w:t xml:space="preserve">    </w:t>
      </w:r>
      <w:r w:rsidRPr="00FA677C">
        <w:rPr>
          <w:rFonts w:ascii="Times New Roman" w:eastAsia="Times New Roman" w:hAnsi="Times New Roman" w:cs="Times New Roman"/>
          <w:color w:val="000000"/>
          <w:lang w:val="en-US" w:eastAsia="ru-RU"/>
        </w:rPr>
        <w:t>http</w:t>
      </w:r>
      <w:r w:rsidRPr="00FA677C">
        <w:rPr>
          <w:rFonts w:ascii="Times New Roman" w:eastAsia="Times New Roman" w:hAnsi="Times New Roman" w:cs="Times New Roman"/>
          <w:color w:val="000000"/>
          <w:lang w:eastAsia="ru-RU"/>
        </w:rPr>
        <w:t>://60.</w:t>
      </w:r>
      <w:r w:rsidRPr="00FA677C">
        <w:rPr>
          <w:rFonts w:ascii="Times New Roman" w:eastAsia="Times New Roman" w:hAnsi="Times New Roman" w:cs="Times New Roman"/>
          <w:color w:val="000000"/>
          <w:lang w:val="en-US" w:eastAsia="ru-RU"/>
        </w:rPr>
        <w:t>stavsad</w:t>
      </w:r>
      <w:r w:rsidRPr="00FA677C">
        <w:rPr>
          <w:rFonts w:ascii="Times New Roman" w:eastAsia="Times New Roman" w:hAnsi="Times New Roman" w:cs="Times New Roman"/>
          <w:color w:val="000000"/>
          <w:lang w:eastAsia="ru-RU"/>
        </w:rPr>
        <w:t>.</w:t>
      </w:r>
      <w:r w:rsidRPr="00FA677C">
        <w:rPr>
          <w:rFonts w:ascii="Times New Roman" w:eastAsia="Times New Roman" w:hAnsi="Times New Roman" w:cs="Times New Roman"/>
          <w:color w:val="000000"/>
          <w:lang w:val="en-US" w:eastAsia="ru-RU"/>
        </w:rPr>
        <w:t>ru</w:t>
      </w:r>
    </w:p>
    <w:p w14:paraId="4DFC7901" w14:textId="77777777" w:rsidR="006827E3" w:rsidRPr="00FA677C" w:rsidRDefault="006827E3" w:rsidP="006827E3">
      <w:pPr>
        <w:spacing w:after="0" w:line="240" w:lineRule="auto"/>
        <w:rPr>
          <w:rFonts w:ascii="Times New Roman" w:eastAsia="Times New Roman" w:hAnsi="Times New Roman" w:cs="Times New Roman"/>
          <w:sz w:val="24"/>
          <w:szCs w:val="24"/>
          <w:lang w:eastAsia="ru-RU"/>
        </w:rPr>
      </w:pPr>
    </w:p>
    <w:p w14:paraId="69BAF8B9" w14:textId="77777777" w:rsidR="006827E3" w:rsidRPr="00FA677C" w:rsidRDefault="006827E3" w:rsidP="006827E3">
      <w:pPr>
        <w:spacing w:after="0" w:line="240" w:lineRule="auto"/>
        <w:rPr>
          <w:rFonts w:ascii="Times New Roman" w:eastAsia="Times New Roman" w:hAnsi="Times New Roman" w:cs="Times New Roman"/>
          <w:sz w:val="24"/>
          <w:szCs w:val="24"/>
          <w:lang w:eastAsia="ru-RU"/>
        </w:rPr>
      </w:pPr>
    </w:p>
    <w:p w14:paraId="44E4B77C" w14:textId="77777777" w:rsidR="006827E3" w:rsidRPr="00FA677C" w:rsidRDefault="006827E3" w:rsidP="006827E3">
      <w:pPr>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785"/>
        <w:gridCol w:w="4786"/>
      </w:tblGrid>
      <w:tr w:rsidR="006827E3" w:rsidRPr="00FA677C" w14:paraId="667B773B" w14:textId="77777777" w:rsidTr="005F35C0">
        <w:tc>
          <w:tcPr>
            <w:tcW w:w="4785" w:type="dxa"/>
            <w:shd w:val="clear" w:color="auto" w:fill="auto"/>
          </w:tcPr>
          <w:p w14:paraId="155FE791" w14:textId="77777777" w:rsidR="006827E3" w:rsidRPr="00FA677C" w:rsidRDefault="006827E3" w:rsidP="005F35C0">
            <w:pPr>
              <w:spacing w:after="0" w:line="240" w:lineRule="auto"/>
              <w:rPr>
                <w:rFonts w:ascii="Times New Roman" w:eastAsia="Times New Roman" w:hAnsi="Times New Roman" w:cs="Times New Roman"/>
                <w:b/>
                <w:bCs/>
                <w:sz w:val="24"/>
                <w:szCs w:val="24"/>
                <w:lang w:eastAsia="ru-RU"/>
              </w:rPr>
            </w:pPr>
            <w:r w:rsidRPr="00FA677C">
              <w:rPr>
                <w:rFonts w:ascii="Times New Roman" w:eastAsia="Times New Roman" w:hAnsi="Times New Roman" w:cs="Times New Roman"/>
                <w:b/>
                <w:bCs/>
                <w:sz w:val="24"/>
                <w:szCs w:val="24"/>
                <w:lang w:eastAsia="ru-RU"/>
              </w:rPr>
              <w:t xml:space="preserve">ПРИНЯТО:           </w:t>
            </w:r>
          </w:p>
          <w:p w14:paraId="1B435F26" w14:textId="77777777" w:rsidR="006827E3" w:rsidRPr="00E001B1" w:rsidRDefault="006827E3" w:rsidP="005F35C0">
            <w:pPr>
              <w:spacing w:after="0" w:line="240" w:lineRule="auto"/>
              <w:rPr>
                <w:rFonts w:ascii="Times New Roman" w:eastAsia="Times New Roman" w:hAnsi="Times New Roman" w:cs="Times New Roman"/>
                <w:bCs/>
                <w:sz w:val="28"/>
                <w:szCs w:val="28"/>
                <w:lang w:eastAsia="ru-RU"/>
              </w:rPr>
            </w:pPr>
            <w:r w:rsidRPr="00E001B1">
              <w:rPr>
                <w:rFonts w:ascii="Times New Roman" w:eastAsia="Times New Roman" w:hAnsi="Times New Roman" w:cs="Times New Roman"/>
                <w:bCs/>
                <w:sz w:val="28"/>
                <w:szCs w:val="28"/>
                <w:lang w:eastAsia="ru-RU"/>
              </w:rPr>
              <w:t>На педагогическом совете</w:t>
            </w:r>
          </w:p>
          <w:p w14:paraId="02A5F47F" w14:textId="2484807F" w:rsidR="006827E3" w:rsidRPr="00FA677C" w:rsidRDefault="00332CCA" w:rsidP="005F35C0">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8"/>
                <w:szCs w:val="28"/>
                <w:lang w:eastAsia="ru-RU"/>
              </w:rPr>
              <w:t xml:space="preserve">Протокол № 1от </w:t>
            </w:r>
            <w:r w:rsidR="0012566C">
              <w:rPr>
                <w:rFonts w:ascii="Times New Roman" w:eastAsia="Times New Roman" w:hAnsi="Times New Roman" w:cs="Times New Roman"/>
                <w:bCs/>
                <w:sz w:val="28"/>
                <w:szCs w:val="28"/>
                <w:lang w:eastAsia="ru-RU"/>
              </w:rPr>
              <w:t>30</w:t>
            </w:r>
            <w:r w:rsidR="006827E3">
              <w:rPr>
                <w:rFonts w:ascii="Times New Roman" w:eastAsia="Times New Roman" w:hAnsi="Times New Roman" w:cs="Times New Roman"/>
                <w:bCs/>
                <w:sz w:val="28"/>
                <w:szCs w:val="28"/>
                <w:lang w:eastAsia="ru-RU"/>
              </w:rPr>
              <w:t>.08.2023</w:t>
            </w:r>
            <w:r w:rsidR="006827E3" w:rsidRPr="00E001B1">
              <w:rPr>
                <w:rFonts w:ascii="Times New Roman" w:eastAsia="Times New Roman" w:hAnsi="Times New Roman" w:cs="Times New Roman"/>
                <w:bCs/>
                <w:sz w:val="28"/>
                <w:szCs w:val="28"/>
                <w:lang w:eastAsia="ru-RU"/>
              </w:rPr>
              <w:t xml:space="preserve">г.                                                              </w:t>
            </w:r>
          </w:p>
        </w:tc>
        <w:tc>
          <w:tcPr>
            <w:tcW w:w="4786" w:type="dxa"/>
            <w:shd w:val="clear" w:color="auto" w:fill="auto"/>
          </w:tcPr>
          <w:p w14:paraId="33A16EC0" w14:textId="77777777" w:rsidR="006827E3" w:rsidRPr="00FA677C" w:rsidRDefault="006827E3" w:rsidP="005F35C0">
            <w:pPr>
              <w:spacing w:after="0" w:line="240" w:lineRule="auto"/>
              <w:rPr>
                <w:rFonts w:ascii="Times New Roman" w:eastAsia="Times New Roman" w:hAnsi="Times New Roman" w:cs="Times New Roman"/>
                <w:b/>
                <w:bCs/>
                <w:sz w:val="24"/>
                <w:szCs w:val="24"/>
                <w:lang w:eastAsia="ru-RU"/>
              </w:rPr>
            </w:pPr>
            <w:r w:rsidRPr="00FA677C">
              <w:rPr>
                <w:rFonts w:ascii="Times New Roman" w:eastAsia="Times New Roman" w:hAnsi="Times New Roman" w:cs="Times New Roman"/>
                <w:b/>
                <w:bCs/>
                <w:sz w:val="24"/>
                <w:szCs w:val="24"/>
                <w:lang w:eastAsia="ru-RU"/>
              </w:rPr>
              <w:t xml:space="preserve">УТВЕРЖДАЮ:                                                                                                                                                                                                                                                                                                                                                                                                                                                                                                                                                                                                        </w:t>
            </w:r>
          </w:p>
          <w:p w14:paraId="53228196" w14:textId="77777777" w:rsidR="006827E3" w:rsidRPr="00E001B1" w:rsidRDefault="006827E3" w:rsidP="005F35C0">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Заведующий</w:t>
            </w:r>
            <w:r w:rsidRPr="00E001B1">
              <w:rPr>
                <w:rFonts w:ascii="Times New Roman" w:eastAsia="Times New Roman" w:hAnsi="Times New Roman" w:cs="Times New Roman"/>
                <w:bCs/>
                <w:sz w:val="28"/>
                <w:szCs w:val="28"/>
                <w:lang w:eastAsia="ru-RU"/>
              </w:rPr>
              <w:t xml:space="preserve"> МБДОУ                                                                  д/с № 60 «</w:t>
            </w:r>
            <w:proofErr w:type="spellStart"/>
            <w:r w:rsidRPr="00E001B1">
              <w:rPr>
                <w:rFonts w:ascii="Times New Roman" w:eastAsia="Times New Roman" w:hAnsi="Times New Roman" w:cs="Times New Roman"/>
                <w:bCs/>
                <w:sz w:val="28"/>
                <w:szCs w:val="28"/>
                <w:lang w:eastAsia="ru-RU"/>
              </w:rPr>
              <w:t>Крепышок</w:t>
            </w:r>
            <w:proofErr w:type="spellEnd"/>
            <w:r w:rsidRPr="00E001B1">
              <w:rPr>
                <w:rFonts w:ascii="Times New Roman" w:eastAsia="Times New Roman" w:hAnsi="Times New Roman" w:cs="Times New Roman"/>
                <w:bCs/>
                <w:sz w:val="28"/>
                <w:szCs w:val="28"/>
                <w:lang w:eastAsia="ru-RU"/>
              </w:rPr>
              <w:t>» г. Ставрополя</w:t>
            </w:r>
          </w:p>
          <w:p w14:paraId="6DD22D0F" w14:textId="77777777" w:rsidR="006827E3" w:rsidRPr="00E001B1" w:rsidRDefault="006827E3" w:rsidP="005F35C0">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_______________      </w:t>
            </w:r>
            <w:r w:rsidRPr="00E001B1">
              <w:rPr>
                <w:rFonts w:ascii="Times New Roman" w:eastAsia="Times New Roman" w:hAnsi="Times New Roman" w:cs="Times New Roman"/>
                <w:bCs/>
                <w:sz w:val="28"/>
                <w:szCs w:val="28"/>
                <w:lang w:eastAsia="ru-RU"/>
              </w:rPr>
              <w:t xml:space="preserve">Н.В. </w:t>
            </w:r>
            <w:proofErr w:type="spellStart"/>
            <w:r w:rsidRPr="00E001B1">
              <w:rPr>
                <w:rFonts w:ascii="Times New Roman" w:eastAsia="Times New Roman" w:hAnsi="Times New Roman" w:cs="Times New Roman"/>
                <w:bCs/>
                <w:sz w:val="28"/>
                <w:szCs w:val="28"/>
                <w:lang w:eastAsia="ru-RU"/>
              </w:rPr>
              <w:t>Ливинская</w:t>
            </w:r>
            <w:proofErr w:type="spellEnd"/>
          </w:p>
          <w:p w14:paraId="331782EC" w14:textId="77777777" w:rsidR="006827E3" w:rsidRDefault="006827E3" w:rsidP="005F35C0">
            <w:pPr>
              <w:spacing w:after="0" w:line="240" w:lineRule="auto"/>
              <w:rPr>
                <w:rFonts w:ascii="Times New Roman" w:eastAsia="Times New Roman" w:hAnsi="Times New Roman" w:cs="Times New Roman"/>
                <w:bCs/>
                <w:sz w:val="24"/>
                <w:szCs w:val="24"/>
                <w:lang w:eastAsia="ru-RU"/>
              </w:rPr>
            </w:pPr>
          </w:p>
          <w:p w14:paraId="280675EC" w14:textId="1093FD54" w:rsidR="006827E3" w:rsidRPr="00E001B1" w:rsidRDefault="006827E3" w:rsidP="005F35C0">
            <w:pPr>
              <w:spacing w:after="0" w:line="259" w:lineRule="auto"/>
              <w:rPr>
                <w:rFonts w:ascii="Times New Roman" w:eastAsia="Calibri" w:hAnsi="Times New Roman" w:cs="Times New Roman"/>
                <w:sz w:val="28"/>
                <w:szCs w:val="28"/>
              </w:rPr>
            </w:pPr>
            <w:r>
              <w:rPr>
                <w:rFonts w:ascii="Times New Roman" w:eastAsia="Calibri" w:hAnsi="Times New Roman" w:cs="Times New Roman"/>
                <w:sz w:val="28"/>
                <w:szCs w:val="28"/>
              </w:rPr>
              <w:t>Приказ №</w:t>
            </w:r>
            <w:r w:rsidR="002E023D">
              <w:rPr>
                <w:rFonts w:ascii="Times New Roman" w:eastAsia="Calibri" w:hAnsi="Times New Roman" w:cs="Times New Roman"/>
                <w:sz w:val="28"/>
                <w:szCs w:val="28"/>
              </w:rPr>
              <w:t xml:space="preserve"> 65</w:t>
            </w:r>
            <w:r>
              <w:rPr>
                <w:rFonts w:ascii="Times New Roman" w:eastAsia="Calibri" w:hAnsi="Times New Roman" w:cs="Times New Roman"/>
                <w:sz w:val="28"/>
                <w:szCs w:val="28"/>
              </w:rPr>
              <w:t xml:space="preserve">-ОД от </w:t>
            </w:r>
            <w:r w:rsidR="0012566C">
              <w:rPr>
                <w:rFonts w:ascii="Times New Roman" w:eastAsia="Calibri" w:hAnsi="Times New Roman" w:cs="Times New Roman"/>
                <w:sz w:val="28"/>
                <w:szCs w:val="28"/>
              </w:rPr>
              <w:t>30</w:t>
            </w:r>
            <w:r>
              <w:rPr>
                <w:rFonts w:ascii="Times New Roman" w:eastAsia="Calibri" w:hAnsi="Times New Roman" w:cs="Times New Roman"/>
                <w:sz w:val="28"/>
                <w:szCs w:val="28"/>
              </w:rPr>
              <w:t>.08.2023</w:t>
            </w:r>
          </w:p>
          <w:p w14:paraId="1AE69E93" w14:textId="77777777" w:rsidR="006827E3" w:rsidRPr="00FA677C" w:rsidRDefault="006827E3" w:rsidP="005F35C0">
            <w:pPr>
              <w:spacing w:after="0" w:line="240" w:lineRule="auto"/>
              <w:rPr>
                <w:rFonts w:ascii="Times New Roman" w:eastAsia="Times New Roman" w:hAnsi="Times New Roman" w:cs="Times New Roman"/>
                <w:bCs/>
                <w:sz w:val="24"/>
                <w:szCs w:val="24"/>
                <w:lang w:eastAsia="ru-RU"/>
              </w:rPr>
            </w:pPr>
          </w:p>
          <w:p w14:paraId="1C5E3DF4" w14:textId="77777777" w:rsidR="006827E3" w:rsidRPr="00FA677C" w:rsidRDefault="006827E3" w:rsidP="005F35C0">
            <w:pPr>
              <w:spacing w:after="0" w:line="240" w:lineRule="auto"/>
              <w:rPr>
                <w:rFonts w:ascii="Times New Roman" w:eastAsia="Times New Roman" w:hAnsi="Times New Roman" w:cs="Times New Roman"/>
                <w:bCs/>
                <w:sz w:val="24"/>
                <w:szCs w:val="24"/>
                <w:lang w:eastAsia="ru-RU"/>
              </w:rPr>
            </w:pPr>
          </w:p>
        </w:tc>
      </w:tr>
    </w:tbl>
    <w:p w14:paraId="2999F81D" w14:textId="77777777" w:rsidR="00317D9E" w:rsidRDefault="00317D9E" w:rsidP="00317D9E">
      <w:pPr>
        <w:jc w:val="center"/>
        <w:rPr>
          <w:rFonts w:ascii="Times New Roman" w:hAnsi="Times New Roman" w:cs="Times New Roman"/>
          <w:sz w:val="28"/>
          <w:szCs w:val="28"/>
        </w:rPr>
      </w:pPr>
    </w:p>
    <w:p w14:paraId="12D036AC" w14:textId="77777777" w:rsidR="00317D9E" w:rsidRPr="006827E3" w:rsidRDefault="00317D9E" w:rsidP="006827E3">
      <w:pPr>
        <w:spacing w:after="0"/>
        <w:rPr>
          <w:rFonts w:ascii="Times New Roman" w:hAnsi="Times New Roman" w:cs="Times New Roman"/>
          <w:b/>
          <w:sz w:val="36"/>
          <w:szCs w:val="36"/>
        </w:rPr>
      </w:pPr>
    </w:p>
    <w:p w14:paraId="58CE188F" w14:textId="77777777" w:rsidR="00317D9E" w:rsidRPr="006827E3" w:rsidRDefault="00317D9E" w:rsidP="006827E3">
      <w:pPr>
        <w:spacing w:after="0"/>
        <w:jc w:val="center"/>
        <w:rPr>
          <w:rFonts w:ascii="Times New Roman" w:hAnsi="Times New Roman" w:cs="Times New Roman"/>
          <w:b/>
          <w:sz w:val="36"/>
          <w:szCs w:val="36"/>
        </w:rPr>
      </w:pPr>
      <w:r w:rsidRPr="006827E3">
        <w:rPr>
          <w:rFonts w:ascii="Times New Roman" w:hAnsi="Times New Roman" w:cs="Times New Roman"/>
          <w:b/>
          <w:sz w:val="36"/>
          <w:szCs w:val="36"/>
        </w:rPr>
        <w:t>Рабочая программа</w:t>
      </w:r>
      <w:r w:rsidR="00C25AB2" w:rsidRPr="006827E3">
        <w:rPr>
          <w:rFonts w:ascii="Times New Roman" w:hAnsi="Times New Roman" w:cs="Times New Roman"/>
          <w:b/>
          <w:sz w:val="36"/>
          <w:szCs w:val="36"/>
        </w:rPr>
        <w:t xml:space="preserve"> воспитателя</w:t>
      </w:r>
    </w:p>
    <w:p w14:paraId="75910900" w14:textId="77777777" w:rsidR="00317D9E" w:rsidRPr="006827E3" w:rsidRDefault="0066355B" w:rsidP="006827E3">
      <w:pPr>
        <w:spacing w:after="0"/>
        <w:jc w:val="center"/>
        <w:rPr>
          <w:rFonts w:ascii="Times New Roman" w:hAnsi="Times New Roman" w:cs="Times New Roman"/>
          <w:b/>
          <w:sz w:val="36"/>
          <w:szCs w:val="36"/>
        </w:rPr>
      </w:pPr>
      <w:r w:rsidRPr="006827E3">
        <w:rPr>
          <w:rFonts w:ascii="Times New Roman" w:hAnsi="Times New Roman" w:cs="Times New Roman"/>
          <w:b/>
          <w:sz w:val="36"/>
          <w:szCs w:val="36"/>
        </w:rPr>
        <w:t>средней</w:t>
      </w:r>
      <w:r w:rsidR="00317D9E" w:rsidRPr="006827E3">
        <w:rPr>
          <w:rFonts w:ascii="Times New Roman" w:hAnsi="Times New Roman" w:cs="Times New Roman"/>
          <w:b/>
          <w:sz w:val="36"/>
          <w:szCs w:val="36"/>
        </w:rPr>
        <w:t xml:space="preserve"> группы </w:t>
      </w:r>
      <w:r w:rsidR="00332CCA">
        <w:rPr>
          <w:rFonts w:ascii="Times New Roman" w:hAnsi="Times New Roman" w:cs="Times New Roman"/>
          <w:b/>
          <w:sz w:val="36"/>
          <w:szCs w:val="36"/>
        </w:rPr>
        <w:t>№ 12</w:t>
      </w:r>
      <w:r w:rsidR="006827E3" w:rsidRPr="006827E3">
        <w:rPr>
          <w:rFonts w:ascii="Times New Roman" w:hAnsi="Times New Roman" w:cs="Times New Roman"/>
          <w:b/>
          <w:sz w:val="36"/>
          <w:szCs w:val="36"/>
        </w:rPr>
        <w:t xml:space="preserve"> «С</w:t>
      </w:r>
      <w:r w:rsidR="00332CCA">
        <w:rPr>
          <w:rFonts w:ascii="Times New Roman" w:hAnsi="Times New Roman" w:cs="Times New Roman"/>
          <w:b/>
          <w:sz w:val="36"/>
          <w:szCs w:val="36"/>
        </w:rPr>
        <w:t>казка</w:t>
      </w:r>
      <w:r w:rsidR="006827E3" w:rsidRPr="006827E3">
        <w:rPr>
          <w:rFonts w:ascii="Times New Roman" w:hAnsi="Times New Roman" w:cs="Times New Roman"/>
          <w:b/>
          <w:sz w:val="36"/>
          <w:szCs w:val="36"/>
        </w:rPr>
        <w:t xml:space="preserve">» </w:t>
      </w:r>
    </w:p>
    <w:p w14:paraId="58134A25" w14:textId="77777777" w:rsidR="00317D9E" w:rsidRPr="006827E3" w:rsidRDefault="00317D9E" w:rsidP="006827E3">
      <w:pPr>
        <w:spacing w:after="0"/>
        <w:jc w:val="center"/>
        <w:rPr>
          <w:rFonts w:ascii="Times New Roman" w:hAnsi="Times New Roman" w:cs="Times New Roman"/>
          <w:b/>
          <w:sz w:val="36"/>
          <w:szCs w:val="36"/>
        </w:rPr>
      </w:pPr>
      <w:r w:rsidRPr="006827E3">
        <w:rPr>
          <w:rFonts w:ascii="Times New Roman" w:hAnsi="Times New Roman" w:cs="Times New Roman"/>
          <w:b/>
          <w:sz w:val="36"/>
          <w:szCs w:val="36"/>
        </w:rPr>
        <w:t>общеразвивающей направленности</w:t>
      </w:r>
    </w:p>
    <w:p w14:paraId="77106519" w14:textId="64D24144" w:rsidR="00317D9E" w:rsidRDefault="00317D9E" w:rsidP="006827E3">
      <w:pPr>
        <w:spacing w:after="0"/>
        <w:jc w:val="center"/>
        <w:rPr>
          <w:rFonts w:ascii="Times New Roman" w:hAnsi="Times New Roman" w:cs="Times New Roman"/>
          <w:b/>
          <w:sz w:val="36"/>
          <w:szCs w:val="36"/>
        </w:rPr>
      </w:pPr>
      <w:r w:rsidRPr="006827E3">
        <w:rPr>
          <w:rFonts w:ascii="Times New Roman" w:hAnsi="Times New Roman" w:cs="Times New Roman"/>
          <w:b/>
          <w:sz w:val="36"/>
          <w:szCs w:val="36"/>
        </w:rPr>
        <w:t>на 202</w:t>
      </w:r>
      <w:r w:rsidR="006827E3" w:rsidRPr="006827E3">
        <w:rPr>
          <w:rFonts w:ascii="Times New Roman" w:hAnsi="Times New Roman" w:cs="Times New Roman"/>
          <w:b/>
          <w:sz w:val="36"/>
          <w:szCs w:val="36"/>
        </w:rPr>
        <w:t xml:space="preserve">3 </w:t>
      </w:r>
      <w:r w:rsidR="006003A5" w:rsidRPr="006827E3">
        <w:rPr>
          <w:rFonts w:ascii="Times New Roman" w:hAnsi="Times New Roman" w:cs="Times New Roman"/>
          <w:b/>
          <w:sz w:val="36"/>
          <w:szCs w:val="36"/>
        </w:rPr>
        <w:t>- 2024</w:t>
      </w:r>
      <w:r w:rsidR="006827E3" w:rsidRPr="006827E3">
        <w:rPr>
          <w:rFonts w:ascii="Times New Roman" w:hAnsi="Times New Roman" w:cs="Times New Roman"/>
          <w:b/>
          <w:sz w:val="36"/>
          <w:szCs w:val="36"/>
        </w:rPr>
        <w:t xml:space="preserve"> </w:t>
      </w:r>
      <w:r w:rsidRPr="006827E3">
        <w:rPr>
          <w:rFonts w:ascii="Times New Roman" w:hAnsi="Times New Roman" w:cs="Times New Roman"/>
          <w:b/>
          <w:sz w:val="36"/>
          <w:szCs w:val="36"/>
        </w:rPr>
        <w:t>учебный год</w:t>
      </w:r>
    </w:p>
    <w:p w14:paraId="4B03735B" w14:textId="77777777" w:rsidR="006827E3" w:rsidRPr="006827E3" w:rsidRDefault="006827E3" w:rsidP="006827E3">
      <w:pPr>
        <w:spacing w:after="0"/>
        <w:jc w:val="center"/>
        <w:rPr>
          <w:rFonts w:ascii="Times New Roman" w:hAnsi="Times New Roman" w:cs="Times New Roman"/>
          <w:b/>
          <w:sz w:val="36"/>
          <w:szCs w:val="36"/>
        </w:rPr>
      </w:pPr>
    </w:p>
    <w:p w14:paraId="5E6D4CE3" w14:textId="77777777" w:rsidR="009821DC" w:rsidRDefault="00317D9E" w:rsidP="002A2FB9">
      <w:pPr>
        <w:pStyle w:val="a3"/>
        <w:ind w:left="0" w:firstLine="567"/>
        <w:jc w:val="center"/>
        <w:rPr>
          <w:rFonts w:eastAsia="Times New Roman"/>
          <w:sz w:val="28"/>
          <w:szCs w:val="28"/>
          <w:lang w:eastAsia="ru-RU"/>
        </w:rPr>
      </w:pPr>
      <w:r w:rsidRPr="00D5248B">
        <w:rPr>
          <w:sz w:val="28"/>
          <w:szCs w:val="28"/>
        </w:rPr>
        <w:t>(</w:t>
      </w:r>
      <w:r w:rsidR="009821DC">
        <w:rPr>
          <w:sz w:val="28"/>
          <w:szCs w:val="28"/>
        </w:rPr>
        <w:t xml:space="preserve">на основе </w:t>
      </w:r>
      <w:r w:rsidR="009821DC" w:rsidRPr="000A6384">
        <w:rPr>
          <w:rFonts w:eastAsia="Times New Roman"/>
          <w:sz w:val="28"/>
          <w:szCs w:val="28"/>
          <w:lang w:eastAsia="ru-RU"/>
        </w:rPr>
        <w:t>образовательн</w:t>
      </w:r>
      <w:r w:rsidR="009821DC">
        <w:rPr>
          <w:rFonts w:eastAsia="Times New Roman"/>
          <w:sz w:val="28"/>
          <w:szCs w:val="28"/>
          <w:lang w:eastAsia="ru-RU"/>
        </w:rPr>
        <w:t>ой</w:t>
      </w:r>
      <w:r w:rsidR="009821DC" w:rsidRPr="000A6384">
        <w:rPr>
          <w:rFonts w:eastAsia="Times New Roman"/>
          <w:sz w:val="28"/>
          <w:szCs w:val="28"/>
          <w:lang w:eastAsia="ru-RU"/>
        </w:rPr>
        <w:t xml:space="preserve"> программ</w:t>
      </w:r>
      <w:r w:rsidR="009821DC">
        <w:rPr>
          <w:rFonts w:eastAsia="Times New Roman"/>
          <w:sz w:val="28"/>
          <w:szCs w:val="28"/>
          <w:lang w:eastAsia="ru-RU"/>
        </w:rPr>
        <w:t>ы</w:t>
      </w:r>
      <w:r w:rsidR="009821DC" w:rsidRPr="000A6384">
        <w:rPr>
          <w:rFonts w:eastAsia="Times New Roman"/>
          <w:sz w:val="28"/>
          <w:szCs w:val="28"/>
          <w:lang w:eastAsia="ru-RU"/>
        </w:rPr>
        <w:t xml:space="preserve"> дошкольного образования муниципального бюджетного дошкольного образовательного учреждения </w:t>
      </w:r>
      <w:r w:rsidR="006827E3">
        <w:rPr>
          <w:rFonts w:eastAsia="Times New Roman"/>
          <w:sz w:val="28"/>
          <w:szCs w:val="28"/>
          <w:lang w:eastAsia="ru-RU"/>
        </w:rPr>
        <w:t>детского сада № 60 «</w:t>
      </w:r>
      <w:proofErr w:type="spellStart"/>
      <w:r w:rsidR="006827E3">
        <w:rPr>
          <w:rFonts w:eastAsia="Times New Roman"/>
          <w:sz w:val="28"/>
          <w:szCs w:val="28"/>
          <w:lang w:eastAsia="ru-RU"/>
        </w:rPr>
        <w:t>Крепышок</w:t>
      </w:r>
      <w:proofErr w:type="spellEnd"/>
      <w:r w:rsidR="006827E3">
        <w:rPr>
          <w:rFonts w:eastAsia="Times New Roman"/>
          <w:sz w:val="28"/>
          <w:szCs w:val="28"/>
          <w:lang w:eastAsia="ru-RU"/>
        </w:rPr>
        <w:t>» города Ставрополя</w:t>
      </w:r>
      <w:r w:rsidR="009821DC">
        <w:rPr>
          <w:rFonts w:eastAsia="Times New Roman"/>
          <w:sz w:val="28"/>
          <w:szCs w:val="28"/>
          <w:lang w:eastAsia="ru-RU"/>
        </w:rPr>
        <w:t>,</w:t>
      </w:r>
      <w:r w:rsidR="009821DC" w:rsidRPr="000A6384">
        <w:rPr>
          <w:rFonts w:eastAsia="Times New Roman"/>
          <w:sz w:val="28"/>
          <w:szCs w:val="28"/>
          <w:lang w:eastAsia="ru-RU"/>
        </w:rPr>
        <w:t xml:space="preserve"> </w:t>
      </w:r>
      <w:r w:rsidR="002A2FB9">
        <w:rPr>
          <w:rFonts w:eastAsia="Times New Roman"/>
          <w:sz w:val="28"/>
          <w:szCs w:val="28"/>
          <w:lang w:eastAsia="ru-RU"/>
        </w:rPr>
        <w:t xml:space="preserve">разработанной </w:t>
      </w:r>
      <w:r w:rsidR="009821DC">
        <w:rPr>
          <w:rFonts w:eastAsia="Times New Roman"/>
          <w:sz w:val="28"/>
          <w:szCs w:val="28"/>
          <w:lang w:eastAsia="ru-RU"/>
        </w:rPr>
        <w:t>в соответствии с</w:t>
      </w:r>
      <w:r w:rsidR="009821DC" w:rsidRPr="000A6384">
        <w:rPr>
          <w:rFonts w:eastAsia="Times New Roman"/>
          <w:sz w:val="28"/>
          <w:szCs w:val="28"/>
          <w:lang w:eastAsia="ru-RU"/>
        </w:rPr>
        <w:t xml:space="preserve"> </w:t>
      </w:r>
      <w:r w:rsidR="009821DC">
        <w:rPr>
          <w:rFonts w:eastAsia="Times New Roman"/>
          <w:sz w:val="28"/>
          <w:szCs w:val="28"/>
          <w:lang w:eastAsia="ru-RU"/>
        </w:rPr>
        <w:t>ф</w:t>
      </w:r>
      <w:r w:rsidR="009821DC" w:rsidRPr="00531622">
        <w:rPr>
          <w:rFonts w:eastAsia="Times New Roman"/>
          <w:sz w:val="28"/>
          <w:szCs w:val="28"/>
          <w:lang w:eastAsia="ru-RU"/>
        </w:rPr>
        <w:t>едеральным государственным образовательным стандартом дошкольного образования</w:t>
      </w:r>
      <w:r w:rsidR="009821DC">
        <w:rPr>
          <w:rFonts w:eastAsia="Times New Roman"/>
          <w:sz w:val="28"/>
          <w:szCs w:val="28"/>
          <w:lang w:eastAsia="ru-RU"/>
        </w:rPr>
        <w:t>, ф</w:t>
      </w:r>
      <w:r w:rsidR="009821DC" w:rsidRPr="000A6384">
        <w:rPr>
          <w:rFonts w:eastAsia="Times New Roman"/>
          <w:sz w:val="28"/>
          <w:szCs w:val="28"/>
          <w:lang w:eastAsia="ru-RU"/>
        </w:rPr>
        <w:t>едеральн</w:t>
      </w:r>
      <w:r w:rsidR="009821DC">
        <w:rPr>
          <w:rFonts w:eastAsia="Times New Roman"/>
          <w:sz w:val="28"/>
          <w:szCs w:val="28"/>
          <w:lang w:eastAsia="ru-RU"/>
        </w:rPr>
        <w:t>ой</w:t>
      </w:r>
      <w:r w:rsidR="009821DC" w:rsidRPr="000A6384">
        <w:rPr>
          <w:rFonts w:eastAsia="Times New Roman"/>
          <w:sz w:val="28"/>
          <w:szCs w:val="28"/>
          <w:lang w:eastAsia="ru-RU"/>
        </w:rPr>
        <w:t xml:space="preserve"> образовательн</w:t>
      </w:r>
      <w:r w:rsidR="009821DC">
        <w:rPr>
          <w:rFonts w:eastAsia="Times New Roman"/>
          <w:sz w:val="28"/>
          <w:szCs w:val="28"/>
          <w:lang w:eastAsia="ru-RU"/>
        </w:rPr>
        <w:t>ой</w:t>
      </w:r>
      <w:r w:rsidR="009821DC" w:rsidRPr="000A6384">
        <w:rPr>
          <w:rFonts w:eastAsia="Times New Roman"/>
          <w:sz w:val="28"/>
          <w:szCs w:val="28"/>
          <w:lang w:eastAsia="ru-RU"/>
        </w:rPr>
        <w:t xml:space="preserve"> программ</w:t>
      </w:r>
      <w:r w:rsidR="009821DC">
        <w:rPr>
          <w:rFonts w:eastAsia="Times New Roman"/>
          <w:sz w:val="28"/>
          <w:szCs w:val="28"/>
          <w:lang w:eastAsia="ru-RU"/>
        </w:rPr>
        <w:t>ой дошкольного образования</w:t>
      </w:r>
      <w:r w:rsidR="002A2FB9">
        <w:rPr>
          <w:sz w:val="28"/>
          <w:szCs w:val="28"/>
        </w:rPr>
        <w:t>)</w:t>
      </w:r>
    </w:p>
    <w:p w14:paraId="222B90B6" w14:textId="77777777" w:rsidR="009821DC" w:rsidRPr="00D5248B" w:rsidRDefault="009821DC" w:rsidP="009821DC">
      <w:pPr>
        <w:spacing w:after="0"/>
        <w:jc w:val="center"/>
        <w:rPr>
          <w:rFonts w:ascii="Times New Roman" w:hAnsi="Times New Roman" w:cs="Times New Roman"/>
          <w:sz w:val="28"/>
          <w:szCs w:val="28"/>
        </w:rPr>
      </w:pPr>
    </w:p>
    <w:p w14:paraId="7C5B4D56" w14:textId="77777777" w:rsidR="00317D9E" w:rsidRDefault="00317D9E" w:rsidP="00317D9E">
      <w:pPr>
        <w:spacing w:after="0" w:line="240" w:lineRule="auto"/>
        <w:jc w:val="center"/>
        <w:rPr>
          <w:rFonts w:ascii="Times New Roman" w:eastAsia="Calibri" w:hAnsi="Times New Roman" w:cs="Times New Roman"/>
          <w:b/>
          <w:sz w:val="36"/>
          <w:szCs w:val="36"/>
        </w:rPr>
      </w:pPr>
      <w:r>
        <w:rPr>
          <w:rFonts w:ascii="Times New Roman" w:eastAsia="Times New Roman" w:hAnsi="Times New Roman" w:cs="Times New Roman"/>
          <w:sz w:val="28"/>
          <w:szCs w:val="28"/>
        </w:rPr>
        <w:t>Срок реализации программы:1 год</w:t>
      </w:r>
    </w:p>
    <w:p w14:paraId="55B2D76C" w14:textId="77777777" w:rsidR="00317D9E" w:rsidRDefault="00317D9E" w:rsidP="00317D9E">
      <w:pPr>
        <w:spacing w:after="0"/>
        <w:jc w:val="center"/>
        <w:rPr>
          <w:rFonts w:ascii="Times New Roman" w:hAnsi="Times New Roman" w:cs="Times New Roman"/>
          <w:sz w:val="28"/>
          <w:szCs w:val="28"/>
        </w:rPr>
      </w:pPr>
    </w:p>
    <w:p w14:paraId="48FF3BC0" w14:textId="77777777" w:rsidR="00317D9E" w:rsidRDefault="00317D9E" w:rsidP="00317D9E">
      <w:pPr>
        <w:jc w:val="center"/>
        <w:rPr>
          <w:rFonts w:ascii="Times New Roman" w:hAnsi="Times New Roman" w:cs="Times New Roman"/>
          <w:sz w:val="28"/>
          <w:szCs w:val="28"/>
        </w:rPr>
      </w:pPr>
    </w:p>
    <w:p w14:paraId="02A415B6" w14:textId="77777777" w:rsidR="00317D9E" w:rsidRDefault="00317D9E" w:rsidP="00317D9E">
      <w:pPr>
        <w:rPr>
          <w:rFonts w:ascii="Times New Roman" w:hAnsi="Times New Roman" w:cs="Times New Roman"/>
          <w:sz w:val="28"/>
          <w:szCs w:val="28"/>
        </w:rPr>
      </w:pPr>
    </w:p>
    <w:p w14:paraId="6BE19C3D" w14:textId="77777777" w:rsidR="00317D9E" w:rsidRDefault="00317D9E" w:rsidP="006827E3">
      <w:pPr>
        <w:spacing w:after="0"/>
        <w:jc w:val="right"/>
        <w:rPr>
          <w:rFonts w:ascii="Times New Roman" w:hAnsi="Times New Roman" w:cs="Times New Roman"/>
          <w:sz w:val="28"/>
          <w:szCs w:val="28"/>
        </w:rPr>
      </w:pPr>
      <w:r w:rsidRPr="0048202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82027">
        <w:rPr>
          <w:rFonts w:ascii="Times New Roman" w:hAnsi="Times New Roman" w:cs="Times New Roman"/>
          <w:sz w:val="28"/>
          <w:szCs w:val="28"/>
        </w:rPr>
        <w:t>Разработчики:</w:t>
      </w:r>
    </w:p>
    <w:p w14:paraId="4933C80C" w14:textId="77777777" w:rsidR="00317D9E" w:rsidRDefault="00332CCA" w:rsidP="00332CCA">
      <w:pPr>
        <w:spacing w:after="0"/>
        <w:jc w:val="right"/>
        <w:rPr>
          <w:rFonts w:ascii="Times New Roman" w:hAnsi="Times New Roman" w:cs="Times New Roman"/>
          <w:sz w:val="28"/>
          <w:szCs w:val="28"/>
        </w:rPr>
      </w:pPr>
      <w:r>
        <w:rPr>
          <w:rFonts w:ascii="Times New Roman" w:hAnsi="Times New Roman" w:cs="Times New Roman"/>
          <w:sz w:val="28"/>
          <w:szCs w:val="28"/>
        </w:rPr>
        <w:t>Арутюнян И.А.</w:t>
      </w:r>
    </w:p>
    <w:p w14:paraId="628E56E3" w14:textId="77777777" w:rsidR="00332CCA" w:rsidRDefault="00332CCA" w:rsidP="00332CCA">
      <w:pPr>
        <w:spacing w:after="0"/>
        <w:jc w:val="right"/>
        <w:rPr>
          <w:rFonts w:ascii="Times New Roman" w:hAnsi="Times New Roman" w:cs="Times New Roman"/>
          <w:sz w:val="28"/>
          <w:szCs w:val="28"/>
        </w:rPr>
      </w:pPr>
      <w:r>
        <w:rPr>
          <w:rFonts w:ascii="Times New Roman" w:hAnsi="Times New Roman" w:cs="Times New Roman"/>
          <w:sz w:val="28"/>
          <w:szCs w:val="28"/>
        </w:rPr>
        <w:t>Старкова А.Э.</w:t>
      </w:r>
    </w:p>
    <w:p w14:paraId="09A83D33" w14:textId="77777777" w:rsidR="00332CCA" w:rsidRDefault="00332CCA" w:rsidP="00317D9E">
      <w:pPr>
        <w:jc w:val="center"/>
        <w:rPr>
          <w:rFonts w:ascii="Times New Roman" w:hAnsi="Times New Roman" w:cs="Times New Roman"/>
          <w:sz w:val="28"/>
          <w:szCs w:val="28"/>
        </w:rPr>
      </w:pPr>
    </w:p>
    <w:p w14:paraId="1640953D" w14:textId="77777777" w:rsidR="00332CCA" w:rsidRDefault="00332CCA" w:rsidP="00317D9E">
      <w:pPr>
        <w:jc w:val="center"/>
        <w:rPr>
          <w:rFonts w:ascii="Times New Roman" w:hAnsi="Times New Roman" w:cs="Times New Roman"/>
          <w:sz w:val="28"/>
          <w:szCs w:val="28"/>
        </w:rPr>
      </w:pPr>
    </w:p>
    <w:p w14:paraId="04881F5F" w14:textId="063EC9C3" w:rsidR="006827E3" w:rsidRPr="00932D96" w:rsidRDefault="006827E3" w:rsidP="00932D96">
      <w:pPr>
        <w:jc w:val="center"/>
        <w:rPr>
          <w:rFonts w:ascii="Times New Roman" w:hAnsi="Times New Roman" w:cs="Times New Roman"/>
          <w:sz w:val="28"/>
          <w:szCs w:val="28"/>
        </w:rPr>
      </w:pPr>
      <w:r>
        <w:rPr>
          <w:rFonts w:ascii="Times New Roman" w:hAnsi="Times New Roman" w:cs="Times New Roman"/>
          <w:sz w:val="28"/>
          <w:szCs w:val="28"/>
        </w:rPr>
        <w:t>г. Ставрополь, 2023</w:t>
      </w:r>
    </w:p>
    <w:p w14:paraId="2D85B711" w14:textId="77777777" w:rsidR="00932D96" w:rsidRDefault="00FB7C84" w:rsidP="00FB7C84">
      <w:pPr>
        <w:ind w:firstLine="567"/>
        <w:jc w:val="center"/>
        <w:rPr>
          <w:rFonts w:ascii="Times New Roman" w:eastAsia="Times New Roman" w:hAnsi="Times New Roman" w:cs="Times New Roman"/>
          <w:b/>
          <w:sz w:val="28"/>
          <w:szCs w:val="28"/>
          <w:lang w:eastAsia="ru-RU"/>
        </w:rPr>
      </w:pPr>
      <w:r w:rsidRPr="00FB7C84">
        <w:rPr>
          <w:rFonts w:ascii="Times New Roman" w:eastAsia="Times New Roman" w:hAnsi="Times New Roman" w:cs="Times New Roman"/>
          <w:b/>
          <w:sz w:val="28"/>
          <w:szCs w:val="28"/>
          <w:lang w:eastAsia="ru-RU"/>
        </w:rPr>
        <w:t xml:space="preserve">   </w:t>
      </w:r>
    </w:p>
    <w:p w14:paraId="7571ECEA" w14:textId="77777777" w:rsidR="00680374" w:rsidRDefault="00680374" w:rsidP="00932D96">
      <w:pPr>
        <w:spacing w:after="0" w:line="240" w:lineRule="auto"/>
        <w:ind w:firstLine="567"/>
        <w:jc w:val="center"/>
        <w:rPr>
          <w:rFonts w:ascii="Times New Roman" w:eastAsia="Times New Roman" w:hAnsi="Times New Roman" w:cs="Times New Roman"/>
          <w:b/>
          <w:sz w:val="28"/>
          <w:szCs w:val="28"/>
          <w:lang w:eastAsia="ru-RU"/>
        </w:rPr>
      </w:pPr>
    </w:p>
    <w:p w14:paraId="002D4B7E" w14:textId="77777777" w:rsidR="00680374" w:rsidRDefault="00680374" w:rsidP="00932D96">
      <w:pPr>
        <w:spacing w:after="0" w:line="240" w:lineRule="auto"/>
        <w:ind w:firstLine="567"/>
        <w:jc w:val="center"/>
        <w:rPr>
          <w:rFonts w:ascii="Times New Roman" w:eastAsia="Times New Roman" w:hAnsi="Times New Roman" w:cs="Times New Roman"/>
          <w:b/>
          <w:sz w:val="28"/>
          <w:szCs w:val="28"/>
          <w:lang w:eastAsia="ru-RU"/>
        </w:rPr>
      </w:pPr>
    </w:p>
    <w:p w14:paraId="75282D24" w14:textId="2E9AB562" w:rsidR="00FB7C84" w:rsidRPr="00FB7C84" w:rsidRDefault="00FB7C84" w:rsidP="00932D96">
      <w:pPr>
        <w:spacing w:after="0" w:line="240" w:lineRule="auto"/>
        <w:ind w:firstLine="567"/>
        <w:jc w:val="center"/>
        <w:rPr>
          <w:rFonts w:ascii="Times New Roman" w:eastAsia="Times New Roman" w:hAnsi="Times New Roman" w:cs="Times New Roman"/>
          <w:b/>
          <w:sz w:val="28"/>
          <w:szCs w:val="28"/>
          <w:lang w:eastAsia="ru-RU"/>
        </w:rPr>
      </w:pPr>
      <w:r w:rsidRPr="00FB7C84">
        <w:rPr>
          <w:rFonts w:ascii="Times New Roman" w:eastAsia="Times New Roman" w:hAnsi="Times New Roman" w:cs="Times New Roman"/>
          <w:b/>
          <w:sz w:val="28"/>
          <w:szCs w:val="28"/>
          <w:lang w:eastAsia="ru-RU"/>
        </w:rPr>
        <w:lastRenderedPageBreak/>
        <w:t>Содержание</w:t>
      </w:r>
      <w:r w:rsidRPr="00FB7C84">
        <w:rPr>
          <w:rFonts w:ascii="Times New Roman" w:eastAsia="Times New Roman" w:hAnsi="Times New Roman" w:cs="Times New Roman"/>
          <w:b/>
          <w:sz w:val="28"/>
          <w:szCs w:val="28"/>
          <w:lang w:eastAsia="ru-RU"/>
        </w:rPr>
        <w:tab/>
      </w:r>
      <w:r w:rsidRPr="00FB7C84">
        <w:rPr>
          <w:rFonts w:ascii="Times New Roman" w:eastAsia="Times New Roman" w:hAnsi="Times New Roman" w:cs="Times New Roman"/>
          <w:b/>
          <w:sz w:val="28"/>
          <w:szCs w:val="28"/>
          <w:lang w:eastAsia="ru-RU"/>
        </w:rPr>
        <w:tab/>
      </w:r>
      <w:r w:rsidRPr="00FB7C84">
        <w:rPr>
          <w:rFonts w:ascii="Times New Roman" w:eastAsia="Times New Roman" w:hAnsi="Times New Roman" w:cs="Times New Roman"/>
          <w:b/>
          <w:sz w:val="28"/>
          <w:szCs w:val="28"/>
          <w:lang w:eastAsia="ru-RU"/>
        </w:rPr>
        <w:tab/>
      </w:r>
    </w:p>
    <w:tbl>
      <w:tblPr>
        <w:tblStyle w:val="a4"/>
        <w:tblpPr w:leftFromText="180" w:rightFromText="180" w:vertAnchor="text" w:horzAnchor="margin" w:tblpY="192"/>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709"/>
      </w:tblGrid>
      <w:tr w:rsidR="00FB7C84" w14:paraId="0167704A" w14:textId="77777777" w:rsidTr="005F65F7">
        <w:tc>
          <w:tcPr>
            <w:tcW w:w="9180" w:type="dxa"/>
          </w:tcPr>
          <w:p w14:paraId="2158BB2B" w14:textId="77777777" w:rsidR="00FB7C84" w:rsidRPr="000F25A5" w:rsidRDefault="00FB7C84" w:rsidP="00932D96">
            <w:pPr>
              <w:tabs>
                <w:tab w:val="left" w:pos="3825"/>
              </w:tabs>
              <w:ind w:firstLine="0"/>
              <w:rPr>
                <w:rFonts w:eastAsia="Times New Roman"/>
                <w:b/>
                <w:lang w:eastAsia="ru-RU"/>
              </w:rPr>
            </w:pPr>
            <w:r w:rsidRPr="000F25A5">
              <w:rPr>
                <w:rFonts w:eastAsia="Times New Roman"/>
                <w:b/>
                <w:lang w:eastAsia="ru-RU"/>
              </w:rPr>
              <w:t>1. Целевой раздел Программы:</w:t>
            </w:r>
            <w:r>
              <w:rPr>
                <w:rFonts w:eastAsia="Times New Roman"/>
                <w:b/>
                <w:lang w:eastAsia="ru-RU"/>
              </w:rPr>
              <w:tab/>
            </w:r>
          </w:p>
        </w:tc>
        <w:tc>
          <w:tcPr>
            <w:tcW w:w="709" w:type="dxa"/>
          </w:tcPr>
          <w:p w14:paraId="6411293A" w14:textId="57451DF5" w:rsidR="00FB7C84" w:rsidRPr="00FD7147" w:rsidRDefault="00D2689C" w:rsidP="00932D96">
            <w:pPr>
              <w:tabs>
                <w:tab w:val="left" w:pos="43"/>
              </w:tabs>
              <w:ind w:firstLine="0"/>
              <w:jc w:val="center"/>
              <w:rPr>
                <w:rFonts w:eastAsia="Times New Roman"/>
                <w:b/>
                <w:lang w:eastAsia="ru-RU"/>
              </w:rPr>
            </w:pPr>
            <w:r>
              <w:rPr>
                <w:rFonts w:eastAsia="Times New Roman"/>
                <w:b/>
                <w:lang w:eastAsia="ru-RU"/>
              </w:rPr>
              <w:t>4</w:t>
            </w:r>
          </w:p>
        </w:tc>
      </w:tr>
      <w:tr w:rsidR="00FB7C84" w14:paraId="66290FB4" w14:textId="77777777" w:rsidTr="005F65F7">
        <w:tc>
          <w:tcPr>
            <w:tcW w:w="9180" w:type="dxa"/>
          </w:tcPr>
          <w:p w14:paraId="784B6EAB" w14:textId="77777777" w:rsidR="00FB7C84" w:rsidRDefault="00FB7C84" w:rsidP="005F65F7">
            <w:pPr>
              <w:spacing w:line="276" w:lineRule="auto"/>
              <w:ind w:firstLine="0"/>
              <w:rPr>
                <w:rFonts w:eastAsia="Times New Roman"/>
                <w:b/>
                <w:lang w:eastAsia="ru-RU"/>
              </w:rPr>
            </w:pPr>
            <w:r>
              <w:rPr>
                <w:rFonts w:eastAsia="Times New Roman"/>
                <w:lang w:eastAsia="ru-RU"/>
              </w:rPr>
              <w:t>1.</w:t>
            </w:r>
            <w:r w:rsidRPr="007D5065">
              <w:rPr>
                <w:rFonts w:eastAsia="Times New Roman"/>
                <w:lang w:eastAsia="ru-RU"/>
              </w:rPr>
              <w:t>1. Пояснительная записка.</w:t>
            </w:r>
          </w:p>
        </w:tc>
        <w:tc>
          <w:tcPr>
            <w:tcW w:w="709" w:type="dxa"/>
          </w:tcPr>
          <w:p w14:paraId="00E18146" w14:textId="119B2BE7" w:rsidR="00FB7C84" w:rsidRPr="00182EC6" w:rsidRDefault="00D2689C" w:rsidP="005F65F7">
            <w:pPr>
              <w:tabs>
                <w:tab w:val="left" w:pos="108"/>
              </w:tabs>
              <w:spacing w:line="276" w:lineRule="auto"/>
              <w:ind w:right="35" w:firstLine="0"/>
              <w:jc w:val="center"/>
              <w:rPr>
                <w:rFonts w:eastAsia="Times New Roman"/>
                <w:lang w:eastAsia="ru-RU"/>
              </w:rPr>
            </w:pPr>
            <w:r>
              <w:rPr>
                <w:rFonts w:eastAsia="Times New Roman"/>
                <w:lang w:eastAsia="ru-RU"/>
              </w:rPr>
              <w:t>4</w:t>
            </w:r>
          </w:p>
        </w:tc>
      </w:tr>
      <w:tr w:rsidR="00FB7C84" w14:paraId="0EEF1237" w14:textId="77777777" w:rsidTr="005F65F7">
        <w:tc>
          <w:tcPr>
            <w:tcW w:w="9180" w:type="dxa"/>
          </w:tcPr>
          <w:p w14:paraId="504C4BDA" w14:textId="77777777" w:rsidR="00FB7C84" w:rsidRPr="000D26CE" w:rsidRDefault="00FB7C84" w:rsidP="005F65F7">
            <w:pPr>
              <w:pStyle w:val="a3"/>
              <w:numPr>
                <w:ilvl w:val="2"/>
                <w:numId w:val="1"/>
              </w:numPr>
              <w:spacing w:line="276" w:lineRule="auto"/>
              <w:ind w:left="0" w:firstLine="0"/>
              <w:rPr>
                <w:rFonts w:eastAsia="Times New Roman"/>
                <w:b/>
                <w:lang w:eastAsia="ru-RU"/>
              </w:rPr>
            </w:pPr>
            <w:r w:rsidRPr="000D26CE">
              <w:rPr>
                <w:rFonts w:eastAsia="Times New Roman"/>
                <w:bdr w:val="none" w:sz="0" w:space="0" w:color="auto" w:frame="1"/>
                <w:lang w:eastAsia="ru-RU"/>
              </w:rPr>
              <w:t>Цели и задачи реализации Программы.</w:t>
            </w:r>
          </w:p>
        </w:tc>
        <w:tc>
          <w:tcPr>
            <w:tcW w:w="709" w:type="dxa"/>
          </w:tcPr>
          <w:p w14:paraId="1A06B8DF" w14:textId="08F005FA" w:rsidR="00FB7C84" w:rsidRPr="00182EC6" w:rsidRDefault="00D2689C" w:rsidP="005F65F7">
            <w:pPr>
              <w:tabs>
                <w:tab w:val="left" w:pos="108"/>
              </w:tabs>
              <w:spacing w:line="276" w:lineRule="auto"/>
              <w:ind w:right="35" w:firstLine="0"/>
              <w:jc w:val="center"/>
              <w:rPr>
                <w:rFonts w:eastAsia="Times New Roman"/>
                <w:lang w:eastAsia="ru-RU"/>
              </w:rPr>
            </w:pPr>
            <w:r>
              <w:rPr>
                <w:rFonts w:eastAsia="Times New Roman"/>
                <w:lang w:eastAsia="ru-RU"/>
              </w:rPr>
              <w:t>5</w:t>
            </w:r>
          </w:p>
        </w:tc>
      </w:tr>
      <w:tr w:rsidR="00FB7C84" w14:paraId="1ABC9F11" w14:textId="77777777" w:rsidTr="005F65F7">
        <w:tc>
          <w:tcPr>
            <w:tcW w:w="9180" w:type="dxa"/>
          </w:tcPr>
          <w:p w14:paraId="049A7B3C" w14:textId="77777777" w:rsidR="00FB7C84" w:rsidRPr="00220D27" w:rsidRDefault="00FB7C84" w:rsidP="005F65F7">
            <w:pPr>
              <w:spacing w:line="276" w:lineRule="auto"/>
              <w:ind w:firstLine="0"/>
              <w:rPr>
                <w:rFonts w:eastAsia="Times New Roman"/>
                <w:b/>
                <w:lang w:eastAsia="ru-RU"/>
              </w:rPr>
            </w:pPr>
            <w:r w:rsidRPr="00220D27">
              <w:rPr>
                <w:rFonts w:eastAsia="Times New Roman"/>
                <w:bdr w:val="none" w:sz="0" w:space="0" w:color="auto" w:frame="1"/>
                <w:lang w:eastAsia="ru-RU"/>
              </w:rPr>
              <w:t xml:space="preserve">1.1.2. </w:t>
            </w:r>
            <w:r>
              <w:rPr>
                <w:rFonts w:eastAsia="Times New Roman"/>
                <w:bdr w:val="none" w:sz="0" w:space="0" w:color="auto" w:frame="1"/>
                <w:lang w:eastAsia="ru-RU"/>
              </w:rPr>
              <w:t xml:space="preserve">  </w:t>
            </w:r>
            <w:r w:rsidRPr="00220D27">
              <w:rPr>
                <w:rFonts w:eastAsia="Times New Roman"/>
                <w:bdr w:val="none" w:sz="0" w:space="0" w:color="auto" w:frame="1"/>
                <w:lang w:eastAsia="ru-RU"/>
              </w:rPr>
              <w:t>Принципы и подходы к формированию Программы.</w:t>
            </w:r>
          </w:p>
        </w:tc>
        <w:tc>
          <w:tcPr>
            <w:tcW w:w="709" w:type="dxa"/>
          </w:tcPr>
          <w:p w14:paraId="35766991" w14:textId="0BC5100C" w:rsidR="00FB7C84" w:rsidRPr="00182EC6" w:rsidRDefault="00D2689C" w:rsidP="005F65F7">
            <w:pPr>
              <w:tabs>
                <w:tab w:val="left" w:pos="108"/>
              </w:tabs>
              <w:spacing w:line="276" w:lineRule="auto"/>
              <w:ind w:right="35" w:firstLine="0"/>
              <w:jc w:val="center"/>
              <w:rPr>
                <w:rFonts w:eastAsia="Times New Roman"/>
                <w:lang w:eastAsia="ru-RU"/>
              </w:rPr>
            </w:pPr>
            <w:r>
              <w:rPr>
                <w:rFonts w:eastAsia="Times New Roman"/>
                <w:lang w:eastAsia="ru-RU"/>
              </w:rPr>
              <w:t>5</w:t>
            </w:r>
          </w:p>
        </w:tc>
      </w:tr>
      <w:tr w:rsidR="00FB7C84" w14:paraId="585D639A" w14:textId="77777777" w:rsidTr="005F65F7">
        <w:tc>
          <w:tcPr>
            <w:tcW w:w="9180" w:type="dxa"/>
          </w:tcPr>
          <w:p w14:paraId="512F1C47" w14:textId="77777777" w:rsidR="00FB7C84" w:rsidRDefault="00FB7C84" w:rsidP="005F65F7">
            <w:pPr>
              <w:spacing w:line="276" w:lineRule="auto"/>
              <w:ind w:firstLine="0"/>
              <w:rPr>
                <w:rFonts w:eastAsia="Times New Roman"/>
                <w:b/>
                <w:lang w:eastAsia="ru-RU"/>
              </w:rPr>
            </w:pPr>
            <w:r>
              <w:rPr>
                <w:rFonts w:eastAsia="Times New Roman"/>
                <w:lang w:eastAsia="ru-RU"/>
              </w:rPr>
              <w:t>1.</w:t>
            </w:r>
            <w:r w:rsidRPr="007D5065">
              <w:rPr>
                <w:rFonts w:eastAsia="Times New Roman"/>
                <w:lang w:eastAsia="ru-RU"/>
              </w:rPr>
              <w:t xml:space="preserve">2.  Планируемые результаты </w:t>
            </w:r>
            <w:r>
              <w:rPr>
                <w:rFonts w:eastAsia="Times New Roman"/>
                <w:lang w:eastAsia="ru-RU"/>
              </w:rPr>
              <w:t>реализации Программы</w:t>
            </w:r>
          </w:p>
        </w:tc>
        <w:tc>
          <w:tcPr>
            <w:tcW w:w="709" w:type="dxa"/>
          </w:tcPr>
          <w:p w14:paraId="175CA61D" w14:textId="22055E4C" w:rsidR="00FB7C84" w:rsidRPr="00182EC6" w:rsidRDefault="00D2689C" w:rsidP="005F65F7">
            <w:pPr>
              <w:tabs>
                <w:tab w:val="left" w:pos="108"/>
              </w:tabs>
              <w:spacing w:line="276" w:lineRule="auto"/>
              <w:ind w:right="35" w:firstLine="0"/>
              <w:jc w:val="center"/>
              <w:rPr>
                <w:rFonts w:eastAsia="Times New Roman"/>
                <w:lang w:eastAsia="ru-RU"/>
              </w:rPr>
            </w:pPr>
            <w:r>
              <w:rPr>
                <w:rFonts w:eastAsia="Times New Roman"/>
                <w:lang w:eastAsia="ru-RU"/>
              </w:rPr>
              <w:t>5</w:t>
            </w:r>
          </w:p>
        </w:tc>
      </w:tr>
      <w:tr w:rsidR="00FB7C84" w14:paraId="78F36F9C" w14:textId="77777777" w:rsidTr="005F65F7">
        <w:tc>
          <w:tcPr>
            <w:tcW w:w="9180" w:type="dxa"/>
          </w:tcPr>
          <w:p w14:paraId="11C2E636" w14:textId="77777777" w:rsidR="00FB7C84" w:rsidRPr="006D1DC2" w:rsidRDefault="00FB7C84" w:rsidP="00FB7C84">
            <w:pPr>
              <w:spacing w:line="276" w:lineRule="auto"/>
              <w:ind w:firstLine="0"/>
              <w:rPr>
                <w:rFonts w:eastAsia="Times New Roman"/>
                <w:lang w:eastAsia="ru-RU"/>
              </w:rPr>
            </w:pPr>
            <w:r>
              <w:rPr>
                <w:rFonts w:eastAsia="Times New Roman"/>
                <w:lang w:eastAsia="ru-RU"/>
              </w:rPr>
              <w:t xml:space="preserve">1.2.1. </w:t>
            </w:r>
            <w:r w:rsidRPr="006D1DC2">
              <w:rPr>
                <w:rFonts w:eastAsia="Times New Roman"/>
                <w:lang w:eastAsia="ru-RU"/>
              </w:rPr>
              <w:t xml:space="preserve">Планируемые образовательные результаты на этапе завершения освоения </w:t>
            </w:r>
            <w:r>
              <w:rPr>
                <w:rFonts w:eastAsia="Times New Roman"/>
                <w:lang w:eastAsia="ru-RU"/>
              </w:rPr>
              <w:t>П</w:t>
            </w:r>
            <w:r w:rsidRPr="006D1DC2">
              <w:rPr>
                <w:rFonts w:eastAsia="Times New Roman"/>
                <w:lang w:eastAsia="ru-RU"/>
              </w:rPr>
              <w:t>рограммы</w:t>
            </w:r>
          </w:p>
        </w:tc>
        <w:tc>
          <w:tcPr>
            <w:tcW w:w="709" w:type="dxa"/>
          </w:tcPr>
          <w:p w14:paraId="7D06623B" w14:textId="42FF5D74" w:rsidR="00FB7C84" w:rsidRPr="00182EC6" w:rsidRDefault="00D2689C" w:rsidP="005F65F7">
            <w:pPr>
              <w:tabs>
                <w:tab w:val="left" w:pos="0"/>
              </w:tabs>
              <w:spacing w:line="276" w:lineRule="auto"/>
              <w:ind w:right="35" w:firstLine="0"/>
              <w:jc w:val="center"/>
              <w:rPr>
                <w:rFonts w:eastAsia="Times New Roman"/>
                <w:lang w:eastAsia="ru-RU"/>
              </w:rPr>
            </w:pPr>
            <w:r>
              <w:rPr>
                <w:rFonts w:eastAsia="Times New Roman"/>
                <w:lang w:eastAsia="ru-RU"/>
              </w:rPr>
              <w:t>6</w:t>
            </w:r>
          </w:p>
        </w:tc>
      </w:tr>
      <w:tr w:rsidR="00FB7C84" w14:paraId="5805362E" w14:textId="77777777" w:rsidTr="005F65F7">
        <w:tc>
          <w:tcPr>
            <w:tcW w:w="9180" w:type="dxa"/>
          </w:tcPr>
          <w:p w14:paraId="2E0DAF61" w14:textId="33A09F23" w:rsidR="00FB7C84" w:rsidRPr="00CD300F" w:rsidRDefault="00FB7C84" w:rsidP="005F65F7">
            <w:pPr>
              <w:spacing w:line="276" w:lineRule="auto"/>
              <w:ind w:firstLine="0"/>
              <w:rPr>
                <w:rFonts w:eastAsia="Times New Roman"/>
                <w:lang w:eastAsia="ru-RU"/>
              </w:rPr>
            </w:pPr>
            <w:r w:rsidRPr="00CD300F">
              <w:rPr>
                <w:rFonts w:eastAsia="Times New Roman"/>
                <w:lang w:eastAsia="ru-RU"/>
              </w:rPr>
              <w:t>1.</w:t>
            </w:r>
            <w:r w:rsidR="006003A5">
              <w:rPr>
                <w:rFonts w:eastAsia="Times New Roman"/>
                <w:lang w:eastAsia="ru-RU"/>
              </w:rPr>
              <w:t>3.</w:t>
            </w:r>
            <w:r w:rsidR="006003A5" w:rsidRPr="006D1DC2">
              <w:rPr>
                <w:rFonts w:eastAsia="Times New Roman"/>
                <w:lang w:eastAsia="ru-RU"/>
              </w:rPr>
              <w:t xml:space="preserve"> Педагогическая</w:t>
            </w:r>
            <w:r w:rsidRPr="006D1DC2">
              <w:rPr>
                <w:rFonts w:eastAsia="Times New Roman"/>
                <w:lang w:eastAsia="ru-RU"/>
              </w:rPr>
              <w:t xml:space="preserve"> диагностика достижения планируемых образовательных результатов</w:t>
            </w:r>
          </w:p>
        </w:tc>
        <w:tc>
          <w:tcPr>
            <w:tcW w:w="709" w:type="dxa"/>
          </w:tcPr>
          <w:p w14:paraId="5E0DF1E1" w14:textId="59B10ECB" w:rsidR="00FB7C84" w:rsidRPr="00182EC6" w:rsidRDefault="00D2689C" w:rsidP="005F65F7">
            <w:pPr>
              <w:tabs>
                <w:tab w:val="left" w:pos="108"/>
              </w:tabs>
              <w:spacing w:line="276" w:lineRule="auto"/>
              <w:ind w:right="35" w:firstLine="0"/>
              <w:jc w:val="center"/>
              <w:rPr>
                <w:rFonts w:eastAsia="Times New Roman"/>
                <w:lang w:eastAsia="ru-RU"/>
              </w:rPr>
            </w:pPr>
            <w:r>
              <w:rPr>
                <w:rFonts w:eastAsia="Times New Roman"/>
                <w:lang w:eastAsia="ru-RU"/>
              </w:rPr>
              <w:t>7</w:t>
            </w:r>
          </w:p>
        </w:tc>
      </w:tr>
      <w:tr w:rsidR="00FB7C84" w14:paraId="410D245D" w14:textId="77777777" w:rsidTr="005F65F7">
        <w:tc>
          <w:tcPr>
            <w:tcW w:w="9180" w:type="dxa"/>
          </w:tcPr>
          <w:p w14:paraId="5AFC5CB3" w14:textId="77777777" w:rsidR="00FB7C84" w:rsidRPr="000F25A5" w:rsidRDefault="00FB7C84" w:rsidP="005F65F7">
            <w:pPr>
              <w:spacing w:line="276" w:lineRule="auto"/>
              <w:ind w:firstLine="0"/>
              <w:rPr>
                <w:rFonts w:eastAsia="Times New Roman"/>
                <w:lang w:eastAsia="ru-RU"/>
              </w:rPr>
            </w:pPr>
            <w:r w:rsidRPr="000F25A5">
              <w:rPr>
                <w:rFonts w:eastAsia="Times New Roman"/>
                <w:b/>
                <w:bCs/>
                <w:lang w:eastAsia="ru-RU"/>
              </w:rPr>
              <w:t>2.</w:t>
            </w:r>
            <w:r w:rsidRPr="000F25A5">
              <w:rPr>
                <w:rFonts w:eastAsia="Times New Roman"/>
                <w:b/>
                <w:lang w:eastAsia="ru-RU"/>
              </w:rPr>
              <w:t> Содержательный раздел Программы:</w:t>
            </w:r>
          </w:p>
        </w:tc>
        <w:tc>
          <w:tcPr>
            <w:tcW w:w="709" w:type="dxa"/>
          </w:tcPr>
          <w:p w14:paraId="1E7D1EA3" w14:textId="789171E9" w:rsidR="00FB7C84" w:rsidRPr="00FD7147" w:rsidRDefault="00D2689C" w:rsidP="005F65F7">
            <w:pPr>
              <w:tabs>
                <w:tab w:val="left" w:pos="108"/>
              </w:tabs>
              <w:spacing w:line="276" w:lineRule="auto"/>
              <w:ind w:right="35" w:firstLine="0"/>
              <w:jc w:val="center"/>
              <w:rPr>
                <w:rFonts w:eastAsia="Times New Roman"/>
                <w:b/>
                <w:lang w:eastAsia="ru-RU"/>
              </w:rPr>
            </w:pPr>
            <w:r>
              <w:rPr>
                <w:rFonts w:eastAsia="Times New Roman"/>
                <w:b/>
                <w:lang w:eastAsia="ru-RU"/>
              </w:rPr>
              <w:t>8</w:t>
            </w:r>
          </w:p>
        </w:tc>
      </w:tr>
      <w:tr w:rsidR="00FB7C84" w14:paraId="3297B55B" w14:textId="77777777" w:rsidTr="005F65F7">
        <w:tc>
          <w:tcPr>
            <w:tcW w:w="9180" w:type="dxa"/>
          </w:tcPr>
          <w:p w14:paraId="3038D2C3" w14:textId="77777777" w:rsidR="00FB7C84" w:rsidRPr="00534E89" w:rsidRDefault="00FB7C84" w:rsidP="005F65F7">
            <w:pPr>
              <w:spacing w:line="276" w:lineRule="auto"/>
              <w:ind w:firstLine="0"/>
              <w:rPr>
                <w:rFonts w:eastAsia="Times New Roman"/>
                <w:bCs/>
                <w:lang w:eastAsia="ru-RU"/>
              </w:rPr>
            </w:pPr>
            <w:r w:rsidRPr="00534E89">
              <w:rPr>
                <w:rFonts w:eastAsia="Times New Roman"/>
                <w:bCs/>
                <w:lang w:eastAsia="ru-RU"/>
              </w:rPr>
              <w:t xml:space="preserve">2.1. </w:t>
            </w:r>
            <w:r>
              <w:rPr>
                <w:rFonts w:eastAsia="Times New Roman"/>
                <w:bCs/>
                <w:lang w:eastAsia="ru-RU"/>
              </w:rPr>
              <w:t>Общее положение</w:t>
            </w:r>
          </w:p>
        </w:tc>
        <w:tc>
          <w:tcPr>
            <w:tcW w:w="709" w:type="dxa"/>
          </w:tcPr>
          <w:p w14:paraId="0EFA478D" w14:textId="7ECBF49F" w:rsidR="00FB7C84" w:rsidRPr="00182EC6" w:rsidRDefault="00D2689C" w:rsidP="005F65F7">
            <w:pPr>
              <w:tabs>
                <w:tab w:val="left" w:pos="108"/>
              </w:tabs>
              <w:spacing w:line="276" w:lineRule="auto"/>
              <w:ind w:right="35" w:firstLine="0"/>
              <w:jc w:val="center"/>
              <w:rPr>
                <w:rFonts w:eastAsia="Times New Roman"/>
                <w:lang w:eastAsia="ru-RU"/>
              </w:rPr>
            </w:pPr>
            <w:r>
              <w:rPr>
                <w:rFonts w:eastAsia="Times New Roman"/>
                <w:lang w:eastAsia="ru-RU"/>
              </w:rPr>
              <w:t>8</w:t>
            </w:r>
          </w:p>
        </w:tc>
      </w:tr>
      <w:tr w:rsidR="00FB7C84" w14:paraId="0596BCB3" w14:textId="77777777" w:rsidTr="005F65F7">
        <w:tc>
          <w:tcPr>
            <w:tcW w:w="9180" w:type="dxa"/>
          </w:tcPr>
          <w:p w14:paraId="01152254" w14:textId="77777777" w:rsidR="00FB7C84" w:rsidRPr="000A128B" w:rsidRDefault="00FB7C84" w:rsidP="005F65F7">
            <w:pPr>
              <w:spacing w:line="276" w:lineRule="auto"/>
              <w:ind w:firstLine="0"/>
              <w:rPr>
                <w:rFonts w:eastAsia="Times New Roman"/>
                <w:b/>
                <w:bCs/>
                <w:u w:val="single"/>
                <w:lang w:eastAsia="ru-RU"/>
              </w:rPr>
            </w:pPr>
            <w:r w:rsidRPr="000A128B">
              <w:rPr>
                <w:rFonts w:eastAsia="Times New Roman"/>
                <w:b/>
                <w:lang w:eastAsia="ru-RU"/>
              </w:rPr>
              <w:t xml:space="preserve">2.2. </w:t>
            </w:r>
            <w:r>
              <w:rPr>
                <w:rFonts w:eastAsia="Times New Roman"/>
                <w:b/>
                <w:lang w:eastAsia="ru-RU"/>
              </w:rPr>
              <w:t>П</w:t>
            </w:r>
            <w:r w:rsidRPr="000A128B">
              <w:rPr>
                <w:rFonts w:eastAsia="Times New Roman"/>
                <w:b/>
                <w:lang w:eastAsia="ru-RU"/>
              </w:rPr>
              <w:t>рограмма образования</w:t>
            </w:r>
          </w:p>
        </w:tc>
        <w:tc>
          <w:tcPr>
            <w:tcW w:w="709" w:type="dxa"/>
          </w:tcPr>
          <w:p w14:paraId="22D2A1D2" w14:textId="71747710" w:rsidR="00FB7C84" w:rsidRPr="00182EC6" w:rsidRDefault="00D2689C" w:rsidP="005F65F7">
            <w:pPr>
              <w:tabs>
                <w:tab w:val="left" w:pos="108"/>
              </w:tabs>
              <w:spacing w:line="276" w:lineRule="auto"/>
              <w:ind w:right="35" w:firstLine="0"/>
              <w:jc w:val="center"/>
              <w:rPr>
                <w:rFonts w:eastAsia="Times New Roman"/>
                <w:lang w:eastAsia="ru-RU"/>
              </w:rPr>
            </w:pPr>
            <w:r>
              <w:rPr>
                <w:rFonts w:eastAsia="Times New Roman"/>
                <w:lang w:eastAsia="ru-RU"/>
              </w:rPr>
              <w:t>9</w:t>
            </w:r>
          </w:p>
        </w:tc>
      </w:tr>
      <w:tr w:rsidR="00FB7C84" w14:paraId="7C077B94" w14:textId="77777777" w:rsidTr="005F65F7">
        <w:tc>
          <w:tcPr>
            <w:tcW w:w="9180" w:type="dxa"/>
          </w:tcPr>
          <w:p w14:paraId="02D1E1FB" w14:textId="77777777" w:rsidR="00FB7C84" w:rsidRDefault="00FB7C84" w:rsidP="005F65F7">
            <w:pPr>
              <w:spacing w:line="276" w:lineRule="auto"/>
              <w:ind w:firstLine="0"/>
              <w:rPr>
                <w:rFonts w:eastAsia="Times New Roman"/>
                <w:lang w:eastAsia="ru-RU"/>
              </w:rPr>
            </w:pPr>
            <w:r w:rsidRPr="00574B2B">
              <w:rPr>
                <w:rFonts w:eastAsia="Times New Roman"/>
                <w:lang w:eastAsia="ru-RU"/>
              </w:rPr>
              <w:t>2.2.1. Пояснительная записка</w:t>
            </w:r>
          </w:p>
        </w:tc>
        <w:tc>
          <w:tcPr>
            <w:tcW w:w="709" w:type="dxa"/>
          </w:tcPr>
          <w:p w14:paraId="48D705D4" w14:textId="1C089208" w:rsidR="00FB7C84" w:rsidRPr="00182EC6" w:rsidRDefault="00D2689C" w:rsidP="005F65F7">
            <w:pPr>
              <w:tabs>
                <w:tab w:val="left" w:pos="108"/>
              </w:tabs>
              <w:spacing w:line="276" w:lineRule="auto"/>
              <w:ind w:right="35" w:firstLine="0"/>
              <w:jc w:val="center"/>
              <w:rPr>
                <w:rFonts w:eastAsia="Times New Roman"/>
                <w:lang w:eastAsia="ru-RU"/>
              </w:rPr>
            </w:pPr>
            <w:r>
              <w:rPr>
                <w:rFonts w:eastAsia="Times New Roman"/>
                <w:lang w:eastAsia="ru-RU"/>
              </w:rPr>
              <w:t>9</w:t>
            </w:r>
          </w:p>
        </w:tc>
      </w:tr>
      <w:tr w:rsidR="00FB7C84" w14:paraId="52AE31F8" w14:textId="77777777" w:rsidTr="005F65F7">
        <w:tc>
          <w:tcPr>
            <w:tcW w:w="9180" w:type="dxa"/>
          </w:tcPr>
          <w:p w14:paraId="461CE8F5" w14:textId="77777777" w:rsidR="00FB7C84" w:rsidRPr="00574B2B" w:rsidRDefault="00FB7C84" w:rsidP="005F65F7">
            <w:pPr>
              <w:spacing w:line="276" w:lineRule="auto"/>
              <w:ind w:firstLine="0"/>
              <w:rPr>
                <w:rFonts w:eastAsia="Times New Roman"/>
                <w:lang w:eastAsia="ru-RU"/>
              </w:rPr>
            </w:pPr>
            <w:r w:rsidRPr="00574B2B">
              <w:rPr>
                <w:rFonts w:eastAsia="Times New Roman"/>
                <w:lang w:eastAsia="ru-RU"/>
              </w:rPr>
              <w:t>2.2.2. Задачи и содержание образования по образовательным областям</w:t>
            </w:r>
          </w:p>
        </w:tc>
        <w:tc>
          <w:tcPr>
            <w:tcW w:w="709" w:type="dxa"/>
          </w:tcPr>
          <w:p w14:paraId="5E21D326" w14:textId="0FD70211" w:rsidR="00FB7C84" w:rsidRPr="00182EC6" w:rsidRDefault="00D2689C" w:rsidP="005F65F7">
            <w:pPr>
              <w:tabs>
                <w:tab w:val="left" w:pos="108"/>
              </w:tabs>
              <w:spacing w:line="276" w:lineRule="auto"/>
              <w:ind w:right="35" w:firstLine="0"/>
              <w:jc w:val="center"/>
              <w:rPr>
                <w:rFonts w:eastAsia="Times New Roman"/>
                <w:lang w:eastAsia="ru-RU"/>
              </w:rPr>
            </w:pPr>
            <w:r>
              <w:rPr>
                <w:rFonts w:eastAsia="Times New Roman"/>
                <w:lang w:eastAsia="ru-RU"/>
              </w:rPr>
              <w:t>9</w:t>
            </w:r>
          </w:p>
        </w:tc>
      </w:tr>
      <w:tr w:rsidR="00FB7C84" w14:paraId="67754EFF" w14:textId="77777777" w:rsidTr="005F65F7">
        <w:tc>
          <w:tcPr>
            <w:tcW w:w="9180" w:type="dxa"/>
          </w:tcPr>
          <w:p w14:paraId="7FBFD6C6" w14:textId="77777777" w:rsidR="00FB7C84" w:rsidRDefault="00FB7C84" w:rsidP="005F65F7">
            <w:pPr>
              <w:spacing w:line="276" w:lineRule="auto"/>
              <w:ind w:firstLine="0"/>
              <w:rPr>
                <w:rFonts w:eastAsia="Times New Roman"/>
                <w:lang w:eastAsia="ru-RU"/>
              </w:rPr>
            </w:pPr>
            <w:r w:rsidRPr="00574B2B">
              <w:rPr>
                <w:rFonts w:eastAsia="Times New Roman"/>
                <w:lang w:eastAsia="ru-RU"/>
              </w:rPr>
              <w:t>2.2.2.1. Социально-коммуникативное развитие</w:t>
            </w:r>
          </w:p>
        </w:tc>
        <w:tc>
          <w:tcPr>
            <w:tcW w:w="709" w:type="dxa"/>
          </w:tcPr>
          <w:p w14:paraId="7D9F6868" w14:textId="058BCF1B" w:rsidR="00FB7C84" w:rsidRPr="00182EC6" w:rsidRDefault="007550D1" w:rsidP="005F65F7">
            <w:pPr>
              <w:tabs>
                <w:tab w:val="left" w:pos="108"/>
              </w:tabs>
              <w:spacing w:line="276" w:lineRule="auto"/>
              <w:ind w:right="35" w:firstLine="0"/>
              <w:jc w:val="center"/>
              <w:rPr>
                <w:rFonts w:eastAsia="Times New Roman"/>
                <w:lang w:eastAsia="ru-RU"/>
              </w:rPr>
            </w:pPr>
            <w:r>
              <w:rPr>
                <w:rFonts w:eastAsia="Times New Roman"/>
                <w:lang w:eastAsia="ru-RU"/>
              </w:rPr>
              <w:t>9</w:t>
            </w:r>
          </w:p>
        </w:tc>
      </w:tr>
      <w:tr w:rsidR="00FB7C84" w14:paraId="2E40B2DC" w14:textId="77777777" w:rsidTr="005F65F7">
        <w:tc>
          <w:tcPr>
            <w:tcW w:w="9180" w:type="dxa"/>
          </w:tcPr>
          <w:p w14:paraId="1A647829" w14:textId="77777777" w:rsidR="00FB7C84" w:rsidRDefault="00FB7C84" w:rsidP="005F65F7">
            <w:pPr>
              <w:spacing w:line="276" w:lineRule="auto"/>
              <w:ind w:firstLine="0"/>
              <w:rPr>
                <w:rFonts w:eastAsia="Times New Roman"/>
                <w:lang w:eastAsia="ru-RU"/>
              </w:rPr>
            </w:pPr>
            <w:r w:rsidRPr="00574B2B">
              <w:rPr>
                <w:rFonts w:eastAsia="Times New Roman"/>
                <w:lang w:eastAsia="ru-RU"/>
              </w:rPr>
              <w:t>2.2.2.2. Познавательное развитие</w:t>
            </w:r>
          </w:p>
        </w:tc>
        <w:tc>
          <w:tcPr>
            <w:tcW w:w="709" w:type="dxa"/>
          </w:tcPr>
          <w:p w14:paraId="1B628979" w14:textId="4D2B4644" w:rsidR="00FB7C84" w:rsidRPr="00182EC6" w:rsidRDefault="00D2689C" w:rsidP="005F65F7">
            <w:pPr>
              <w:tabs>
                <w:tab w:val="left" w:pos="108"/>
              </w:tabs>
              <w:spacing w:line="276" w:lineRule="auto"/>
              <w:ind w:right="35" w:firstLine="0"/>
              <w:jc w:val="center"/>
              <w:rPr>
                <w:rFonts w:eastAsia="Times New Roman"/>
                <w:lang w:eastAsia="ru-RU"/>
              </w:rPr>
            </w:pPr>
            <w:r>
              <w:rPr>
                <w:rFonts w:eastAsia="Times New Roman"/>
                <w:lang w:eastAsia="ru-RU"/>
              </w:rPr>
              <w:t>13</w:t>
            </w:r>
          </w:p>
        </w:tc>
      </w:tr>
      <w:tr w:rsidR="00FB7C84" w14:paraId="66C219DF" w14:textId="77777777" w:rsidTr="005F65F7">
        <w:tc>
          <w:tcPr>
            <w:tcW w:w="9180" w:type="dxa"/>
          </w:tcPr>
          <w:p w14:paraId="031A7BD7" w14:textId="77777777" w:rsidR="00FB7C84" w:rsidRDefault="00FB7C84" w:rsidP="005F65F7">
            <w:pPr>
              <w:spacing w:line="276" w:lineRule="auto"/>
              <w:ind w:firstLine="0"/>
              <w:rPr>
                <w:rFonts w:eastAsia="Times New Roman"/>
                <w:lang w:eastAsia="ru-RU"/>
              </w:rPr>
            </w:pPr>
            <w:r w:rsidRPr="00574B2B">
              <w:rPr>
                <w:rFonts w:eastAsia="Times New Roman"/>
                <w:lang w:eastAsia="ru-RU"/>
              </w:rPr>
              <w:t>2.2.2.3. Речевое развитие</w:t>
            </w:r>
          </w:p>
        </w:tc>
        <w:tc>
          <w:tcPr>
            <w:tcW w:w="709" w:type="dxa"/>
          </w:tcPr>
          <w:p w14:paraId="2A0D9962" w14:textId="0BC70A03" w:rsidR="00FB7C84" w:rsidRPr="00182EC6" w:rsidRDefault="00D2689C" w:rsidP="005F65F7">
            <w:pPr>
              <w:tabs>
                <w:tab w:val="left" w:pos="108"/>
              </w:tabs>
              <w:spacing w:line="276" w:lineRule="auto"/>
              <w:ind w:right="35" w:firstLine="0"/>
              <w:jc w:val="center"/>
              <w:rPr>
                <w:rFonts w:eastAsia="Times New Roman"/>
                <w:lang w:eastAsia="ru-RU"/>
              </w:rPr>
            </w:pPr>
            <w:r>
              <w:rPr>
                <w:rFonts w:eastAsia="Times New Roman"/>
                <w:lang w:eastAsia="ru-RU"/>
              </w:rPr>
              <w:t>1</w:t>
            </w:r>
            <w:r w:rsidR="007550D1">
              <w:rPr>
                <w:rFonts w:eastAsia="Times New Roman"/>
                <w:lang w:eastAsia="ru-RU"/>
              </w:rPr>
              <w:t>3</w:t>
            </w:r>
          </w:p>
        </w:tc>
      </w:tr>
      <w:tr w:rsidR="00FB7C84" w14:paraId="5824FBDF" w14:textId="77777777" w:rsidTr="005F65F7">
        <w:tc>
          <w:tcPr>
            <w:tcW w:w="9180" w:type="dxa"/>
          </w:tcPr>
          <w:p w14:paraId="3F67659D" w14:textId="77777777" w:rsidR="00FB7C84" w:rsidRDefault="00FB7C84" w:rsidP="005F65F7">
            <w:pPr>
              <w:spacing w:line="276" w:lineRule="auto"/>
              <w:ind w:firstLine="0"/>
              <w:rPr>
                <w:rFonts w:eastAsia="Times New Roman"/>
                <w:lang w:eastAsia="ru-RU"/>
              </w:rPr>
            </w:pPr>
            <w:r w:rsidRPr="009B40C8">
              <w:rPr>
                <w:rFonts w:eastAsia="Times New Roman"/>
                <w:lang w:eastAsia="ru-RU"/>
              </w:rPr>
              <w:t>2.2.2.4. Художественно-эстетическое развитие</w:t>
            </w:r>
          </w:p>
        </w:tc>
        <w:tc>
          <w:tcPr>
            <w:tcW w:w="709" w:type="dxa"/>
          </w:tcPr>
          <w:p w14:paraId="7CB21D8F" w14:textId="1FB91D7A" w:rsidR="00FB7C84" w:rsidRPr="00182EC6" w:rsidRDefault="007550D1" w:rsidP="005F65F7">
            <w:pPr>
              <w:tabs>
                <w:tab w:val="left" w:pos="108"/>
              </w:tabs>
              <w:spacing w:line="276" w:lineRule="auto"/>
              <w:ind w:right="35" w:firstLine="0"/>
              <w:jc w:val="center"/>
              <w:rPr>
                <w:rFonts w:eastAsia="Times New Roman"/>
                <w:lang w:eastAsia="ru-RU"/>
              </w:rPr>
            </w:pPr>
            <w:r>
              <w:rPr>
                <w:rFonts w:eastAsia="Times New Roman"/>
                <w:lang w:eastAsia="ru-RU"/>
              </w:rPr>
              <w:t>15</w:t>
            </w:r>
          </w:p>
        </w:tc>
      </w:tr>
      <w:tr w:rsidR="00FB7C84" w14:paraId="257617EB" w14:textId="77777777" w:rsidTr="005F65F7">
        <w:tc>
          <w:tcPr>
            <w:tcW w:w="9180" w:type="dxa"/>
          </w:tcPr>
          <w:p w14:paraId="1DDF7CD8" w14:textId="77777777" w:rsidR="00FB7C84" w:rsidRDefault="00FB7C84" w:rsidP="005F65F7">
            <w:pPr>
              <w:spacing w:line="276" w:lineRule="auto"/>
              <w:ind w:firstLine="0"/>
              <w:rPr>
                <w:rFonts w:eastAsia="Times New Roman"/>
                <w:lang w:eastAsia="ru-RU"/>
              </w:rPr>
            </w:pPr>
            <w:r w:rsidRPr="009B40C8">
              <w:rPr>
                <w:rFonts w:eastAsia="Times New Roman"/>
                <w:lang w:eastAsia="ru-RU"/>
              </w:rPr>
              <w:t>2.2.2.5. Физическое развитие</w:t>
            </w:r>
          </w:p>
        </w:tc>
        <w:tc>
          <w:tcPr>
            <w:tcW w:w="709" w:type="dxa"/>
          </w:tcPr>
          <w:p w14:paraId="21C5345A" w14:textId="7CDFF83B" w:rsidR="00FB7C84" w:rsidRPr="00182EC6" w:rsidRDefault="007550D1" w:rsidP="005F65F7">
            <w:pPr>
              <w:tabs>
                <w:tab w:val="left" w:pos="108"/>
              </w:tabs>
              <w:spacing w:line="276" w:lineRule="auto"/>
              <w:ind w:right="35" w:firstLine="0"/>
              <w:jc w:val="center"/>
              <w:rPr>
                <w:rFonts w:eastAsia="Times New Roman"/>
                <w:lang w:eastAsia="ru-RU"/>
              </w:rPr>
            </w:pPr>
            <w:r>
              <w:rPr>
                <w:rFonts w:eastAsia="Times New Roman"/>
                <w:lang w:eastAsia="ru-RU"/>
              </w:rPr>
              <w:t>21</w:t>
            </w:r>
          </w:p>
        </w:tc>
      </w:tr>
      <w:tr w:rsidR="00EE4A7E" w14:paraId="2669AA9A" w14:textId="77777777" w:rsidTr="005F65F7">
        <w:tc>
          <w:tcPr>
            <w:tcW w:w="9180" w:type="dxa"/>
          </w:tcPr>
          <w:p w14:paraId="3E806731" w14:textId="77777777" w:rsidR="00EE4A7E" w:rsidRPr="009B40C8" w:rsidRDefault="00EE4A7E" w:rsidP="00EE4A7E">
            <w:pPr>
              <w:ind w:firstLine="0"/>
              <w:rPr>
                <w:rFonts w:eastAsia="Times New Roman"/>
                <w:lang w:eastAsia="ru-RU"/>
              </w:rPr>
            </w:pPr>
            <w:r w:rsidRPr="009B40C8">
              <w:rPr>
                <w:rFonts w:eastAsia="Times New Roman"/>
                <w:lang w:eastAsia="ru-RU"/>
              </w:rPr>
              <w:t>2.2.2.</w:t>
            </w:r>
            <w:r>
              <w:rPr>
                <w:rFonts w:eastAsia="Times New Roman"/>
                <w:lang w:eastAsia="ru-RU"/>
              </w:rPr>
              <w:t>6</w:t>
            </w:r>
            <w:r w:rsidRPr="009B40C8">
              <w:rPr>
                <w:rFonts w:eastAsia="Times New Roman"/>
                <w:lang w:eastAsia="ru-RU"/>
              </w:rPr>
              <w:t xml:space="preserve">. </w:t>
            </w:r>
            <w:r w:rsidRPr="00EE4A7E">
              <w:rPr>
                <w:rFonts w:eastAsia="Times New Roman"/>
                <w:lang w:eastAsia="ru-RU"/>
              </w:rPr>
              <w:t xml:space="preserve">Вариативные формы, способы, методы и средства реализации </w:t>
            </w:r>
            <w:r>
              <w:rPr>
                <w:rFonts w:eastAsia="Times New Roman"/>
                <w:lang w:eastAsia="ru-RU"/>
              </w:rPr>
              <w:t>П</w:t>
            </w:r>
            <w:r w:rsidRPr="00EE4A7E">
              <w:rPr>
                <w:rFonts w:eastAsia="Times New Roman"/>
                <w:lang w:eastAsia="ru-RU"/>
              </w:rPr>
              <w:t>рограммы</w:t>
            </w:r>
          </w:p>
        </w:tc>
        <w:tc>
          <w:tcPr>
            <w:tcW w:w="709" w:type="dxa"/>
          </w:tcPr>
          <w:p w14:paraId="5F038DF4" w14:textId="401066BE" w:rsidR="00EE4A7E" w:rsidRPr="00182EC6" w:rsidRDefault="007A6F65" w:rsidP="007A6F65">
            <w:pPr>
              <w:tabs>
                <w:tab w:val="left" w:pos="108"/>
              </w:tabs>
              <w:ind w:right="35" w:firstLine="0"/>
              <w:jc w:val="center"/>
              <w:rPr>
                <w:rFonts w:eastAsia="Times New Roman"/>
                <w:lang w:eastAsia="ru-RU"/>
              </w:rPr>
            </w:pPr>
            <w:r>
              <w:rPr>
                <w:rFonts w:eastAsia="Times New Roman"/>
                <w:lang w:eastAsia="ru-RU"/>
              </w:rPr>
              <w:t>23</w:t>
            </w:r>
          </w:p>
        </w:tc>
      </w:tr>
      <w:tr w:rsidR="00EE4A7E" w14:paraId="59A84844" w14:textId="77777777" w:rsidTr="005F65F7">
        <w:tc>
          <w:tcPr>
            <w:tcW w:w="9180" w:type="dxa"/>
          </w:tcPr>
          <w:p w14:paraId="3EC28B12" w14:textId="77777777" w:rsidR="00EE4A7E" w:rsidRPr="009B40C8" w:rsidRDefault="00EE4A7E" w:rsidP="00EE4A7E">
            <w:pPr>
              <w:ind w:firstLine="0"/>
              <w:rPr>
                <w:rFonts w:eastAsia="Times New Roman"/>
                <w:lang w:eastAsia="ru-RU"/>
              </w:rPr>
            </w:pPr>
            <w:r w:rsidRPr="009B40C8">
              <w:rPr>
                <w:rFonts w:eastAsia="Times New Roman"/>
                <w:lang w:eastAsia="ru-RU"/>
              </w:rPr>
              <w:t>2.2.2.</w:t>
            </w:r>
            <w:r>
              <w:rPr>
                <w:rFonts w:eastAsia="Times New Roman"/>
                <w:lang w:eastAsia="ru-RU"/>
              </w:rPr>
              <w:t>7</w:t>
            </w:r>
            <w:r w:rsidRPr="009B40C8">
              <w:rPr>
                <w:rFonts w:eastAsia="Times New Roman"/>
                <w:lang w:eastAsia="ru-RU"/>
              </w:rPr>
              <w:t xml:space="preserve">. </w:t>
            </w:r>
            <w:r w:rsidRPr="00EE4A7E">
              <w:rPr>
                <w:rFonts w:eastAsia="Times New Roman"/>
                <w:lang w:eastAsia="ru-RU"/>
              </w:rPr>
              <w:t>Особенности образовательной деятельности разных видов и культурных практик</w:t>
            </w:r>
          </w:p>
        </w:tc>
        <w:tc>
          <w:tcPr>
            <w:tcW w:w="709" w:type="dxa"/>
          </w:tcPr>
          <w:p w14:paraId="485E0310" w14:textId="1E2EA896" w:rsidR="00EE4A7E" w:rsidRPr="00182EC6" w:rsidRDefault="007A6F65" w:rsidP="007A6F65">
            <w:pPr>
              <w:tabs>
                <w:tab w:val="left" w:pos="108"/>
              </w:tabs>
              <w:ind w:right="35" w:firstLine="0"/>
              <w:jc w:val="center"/>
              <w:rPr>
                <w:rFonts w:eastAsia="Times New Roman"/>
                <w:lang w:eastAsia="ru-RU"/>
              </w:rPr>
            </w:pPr>
            <w:r>
              <w:rPr>
                <w:rFonts w:eastAsia="Times New Roman"/>
                <w:lang w:eastAsia="ru-RU"/>
              </w:rPr>
              <w:t>27</w:t>
            </w:r>
          </w:p>
        </w:tc>
      </w:tr>
      <w:tr w:rsidR="00EE4A7E" w14:paraId="60923DEE" w14:textId="77777777" w:rsidTr="005F65F7">
        <w:tc>
          <w:tcPr>
            <w:tcW w:w="9180" w:type="dxa"/>
          </w:tcPr>
          <w:p w14:paraId="27E92F2C" w14:textId="23CCF365" w:rsidR="00EE4A7E" w:rsidRPr="009B40C8" w:rsidRDefault="00EE4A7E" w:rsidP="00EE4A7E">
            <w:pPr>
              <w:ind w:firstLine="0"/>
              <w:rPr>
                <w:rFonts w:eastAsia="Times New Roman"/>
                <w:lang w:eastAsia="ru-RU"/>
              </w:rPr>
            </w:pPr>
            <w:r w:rsidRPr="009B40C8">
              <w:rPr>
                <w:rFonts w:eastAsia="Times New Roman"/>
                <w:lang w:eastAsia="ru-RU"/>
              </w:rPr>
              <w:t>2.2.2.</w:t>
            </w:r>
            <w:r w:rsidR="006003A5">
              <w:rPr>
                <w:rFonts w:eastAsia="Times New Roman"/>
                <w:lang w:eastAsia="ru-RU"/>
              </w:rPr>
              <w:t>8</w:t>
            </w:r>
            <w:r w:rsidR="006003A5" w:rsidRPr="009B40C8">
              <w:rPr>
                <w:rFonts w:eastAsia="Times New Roman"/>
                <w:lang w:eastAsia="ru-RU"/>
              </w:rPr>
              <w:t>.</w:t>
            </w:r>
            <w:r w:rsidR="006003A5" w:rsidRPr="00EE4A7E">
              <w:rPr>
                <w:rFonts w:eastAsia="Times New Roman"/>
                <w:lang w:eastAsia="ru-RU"/>
              </w:rPr>
              <w:t xml:space="preserve"> Способы</w:t>
            </w:r>
            <w:r w:rsidRPr="00EE4A7E">
              <w:rPr>
                <w:rFonts w:eastAsia="Times New Roman"/>
                <w:lang w:eastAsia="ru-RU"/>
              </w:rPr>
              <w:t xml:space="preserve"> и направления поддержки детской инициативы</w:t>
            </w:r>
          </w:p>
        </w:tc>
        <w:tc>
          <w:tcPr>
            <w:tcW w:w="709" w:type="dxa"/>
          </w:tcPr>
          <w:p w14:paraId="37C375FD" w14:textId="314AA37A" w:rsidR="00EE4A7E" w:rsidRPr="00182EC6" w:rsidRDefault="007A6F65" w:rsidP="007A6F65">
            <w:pPr>
              <w:tabs>
                <w:tab w:val="left" w:pos="108"/>
              </w:tabs>
              <w:ind w:right="35" w:firstLine="0"/>
              <w:jc w:val="center"/>
              <w:rPr>
                <w:rFonts w:eastAsia="Times New Roman"/>
                <w:lang w:eastAsia="ru-RU"/>
              </w:rPr>
            </w:pPr>
            <w:r>
              <w:rPr>
                <w:rFonts w:eastAsia="Times New Roman"/>
                <w:lang w:eastAsia="ru-RU"/>
              </w:rPr>
              <w:t>29</w:t>
            </w:r>
          </w:p>
        </w:tc>
      </w:tr>
      <w:tr w:rsidR="00EE4A7E" w14:paraId="7CDE10E5" w14:textId="77777777" w:rsidTr="005F65F7">
        <w:tc>
          <w:tcPr>
            <w:tcW w:w="9180" w:type="dxa"/>
          </w:tcPr>
          <w:p w14:paraId="655EB730" w14:textId="79DA100D" w:rsidR="00EE4A7E" w:rsidRPr="009B40C8" w:rsidRDefault="00EE4A7E" w:rsidP="00EE4A7E">
            <w:pPr>
              <w:ind w:firstLine="0"/>
              <w:rPr>
                <w:rFonts w:eastAsia="Times New Roman"/>
                <w:lang w:eastAsia="ru-RU"/>
              </w:rPr>
            </w:pPr>
            <w:r w:rsidRPr="009B40C8">
              <w:rPr>
                <w:rFonts w:eastAsia="Times New Roman"/>
                <w:lang w:eastAsia="ru-RU"/>
              </w:rPr>
              <w:t>2.2.2.</w:t>
            </w:r>
            <w:r w:rsidR="006003A5">
              <w:rPr>
                <w:rFonts w:eastAsia="Times New Roman"/>
                <w:lang w:eastAsia="ru-RU"/>
              </w:rPr>
              <w:t>9</w:t>
            </w:r>
            <w:r w:rsidR="006003A5" w:rsidRPr="009B40C8">
              <w:rPr>
                <w:rFonts w:eastAsia="Times New Roman"/>
                <w:lang w:eastAsia="ru-RU"/>
              </w:rPr>
              <w:t>.</w:t>
            </w:r>
            <w:r w:rsidR="006003A5" w:rsidRPr="00EE4A7E">
              <w:rPr>
                <w:rFonts w:eastAsia="Times New Roman"/>
                <w:lang w:eastAsia="ru-RU"/>
              </w:rPr>
              <w:t xml:space="preserve"> Особенности</w:t>
            </w:r>
            <w:r w:rsidRPr="00EE4A7E">
              <w:rPr>
                <w:rFonts w:eastAsia="Times New Roman"/>
                <w:lang w:eastAsia="ru-RU"/>
              </w:rPr>
              <w:t xml:space="preserve"> взаимодействия с семьями обучающихся</w:t>
            </w:r>
          </w:p>
        </w:tc>
        <w:tc>
          <w:tcPr>
            <w:tcW w:w="709" w:type="dxa"/>
          </w:tcPr>
          <w:p w14:paraId="7DA6A392" w14:textId="7BEFB323" w:rsidR="00EE4A7E" w:rsidRPr="00182EC6" w:rsidRDefault="007A6F65" w:rsidP="007A6F65">
            <w:pPr>
              <w:tabs>
                <w:tab w:val="left" w:pos="108"/>
              </w:tabs>
              <w:ind w:right="35" w:firstLine="0"/>
              <w:jc w:val="center"/>
              <w:rPr>
                <w:rFonts w:eastAsia="Times New Roman"/>
                <w:lang w:eastAsia="ru-RU"/>
              </w:rPr>
            </w:pPr>
            <w:r>
              <w:rPr>
                <w:rFonts w:eastAsia="Times New Roman"/>
                <w:lang w:eastAsia="ru-RU"/>
              </w:rPr>
              <w:t>31</w:t>
            </w:r>
          </w:p>
        </w:tc>
      </w:tr>
      <w:tr w:rsidR="00FB7C84" w14:paraId="57A0BAC6" w14:textId="77777777" w:rsidTr="005F65F7">
        <w:tc>
          <w:tcPr>
            <w:tcW w:w="9180" w:type="dxa"/>
          </w:tcPr>
          <w:p w14:paraId="6E3B20F1" w14:textId="77777777" w:rsidR="00FB7C84" w:rsidRPr="00171CBA" w:rsidRDefault="00FB7C84" w:rsidP="005F65F7">
            <w:pPr>
              <w:spacing w:line="276" w:lineRule="auto"/>
              <w:ind w:firstLine="0"/>
              <w:rPr>
                <w:rFonts w:eastAsia="Times New Roman"/>
                <w:b/>
                <w:lang w:eastAsia="ru-RU"/>
              </w:rPr>
            </w:pPr>
            <w:r w:rsidRPr="00171CBA">
              <w:rPr>
                <w:rFonts w:eastAsia="Times New Roman"/>
                <w:b/>
                <w:lang w:eastAsia="ru-RU"/>
              </w:rPr>
              <w:t xml:space="preserve">2.3. </w:t>
            </w:r>
            <w:r>
              <w:rPr>
                <w:rFonts w:eastAsia="Times New Roman"/>
                <w:b/>
                <w:lang w:eastAsia="ru-RU"/>
              </w:rPr>
              <w:t>П</w:t>
            </w:r>
            <w:r w:rsidRPr="00171CBA">
              <w:rPr>
                <w:rFonts w:eastAsia="Times New Roman"/>
                <w:b/>
                <w:lang w:eastAsia="ru-RU"/>
              </w:rPr>
              <w:t>рограмма воспитания</w:t>
            </w:r>
          </w:p>
        </w:tc>
        <w:tc>
          <w:tcPr>
            <w:tcW w:w="709" w:type="dxa"/>
          </w:tcPr>
          <w:p w14:paraId="6D6BB236" w14:textId="7890236D"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33</w:t>
            </w:r>
          </w:p>
        </w:tc>
      </w:tr>
      <w:tr w:rsidR="00FB7C84" w14:paraId="74140B88" w14:textId="77777777" w:rsidTr="005F65F7">
        <w:tc>
          <w:tcPr>
            <w:tcW w:w="9180" w:type="dxa"/>
          </w:tcPr>
          <w:p w14:paraId="4C2A3331" w14:textId="77777777" w:rsidR="00FB7C84" w:rsidRDefault="00FB7C84" w:rsidP="005F65F7">
            <w:pPr>
              <w:spacing w:line="276" w:lineRule="auto"/>
              <w:ind w:firstLine="0"/>
              <w:rPr>
                <w:rFonts w:eastAsia="Times New Roman"/>
                <w:lang w:eastAsia="ru-RU"/>
              </w:rPr>
            </w:pPr>
            <w:r w:rsidRPr="00AC7D7B">
              <w:rPr>
                <w:rFonts w:eastAsia="Times New Roman"/>
                <w:lang w:eastAsia="ru-RU"/>
              </w:rPr>
              <w:t>2.3.1. Пояснительная записка</w:t>
            </w:r>
          </w:p>
        </w:tc>
        <w:tc>
          <w:tcPr>
            <w:tcW w:w="709" w:type="dxa"/>
          </w:tcPr>
          <w:p w14:paraId="09FAC2E9" w14:textId="7EE70CA1"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33</w:t>
            </w:r>
          </w:p>
        </w:tc>
      </w:tr>
      <w:tr w:rsidR="00FB7C84" w14:paraId="78E809E1" w14:textId="77777777" w:rsidTr="005F65F7">
        <w:tc>
          <w:tcPr>
            <w:tcW w:w="9180" w:type="dxa"/>
          </w:tcPr>
          <w:p w14:paraId="400B44A9" w14:textId="77777777" w:rsidR="00FB7C84" w:rsidRDefault="00FB7C84" w:rsidP="005F65F7">
            <w:pPr>
              <w:spacing w:line="276" w:lineRule="auto"/>
              <w:ind w:firstLine="0"/>
              <w:rPr>
                <w:rFonts w:eastAsia="Times New Roman"/>
                <w:lang w:eastAsia="ru-RU"/>
              </w:rPr>
            </w:pPr>
            <w:r w:rsidRPr="00AC7D7B">
              <w:rPr>
                <w:rFonts w:eastAsia="Times New Roman"/>
                <w:lang w:eastAsia="ru-RU"/>
              </w:rPr>
              <w:t>2.3.2. Целевой раздел</w:t>
            </w:r>
          </w:p>
        </w:tc>
        <w:tc>
          <w:tcPr>
            <w:tcW w:w="709" w:type="dxa"/>
          </w:tcPr>
          <w:p w14:paraId="0B55E2BC" w14:textId="23721D9A"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34</w:t>
            </w:r>
          </w:p>
        </w:tc>
      </w:tr>
      <w:tr w:rsidR="00FB7C84" w14:paraId="59240802" w14:textId="77777777" w:rsidTr="005F65F7">
        <w:tc>
          <w:tcPr>
            <w:tcW w:w="9180" w:type="dxa"/>
          </w:tcPr>
          <w:p w14:paraId="78CFF6CB" w14:textId="02691403" w:rsidR="00FB7C84" w:rsidRDefault="00EE4A7E" w:rsidP="009167C5">
            <w:pPr>
              <w:spacing w:line="276" w:lineRule="auto"/>
              <w:ind w:firstLine="0"/>
              <w:rPr>
                <w:rFonts w:eastAsia="Times New Roman"/>
                <w:lang w:eastAsia="ru-RU"/>
              </w:rPr>
            </w:pPr>
            <w:r w:rsidRPr="00AC7D7B">
              <w:rPr>
                <w:rFonts w:eastAsia="Times New Roman"/>
                <w:lang w:eastAsia="ru-RU"/>
              </w:rPr>
              <w:t>2.3.</w:t>
            </w:r>
            <w:r w:rsidR="009167C5">
              <w:rPr>
                <w:rFonts w:eastAsia="Times New Roman"/>
                <w:lang w:eastAsia="ru-RU"/>
              </w:rPr>
              <w:t>2</w:t>
            </w:r>
            <w:r w:rsidRPr="00AC7D7B">
              <w:rPr>
                <w:rFonts w:eastAsia="Times New Roman"/>
                <w:lang w:eastAsia="ru-RU"/>
              </w:rPr>
              <w:t xml:space="preserve">. </w:t>
            </w:r>
            <w:r w:rsidR="006003A5">
              <w:rPr>
                <w:rFonts w:eastAsia="Times New Roman"/>
                <w:lang w:eastAsia="ru-RU"/>
              </w:rPr>
              <w:t>1. Задачи</w:t>
            </w:r>
            <w:r w:rsidRPr="00EE4A7E">
              <w:rPr>
                <w:rFonts w:eastAsia="Times New Roman"/>
                <w:lang w:eastAsia="ru-RU"/>
              </w:rPr>
              <w:t xml:space="preserve"> воспитания</w:t>
            </w:r>
          </w:p>
        </w:tc>
        <w:tc>
          <w:tcPr>
            <w:tcW w:w="709" w:type="dxa"/>
          </w:tcPr>
          <w:p w14:paraId="5D3BC5E7" w14:textId="009C1A66"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34</w:t>
            </w:r>
          </w:p>
        </w:tc>
      </w:tr>
      <w:tr w:rsidR="00FB7C84" w14:paraId="69A3D55C" w14:textId="77777777" w:rsidTr="005F65F7">
        <w:tc>
          <w:tcPr>
            <w:tcW w:w="9180" w:type="dxa"/>
          </w:tcPr>
          <w:p w14:paraId="56540D71" w14:textId="77777777" w:rsidR="00FB7C84" w:rsidRDefault="00EE4A7E" w:rsidP="009167C5">
            <w:pPr>
              <w:spacing w:line="276" w:lineRule="auto"/>
              <w:ind w:firstLine="0"/>
              <w:rPr>
                <w:rFonts w:eastAsia="Times New Roman"/>
                <w:lang w:eastAsia="ru-RU"/>
              </w:rPr>
            </w:pPr>
            <w:r w:rsidRPr="00AC7D7B">
              <w:rPr>
                <w:rFonts w:eastAsia="Times New Roman"/>
                <w:lang w:eastAsia="ru-RU"/>
              </w:rPr>
              <w:t>2.3.</w:t>
            </w:r>
            <w:r w:rsidR="009167C5">
              <w:rPr>
                <w:rFonts w:eastAsia="Times New Roman"/>
                <w:lang w:eastAsia="ru-RU"/>
              </w:rPr>
              <w:t>2</w:t>
            </w:r>
            <w:r w:rsidRPr="00AC7D7B">
              <w:rPr>
                <w:rFonts w:eastAsia="Times New Roman"/>
                <w:lang w:eastAsia="ru-RU"/>
              </w:rPr>
              <w:t>.</w:t>
            </w:r>
            <w:r w:rsidR="009167C5">
              <w:rPr>
                <w:rFonts w:eastAsia="Times New Roman"/>
                <w:lang w:eastAsia="ru-RU"/>
              </w:rPr>
              <w:t>2.</w:t>
            </w:r>
            <w:r>
              <w:rPr>
                <w:rFonts w:eastAsia="Times New Roman"/>
                <w:lang w:eastAsia="ru-RU"/>
              </w:rPr>
              <w:t xml:space="preserve"> Направления воспитания</w:t>
            </w:r>
          </w:p>
        </w:tc>
        <w:tc>
          <w:tcPr>
            <w:tcW w:w="709" w:type="dxa"/>
          </w:tcPr>
          <w:p w14:paraId="71948449" w14:textId="3C286110"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34</w:t>
            </w:r>
          </w:p>
        </w:tc>
      </w:tr>
      <w:tr w:rsidR="00FB7C84" w14:paraId="59FCD56D" w14:textId="77777777" w:rsidTr="005F65F7">
        <w:tc>
          <w:tcPr>
            <w:tcW w:w="9180" w:type="dxa"/>
          </w:tcPr>
          <w:p w14:paraId="4D3D198A" w14:textId="77777777" w:rsidR="00FB7C84" w:rsidRDefault="00EE4A7E" w:rsidP="009167C5">
            <w:pPr>
              <w:spacing w:line="276" w:lineRule="auto"/>
              <w:ind w:firstLine="0"/>
              <w:rPr>
                <w:rFonts w:eastAsia="Times New Roman"/>
                <w:lang w:eastAsia="ru-RU"/>
              </w:rPr>
            </w:pPr>
            <w:r w:rsidRPr="00AC7D7B">
              <w:rPr>
                <w:rFonts w:eastAsia="Times New Roman"/>
                <w:lang w:eastAsia="ru-RU"/>
              </w:rPr>
              <w:t>2.3.</w:t>
            </w:r>
            <w:r w:rsidR="009167C5">
              <w:rPr>
                <w:rFonts w:eastAsia="Times New Roman"/>
                <w:lang w:eastAsia="ru-RU"/>
              </w:rPr>
              <w:t>2</w:t>
            </w:r>
            <w:r w:rsidRPr="00AC7D7B">
              <w:rPr>
                <w:rFonts w:eastAsia="Times New Roman"/>
                <w:lang w:eastAsia="ru-RU"/>
              </w:rPr>
              <w:t>.</w:t>
            </w:r>
            <w:r w:rsidR="009167C5">
              <w:rPr>
                <w:rFonts w:eastAsia="Times New Roman"/>
                <w:lang w:eastAsia="ru-RU"/>
              </w:rPr>
              <w:t>3.</w:t>
            </w:r>
            <w:r>
              <w:rPr>
                <w:rFonts w:eastAsia="Times New Roman"/>
                <w:lang w:eastAsia="ru-RU"/>
              </w:rPr>
              <w:t xml:space="preserve"> </w:t>
            </w:r>
            <w:r w:rsidRPr="00EE4A7E">
              <w:rPr>
                <w:rFonts w:eastAsia="Times New Roman"/>
                <w:lang w:eastAsia="ru-RU"/>
              </w:rPr>
              <w:t>Целевые ориентиры воспитания</w:t>
            </w:r>
          </w:p>
        </w:tc>
        <w:tc>
          <w:tcPr>
            <w:tcW w:w="709" w:type="dxa"/>
          </w:tcPr>
          <w:p w14:paraId="3C09AB49" w14:textId="1B38BCEA"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46</w:t>
            </w:r>
          </w:p>
        </w:tc>
      </w:tr>
      <w:tr w:rsidR="00FB7C84" w14:paraId="67F65476" w14:textId="77777777" w:rsidTr="005F65F7">
        <w:tc>
          <w:tcPr>
            <w:tcW w:w="9180" w:type="dxa"/>
          </w:tcPr>
          <w:p w14:paraId="5394A27E" w14:textId="77777777" w:rsidR="00FB7C84" w:rsidRDefault="00FB7C84" w:rsidP="005F65F7">
            <w:pPr>
              <w:spacing w:line="276" w:lineRule="auto"/>
              <w:ind w:firstLine="0"/>
              <w:rPr>
                <w:rFonts w:eastAsia="Times New Roman"/>
                <w:lang w:eastAsia="ru-RU"/>
              </w:rPr>
            </w:pPr>
            <w:r w:rsidRPr="00F172F6">
              <w:rPr>
                <w:rFonts w:eastAsia="Times New Roman"/>
                <w:lang w:eastAsia="ru-RU"/>
              </w:rPr>
              <w:t>2.3.3. Содержательный раздел</w:t>
            </w:r>
          </w:p>
        </w:tc>
        <w:tc>
          <w:tcPr>
            <w:tcW w:w="709" w:type="dxa"/>
          </w:tcPr>
          <w:p w14:paraId="082AAB32" w14:textId="1B339C57"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53</w:t>
            </w:r>
          </w:p>
        </w:tc>
      </w:tr>
      <w:tr w:rsidR="00FB7C84" w14:paraId="1C5CE926" w14:textId="77777777" w:rsidTr="005F65F7">
        <w:tc>
          <w:tcPr>
            <w:tcW w:w="9180" w:type="dxa"/>
          </w:tcPr>
          <w:p w14:paraId="70130EA7" w14:textId="0E598161" w:rsidR="00FB7C84" w:rsidRDefault="00EE4A7E" w:rsidP="00F2211D">
            <w:pPr>
              <w:spacing w:line="276" w:lineRule="auto"/>
              <w:ind w:firstLine="0"/>
              <w:rPr>
                <w:rFonts w:eastAsia="Times New Roman"/>
                <w:lang w:eastAsia="ru-RU"/>
              </w:rPr>
            </w:pPr>
            <w:r w:rsidRPr="00F172F6">
              <w:rPr>
                <w:rFonts w:eastAsia="Times New Roman"/>
                <w:lang w:eastAsia="ru-RU"/>
              </w:rPr>
              <w:t>2.3.3.</w:t>
            </w:r>
            <w:r w:rsidR="006003A5">
              <w:rPr>
                <w:rFonts w:eastAsia="Times New Roman"/>
                <w:lang w:eastAsia="ru-RU"/>
              </w:rPr>
              <w:t>1.</w:t>
            </w:r>
            <w:r w:rsidR="006003A5" w:rsidRPr="00F2211D">
              <w:rPr>
                <w:rFonts w:eastAsia="Times New Roman"/>
                <w:lang w:eastAsia="ru-RU"/>
              </w:rPr>
              <w:t xml:space="preserve"> Уклад</w:t>
            </w:r>
            <w:r w:rsidR="00F2211D" w:rsidRPr="00F2211D">
              <w:rPr>
                <w:rFonts w:eastAsia="Times New Roman"/>
                <w:lang w:eastAsia="ru-RU"/>
              </w:rPr>
              <w:t xml:space="preserve"> </w:t>
            </w:r>
          </w:p>
        </w:tc>
        <w:tc>
          <w:tcPr>
            <w:tcW w:w="709" w:type="dxa"/>
          </w:tcPr>
          <w:p w14:paraId="26260A11" w14:textId="1F965763"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53</w:t>
            </w:r>
          </w:p>
        </w:tc>
      </w:tr>
      <w:tr w:rsidR="00FB7C84" w14:paraId="0EBC7024" w14:textId="77777777" w:rsidTr="005F65F7">
        <w:tc>
          <w:tcPr>
            <w:tcW w:w="9180" w:type="dxa"/>
          </w:tcPr>
          <w:p w14:paraId="33690869" w14:textId="77777777" w:rsidR="00FB7C84" w:rsidRDefault="00EE4A7E" w:rsidP="00EE4A7E">
            <w:pPr>
              <w:spacing w:line="276" w:lineRule="auto"/>
              <w:ind w:firstLine="0"/>
              <w:rPr>
                <w:rFonts w:eastAsia="Times New Roman"/>
                <w:lang w:eastAsia="ru-RU"/>
              </w:rPr>
            </w:pPr>
            <w:r w:rsidRPr="00F172F6">
              <w:rPr>
                <w:rFonts w:eastAsia="Times New Roman"/>
                <w:lang w:eastAsia="ru-RU"/>
              </w:rPr>
              <w:t>2.3.3.</w:t>
            </w:r>
            <w:r>
              <w:rPr>
                <w:rFonts w:eastAsia="Times New Roman"/>
                <w:lang w:eastAsia="ru-RU"/>
              </w:rPr>
              <w:t>2.</w:t>
            </w:r>
            <w:r w:rsidR="00F2211D">
              <w:rPr>
                <w:rFonts w:eastAsia="Times New Roman"/>
                <w:lang w:eastAsia="ru-RU"/>
              </w:rPr>
              <w:t xml:space="preserve"> </w:t>
            </w:r>
            <w:r w:rsidR="00F2211D" w:rsidRPr="00F2211D">
              <w:rPr>
                <w:rFonts w:eastAsia="Times New Roman"/>
                <w:lang w:eastAsia="ru-RU"/>
              </w:rPr>
              <w:t>Воспитывающая сред</w:t>
            </w:r>
            <w:r w:rsidR="00F2211D">
              <w:rPr>
                <w:rFonts w:eastAsia="Times New Roman"/>
                <w:lang w:eastAsia="ru-RU"/>
              </w:rPr>
              <w:t>а</w:t>
            </w:r>
          </w:p>
        </w:tc>
        <w:tc>
          <w:tcPr>
            <w:tcW w:w="709" w:type="dxa"/>
          </w:tcPr>
          <w:p w14:paraId="5F74610F" w14:textId="43EF98B7"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54</w:t>
            </w:r>
          </w:p>
        </w:tc>
      </w:tr>
      <w:tr w:rsidR="00FB7C84" w14:paraId="4C1AD126" w14:textId="77777777" w:rsidTr="005F65F7">
        <w:tc>
          <w:tcPr>
            <w:tcW w:w="9180" w:type="dxa"/>
          </w:tcPr>
          <w:p w14:paraId="6E26D9EF" w14:textId="77777777" w:rsidR="00FB7C84" w:rsidRDefault="00EE4A7E" w:rsidP="00EE4A7E">
            <w:pPr>
              <w:spacing w:line="276" w:lineRule="auto"/>
              <w:ind w:firstLine="0"/>
              <w:rPr>
                <w:rFonts w:eastAsia="Times New Roman"/>
                <w:lang w:eastAsia="ru-RU"/>
              </w:rPr>
            </w:pPr>
            <w:r w:rsidRPr="00F172F6">
              <w:rPr>
                <w:rFonts w:eastAsia="Times New Roman"/>
                <w:lang w:eastAsia="ru-RU"/>
              </w:rPr>
              <w:t>2.3.3.</w:t>
            </w:r>
            <w:r>
              <w:rPr>
                <w:rFonts w:eastAsia="Times New Roman"/>
                <w:lang w:eastAsia="ru-RU"/>
              </w:rPr>
              <w:t>3.</w:t>
            </w:r>
            <w:r w:rsidR="00F95ECF">
              <w:rPr>
                <w:rFonts w:eastAsia="Times New Roman"/>
                <w:lang w:eastAsia="ru-RU"/>
              </w:rPr>
              <w:t xml:space="preserve"> </w:t>
            </w:r>
            <w:r w:rsidR="00F95ECF" w:rsidRPr="00F95ECF">
              <w:rPr>
                <w:rFonts w:eastAsia="Times New Roman"/>
                <w:lang w:eastAsia="ru-RU"/>
              </w:rPr>
              <w:t>Общности</w:t>
            </w:r>
          </w:p>
        </w:tc>
        <w:tc>
          <w:tcPr>
            <w:tcW w:w="709" w:type="dxa"/>
          </w:tcPr>
          <w:p w14:paraId="6383A341" w14:textId="164997E5"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56</w:t>
            </w:r>
          </w:p>
        </w:tc>
      </w:tr>
      <w:tr w:rsidR="00FB7C84" w14:paraId="54552B2A" w14:textId="77777777" w:rsidTr="005F65F7">
        <w:tc>
          <w:tcPr>
            <w:tcW w:w="9180" w:type="dxa"/>
          </w:tcPr>
          <w:p w14:paraId="3BD68528" w14:textId="77777777" w:rsidR="00FB7C84" w:rsidRDefault="00EE4A7E" w:rsidP="00EE4A7E">
            <w:pPr>
              <w:spacing w:line="276" w:lineRule="auto"/>
              <w:ind w:firstLine="0"/>
              <w:rPr>
                <w:rFonts w:eastAsia="Times New Roman"/>
                <w:lang w:eastAsia="ru-RU"/>
              </w:rPr>
            </w:pPr>
            <w:r w:rsidRPr="00F172F6">
              <w:rPr>
                <w:rFonts w:eastAsia="Times New Roman"/>
                <w:lang w:eastAsia="ru-RU"/>
              </w:rPr>
              <w:t>2.3.3.</w:t>
            </w:r>
            <w:r>
              <w:rPr>
                <w:rFonts w:eastAsia="Times New Roman"/>
                <w:lang w:eastAsia="ru-RU"/>
              </w:rPr>
              <w:t>4.</w:t>
            </w:r>
            <w:r w:rsidR="00F95ECF">
              <w:rPr>
                <w:rFonts w:eastAsia="Times New Roman"/>
                <w:lang w:eastAsia="ru-RU"/>
              </w:rPr>
              <w:t xml:space="preserve"> </w:t>
            </w:r>
            <w:r w:rsidR="00F95ECF" w:rsidRPr="00F95ECF">
              <w:rPr>
                <w:rFonts w:eastAsia="Times New Roman"/>
                <w:lang w:eastAsia="ru-RU"/>
              </w:rPr>
              <w:t>Задачи воспитания в образовательных областях</w:t>
            </w:r>
          </w:p>
        </w:tc>
        <w:tc>
          <w:tcPr>
            <w:tcW w:w="709" w:type="dxa"/>
          </w:tcPr>
          <w:p w14:paraId="2FBF2E04" w14:textId="734EF234"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57</w:t>
            </w:r>
          </w:p>
        </w:tc>
      </w:tr>
      <w:tr w:rsidR="00FB7C84" w14:paraId="635E7722" w14:textId="77777777" w:rsidTr="005F65F7">
        <w:tc>
          <w:tcPr>
            <w:tcW w:w="9180" w:type="dxa"/>
          </w:tcPr>
          <w:p w14:paraId="6265D0AF" w14:textId="77777777" w:rsidR="00FB7C84" w:rsidRDefault="00EE4A7E" w:rsidP="00EE4A7E">
            <w:pPr>
              <w:spacing w:line="276" w:lineRule="auto"/>
              <w:ind w:firstLine="0"/>
              <w:rPr>
                <w:rFonts w:eastAsia="Times New Roman"/>
                <w:lang w:eastAsia="ru-RU"/>
              </w:rPr>
            </w:pPr>
            <w:r w:rsidRPr="00F172F6">
              <w:rPr>
                <w:rFonts w:eastAsia="Times New Roman"/>
                <w:lang w:eastAsia="ru-RU"/>
              </w:rPr>
              <w:t>2.3.3.</w:t>
            </w:r>
            <w:r>
              <w:rPr>
                <w:rFonts w:eastAsia="Times New Roman"/>
                <w:lang w:eastAsia="ru-RU"/>
              </w:rPr>
              <w:t>5.</w:t>
            </w:r>
            <w:r w:rsidR="00F95ECF">
              <w:rPr>
                <w:rFonts w:eastAsia="Times New Roman"/>
                <w:lang w:eastAsia="ru-RU"/>
              </w:rPr>
              <w:t xml:space="preserve"> </w:t>
            </w:r>
            <w:r w:rsidR="00F95ECF" w:rsidRPr="00F95ECF">
              <w:rPr>
                <w:rFonts w:eastAsia="Times New Roman"/>
                <w:lang w:eastAsia="ru-RU"/>
              </w:rPr>
              <w:t>Формы совместной деятельности</w:t>
            </w:r>
          </w:p>
        </w:tc>
        <w:tc>
          <w:tcPr>
            <w:tcW w:w="709" w:type="dxa"/>
          </w:tcPr>
          <w:p w14:paraId="7703AF06" w14:textId="667A7611"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58</w:t>
            </w:r>
          </w:p>
        </w:tc>
      </w:tr>
      <w:tr w:rsidR="00FB7C84" w14:paraId="44F52E52" w14:textId="77777777" w:rsidTr="005F65F7">
        <w:tc>
          <w:tcPr>
            <w:tcW w:w="9180" w:type="dxa"/>
          </w:tcPr>
          <w:p w14:paraId="3A0D3A3B" w14:textId="4ADEA732" w:rsidR="00FB7C84" w:rsidRDefault="00EE4A7E" w:rsidP="00EE4A7E">
            <w:pPr>
              <w:spacing w:line="276" w:lineRule="auto"/>
              <w:ind w:firstLine="0"/>
              <w:rPr>
                <w:rFonts w:eastAsia="Times New Roman"/>
                <w:lang w:eastAsia="ru-RU"/>
              </w:rPr>
            </w:pPr>
            <w:r w:rsidRPr="00F172F6">
              <w:rPr>
                <w:rFonts w:eastAsia="Times New Roman"/>
                <w:lang w:eastAsia="ru-RU"/>
              </w:rPr>
              <w:t>2.3.3.</w:t>
            </w:r>
            <w:r w:rsidR="006003A5">
              <w:rPr>
                <w:rFonts w:eastAsia="Times New Roman"/>
                <w:lang w:eastAsia="ru-RU"/>
              </w:rPr>
              <w:t>6.</w:t>
            </w:r>
            <w:r w:rsidR="006003A5" w:rsidRPr="00F95ECF">
              <w:rPr>
                <w:rFonts w:eastAsia="Times New Roman"/>
                <w:lang w:eastAsia="ru-RU"/>
              </w:rPr>
              <w:t xml:space="preserve"> Организация</w:t>
            </w:r>
            <w:r w:rsidR="00F95ECF" w:rsidRPr="00F95ECF">
              <w:rPr>
                <w:rFonts w:eastAsia="Times New Roman"/>
                <w:lang w:eastAsia="ru-RU"/>
              </w:rPr>
              <w:t xml:space="preserve"> </w:t>
            </w:r>
            <w:r w:rsidR="00F95ECF">
              <w:rPr>
                <w:rFonts w:eastAsia="Times New Roman"/>
                <w:lang w:eastAsia="ru-RU"/>
              </w:rPr>
              <w:t xml:space="preserve">развивающей </w:t>
            </w:r>
            <w:r w:rsidR="00F95ECF" w:rsidRPr="00F95ECF">
              <w:rPr>
                <w:rFonts w:eastAsia="Times New Roman"/>
                <w:lang w:eastAsia="ru-RU"/>
              </w:rPr>
              <w:t>предметно-пространственной среды</w:t>
            </w:r>
          </w:p>
        </w:tc>
        <w:tc>
          <w:tcPr>
            <w:tcW w:w="709" w:type="dxa"/>
          </w:tcPr>
          <w:p w14:paraId="287FABF9" w14:textId="27AE3E56"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60</w:t>
            </w:r>
          </w:p>
        </w:tc>
      </w:tr>
      <w:tr w:rsidR="00FB7C84" w14:paraId="268E4117" w14:textId="77777777" w:rsidTr="005F65F7">
        <w:tc>
          <w:tcPr>
            <w:tcW w:w="9180" w:type="dxa"/>
          </w:tcPr>
          <w:p w14:paraId="0CFEE8D8" w14:textId="77777777" w:rsidR="00FB7C84" w:rsidRDefault="00EE4A7E" w:rsidP="00EE4A7E">
            <w:pPr>
              <w:spacing w:line="276" w:lineRule="auto"/>
              <w:ind w:firstLine="0"/>
              <w:rPr>
                <w:rFonts w:eastAsia="Times New Roman"/>
                <w:lang w:eastAsia="ru-RU"/>
              </w:rPr>
            </w:pPr>
            <w:r w:rsidRPr="00F172F6">
              <w:rPr>
                <w:rFonts w:eastAsia="Times New Roman"/>
                <w:lang w:eastAsia="ru-RU"/>
              </w:rPr>
              <w:t>2.3.3.</w:t>
            </w:r>
            <w:r>
              <w:rPr>
                <w:rFonts w:eastAsia="Times New Roman"/>
                <w:lang w:eastAsia="ru-RU"/>
              </w:rPr>
              <w:t>7.</w:t>
            </w:r>
            <w:r w:rsidR="00F95ECF">
              <w:rPr>
                <w:rFonts w:eastAsia="Times New Roman"/>
                <w:lang w:eastAsia="ru-RU"/>
              </w:rPr>
              <w:t xml:space="preserve"> </w:t>
            </w:r>
            <w:r w:rsidR="00F95ECF" w:rsidRPr="00F95ECF">
              <w:rPr>
                <w:rFonts w:eastAsia="Times New Roman"/>
                <w:lang w:eastAsia="ru-RU"/>
              </w:rPr>
              <w:t>Социальное партнерство</w:t>
            </w:r>
          </w:p>
        </w:tc>
        <w:tc>
          <w:tcPr>
            <w:tcW w:w="709" w:type="dxa"/>
          </w:tcPr>
          <w:p w14:paraId="2A374CE9" w14:textId="4E46BC44"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61</w:t>
            </w:r>
          </w:p>
        </w:tc>
      </w:tr>
      <w:tr w:rsidR="00FB7C84" w14:paraId="42A2B910" w14:textId="77777777" w:rsidTr="005F65F7">
        <w:tc>
          <w:tcPr>
            <w:tcW w:w="9180" w:type="dxa"/>
          </w:tcPr>
          <w:p w14:paraId="3A63DCE8" w14:textId="77777777" w:rsidR="00FB7C84" w:rsidRPr="00A903BF" w:rsidRDefault="00FB7C84" w:rsidP="00A903BF">
            <w:pPr>
              <w:spacing w:line="276" w:lineRule="auto"/>
              <w:ind w:firstLine="0"/>
              <w:rPr>
                <w:rFonts w:eastAsia="Times New Roman"/>
                <w:lang w:eastAsia="ru-RU"/>
              </w:rPr>
            </w:pPr>
            <w:r w:rsidRPr="00A903BF">
              <w:rPr>
                <w:rFonts w:eastAsia="Times New Roman"/>
                <w:lang w:eastAsia="ru-RU"/>
              </w:rPr>
              <w:t>2.3.4. Организационный раздел</w:t>
            </w:r>
            <w:r w:rsidR="00A903BF" w:rsidRPr="00A903BF">
              <w:rPr>
                <w:rFonts w:eastAsia="Times New Roman"/>
                <w:lang w:eastAsia="ru-RU"/>
              </w:rPr>
              <w:t xml:space="preserve"> </w:t>
            </w:r>
          </w:p>
        </w:tc>
        <w:tc>
          <w:tcPr>
            <w:tcW w:w="709" w:type="dxa"/>
          </w:tcPr>
          <w:p w14:paraId="241E8A0C" w14:textId="52A7C944"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61</w:t>
            </w:r>
          </w:p>
        </w:tc>
      </w:tr>
      <w:tr w:rsidR="00FB7C84" w14:paraId="1B94B3B7" w14:textId="77777777" w:rsidTr="005F65F7">
        <w:tc>
          <w:tcPr>
            <w:tcW w:w="9180" w:type="dxa"/>
          </w:tcPr>
          <w:p w14:paraId="77A27852" w14:textId="77777777" w:rsidR="00FB7C84" w:rsidRDefault="00FB7C84" w:rsidP="003439AD">
            <w:pPr>
              <w:spacing w:line="276" w:lineRule="auto"/>
              <w:ind w:firstLine="0"/>
              <w:rPr>
                <w:rFonts w:eastAsia="Times New Roman"/>
                <w:lang w:eastAsia="ru-RU"/>
              </w:rPr>
            </w:pPr>
            <w:r w:rsidRPr="00E170BC">
              <w:rPr>
                <w:rFonts w:eastAsia="Times New Roman"/>
                <w:lang w:eastAsia="ru-RU"/>
              </w:rPr>
              <w:t>2.3.4.</w:t>
            </w:r>
            <w:r>
              <w:rPr>
                <w:rFonts w:eastAsia="Times New Roman"/>
                <w:lang w:eastAsia="ru-RU"/>
              </w:rPr>
              <w:t>1.</w:t>
            </w:r>
            <w:r>
              <w:t xml:space="preserve"> </w:t>
            </w:r>
            <w:r w:rsidR="003439AD">
              <w:rPr>
                <w:rFonts w:eastAsia="Times New Roman"/>
                <w:lang w:eastAsia="ru-RU"/>
              </w:rPr>
              <w:t>Кадровое обеспечение</w:t>
            </w:r>
          </w:p>
        </w:tc>
        <w:tc>
          <w:tcPr>
            <w:tcW w:w="709" w:type="dxa"/>
          </w:tcPr>
          <w:p w14:paraId="2EEED601" w14:textId="1DD2AE7E"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61</w:t>
            </w:r>
          </w:p>
        </w:tc>
      </w:tr>
      <w:tr w:rsidR="00FB7C84" w14:paraId="7BCDB63A" w14:textId="77777777" w:rsidTr="005F65F7">
        <w:tc>
          <w:tcPr>
            <w:tcW w:w="9180" w:type="dxa"/>
          </w:tcPr>
          <w:p w14:paraId="32BF34AB" w14:textId="77777777" w:rsidR="00FB7C84" w:rsidRDefault="00FB7C84" w:rsidP="003439AD">
            <w:pPr>
              <w:spacing w:line="276" w:lineRule="auto"/>
              <w:ind w:firstLine="0"/>
              <w:rPr>
                <w:rFonts w:eastAsia="Times New Roman"/>
                <w:lang w:eastAsia="ru-RU"/>
              </w:rPr>
            </w:pPr>
            <w:r w:rsidRPr="00E170BC">
              <w:rPr>
                <w:rFonts w:eastAsia="Times New Roman"/>
                <w:lang w:eastAsia="ru-RU"/>
              </w:rPr>
              <w:t>2.3.4.</w:t>
            </w:r>
            <w:r>
              <w:rPr>
                <w:rFonts w:eastAsia="Times New Roman"/>
                <w:lang w:eastAsia="ru-RU"/>
              </w:rPr>
              <w:t>2.</w:t>
            </w:r>
            <w:r>
              <w:t xml:space="preserve"> </w:t>
            </w:r>
            <w:r w:rsidR="003439AD" w:rsidRPr="003439AD">
              <w:t>Нормативно-методическое обеспечение</w:t>
            </w:r>
          </w:p>
        </w:tc>
        <w:tc>
          <w:tcPr>
            <w:tcW w:w="709" w:type="dxa"/>
          </w:tcPr>
          <w:p w14:paraId="6C545F02" w14:textId="6FA7843A"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61</w:t>
            </w:r>
          </w:p>
        </w:tc>
      </w:tr>
      <w:tr w:rsidR="00FB7C84" w14:paraId="2991A592" w14:textId="77777777" w:rsidTr="005F65F7">
        <w:tc>
          <w:tcPr>
            <w:tcW w:w="9180" w:type="dxa"/>
          </w:tcPr>
          <w:p w14:paraId="1DD4BB7E" w14:textId="77777777" w:rsidR="00FB7C84" w:rsidRPr="00E170BC" w:rsidRDefault="00FB7C84" w:rsidP="003439AD">
            <w:pPr>
              <w:spacing w:line="276" w:lineRule="auto"/>
              <w:ind w:firstLine="0"/>
              <w:rPr>
                <w:rFonts w:eastAsia="Times New Roman"/>
                <w:lang w:eastAsia="ru-RU"/>
              </w:rPr>
            </w:pPr>
            <w:r w:rsidRPr="00E170BC">
              <w:rPr>
                <w:rFonts w:eastAsia="Times New Roman"/>
                <w:lang w:eastAsia="ru-RU"/>
              </w:rPr>
              <w:t>2.3.4.</w:t>
            </w:r>
            <w:r w:rsidR="006827E3">
              <w:rPr>
                <w:rFonts w:eastAsia="Times New Roman"/>
                <w:lang w:eastAsia="ru-RU"/>
              </w:rPr>
              <w:t>3</w:t>
            </w:r>
            <w:r>
              <w:rPr>
                <w:rFonts w:eastAsia="Times New Roman"/>
                <w:lang w:eastAsia="ru-RU"/>
              </w:rPr>
              <w:t>.</w:t>
            </w:r>
            <w:r>
              <w:t xml:space="preserve"> </w:t>
            </w:r>
            <w:r w:rsidR="003439AD" w:rsidRPr="003439AD">
              <w:t xml:space="preserve">Психолого-педагогические условия реализации </w:t>
            </w:r>
            <w:r w:rsidR="003439AD">
              <w:t>П</w:t>
            </w:r>
            <w:r w:rsidR="003439AD" w:rsidRPr="003439AD">
              <w:t>рограммы</w:t>
            </w:r>
          </w:p>
        </w:tc>
        <w:tc>
          <w:tcPr>
            <w:tcW w:w="709" w:type="dxa"/>
          </w:tcPr>
          <w:p w14:paraId="0529A453" w14:textId="796DABE3"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61</w:t>
            </w:r>
          </w:p>
        </w:tc>
      </w:tr>
      <w:tr w:rsidR="00FB7C84" w14:paraId="485718E1" w14:textId="77777777" w:rsidTr="005F65F7">
        <w:tc>
          <w:tcPr>
            <w:tcW w:w="9180" w:type="dxa"/>
          </w:tcPr>
          <w:p w14:paraId="5389AC54" w14:textId="77777777" w:rsidR="00FB7C84" w:rsidRPr="000F25A5" w:rsidRDefault="00FB7C84" w:rsidP="005F65F7">
            <w:pPr>
              <w:spacing w:line="276" w:lineRule="auto"/>
              <w:ind w:firstLine="0"/>
              <w:rPr>
                <w:rFonts w:eastAsia="Times New Roman"/>
                <w:b/>
                <w:bCs/>
                <w:lang w:eastAsia="ru-RU"/>
              </w:rPr>
            </w:pPr>
            <w:r w:rsidRPr="00600A65">
              <w:rPr>
                <w:b/>
                <w:bCs/>
              </w:rPr>
              <w:t>3</w:t>
            </w:r>
            <w:r w:rsidRPr="000F25A5">
              <w:rPr>
                <w:b/>
                <w:bCs/>
              </w:rPr>
              <w:t>. Организационный раздел</w:t>
            </w:r>
            <w:r>
              <w:rPr>
                <w:b/>
                <w:bCs/>
              </w:rPr>
              <w:t xml:space="preserve"> Программы:</w:t>
            </w:r>
          </w:p>
        </w:tc>
        <w:tc>
          <w:tcPr>
            <w:tcW w:w="709" w:type="dxa"/>
          </w:tcPr>
          <w:p w14:paraId="63A4E7A2" w14:textId="562DAB52" w:rsidR="00FB7C84" w:rsidRPr="00C73C83" w:rsidRDefault="007A6F65" w:rsidP="005F65F7">
            <w:pPr>
              <w:tabs>
                <w:tab w:val="left" w:pos="108"/>
              </w:tabs>
              <w:spacing w:line="276" w:lineRule="auto"/>
              <w:ind w:right="35" w:firstLine="0"/>
              <w:jc w:val="center"/>
              <w:rPr>
                <w:rFonts w:eastAsia="Times New Roman"/>
                <w:b/>
                <w:lang w:eastAsia="ru-RU"/>
              </w:rPr>
            </w:pPr>
            <w:r>
              <w:rPr>
                <w:rFonts w:eastAsia="Times New Roman"/>
                <w:b/>
                <w:lang w:eastAsia="ru-RU"/>
              </w:rPr>
              <w:t>61</w:t>
            </w:r>
          </w:p>
        </w:tc>
      </w:tr>
      <w:tr w:rsidR="00FB7C84" w14:paraId="745CE1BE" w14:textId="77777777" w:rsidTr="005F65F7">
        <w:tc>
          <w:tcPr>
            <w:tcW w:w="9180" w:type="dxa"/>
          </w:tcPr>
          <w:p w14:paraId="50624036" w14:textId="77777777" w:rsidR="00FB7C84" w:rsidRPr="001F5D8C" w:rsidRDefault="00FB7C84" w:rsidP="005F65F7">
            <w:pPr>
              <w:spacing w:line="276" w:lineRule="auto"/>
              <w:ind w:firstLine="0"/>
              <w:rPr>
                <w:rFonts w:eastAsia="Times New Roman"/>
                <w:bCs/>
                <w:lang w:eastAsia="ru-RU"/>
              </w:rPr>
            </w:pPr>
            <w:r w:rsidRPr="00171CBA">
              <w:rPr>
                <w:rFonts w:eastAsia="Times New Roman"/>
                <w:bCs/>
                <w:lang w:eastAsia="ru-RU"/>
              </w:rPr>
              <w:t xml:space="preserve">3.1. Психолого-педагогические условия реализации </w:t>
            </w:r>
            <w:r>
              <w:rPr>
                <w:rFonts w:eastAsia="Times New Roman"/>
                <w:bCs/>
                <w:lang w:eastAsia="ru-RU"/>
              </w:rPr>
              <w:t>П</w:t>
            </w:r>
            <w:r w:rsidRPr="00171CBA">
              <w:rPr>
                <w:rFonts w:eastAsia="Times New Roman"/>
                <w:bCs/>
                <w:lang w:eastAsia="ru-RU"/>
              </w:rPr>
              <w:t>рограммы</w:t>
            </w:r>
          </w:p>
        </w:tc>
        <w:tc>
          <w:tcPr>
            <w:tcW w:w="709" w:type="dxa"/>
          </w:tcPr>
          <w:p w14:paraId="6446349A" w14:textId="286FBFAC" w:rsidR="00FB7C84" w:rsidRPr="00182EC6" w:rsidRDefault="007A6F65" w:rsidP="005F65F7">
            <w:pPr>
              <w:tabs>
                <w:tab w:val="left" w:pos="108"/>
              </w:tabs>
              <w:spacing w:line="276" w:lineRule="auto"/>
              <w:ind w:right="35" w:firstLine="0"/>
              <w:jc w:val="center"/>
              <w:rPr>
                <w:rFonts w:eastAsia="Times New Roman"/>
                <w:lang w:eastAsia="ru-RU"/>
              </w:rPr>
            </w:pPr>
            <w:r>
              <w:rPr>
                <w:rFonts w:eastAsia="Times New Roman"/>
                <w:lang w:eastAsia="ru-RU"/>
              </w:rPr>
              <w:t>61</w:t>
            </w:r>
          </w:p>
        </w:tc>
      </w:tr>
      <w:tr w:rsidR="003439AD" w14:paraId="330EF796" w14:textId="77777777" w:rsidTr="005F65F7">
        <w:tc>
          <w:tcPr>
            <w:tcW w:w="9180" w:type="dxa"/>
          </w:tcPr>
          <w:p w14:paraId="2A4D2226" w14:textId="77777777" w:rsidR="003439AD" w:rsidRPr="00171CBA" w:rsidRDefault="003439AD" w:rsidP="003439AD">
            <w:pPr>
              <w:ind w:firstLine="0"/>
              <w:rPr>
                <w:rFonts w:eastAsia="Times New Roman"/>
                <w:bCs/>
                <w:lang w:eastAsia="ru-RU"/>
              </w:rPr>
            </w:pPr>
            <w:r>
              <w:rPr>
                <w:rFonts w:eastAsia="Times New Roman"/>
                <w:bCs/>
                <w:lang w:eastAsia="ru-RU"/>
              </w:rPr>
              <w:t xml:space="preserve">3.2. </w:t>
            </w:r>
            <w:r w:rsidRPr="003439AD">
              <w:rPr>
                <w:rFonts w:eastAsia="Times New Roman"/>
                <w:bCs/>
                <w:lang w:eastAsia="ru-RU"/>
              </w:rPr>
              <w:t>Особенности организации развивающей предметно-пространственной среды</w:t>
            </w:r>
          </w:p>
        </w:tc>
        <w:tc>
          <w:tcPr>
            <w:tcW w:w="709" w:type="dxa"/>
          </w:tcPr>
          <w:p w14:paraId="6C23C379" w14:textId="74D5167E" w:rsidR="003439AD" w:rsidRPr="00182EC6" w:rsidRDefault="007A6F65" w:rsidP="007A6F65">
            <w:pPr>
              <w:tabs>
                <w:tab w:val="left" w:pos="108"/>
              </w:tabs>
              <w:ind w:right="35" w:firstLine="0"/>
              <w:jc w:val="center"/>
              <w:rPr>
                <w:rFonts w:eastAsia="Times New Roman"/>
                <w:lang w:eastAsia="ru-RU"/>
              </w:rPr>
            </w:pPr>
            <w:r>
              <w:rPr>
                <w:rFonts w:eastAsia="Times New Roman"/>
                <w:lang w:eastAsia="ru-RU"/>
              </w:rPr>
              <w:t>63</w:t>
            </w:r>
          </w:p>
        </w:tc>
      </w:tr>
      <w:tr w:rsidR="003439AD" w14:paraId="683560EC" w14:textId="77777777" w:rsidTr="005F65F7">
        <w:tc>
          <w:tcPr>
            <w:tcW w:w="9180" w:type="dxa"/>
          </w:tcPr>
          <w:p w14:paraId="603D0E6E" w14:textId="459F8757" w:rsidR="003439AD" w:rsidRPr="00171CBA" w:rsidRDefault="003439AD" w:rsidP="003439AD">
            <w:pPr>
              <w:ind w:firstLine="0"/>
              <w:rPr>
                <w:rFonts w:eastAsia="Times New Roman"/>
                <w:bCs/>
                <w:lang w:eastAsia="ru-RU"/>
              </w:rPr>
            </w:pPr>
            <w:r>
              <w:rPr>
                <w:rFonts w:eastAsia="Times New Roman"/>
                <w:bCs/>
                <w:lang w:eastAsia="ru-RU"/>
              </w:rPr>
              <w:lastRenderedPageBreak/>
              <w:t>3.</w:t>
            </w:r>
            <w:r w:rsidR="006003A5">
              <w:rPr>
                <w:rFonts w:eastAsia="Times New Roman"/>
                <w:bCs/>
                <w:lang w:eastAsia="ru-RU"/>
              </w:rPr>
              <w:t>3.</w:t>
            </w:r>
            <w:r w:rsidR="006003A5" w:rsidRPr="003439AD">
              <w:rPr>
                <w:rFonts w:eastAsia="Times New Roman"/>
                <w:bCs/>
                <w:lang w:eastAsia="ru-RU"/>
              </w:rPr>
              <w:t xml:space="preserve"> Материально</w:t>
            </w:r>
            <w:r w:rsidRPr="003439AD">
              <w:rPr>
                <w:rFonts w:eastAsia="Times New Roman"/>
                <w:bCs/>
                <w:lang w:eastAsia="ru-RU"/>
              </w:rPr>
              <w:t xml:space="preserve">-техническое обеспечение </w:t>
            </w:r>
            <w:r>
              <w:rPr>
                <w:rFonts w:eastAsia="Times New Roman"/>
                <w:bCs/>
                <w:lang w:eastAsia="ru-RU"/>
              </w:rPr>
              <w:t>П</w:t>
            </w:r>
            <w:r w:rsidRPr="003439AD">
              <w:rPr>
                <w:rFonts w:eastAsia="Times New Roman"/>
                <w:bCs/>
                <w:lang w:eastAsia="ru-RU"/>
              </w:rPr>
              <w:t>рограммы, обеспеченность методическими материалами и средствами обучения и воспитания</w:t>
            </w:r>
          </w:p>
        </w:tc>
        <w:tc>
          <w:tcPr>
            <w:tcW w:w="709" w:type="dxa"/>
          </w:tcPr>
          <w:p w14:paraId="215F831B" w14:textId="0CA85CEB" w:rsidR="003439AD" w:rsidRPr="00182EC6" w:rsidRDefault="00D8603E" w:rsidP="00D8603E">
            <w:pPr>
              <w:tabs>
                <w:tab w:val="left" w:pos="108"/>
              </w:tabs>
              <w:ind w:right="35" w:firstLine="0"/>
              <w:jc w:val="center"/>
              <w:rPr>
                <w:rFonts w:eastAsia="Times New Roman"/>
                <w:lang w:eastAsia="ru-RU"/>
              </w:rPr>
            </w:pPr>
            <w:r>
              <w:rPr>
                <w:rFonts w:eastAsia="Times New Roman"/>
                <w:lang w:eastAsia="ru-RU"/>
              </w:rPr>
              <w:t>63</w:t>
            </w:r>
          </w:p>
        </w:tc>
      </w:tr>
      <w:tr w:rsidR="00FB7C84" w14:paraId="69206FD1" w14:textId="77777777" w:rsidTr="005F65F7">
        <w:tc>
          <w:tcPr>
            <w:tcW w:w="9180" w:type="dxa"/>
          </w:tcPr>
          <w:p w14:paraId="62D42DD3" w14:textId="77777777" w:rsidR="00FB7C84" w:rsidRPr="00BB1481" w:rsidRDefault="00FB7C84" w:rsidP="003439AD">
            <w:pPr>
              <w:spacing w:line="276" w:lineRule="auto"/>
              <w:ind w:firstLine="0"/>
              <w:rPr>
                <w:rFonts w:eastAsia="Times New Roman"/>
                <w:bCs/>
                <w:lang w:eastAsia="ru-RU"/>
              </w:rPr>
            </w:pPr>
            <w:r w:rsidRPr="00171CBA">
              <w:rPr>
                <w:rFonts w:eastAsia="Times New Roman"/>
                <w:bCs/>
                <w:lang w:eastAsia="ru-RU"/>
              </w:rPr>
              <w:t>3.</w:t>
            </w:r>
            <w:r w:rsidR="003439AD">
              <w:rPr>
                <w:rFonts w:eastAsia="Times New Roman"/>
                <w:bCs/>
                <w:lang w:eastAsia="ru-RU"/>
              </w:rPr>
              <w:t>4</w:t>
            </w:r>
            <w:r w:rsidRPr="00171CBA">
              <w:rPr>
                <w:rFonts w:eastAsia="Times New Roman"/>
                <w:bCs/>
                <w:lang w:eastAsia="ru-RU"/>
              </w:rPr>
              <w:t xml:space="preserve">. </w:t>
            </w:r>
            <w:r w:rsidR="003439AD">
              <w:rPr>
                <w:rFonts w:eastAsia="Times New Roman"/>
                <w:bCs/>
                <w:lang w:eastAsia="ru-RU"/>
              </w:rPr>
              <w:t>Р</w:t>
            </w:r>
            <w:r w:rsidRPr="00171CBA">
              <w:rPr>
                <w:rFonts w:eastAsia="Times New Roman"/>
                <w:bCs/>
                <w:lang w:eastAsia="ru-RU"/>
              </w:rPr>
              <w:t xml:space="preserve">ежим и распорядок дня </w:t>
            </w:r>
          </w:p>
        </w:tc>
        <w:tc>
          <w:tcPr>
            <w:tcW w:w="709" w:type="dxa"/>
          </w:tcPr>
          <w:p w14:paraId="00EEEDAB" w14:textId="2F46AEA7" w:rsidR="00FB7C84" w:rsidRPr="00182EC6" w:rsidRDefault="00D8603E" w:rsidP="00D8603E">
            <w:pPr>
              <w:tabs>
                <w:tab w:val="left" w:pos="108"/>
              </w:tabs>
              <w:spacing w:line="276" w:lineRule="auto"/>
              <w:ind w:right="35" w:firstLine="0"/>
              <w:jc w:val="center"/>
              <w:rPr>
                <w:rFonts w:eastAsia="Times New Roman"/>
                <w:lang w:eastAsia="ru-RU"/>
              </w:rPr>
            </w:pPr>
            <w:r>
              <w:rPr>
                <w:rFonts w:eastAsia="Times New Roman"/>
                <w:lang w:eastAsia="ru-RU"/>
              </w:rPr>
              <w:t>63</w:t>
            </w:r>
          </w:p>
        </w:tc>
      </w:tr>
      <w:tr w:rsidR="00026394" w14:paraId="764B2784" w14:textId="77777777" w:rsidTr="005F65F7">
        <w:tc>
          <w:tcPr>
            <w:tcW w:w="9180" w:type="dxa"/>
          </w:tcPr>
          <w:p w14:paraId="1C6E95B2" w14:textId="77777777" w:rsidR="00026394" w:rsidRPr="000F25A5" w:rsidRDefault="00026394" w:rsidP="00026394">
            <w:pPr>
              <w:spacing w:line="276" w:lineRule="auto"/>
              <w:ind w:firstLine="0"/>
            </w:pPr>
            <w:r w:rsidRPr="000F25A5">
              <w:rPr>
                <w:b/>
                <w:bCs/>
              </w:rPr>
              <w:t>Приложение</w:t>
            </w:r>
          </w:p>
        </w:tc>
        <w:tc>
          <w:tcPr>
            <w:tcW w:w="709" w:type="dxa"/>
          </w:tcPr>
          <w:p w14:paraId="59719AC4" w14:textId="77777777" w:rsidR="00026394" w:rsidRPr="00182EC6" w:rsidRDefault="00026394" w:rsidP="00D8603E">
            <w:pPr>
              <w:tabs>
                <w:tab w:val="left" w:pos="108"/>
              </w:tabs>
              <w:ind w:right="35"/>
              <w:jc w:val="center"/>
              <w:rPr>
                <w:rFonts w:eastAsia="Times New Roman"/>
                <w:lang w:eastAsia="ru-RU"/>
              </w:rPr>
            </w:pPr>
          </w:p>
        </w:tc>
      </w:tr>
      <w:tr w:rsidR="00026394" w14:paraId="4256D128" w14:textId="77777777" w:rsidTr="005F65F7">
        <w:tc>
          <w:tcPr>
            <w:tcW w:w="9180" w:type="dxa"/>
          </w:tcPr>
          <w:p w14:paraId="3C37FCBF" w14:textId="411E5B92" w:rsidR="00026394" w:rsidRPr="006827E3" w:rsidRDefault="00660A31" w:rsidP="00026394">
            <w:pPr>
              <w:spacing w:line="276" w:lineRule="auto"/>
              <w:ind w:firstLine="0"/>
              <w:rPr>
                <w:b/>
                <w:bCs/>
                <w:u w:val="single"/>
              </w:rPr>
            </w:pPr>
            <w:r w:rsidRPr="006827E3">
              <w:rPr>
                <w:bCs/>
              </w:rPr>
              <w:t>Приложение</w:t>
            </w:r>
            <w:r w:rsidR="00615E78" w:rsidRPr="006827E3">
              <w:rPr>
                <w:bCs/>
              </w:rPr>
              <w:t xml:space="preserve"> </w:t>
            </w:r>
            <w:r w:rsidR="006003A5" w:rsidRPr="006827E3">
              <w:rPr>
                <w:bCs/>
              </w:rPr>
              <w:t>1.</w:t>
            </w:r>
            <w:r w:rsidR="006003A5" w:rsidRPr="006827E3">
              <w:rPr>
                <w:rFonts w:eastAsia="Times New Roman"/>
                <w:lang w:eastAsia="ru-RU"/>
              </w:rPr>
              <w:t xml:space="preserve"> Комплексно</w:t>
            </w:r>
            <w:r w:rsidR="00026394" w:rsidRPr="006827E3">
              <w:rPr>
                <w:rFonts w:eastAsia="Times New Roman"/>
                <w:lang w:eastAsia="ru-RU"/>
              </w:rPr>
              <w:t xml:space="preserve"> - тематическое планирование по реализации образовательных областей.</w:t>
            </w:r>
          </w:p>
        </w:tc>
        <w:tc>
          <w:tcPr>
            <w:tcW w:w="709" w:type="dxa"/>
          </w:tcPr>
          <w:p w14:paraId="4AE806B9" w14:textId="33E10460" w:rsidR="00026394" w:rsidRPr="00182EC6" w:rsidRDefault="00D8603E" w:rsidP="00D8603E">
            <w:pPr>
              <w:tabs>
                <w:tab w:val="left" w:pos="108"/>
              </w:tabs>
              <w:ind w:right="35" w:firstLine="0"/>
              <w:jc w:val="center"/>
              <w:rPr>
                <w:rFonts w:eastAsia="Times New Roman"/>
                <w:lang w:eastAsia="ru-RU"/>
              </w:rPr>
            </w:pPr>
            <w:r>
              <w:rPr>
                <w:rFonts w:eastAsia="Times New Roman"/>
                <w:lang w:eastAsia="ru-RU"/>
              </w:rPr>
              <w:t>71</w:t>
            </w:r>
          </w:p>
        </w:tc>
      </w:tr>
      <w:tr w:rsidR="00026394" w14:paraId="5AABBC6E" w14:textId="77777777" w:rsidTr="005F65F7">
        <w:tc>
          <w:tcPr>
            <w:tcW w:w="9180" w:type="dxa"/>
          </w:tcPr>
          <w:p w14:paraId="17A2BF3B" w14:textId="0C7279AA" w:rsidR="00026394" w:rsidRPr="006827E3" w:rsidRDefault="006003A5" w:rsidP="00026394">
            <w:pPr>
              <w:ind w:firstLine="0"/>
              <w:rPr>
                <w:bCs/>
              </w:rPr>
            </w:pPr>
            <w:r w:rsidRPr="006827E3">
              <w:rPr>
                <w:bCs/>
              </w:rPr>
              <w:t>Приложение 2</w:t>
            </w:r>
            <w:r w:rsidR="00026394" w:rsidRPr="006827E3">
              <w:rPr>
                <w:bCs/>
              </w:rPr>
              <w:t>. Перспективное планирование занятий.</w:t>
            </w:r>
          </w:p>
        </w:tc>
        <w:tc>
          <w:tcPr>
            <w:tcW w:w="709" w:type="dxa"/>
          </w:tcPr>
          <w:p w14:paraId="598EE9C9" w14:textId="57728431" w:rsidR="00026394" w:rsidRPr="00182EC6" w:rsidRDefault="00D8603E" w:rsidP="00D8603E">
            <w:pPr>
              <w:tabs>
                <w:tab w:val="left" w:pos="108"/>
              </w:tabs>
              <w:ind w:right="35" w:firstLine="0"/>
              <w:jc w:val="center"/>
              <w:rPr>
                <w:rFonts w:eastAsia="Times New Roman"/>
                <w:lang w:eastAsia="ru-RU"/>
              </w:rPr>
            </w:pPr>
            <w:r>
              <w:rPr>
                <w:rFonts w:eastAsia="Times New Roman"/>
                <w:lang w:eastAsia="ru-RU"/>
              </w:rPr>
              <w:t>74</w:t>
            </w:r>
          </w:p>
        </w:tc>
      </w:tr>
      <w:tr w:rsidR="00026394" w14:paraId="5CCF03A0" w14:textId="77777777" w:rsidTr="005F65F7">
        <w:tc>
          <w:tcPr>
            <w:tcW w:w="9180" w:type="dxa"/>
          </w:tcPr>
          <w:p w14:paraId="09689DD5" w14:textId="77777777" w:rsidR="00026394" w:rsidRPr="006827E3" w:rsidRDefault="00026394" w:rsidP="00026394">
            <w:pPr>
              <w:ind w:firstLine="0"/>
              <w:rPr>
                <w:bCs/>
              </w:rPr>
            </w:pPr>
            <w:r w:rsidRPr="006827E3">
              <w:rPr>
                <w:bCs/>
              </w:rPr>
              <w:t xml:space="preserve">Приложение 3. </w:t>
            </w:r>
            <w:r w:rsidRPr="006827E3">
              <w:t xml:space="preserve"> </w:t>
            </w:r>
            <w:r w:rsidRPr="006827E3">
              <w:rPr>
                <w:bCs/>
              </w:rPr>
              <w:t>Календарный план воспитательной работы.</w:t>
            </w:r>
          </w:p>
        </w:tc>
        <w:tc>
          <w:tcPr>
            <w:tcW w:w="709" w:type="dxa"/>
          </w:tcPr>
          <w:p w14:paraId="0D7BAE01" w14:textId="5E549A6B" w:rsidR="00026394" w:rsidRPr="00182EC6" w:rsidRDefault="00D8603E" w:rsidP="00D8603E">
            <w:pPr>
              <w:tabs>
                <w:tab w:val="left" w:pos="108"/>
              </w:tabs>
              <w:ind w:right="35" w:firstLine="0"/>
              <w:jc w:val="center"/>
              <w:rPr>
                <w:rFonts w:eastAsia="Times New Roman"/>
                <w:lang w:eastAsia="ru-RU"/>
              </w:rPr>
            </w:pPr>
            <w:r>
              <w:rPr>
                <w:rFonts w:eastAsia="Times New Roman"/>
                <w:lang w:eastAsia="ru-RU"/>
              </w:rPr>
              <w:t>104</w:t>
            </w:r>
          </w:p>
        </w:tc>
      </w:tr>
      <w:tr w:rsidR="00026394" w14:paraId="733671BF" w14:textId="77777777" w:rsidTr="005F65F7">
        <w:tc>
          <w:tcPr>
            <w:tcW w:w="9180" w:type="dxa"/>
          </w:tcPr>
          <w:p w14:paraId="0CCAF1DC" w14:textId="55D45972" w:rsidR="00026394" w:rsidRPr="006827E3" w:rsidRDefault="00026394" w:rsidP="00026394">
            <w:pPr>
              <w:ind w:firstLine="0"/>
              <w:rPr>
                <w:bCs/>
              </w:rPr>
            </w:pPr>
            <w:r w:rsidRPr="006827E3">
              <w:rPr>
                <w:bCs/>
              </w:rPr>
              <w:t xml:space="preserve">Приложение </w:t>
            </w:r>
            <w:r w:rsidR="006003A5" w:rsidRPr="006827E3">
              <w:rPr>
                <w:bCs/>
              </w:rPr>
              <w:t>4.</w:t>
            </w:r>
            <w:r w:rsidR="006003A5" w:rsidRPr="006827E3">
              <w:rPr>
                <w:rFonts w:eastAsia="Times New Roman"/>
                <w:lang w:eastAsia="ru-RU"/>
              </w:rPr>
              <w:t xml:space="preserve"> Перспективное</w:t>
            </w:r>
            <w:r w:rsidRPr="006827E3">
              <w:rPr>
                <w:rFonts w:eastAsia="Times New Roman"/>
                <w:lang w:eastAsia="ru-RU"/>
              </w:rPr>
              <w:t xml:space="preserve"> планирование взаимодействия с родителями (законными представителями).</w:t>
            </w:r>
          </w:p>
        </w:tc>
        <w:tc>
          <w:tcPr>
            <w:tcW w:w="709" w:type="dxa"/>
          </w:tcPr>
          <w:p w14:paraId="60AD4B81" w14:textId="2C1FE6F8" w:rsidR="00026394" w:rsidRPr="00182EC6" w:rsidRDefault="00D8603E" w:rsidP="00D8603E">
            <w:pPr>
              <w:tabs>
                <w:tab w:val="left" w:pos="108"/>
              </w:tabs>
              <w:ind w:right="35" w:firstLine="0"/>
              <w:jc w:val="center"/>
              <w:rPr>
                <w:rFonts w:eastAsia="Times New Roman"/>
                <w:lang w:eastAsia="ru-RU"/>
              </w:rPr>
            </w:pPr>
            <w:r>
              <w:rPr>
                <w:rFonts w:eastAsia="Times New Roman"/>
                <w:lang w:eastAsia="ru-RU"/>
              </w:rPr>
              <w:t>111</w:t>
            </w:r>
          </w:p>
        </w:tc>
      </w:tr>
    </w:tbl>
    <w:p w14:paraId="6C54B893" w14:textId="77777777" w:rsidR="00536223" w:rsidRDefault="00536223"/>
    <w:p w14:paraId="0939D199" w14:textId="77777777" w:rsidR="00D14D19" w:rsidRDefault="00D14D19"/>
    <w:p w14:paraId="0A2A872B" w14:textId="77777777" w:rsidR="00D14D19" w:rsidRDefault="00D14D19"/>
    <w:p w14:paraId="1C903306" w14:textId="77777777" w:rsidR="00D14D19" w:rsidRDefault="00D14D19"/>
    <w:p w14:paraId="63021BB5" w14:textId="77777777" w:rsidR="00D14D19" w:rsidRDefault="00D14D19"/>
    <w:p w14:paraId="62EDE73D" w14:textId="77777777" w:rsidR="00D14D19" w:rsidRDefault="00D14D19"/>
    <w:p w14:paraId="5BCCEBFF" w14:textId="77777777" w:rsidR="00D14D19" w:rsidRDefault="00D14D19"/>
    <w:p w14:paraId="5F86717F" w14:textId="77777777" w:rsidR="00D14D19" w:rsidRDefault="00D14D19"/>
    <w:p w14:paraId="43BD0980" w14:textId="77777777" w:rsidR="00D14D19" w:rsidRDefault="00D14D19"/>
    <w:p w14:paraId="462250B6" w14:textId="77777777" w:rsidR="00D14D19" w:rsidRDefault="00D14D19"/>
    <w:p w14:paraId="2D7F2E76" w14:textId="77777777" w:rsidR="008204F0" w:rsidRDefault="008204F0"/>
    <w:p w14:paraId="03261E44" w14:textId="77777777" w:rsidR="008204F0" w:rsidRDefault="008204F0"/>
    <w:p w14:paraId="6863CF6C" w14:textId="77777777" w:rsidR="008204F0" w:rsidRDefault="008204F0"/>
    <w:p w14:paraId="58194F55" w14:textId="77777777" w:rsidR="008204F0" w:rsidRDefault="008204F0"/>
    <w:p w14:paraId="5E054C57" w14:textId="77777777" w:rsidR="008204F0" w:rsidRDefault="008204F0"/>
    <w:p w14:paraId="0C4E84FE" w14:textId="77777777" w:rsidR="008204F0" w:rsidRDefault="008204F0"/>
    <w:p w14:paraId="3B50C084" w14:textId="77777777" w:rsidR="00D14D19" w:rsidRDefault="00D14D19"/>
    <w:p w14:paraId="23F6634B" w14:textId="77777777" w:rsidR="0075017A" w:rsidRDefault="0075017A"/>
    <w:p w14:paraId="3E4BF7D5" w14:textId="77777777" w:rsidR="006827E3" w:rsidRDefault="006827E3"/>
    <w:p w14:paraId="036F7A14" w14:textId="77777777" w:rsidR="006827E3" w:rsidRDefault="006827E3"/>
    <w:p w14:paraId="433CCC11" w14:textId="31CEE21B" w:rsidR="00D8368C" w:rsidRDefault="00D8368C"/>
    <w:p w14:paraId="68C4FC59" w14:textId="6811DAAA" w:rsidR="00932D96" w:rsidRDefault="00932D96"/>
    <w:p w14:paraId="0FFEA106" w14:textId="7E84F599" w:rsidR="00932D96" w:rsidRDefault="00932D96"/>
    <w:p w14:paraId="389BD8BA" w14:textId="77777777" w:rsidR="00932D96" w:rsidRDefault="00932D96"/>
    <w:p w14:paraId="7365ACB2" w14:textId="77777777" w:rsidR="00680374" w:rsidRDefault="00680374" w:rsidP="00C851C8">
      <w:pPr>
        <w:spacing w:after="0" w:line="240" w:lineRule="auto"/>
        <w:jc w:val="both"/>
        <w:rPr>
          <w:rFonts w:ascii="Times New Roman" w:hAnsi="Times New Roman" w:cs="Times New Roman"/>
          <w:b/>
          <w:sz w:val="24"/>
          <w:szCs w:val="24"/>
        </w:rPr>
      </w:pPr>
    </w:p>
    <w:p w14:paraId="0E6D882A" w14:textId="3C9D2372"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1. Целевой раздел Программы:</w:t>
      </w:r>
      <w:r w:rsidRPr="00C851C8">
        <w:rPr>
          <w:rFonts w:ascii="Times New Roman" w:hAnsi="Times New Roman" w:cs="Times New Roman"/>
          <w:b/>
          <w:sz w:val="24"/>
          <w:szCs w:val="24"/>
        </w:rPr>
        <w:tab/>
      </w:r>
    </w:p>
    <w:p w14:paraId="1B0D5A86"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1.1. Пояснительная записка.</w:t>
      </w:r>
    </w:p>
    <w:p w14:paraId="6A56810C" w14:textId="77777777" w:rsidR="00F37B1F" w:rsidRPr="00C851C8" w:rsidRDefault="00F37B1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Рабочая программа </w:t>
      </w:r>
      <w:r w:rsidR="0066355B" w:rsidRPr="00C851C8">
        <w:rPr>
          <w:rFonts w:ascii="Times New Roman" w:hAnsi="Times New Roman" w:cs="Times New Roman"/>
          <w:sz w:val="24"/>
          <w:szCs w:val="24"/>
        </w:rPr>
        <w:t>средней</w:t>
      </w:r>
      <w:r w:rsidRPr="00C851C8">
        <w:rPr>
          <w:rFonts w:ascii="Times New Roman" w:hAnsi="Times New Roman" w:cs="Times New Roman"/>
          <w:sz w:val="24"/>
          <w:szCs w:val="24"/>
        </w:rPr>
        <w:t xml:space="preserve"> группы общеразвивающей направленности (далее рабочая </w:t>
      </w:r>
      <w:r w:rsidR="00717122" w:rsidRPr="00C851C8">
        <w:rPr>
          <w:rFonts w:ascii="Times New Roman" w:hAnsi="Times New Roman" w:cs="Times New Roman"/>
          <w:sz w:val="24"/>
          <w:szCs w:val="24"/>
        </w:rPr>
        <w:t>П</w:t>
      </w:r>
      <w:r w:rsidRPr="00C851C8">
        <w:rPr>
          <w:rFonts w:ascii="Times New Roman" w:hAnsi="Times New Roman" w:cs="Times New Roman"/>
          <w:sz w:val="24"/>
          <w:szCs w:val="24"/>
        </w:rPr>
        <w:t xml:space="preserve">рограмма), разработана на основе образовательной программы дошкольного образования, реализуемой в </w:t>
      </w:r>
      <w:r w:rsidR="006827E3" w:rsidRPr="00C851C8">
        <w:rPr>
          <w:rFonts w:ascii="Times New Roman" w:hAnsi="Times New Roman" w:cs="Times New Roman"/>
          <w:sz w:val="24"/>
          <w:szCs w:val="24"/>
        </w:rPr>
        <w:t>МБДОУ д/с № 60 «</w:t>
      </w:r>
      <w:proofErr w:type="spellStart"/>
      <w:r w:rsidR="006827E3" w:rsidRPr="00C851C8">
        <w:rPr>
          <w:rFonts w:ascii="Times New Roman" w:hAnsi="Times New Roman" w:cs="Times New Roman"/>
          <w:sz w:val="24"/>
          <w:szCs w:val="24"/>
        </w:rPr>
        <w:t>Крепышок</w:t>
      </w:r>
      <w:proofErr w:type="spellEnd"/>
      <w:r w:rsidR="006827E3" w:rsidRPr="00C851C8">
        <w:rPr>
          <w:rFonts w:ascii="Times New Roman" w:hAnsi="Times New Roman" w:cs="Times New Roman"/>
          <w:sz w:val="24"/>
          <w:szCs w:val="24"/>
        </w:rPr>
        <w:t>» г. Ставрополя</w:t>
      </w:r>
      <w:r w:rsidR="006827E3" w:rsidRPr="00C851C8">
        <w:rPr>
          <w:rFonts w:ascii="Times New Roman" w:hAnsi="Times New Roman" w:cs="Times New Roman"/>
          <w:b/>
          <w:i/>
          <w:color w:val="00B050"/>
          <w:sz w:val="24"/>
          <w:szCs w:val="24"/>
        </w:rPr>
        <w:t xml:space="preserve"> </w:t>
      </w:r>
      <w:r w:rsidR="00B46603" w:rsidRPr="00C851C8">
        <w:rPr>
          <w:rFonts w:ascii="Times New Roman" w:hAnsi="Times New Roman" w:cs="Times New Roman"/>
          <w:sz w:val="24"/>
          <w:szCs w:val="24"/>
        </w:rPr>
        <w:t>(далее - ДОУ)</w:t>
      </w:r>
      <w:r w:rsidRPr="00C851C8">
        <w:rPr>
          <w:rFonts w:ascii="Times New Roman" w:hAnsi="Times New Roman" w:cs="Times New Roman"/>
          <w:i/>
          <w:color w:val="FF0000"/>
          <w:sz w:val="24"/>
          <w:szCs w:val="24"/>
        </w:rPr>
        <w:t>,</w:t>
      </w:r>
      <w:r w:rsidRPr="00C851C8">
        <w:rPr>
          <w:rFonts w:ascii="Times New Roman" w:hAnsi="Times New Roman" w:cs="Times New Roman"/>
          <w:sz w:val="24"/>
          <w:szCs w:val="24"/>
        </w:rPr>
        <w:t xml:space="preserve"> в соответствии с федеральным государственным образовательным стандартом дошкольного образования (ФГОС ДО), федеральной образовательной программой дошкольного образования (ФОП ДО).</w:t>
      </w:r>
    </w:p>
    <w:p w14:paraId="13A1964F" w14:textId="77777777" w:rsidR="005C2B48" w:rsidRPr="00C851C8" w:rsidRDefault="005C2B48" w:rsidP="00C851C8">
      <w:pPr>
        <w:shd w:val="clear" w:color="auto" w:fill="FFFFFF"/>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В </w:t>
      </w:r>
      <w:r w:rsidR="00633DA0" w:rsidRPr="00C851C8">
        <w:rPr>
          <w:rFonts w:ascii="Times New Roman" w:hAnsi="Times New Roman" w:cs="Times New Roman"/>
          <w:sz w:val="24"/>
          <w:szCs w:val="24"/>
        </w:rPr>
        <w:t>П</w:t>
      </w:r>
      <w:r w:rsidRPr="00C851C8">
        <w:rPr>
          <w:rFonts w:ascii="Times New Roman" w:hAnsi="Times New Roman" w:cs="Times New Roman"/>
          <w:sz w:val="24"/>
          <w:szCs w:val="24"/>
        </w:rPr>
        <w:t>рограмме содержится целевой, содержательный,</w:t>
      </w:r>
      <w:r w:rsidR="00130C03" w:rsidRPr="00C851C8">
        <w:rPr>
          <w:rFonts w:ascii="Times New Roman" w:hAnsi="Times New Roman" w:cs="Times New Roman"/>
          <w:sz w:val="24"/>
          <w:szCs w:val="24"/>
        </w:rPr>
        <w:t xml:space="preserve"> </w:t>
      </w:r>
      <w:r w:rsidRPr="00C851C8">
        <w:rPr>
          <w:rFonts w:ascii="Times New Roman" w:hAnsi="Times New Roman" w:cs="Times New Roman"/>
          <w:sz w:val="24"/>
          <w:szCs w:val="24"/>
        </w:rPr>
        <w:t>организационный разделы, приложение.</w:t>
      </w:r>
    </w:p>
    <w:p w14:paraId="39100C39" w14:textId="77777777" w:rsidR="005C2B48" w:rsidRPr="00C851C8" w:rsidRDefault="005C2B48" w:rsidP="00C851C8">
      <w:pPr>
        <w:shd w:val="clear" w:color="auto" w:fill="FFFFFF"/>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В целевом разделе </w:t>
      </w:r>
      <w:r w:rsidR="00633DA0" w:rsidRPr="00C851C8">
        <w:rPr>
          <w:rFonts w:ascii="Times New Roman" w:hAnsi="Times New Roman" w:cs="Times New Roman"/>
          <w:sz w:val="24"/>
          <w:szCs w:val="24"/>
        </w:rPr>
        <w:t>П</w:t>
      </w:r>
      <w:r w:rsidRPr="00C851C8">
        <w:rPr>
          <w:rFonts w:ascii="Times New Roman" w:hAnsi="Times New Roman" w:cs="Times New Roman"/>
          <w:sz w:val="24"/>
          <w:szCs w:val="24"/>
        </w:rPr>
        <w:t xml:space="preserve">рограммы представлены описание и характеристика структуры программы, цели и задачи, принципы и подходы к ее формированию; возрастные характеристики возможных достижений ребенка в процессе дошкольного образования; подходы к педагогической диагностике планируемых образовательных результатов. </w:t>
      </w:r>
    </w:p>
    <w:p w14:paraId="37B1B109" w14:textId="77777777" w:rsidR="005C2B48" w:rsidRPr="00C851C8" w:rsidRDefault="00E84496" w:rsidP="00C851C8">
      <w:pPr>
        <w:shd w:val="clear" w:color="auto" w:fill="FFFFFF"/>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w:t>
      </w:r>
      <w:r w:rsidR="005C2B48" w:rsidRPr="00C851C8">
        <w:rPr>
          <w:rFonts w:ascii="Times New Roman" w:hAnsi="Times New Roman" w:cs="Times New Roman"/>
          <w:sz w:val="24"/>
          <w:szCs w:val="24"/>
        </w:rPr>
        <w:t xml:space="preserve">Содержательный раздел </w:t>
      </w:r>
      <w:r w:rsidR="00633DA0" w:rsidRPr="00C851C8">
        <w:rPr>
          <w:rFonts w:ascii="Times New Roman" w:hAnsi="Times New Roman" w:cs="Times New Roman"/>
          <w:sz w:val="24"/>
          <w:szCs w:val="24"/>
        </w:rPr>
        <w:t>П</w:t>
      </w:r>
      <w:r w:rsidR="005C2B48" w:rsidRPr="00C851C8">
        <w:rPr>
          <w:rFonts w:ascii="Times New Roman" w:hAnsi="Times New Roman" w:cs="Times New Roman"/>
          <w:sz w:val="24"/>
          <w:szCs w:val="24"/>
        </w:rPr>
        <w:t xml:space="preserve">рограммы раскрывает задачи, содержание и планируемые образовательные результаты (обучения и воспитания) по каждой из образовательных областей для </w:t>
      </w:r>
      <w:r w:rsidR="0066355B" w:rsidRPr="00C851C8">
        <w:rPr>
          <w:rFonts w:ascii="Times New Roman" w:hAnsi="Times New Roman" w:cs="Times New Roman"/>
          <w:sz w:val="24"/>
          <w:szCs w:val="24"/>
        </w:rPr>
        <w:t>средней</w:t>
      </w:r>
      <w:r w:rsidR="005C2B48" w:rsidRPr="00C851C8">
        <w:rPr>
          <w:rFonts w:ascii="Times New Roman" w:hAnsi="Times New Roman" w:cs="Times New Roman"/>
          <w:sz w:val="24"/>
          <w:szCs w:val="24"/>
        </w:rPr>
        <w:t xml:space="preserve"> группы; </w:t>
      </w:r>
      <w:r w:rsidR="0075017A" w:rsidRPr="00C851C8">
        <w:rPr>
          <w:rFonts w:ascii="Times New Roman" w:hAnsi="Times New Roman" w:cs="Times New Roman"/>
          <w:sz w:val="24"/>
          <w:szCs w:val="24"/>
        </w:rPr>
        <w:t xml:space="preserve">вариативные формы, способы, методы и средства реализации Программы; особенности образовательной деятельности разных видов и культурных практик; способы и направления поддержки детской инициативы; особенности взаимодействия с семьями обучающихся; </w:t>
      </w:r>
      <w:r w:rsidR="005C2B48" w:rsidRPr="00C851C8">
        <w:rPr>
          <w:rFonts w:ascii="Times New Roman" w:hAnsi="Times New Roman" w:cs="Times New Roman"/>
          <w:sz w:val="24"/>
          <w:szCs w:val="24"/>
        </w:rPr>
        <w:t>психолого</w:t>
      </w:r>
      <w:r w:rsidR="00EE4A7E" w:rsidRPr="00C851C8">
        <w:rPr>
          <w:rFonts w:ascii="Times New Roman" w:hAnsi="Times New Roman" w:cs="Times New Roman"/>
          <w:sz w:val="24"/>
          <w:szCs w:val="24"/>
        </w:rPr>
        <w:t>-</w:t>
      </w:r>
      <w:r w:rsidR="005C2B48" w:rsidRPr="00C851C8">
        <w:rPr>
          <w:rFonts w:ascii="Times New Roman" w:hAnsi="Times New Roman" w:cs="Times New Roman"/>
          <w:sz w:val="24"/>
          <w:szCs w:val="24"/>
        </w:rPr>
        <w:t>педагогические условия реализации программы, а также средства обучения и воспитания.</w:t>
      </w:r>
    </w:p>
    <w:p w14:paraId="36E1874D" w14:textId="77777777" w:rsidR="005C2B48" w:rsidRPr="00C851C8" w:rsidRDefault="005C2B48"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Организационный раздел </w:t>
      </w:r>
      <w:r w:rsidR="00633DA0" w:rsidRPr="00C851C8">
        <w:rPr>
          <w:rFonts w:ascii="Times New Roman" w:hAnsi="Times New Roman" w:cs="Times New Roman"/>
          <w:sz w:val="24"/>
          <w:szCs w:val="24"/>
        </w:rPr>
        <w:t>П</w:t>
      </w:r>
      <w:r w:rsidRPr="00C851C8">
        <w:rPr>
          <w:rFonts w:ascii="Times New Roman" w:hAnsi="Times New Roman" w:cs="Times New Roman"/>
          <w:sz w:val="24"/>
          <w:szCs w:val="24"/>
        </w:rPr>
        <w:t xml:space="preserve">рограммы включает описание психолого-педагогических условий реализации </w:t>
      </w:r>
      <w:r w:rsidR="0075017A" w:rsidRPr="00C851C8">
        <w:rPr>
          <w:rFonts w:ascii="Times New Roman" w:hAnsi="Times New Roman" w:cs="Times New Roman"/>
          <w:sz w:val="24"/>
          <w:szCs w:val="24"/>
        </w:rPr>
        <w:t>П</w:t>
      </w:r>
      <w:r w:rsidRPr="00C851C8">
        <w:rPr>
          <w:rFonts w:ascii="Times New Roman" w:hAnsi="Times New Roman" w:cs="Times New Roman"/>
          <w:sz w:val="24"/>
          <w:szCs w:val="24"/>
        </w:rPr>
        <w:t>рограммы</w:t>
      </w:r>
      <w:r w:rsidR="0075017A" w:rsidRPr="00C851C8">
        <w:rPr>
          <w:rFonts w:ascii="Times New Roman" w:hAnsi="Times New Roman" w:cs="Times New Roman"/>
          <w:sz w:val="24"/>
          <w:szCs w:val="24"/>
        </w:rPr>
        <w:t>; особенности организации развивающей предметно-пространственной среды; материально-техническое обеспечение Программы, обеспеченность методическими материалами и средствами обучения и воспитания</w:t>
      </w:r>
      <w:r w:rsidRPr="00C851C8">
        <w:rPr>
          <w:rFonts w:ascii="Times New Roman" w:hAnsi="Times New Roman" w:cs="Times New Roman"/>
          <w:sz w:val="24"/>
          <w:szCs w:val="24"/>
        </w:rPr>
        <w:t xml:space="preserve">. В разделе представлены режим дня в </w:t>
      </w:r>
      <w:r w:rsidR="0066355B" w:rsidRPr="00C851C8">
        <w:rPr>
          <w:rFonts w:ascii="Times New Roman" w:hAnsi="Times New Roman" w:cs="Times New Roman"/>
          <w:sz w:val="24"/>
          <w:szCs w:val="24"/>
        </w:rPr>
        <w:t>средней</w:t>
      </w:r>
      <w:r w:rsidR="00AE4D52" w:rsidRPr="00C851C8">
        <w:rPr>
          <w:rFonts w:ascii="Times New Roman" w:hAnsi="Times New Roman" w:cs="Times New Roman"/>
          <w:sz w:val="24"/>
          <w:szCs w:val="24"/>
        </w:rPr>
        <w:t xml:space="preserve"> </w:t>
      </w:r>
      <w:r w:rsidRPr="00C851C8">
        <w:rPr>
          <w:rFonts w:ascii="Times New Roman" w:hAnsi="Times New Roman" w:cs="Times New Roman"/>
          <w:sz w:val="24"/>
          <w:szCs w:val="24"/>
        </w:rPr>
        <w:t>групп</w:t>
      </w:r>
      <w:r w:rsidR="00AE4D52" w:rsidRPr="00C851C8">
        <w:rPr>
          <w:rFonts w:ascii="Times New Roman" w:hAnsi="Times New Roman" w:cs="Times New Roman"/>
          <w:sz w:val="24"/>
          <w:szCs w:val="24"/>
        </w:rPr>
        <w:t>е</w:t>
      </w:r>
      <w:r w:rsidRPr="00C851C8">
        <w:rPr>
          <w:rFonts w:ascii="Times New Roman" w:hAnsi="Times New Roman" w:cs="Times New Roman"/>
          <w:sz w:val="24"/>
          <w:szCs w:val="24"/>
        </w:rPr>
        <w:t>, расписание занятий.</w:t>
      </w:r>
    </w:p>
    <w:p w14:paraId="0510776F" w14:textId="77777777" w:rsidR="0075017A" w:rsidRPr="00C851C8" w:rsidRDefault="0075017A"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Приложение к Программе содержит: комплексно - тематическое планирование по реализации образовательных областей; перспективное планирование занятий; календарный план воспитательной работы; перспективное планирование взаимодействия с родителями (законными представителями).</w:t>
      </w:r>
    </w:p>
    <w:p w14:paraId="63C2845C" w14:textId="77777777" w:rsidR="005C2B48" w:rsidRPr="00C851C8" w:rsidRDefault="005C2B48"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Программа разработана в соответствии с требованиями основных нормативных документов:</w:t>
      </w:r>
    </w:p>
    <w:p w14:paraId="385CAF9D" w14:textId="77777777" w:rsidR="005C2B48" w:rsidRPr="00C851C8" w:rsidRDefault="005C2B48" w:rsidP="00C851C8">
      <w:pPr>
        <w:pStyle w:val="a3"/>
        <w:ind w:left="0" w:firstLine="0"/>
        <w:rPr>
          <w:rFonts w:eastAsia="Times New Roman"/>
          <w:lang w:eastAsia="ru-RU"/>
        </w:rPr>
      </w:pPr>
      <w:r w:rsidRPr="00C851C8">
        <w:rPr>
          <w:rFonts w:eastAsia="Times New Roman"/>
          <w:lang w:eastAsia="ru-RU"/>
        </w:rPr>
        <w:t>- Федеральный закон № 273-ФЗ от   29 декабря 2012 года «Об образовании в Российской Федерации».</w:t>
      </w:r>
    </w:p>
    <w:p w14:paraId="56C9ECFB" w14:textId="77777777" w:rsidR="005C2B48" w:rsidRPr="00C851C8" w:rsidRDefault="005C2B48" w:rsidP="00C851C8">
      <w:pPr>
        <w:pStyle w:val="a3"/>
        <w:ind w:left="0" w:firstLine="0"/>
        <w:rPr>
          <w:rFonts w:eastAsia="Times New Roman"/>
          <w:lang w:eastAsia="ru-RU"/>
        </w:rPr>
      </w:pPr>
      <w:r w:rsidRPr="00C851C8">
        <w:rPr>
          <w:rFonts w:eastAsia="Times New Roman"/>
          <w:lang w:eastAsia="ru-RU"/>
        </w:rPr>
        <w:t>- Приказ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468622A0" w14:textId="77777777" w:rsidR="005C2B48" w:rsidRPr="00C851C8" w:rsidRDefault="005C2B48" w:rsidP="00C851C8">
      <w:pPr>
        <w:pStyle w:val="a3"/>
        <w:ind w:left="0" w:firstLine="0"/>
        <w:rPr>
          <w:rFonts w:eastAsia="Times New Roman"/>
          <w:lang w:eastAsia="ru-RU"/>
        </w:rPr>
      </w:pPr>
      <w:r w:rsidRPr="00C851C8">
        <w:rPr>
          <w:rFonts w:eastAsia="Times New Roman"/>
          <w:lang w:eastAsia="ru-RU"/>
        </w:rPr>
        <w:t>- </w:t>
      </w:r>
      <w:r w:rsidRPr="00C851C8">
        <w:rPr>
          <w:rFonts w:eastAsia="Times New Roman"/>
          <w:bdr w:val="none" w:sz="0" w:space="0" w:color="auto" w:frame="1"/>
          <w:lang w:eastAsia="ru-RU"/>
        </w:rPr>
        <w:t>Приказ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w:t>
      </w:r>
      <w:r w:rsidR="00987B47" w:rsidRPr="00C851C8">
        <w:rPr>
          <w:rFonts w:eastAsia="Times New Roman"/>
          <w:bdr w:val="none" w:sz="0" w:space="0" w:color="auto" w:frame="1"/>
          <w:lang w:eastAsia="ru-RU"/>
        </w:rPr>
        <w:t xml:space="preserve"> с изменениями и дополнениями.</w:t>
      </w:r>
    </w:p>
    <w:p w14:paraId="22EB2FFD" w14:textId="77777777" w:rsidR="005C2B48" w:rsidRPr="00C851C8" w:rsidRDefault="005C2B48" w:rsidP="00C851C8">
      <w:pPr>
        <w:spacing w:after="0" w:line="240" w:lineRule="auto"/>
        <w:jc w:val="both"/>
        <w:rPr>
          <w:rFonts w:ascii="Times New Roman" w:hAnsi="Times New Roman" w:cs="Times New Roman"/>
          <w:sz w:val="24"/>
          <w:szCs w:val="24"/>
        </w:rPr>
      </w:pPr>
      <w:r w:rsidRPr="00C851C8">
        <w:rPr>
          <w:rFonts w:ascii="Times New Roman" w:eastAsia="Times New Roman" w:hAnsi="Times New Roman" w:cs="Times New Roman"/>
          <w:sz w:val="24"/>
          <w:szCs w:val="24"/>
          <w:lang w:eastAsia="ru-RU"/>
        </w:rPr>
        <w:t xml:space="preserve">- </w:t>
      </w:r>
      <w:r w:rsidRPr="00C851C8">
        <w:rPr>
          <w:rFonts w:ascii="Times New Roman" w:hAnsi="Times New Roman" w:cs="Times New Roman"/>
          <w:sz w:val="24"/>
          <w:szCs w:val="24"/>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w:t>
      </w:r>
    </w:p>
    <w:p w14:paraId="339CCAE9" w14:textId="77777777" w:rsidR="005C2B48" w:rsidRPr="00C851C8" w:rsidRDefault="005C2B48"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w:t>
      </w:r>
    </w:p>
    <w:p w14:paraId="212129DC" w14:textId="0E876909" w:rsidR="005C2B48" w:rsidRPr="00C851C8" w:rsidRDefault="005C2B48"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w:t>
      </w:r>
      <w:r w:rsidR="00680374" w:rsidRPr="00C851C8">
        <w:rPr>
          <w:rFonts w:ascii="Times New Roman" w:hAnsi="Times New Roman" w:cs="Times New Roman"/>
          <w:sz w:val="24"/>
          <w:szCs w:val="24"/>
        </w:rPr>
        <w:t>Устав ДОУ</w:t>
      </w:r>
      <w:r w:rsidR="00B46603" w:rsidRPr="00C851C8">
        <w:rPr>
          <w:rFonts w:ascii="Times New Roman" w:hAnsi="Times New Roman" w:cs="Times New Roman"/>
          <w:sz w:val="24"/>
          <w:szCs w:val="24"/>
        </w:rPr>
        <w:t>.</w:t>
      </w:r>
    </w:p>
    <w:p w14:paraId="104F8EE7" w14:textId="69CEC65F" w:rsidR="005C2B48" w:rsidRPr="00C851C8" w:rsidRDefault="005C2B48" w:rsidP="00C851C8">
      <w:pPr>
        <w:spacing w:after="0" w:line="240" w:lineRule="auto"/>
        <w:ind w:firstLine="567"/>
        <w:jc w:val="both"/>
        <w:rPr>
          <w:rFonts w:ascii="Times New Roman" w:hAnsi="Times New Roman" w:cs="Times New Roman"/>
          <w:sz w:val="24"/>
          <w:szCs w:val="24"/>
        </w:rPr>
      </w:pPr>
      <w:r w:rsidRPr="00C851C8">
        <w:rPr>
          <w:rFonts w:ascii="Times New Roman" w:hAnsi="Times New Roman" w:cs="Times New Roman"/>
          <w:sz w:val="24"/>
          <w:szCs w:val="24"/>
        </w:rPr>
        <w:t xml:space="preserve">Программа состоит из обязательной части и </w:t>
      </w:r>
      <w:r w:rsidR="00680374" w:rsidRPr="00C851C8">
        <w:rPr>
          <w:rFonts w:ascii="Times New Roman" w:hAnsi="Times New Roman" w:cs="Times New Roman"/>
          <w:sz w:val="24"/>
          <w:szCs w:val="24"/>
        </w:rPr>
        <w:t>части,</w:t>
      </w:r>
      <w:r w:rsidRPr="00C851C8">
        <w:rPr>
          <w:rFonts w:ascii="Times New Roman" w:hAnsi="Times New Roman" w:cs="Times New Roman"/>
          <w:sz w:val="24"/>
          <w:szCs w:val="24"/>
        </w:rPr>
        <w:t xml:space="preserve"> формируемой участниками образовательных отношений </w:t>
      </w:r>
      <w:r w:rsidRPr="00C851C8">
        <w:rPr>
          <w:rFonts w:ascii="Times New Roman" w:hAnsi="Times New Roman" w:cs="Times New Roman"/>
          <w:i/>
          <w:sz w:val="24"/>
          <w:szCs w:val="24"/>
        </w:rPr>
        <w:t>(в тексте обозначена курсивом</w:t>
      </w:r>
      <w:r w:rsidRPr="00C851C8">
        <w:rPr>
          <w:rFonts w:ascii="Times New Roman" w:hAnsi="Times New Roman" w:cs="Times New Roman"/>
          <w:sz w:val="24"/>
          <w:szCs w:val="24"/>
        </w:rPr>
        <w:t xml:space="preserve">). Обе части являются взаимодополняющими. </w:t>
      </w:r>
    </w:p>
    <w:p w14:paraId="5729ED50" w14:textId="77777777" w:rsidR="005C2B48" w:rsidRPr="00C851C8" w:rsidRDefault="005C2B48" w:rsidP="00C851C8">
      <w:pPr>
        <w:spacing w:after="0" w:line="240" w:lineRule="auto"/>
        <w:ind w:firstLine="567"/>
        <w:jc w:val="both"/>
        <w:rPr>
          <w:rFonts w:ascii="Times New Roman" w:eastAsia="Times New Roman" w:hAnsi="Times New Roman" w:cs="Times New Roman"/>
          <w:sz w:val="24"/>
          <w:szCs w:val="24"/>
          <w:lang w:eastAsia="ru-RU"/>
        </w:rPr>
      </w:pPr>
      <w:r w:rsidRPr="00C851C8">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представлена программами, направленными на реализацию приоритетных направлений работы ДОУ:</w:t>
      </w:r>
    </w:p>
    <w:p w14:paraId="7E81F525" w14:textId="77777777" w:rsidR="005C2B48" w:rsidRPr="00C851C8" w:rsidRDefault="005C2B48" w:rsidP="00C851C8">
      <w:pPr>
        <w:spacing w:after="0" w:line="240" w:lineRule="auto"/>
        <w:jc w:val="both"/>
        <w:rPr>
          <w:rFonts w:ascii="Times New Roman" w:eastAsia="Times New Roman" w:hAnsi="Times New Roman" w:cs="Times New Roman"/>
          <w:i/>
          <w:sz w:val="24"/>
          <w:szCs w:val="24"/>
          <w:lang w:eastAsia="ru-RU"/>
        </w:rPr>
      </w:pPr>
      <w:r w:rsidRPr="00C851C8">
        <w:rPr>
          <w:rFonts w:ascii="Times New Roman" w:eastAsia="Times New Roman" w:hAnsi="Times New Roman" w:cs="Times New Roman"/>
          <w:i/>
          <w:sz w:val="24"/>
          <w:szCs w:val="24"/>
          <w:lang w:eastAsia="ru-RU"/>
        </w:rPr>
        <w:t xml:space="preserve"> </w:t>
      </w:r>
      <w:r w:rsidR="0066355B" w:rsidRPr="00C851C8">
        <w:rPr>
          <w:rFonts w:ascii="Times New Roman" w:eastAsia="Times New Roman" w:hAnsi="Times New Roman" w:cs="Times New Roman"/>
          <w:bCs/>
          <w:i/>
          <w:sz w:val="24"/>
          <w:szCs w:val="24"/>
          <w:lang w:eastAsia="ru-RU"/>
        </w:rPr>
        <w:t xml:space="preserve">К.Ю. Белая «Формирование основ безопасности у дошкольников» </w:t>
      </w:r>
      <w:r w:rsidR="0066355B" w:rsidRPr="00C851C8">
        <w:rPr>
          <w:rFonts w:ascii="Times New Roman" w:eastAsia="Times New Roman" w:hAnsi="Times New Roman" w:cs="Times New Roman"/>
          <w:i/>
          <w:iCs/>
          <w:sz w:val="24"/>
          <w:szCs w:val="24"/>
          <w:lang w:eastAsia="ru-RU"/>
        </w:rPr>
        <w:t>(реализуется в режимных моментах и через интеграцию с другими образовательными областями)</w:t>
      </w:r>
    </w:p>
    <w:p w14:paraId="5AA67989" w14:textId="77777777" w:rsidR="005C2B48" w:rsidRPr="00C851C8" w:rsidRDefault="005C2B48" w:rsidP="00C851C8">
      <w:pPr>
        <w:pStyle w:val="a3"/>
        <w:ind w:left="0" w:firstLine="567"/>
        <w:rPr>
          <w:rFonts w:eastAsia="Times New Roman"/>
          <w:lang w:eastAsia="ru-RU"/>
        </w:rPr>
      </w:pPr>
      <w:r w:rsidRPr="00C851C8">
        <w:rPr>
          <w:rFonts w:eastAsia="Times New Roman"/>
          <w:lang w:eastAsia="ru-RU"/>
        </w:rPr>
        <w:t>Программа реализуется в течение всего времени пребывания детей в ДОУ.</w:t>
      </w:r>
    </w:p>
    <w:p w14:paraId="3F916897" w14:textId="77777777" w:rsidR="005C2B48" w:rsidRPr="00C851C8" w:rsidRDefault="005C2B48" w:rsidP="00C851C8">
      <w:pPr>
        <w:pStyle w:val="2"/>
        <w:tabs>
          <w:tab w:val="left" w:pos="284"/>
        </w:tabs>
        <w:spacing w:before="0"/>
        <w:ind w:firstLine="567"/>
        <w:rPr>
          <w:rFonts w:ascii="Times New Roman" w:hAnsi="Times New Roman" w:cs="Times New Roman"/>
          <w:b w:val="0"/>
          <w:color w:val="auto"/>
          <w:sz w:val="24"/>
          <w:szCs w:val="24"/>
        </w:rPr>
      </w:pPr>
      <w:r w:rsidRPr="00C851C8">
        <w:rPr>
          <w:rFonts w:ascii="Times New Roman" w:hAnsi="Times New Roman" w:cs="Times New Roman"/>
          <w:b w:val="0"/>
          <w:color w:val="auto"/>
          <w:sz w:val="24"/>
          <w:szCs w:val="24"/>
        </w:rPr>
        <w:t>Программа может корректироваться в связи с изменениями:</w:t>
      </w:r>
    </w:p>
    <w:p w14:paraId="4866514E" w14:textId="77777777" w:rsidR="005C2B48" w:rsidRPr="00C851C8" w:rsidRDefault="005C2B48" w:rsidP="00C851C8">
      <w:pPr>
        <w:pStyle w:val="a3"/>
        <w:numPr>
          <w:ilvl w:val="0"/>
          <w:numId w:val="11"/>
        </w:numPr>
        <w:ind w:left="0" w:firstLine="0"/>
      </w:pPr>
      <w:r w:rsidRPr="00C851C8">
        <w:t>нормативно-правовой базы ДОУ;</w:t>
      </w:r>
    </w:p>
    <w:p w14:paraId="1849FF1F" w14:textId="77777777" w:rsidR="005C2B48" w:rsidRPr="00C851C8" w:rsidRDefault="005C2B48" w:rsidP="00C851C8">
      <w:pPr>
        <w:pStyle w:val="a3"/>
        <w:numPr>
          <w:ilvl w:val="0"/>
          <w:numId w:val="11"/>
        </w:numPr>
        <w:ind w:left="0" w:firstLine="0"/>
      </w:pPr>
      <w:r w:rsidRPr="00C851C8">
        <w:t>образовательного запроса родителей;</w:t>
      </w:r>
    </w:p>
    <w:p w14:paraId="69CCFD4F" w14:textId="77777777" w:rsidR="005C2B48" w:rsidRPr="00C851C8" w:rsidRDefault="005C2B48" w:rsidP="00C851C8">
      <w:pPr>
        <w:pStyle w:val="a3"/>
        <w:numPr>
          <w:ilvl w:val="0"/>
          <w:numId w:val="11"/>
        </w:numPr>
        <w:ind w:left="0" w:firstLine="0"/>
      </w:pPr>
      <w:r w:rsidRPr="00C851C8">
        <w:t>видовой структуры групп.</w:t>
      </w:r>
    </w:p>
    <w:p w14:paraId="4C6A6CF9" w14:textId="051059E0" w:rsidR="005F35C0" w:rsidRPr="00C851C8" w:rsidRDefault="005A2306" w:rsidP="00C851C8">
      <w:pPr>
        <w:spacing w:after="0" w:line="240" w:lineRule="auto"/>
        <w:jc w:val="both"/>
        <w:rPr>
          <w:rFonts w:ascii="Times New Roman" w:hAnsi="Times New Roman" w:cs="Times New Roman"/>
          <w:color w:val="00B050"/>
          <w:sz w:val="24"/>
          <w:szCs w:val="24"/>
        </w:rPr>
      </w:pPr>
      <w:r w:rsidRPr="00C851C8">
        <w:rPr>
          <w:rFonts w:ascii="Times New Roman" w:hAnsi="Times New Roman" w:cs="Times New Roman"/>
          <w:sz w:val="24"/>
          <w:szCs w:val="24"/>
        </w:rPr>
        <w:t xml:space="preserve">       Программа реализуется на государственном языке Российской Федерации. </w:t>
      </w:r>
    </w:p>
    <w:p w14:paraId="29E362B3" w14:textId="77777777" w:rsidR="00D14D19" w:rsidRPr="00C851C8" w:rsidRDefault="00D14D19" w:rsidP="00C851C8">
      <w:pPr>
        <w:pStyle w:val="a3"/>
        <w:numPr>
          <w:ilvl w:val="2"/>
          <w:numId w:val="10"/>
        </w:numPr>
        <w:ind w:left="0"/>
        <w:rPr>
          <w:b/>
        </w:rPr>
      </w:pPr>
      <w:r w:rsidRPr="00C851C8">
        <w:rPr>
          <w:b/>
        </w:rPr>
        <w:lastRenderedPageBreak/>
        <w:t>Цели и задачи реализации Программы.</w:t>
      </w:r>
    </w:p>
    <w:p w14:paraId="3D661FCB" w14:textId="77777777" w:rsidR="007863CF" w:rsidRPr="00C851C8" w:rsidRDefault="007863C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b/>
          <w:sz w:val="24"/>
          <w:szCs w:val="24"/>
        </w:rPr>
        <w:t xml:space="preserve">        Целью</w:t>
      </w:r>
      <w:r w:rsidRPr="00C851C8">
        <w:rPr>
          <w:rFonts w:ascii="Times New Roman" w:hAnsi="Times New Roman" w:cs="Times New Roman"/>
          <w:sz w:val="24"/>
          <w:szCs w:val="24"/>
        </w:rPr>
        <w:t xml:space="preserve"> </w:t>
      </w:r>
      <w:r w:rsidR="00FD5507" w:rsidRPr="00C851C8">
        <w:rPr>
          <w:rFonts w:ascii="Times New Roman" w:hAnsi="Times New Roman" w:cs="Times New Roman"/>
          <w:sz w:val="24"/>
          <w:szCs w:val="24"/>
        </w:rPr>
        <w:t>П</w:t>
      </w:r>
      <w:r w:rsidRPr="00C851C8">
        <w:rPr>
          <w:rFonts w:ascii="Times New Roman" w:hAnsi="Times New Roman" w:cs="Times New Roman"/>
          <w:sz w:val="24"/>
          <w:szCs w:val="24"/>
        </w:rPr>
        <w:t>рограммы является всестороннее развитие и воспитание ребенка в период дошкольного детства на основе духовно-нравственных ценностей народов Российской Федерации, исторических и национально-культурных традиций.</w:t>
      </w:r>
    </w:p>
    <w:p w14:paraId="11DE915B" w14:textId="77777777" w:rsidR="007863CF" w:rsidRPr="00C851C8" w:rsidRDefault="007863C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w:t>
      </w:r>
      <w:r w:rsidR="00FD5507" w:rsidRPr="00C851C8">
        <w:rPr>
          <w:rFonts w:ascii="Times New Roman" w:hAnsi="Times New Roman" w:cs="Times New Roman"/>
          <w:sz w:val="24"/>
          <w:szCs w:val="24"/>
        </w:rPr>
        <w:t>Цель П</w:t>
      </w:r>
      <w:r w:rsidRPr="00C851C8">
        <w:rPr>
          <w:rFonts w:ascii="Times New Roman" w:hAnsi="Times New Roman" w:cs="Times New Roman"/>
          <w:sz w:val="24"/>
          <w:szCs w:val="24"/>
        </w:rPr>
        <w:t xml:space="preserve">рограммы достигается через решение следующих </w:t>
      </w:r>
      <w:r w:rsidRPr="00C851C8">
        <w:rPr>
          <w:rFonts w:ascii="Times New Roman" w:hAnsi="Times New Roman" w:cs="Times New Roman"/>
          <w:bCs/>
          <w:sz w:val="24"/>
          <w:szCs w:val="24"/>
        </w:rPr>
        <w:t>задач:</w:t>
      </w:r>
    </w:p>
    <w:p w14:paraId="227B0509" w14:textId="5F5488FE" w:rsidR="007863CF" w:rsidRPr="00C851C8" w:rsidRDefault="00932D9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7863CF" w:rsidRPr="00C851C8">
        <w:rPr>
          <w:rFonts w:ascii="Times New Roman" w:hAnsi="Times New Roman" w:cs="Times New Roman"/>
          <w:sz w:val="24"/>
          <w:szCs w:val="24"/>
        </w:rPr>
        <w:t xml:space="preserve">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 </w:t>
      </w:r>
    </w:p>
    <w:p w14:paraId="647CEDDA" w14:textId="49184EF7" w:rsidR="007863CF" w:rsidRPr="00C851C8" w:rsidRDefault="00932D9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7863CF" w:rsidRPr="00C851C8">
        <w:rPr>
          <w:rFonts w:ascii="Times New Roman" w:hAnsi="Times New Roman" w:cs="Times New Roman"/>
          <w:sz w:val="24"/>
          <w:szCs w:val="24"/>
        </w:rPr>
        <w:t xml:space="preserve">построение (структурирование) содержания образовательной работы на основе учета возрастных и индивидуальных особенностей развития; </w:t>
      </w:r>
    </w:p>
    <w:p w14:paraId="575F23ED" w14:textId="449A39A4" w:rsidR="007863CF" w:rsidRPr="00C851C8" w:rsidRDefault="00932D9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7863CF" w:rsidRPr="00C851C8">
        <w:rPr>
          <w:rFonts w:ascii="Times New Roman" w:hAnsi="Times New Roman" w:cs="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77F210F6" w14:textId="6BA20F3C" w:rsidR="007863CF" w:rsidRPr="00C851C8" w:rsidRDefault="00932D9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7863CF" w:rsidRPr="00C851C8">
        <w:rPr>
          <w:rFonts w:ascii="Times New Roman" w:hAnsi="Times New Roman" w:cs="Times New Roman"/>
          <w:sz w:val="24"/>
          <w:szCs w:val="24"/>
        </w:rPr>
        <w:t xml:space="preserve">обеспечение динамики развития социальных, нравственных, патриотических, эстетических, интеллектуальных, физических качеств и способностей ребенка, его инициативности, самостоятельности и ответственности;  </w:t>
      </w:r>
    </w:p>
    <w:p w14:paraId="1C81B3B7" w14:textId="432F55A7" w:rsidR="007863CF" w:rsidRPr="00C851C8" w:rsidRDefault="00932D9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7863CF" w:rsidRPr="00C851C8">
        <w:rPr>
          <w:rFonts w:ascii="Times New Roman" w:hAnsi="Times New Roman" w:cs="Times New Roman"/>
          <w:sz w:val="24"/>
          <w:szCs w:val="24"/>
        </w:rPr>
        <w:t>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14:paraId="36D8412F" w14:textId="09F5AE07" w:rsidR="007863CF" w:rsidRPr="00C851C8" w:rsidRDefault="00932D9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7863CF" w:rsidRPr="00C851C8">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14:paraId="2149696A" w14:textId="31220B86" w:rsidR="007863CF" w:rsidRPr="00C851C8" w:rsidRDefault="00932D9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7863CF" w:rsidRPr="00C851C8">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14:paraId="185DC9F9" w14:textId="77777777" w:rsidR="007863CF" w:rsidRPr="00C851C8" w:rsidRDefault="007863CF" w:rsidP="00C851C8">
      <w:pPr>
        <w:spacing w:after="0" w:line="240" w:lineRule="auto"/>
        <w:ind w:firstLine="567"/>
        <w:jc w:val="both"/>
        <w:rPr>
          <w:rFonts w:ascii="Times New Roman" w:eastAsia="Times New Roman" w:hAnsi="Times New Roman" w:cs="Times New Roman"/>
          <w:b/>
          <w:bCs/>
          <w:sz w:val="24"/>
          <w:szCs w:val="24"/>
          <w:lang w:eastAsia="ru-RU"/>
        </w:rPr>
      </w:pPr>
      <w:r w:rsidRPr="00C851C8">
        <w:rPr>
          <w:rFonts w:ascii="Times New Roman" w:eastAsia="Times New Roman" w:hAnsi="Times New Roman" w:cs="Times New Roman"/>
          <w:b/>
          <w:bCs/>
          <w:sz w:val="24"/>
          <w:szCs w:val="24"/>
          <w:lang w:eastAsia="ru-RU"/>
        </w:rPr>
        <w:t>Основные задачи части, формируемой участниками образовательных отношений:</w:t>
      </w:r>
    </w:p>
    <w:p w14:paraId="611A0D5A" w14:textId="77777777" w:rsidR="00760924" w:rsidRPr="00C851C8" w:rsidRDefault="00760924" w:rsidP="00C851C8">
      <w:pPr>
        <w:spacing w:after="0" w:line="240" w:lineRule="auto"/>
        <w:jc w:val="both"/>
        <w:rPr>
          <w:rFonts w:ascii="Times New Roman" w:eastAsia="Times New Roman" w:hAnsi="Times New Roman" w:cs="Times New Roman"/>
          <w:bCs/>
          <w:sz w:val="24"/>
          <w:szCs w:val="24"/>
          <w:lang w:eastAsia="ru-RU"/>
        </w:rPr>
      </w:pPr>
      <w:r w:rsidRPr="00C851C8">
        <w:rPr>
          <w:rFonts w:ascii="Times New Roman" w:eastAsia="Times New Roman" w:hAnsi="Times New Roman" w:cs="Times New Roman"/>
          <w:bCs/>
          <w:sz w:val="24"/>
          <w:szCs w:val="24"/>
          <w:lang w:eastAsia="ru-RU"/>
        </w:rPr>
        <w:t>К.Ю. Белая «Формирование основ безопасности у дошкольников»</w:t>
      </w:r>
      <w:r w:rsidRPr="00C851C8">
        <w:rPr>
          <w:rFonts w:ascii="Times New Roman" w:eastAsia="Times New Roman" w:hAnsi="Times New Roman" w:cs="Times New Roman"/>
          <w:iCs/>
          <w:sz w:val="24"/>
          <w:szCs w:val="24"/>
          <w:lang w:eastAsia="ru-RU"/>
        </w:rPr>
        <w:t>:</w:t>
      </w:r>
      <w:r w:rsidRPr="00C851C8">
        <w:rPr>
          <w:rFonts w:ascii="Times New Roman" w:eastAsia="Times New Roman" w:hAnsi="Times New Roman" w:cs="Times New Roman"/>
          <w:bCs/>
          <w:sz w:val="24"/>
          <w:szCs w:val="24"/>
          <w:lang w:eastAsia="ru-RU"/>
        </w:rPr>
        <w:t xml:space="preserve"> </w:t>
      </w:r>
    </w:p>
    <w:p w14:paraId="0B696B14" w14:textId="74F5DE13" w:rsidR="005C2B48" w:rsidRPr="00C851C8" w:rsidRDefault="00760924" w:rsidP="00C851C8">
      <w:pPr>
        <w:spacing w:after="0" w:line="240" w:lineRule="auto"/>
        <w:ind w:firstLine="567"/>
        <w:jc w:val="both"/>
        <w:rPr>
          <w:rFonts w:ascii="Times New Roman" w:eastAsia="Times New Roman" w:hAnsi="Times New Roman" w:cs="Times New Roman"/>
          <w:i/>
          <w:sz w:val="24"/>
          <w:szCs w:val="24"/>
          <w:lang w:eastAsia="ru-RU"/>
        </w:rPr>
      </w:pPr>
      <w:r w:rsidRPr="00C851C8">
        <w:rPr>
          <w:rFonts w:ascii="Times New Roman" w:eastAsia="Times New Roman" w:hAnsi="Times New Roman" w:cs="Times New Roman"/>
          <w:i/>
          <w:sz w:val="24"/>
          <w:szCs w:val="24"/>
          <w:lang w:eastAsia="ru-RU"/>
        </w:rPr>
        <w:t>- воспитание у ребенка навыков адекватного поведения в различных неожиданных ситуациях.</w:t>
      </w:r>
    </w:p>
    <w:p w14:paraId="663D9C3B"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1.1.2.   Принципы и подходы к формированию Программы.</w:t>
      </w:r>
    </w:p>
    <w:p w14:paraId="649F6596" w14:textId="77777777" w:rsidR="00990C74" w:rsidRPr="00C851C8" w:rsidRDefault="00990C74"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Программа построена на следующих принципах: </w:t>
      </w:r>
    </w:p>
    <w:p w14:paraId="520929BF" w14:textId="77777777" w:rsidR="00990C74" w:rsidRPr="00C851C8" w:rsidRDefault="00990C74" w:rsidP="00C851C8">
      <w:pPr>
        <w:spacing w:after="0" w:line="240" w:lineRule="auto"/>
        <w:jc w:val="both"/>
        <w:rPr>
          <w:rFonts w:ascii="Times New Roman" w:hAnsi="Times New Roman" w:cs="Times New Roman"/>
          <w:sz w:val="24"/>
          <w:szCs w:val="24"/>
        </w:rPr>
      </w:pPr>
    </w:p>
    <w:p w14:paraId="449360B3" w14:textId="77777777" w:rsidR="00990C74" w:rsidRPr="00C851C8" w:rsidRDefault="00990C74" w:rsidP="00C851C8">
      <w:pPr>
        <w:widowControl w:val="0"/>
        <w:spacing w:after="0" w:line="240" w:lineRule="auto"/>
        <w:jc w:val="both"/>
        <w:rPr>
          <w:rFonts w:ascii="Times New Roman" w:hAnsi="Times New Roman" w:cs="Times New Roman"/>
          <w:sz w:val="24"/>
          <w:szCs w:val="24"/>
        </w:rPr>
      </w:pPr>
      <w:r w:rsidRPr="00C851C8">
        <w:rPr>
          <w:rFonts w:ascii="Times New Roman" w:hAnsi="Times New Roman" w:cs="Times New Roman"/>
          <w:b/>
          <w:sz w:val="24"/>
          <w:szCs w:val="24"/>
        </w:rPr>
        <w:t>принцип учёта ведущей деятельности</w:t>
      </w:r>
      <w:r w:rsidRPr="00C851C8">
        <w:rPr>
          <w:rFonts w:ascii="Times New Roman" w:hAnsi="Times New Roman" w:cs="Times New Roman"/>
          <w:sz w:val="24"/>
          <w:szCs w:val="24"/>
        </w:rPr>
        <w:t>: программа реализуется в контексте всех перечисленных в Стандарте видов детской деятельности, с акцентом на ведущую деятельность для данного возрастного периода;</w:t>
      </w:r>
    </w:p>
    <w:p w14:paraId="64F18479" w14:textId="77777777" w:rsidR="00990C74" w:rsidRPr="00C851C8" w:rsidRDefault="00990C74" w:rsidP="00C851C8">
      <w:pPr>
        <w:widowControl w:val="0"/>
        <w:spacing w:after="0" w:line="240" w:lineRule="auto"/>
        <w:jc w:val="both"/>
        <w:rPr>
          <w:rFonts w:ascii="Times New Roman" w:hAnsi="Times New Roman" w:cs="Times New Roman"/>
          <w:sz w:val="24"/>
          <w:szCs w:val="24"/>
        </w:rPr>
      </w:pPr>
      <w:r w:rsidRPr="00C851C8">
        <w:rPr>
          <w:rFonts w:ascii="Times New Roman" w:hAnsi="Times New Roman" w:cs="Times New Roman"/>
          <w:b/>
          <w:sz w:val="24"/>
          <w:szCs w:val="24"/>
        </w:rPr>
        <w:t>принцип учета возрастных и индивидуальных особенностей детей:</w:t>
      </w:r>
      <w:r w:rsidRPr="00C851C8">
        <w:rPr>
          <w:rFonts w:ascii="Times New Roman" w:hAnsi="Times New Roman" w:cs="Times New Roman"/>
          <w:i/>
          <w:sz w:val="24"/>
          <w:szCs w:val="24"/>
        </w:rPr>
        <w:t xml:space="preserve"> </w:t>
      </w:r>
      <w:r w:rsidRPr="00C851C8">
        <w:rPr>
          <w:rFonts w:ascii="Times New Roman" w:hAnsi="Times New Roman" w:cs="Times New Roman"/>
          <w:sz w:val="24"/>
          <w:szCs w:val="24"/>
        </w:rPr>
        <w:t xml:space="preserve">программа учитывает возрастные характеристики развития ребенка,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w:t>
      </w:r>
    </w:p>
    <w:p w14:paraId="207400CF" w14:textId="77777777" w:rsidR="00990C74" w:rsidRPr="00C851C8" w:rsidRDefault="00990C74" w:rsidP="00C851C8">
      <w:pPr>
        <w:widowControl w:val="0"/>
        <w:spacing w:after="0" w:line="240" w:lineRule="auto"/>
        <w:jc w:val="both"/>
        <w:rPr>
          <w:rFonts w:ascii="Times New Roman" w:hAnsi="Times New Roman" w:cs="Times New Roman"/>
          <w:sz w:val="24"/>
          <w:szCs w:val="24"/>
        </w:rPr>
      </w:pPr>
      <w:r w:rsidRPr="00C851C8">
        <w:rPr>
          <w:rFonts w:ascii="Times New Roman" w:hAnsi="Times New Roman" w:cs="Times New Roman"/>
          <w:b/>
          <w:sz w:val="24"/>
          <w:szCs w:val="24"/>
        </w:rPr>
        <w:t>принцип амплификации детского развития</w:t>
      </w:r>
      <w:r w:rsidRPr="00C851C8">
        <w:rPr>
          <w:rFonts w:ascii="Times New Roman" w:hAnsi="Times New Roman" w:cs="Times New Roman"/>
          <w:i/>
          <w:sz w:val="24"/>
          <w:szCs w:val="24"/>
        </w:rPr>
        <w:t xml:space="preserve"> </w:t>
      </w:r>
      <w:r w:rsidRPr="00C851C8">
        <w:rPr>
          <w:rFonts w:ascii="Times New Roman" w:hAnsi="Times New Roman" w:cs="Times New Roman"/>
          <w:sz w:val="24"/>
          <w:szCs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14:paraId="1D4FB96D" w14:textId="77777777" w:rsidR="00990C74" w:rsidRPr="00C851C8" w:rsidRDefault="00990C74"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 xml:space="preserve">принцип интеграции и единства обучения и воспитания: </w:t>
      </w:r>
    </w:p>
    <w:p w14:paraId="1689553B" w14:textId="77777777" w:rsidR="00990C74" w:rsidRPr="00C851C8" w:rsidRDefault="00990C74"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b/>
          <w:sz w:val="24"/>
          <w:szCs w:val="24"/>
        </w:rPr>
        <w:t>принцип преемственности образовательной работы</w:t>
      </w:r>
      <w:r w:rsidRPr="00C851C8">
        <w:rPr>
          <w:rFonts w:ascii="Times New Roman" w:hAnsi="Times New Roman" w:cs="Times New Roman"/>
          <w:sz w:val="24"/>
          <w:szCs w:val="24"/>
        </w:rPr>
        <w:t xml:space="preserve">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14:paraId="525D963A" w14:textId="17558780" w:rsidR="00990C74" w:rsidRPr="00C851C8" w:rsidRDefault="00990C74"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b/>
          <w:sz w:val="24"/>
          <w:szCs w:val="24"/>
        </w:rPr>
        <w:t>принцип сотрудничества с семьей:</w:t>
      </w:r>
      <w:r w:rsidRPr="00C851C8">
        <w:rPr>
          <w:rFonts w:ascii="Times New Roman" w:hAnsi="Times New Roman" w:cs="Times New Roman"/>
          <w:i/>
          <w:sz w:val="24"/>
          <w:szCs w:val="24"/>
        </w:rPr>
        <w:t xml:space="preserve"> </w:t>
      </w:r>
      <w:r w:rsidRPr="00C851C8">
        <w:rPr>
          <w:rFonts w:ascii="Times New Roman" w:hAnsi="Times New Roman" w:cs="Times New Roman"/>
          <w:sz w:val="24"/>
          <w:szCs w:val="24"/>
        </w:rPr>
        <w:t>реализация программы предусматривает оказание психолого-педагогической, методической помощи и поддержки родителям (законным представителям) детей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14:paraId="559477D4" w14:textId="473BF212" w:rsidR="007863CF" w:rsidRPr="00C851C8" w:rsidRDefault="00990C74" w:rsidP="00C851C8">
      <w:pPr>
        <w:widowControl w:val="0"/>
        <w:spacing w:after="0" w:line="240" w:lineRule="auto"/>
        <w:jc w:val="both"/>
        <w:rPr>
          <w:rFonts w:ascii="Times New Roman" w:hAnsi="Times New Roman" w:cs="Times New Roman"/>
          <w:sz w:val="24"/>
          <w:szCs w:val="24"/>
        </w:rPr>
      </w:pPr>
      <w:r w:rsidRPr="00C851C8">
        <w:rPr>
          <w:rFonts w:ascii="Times New Roman" w:hAnsi="Times New Roman" w:cs="Times New Roman"/>
          <w:b/>
          <w:sz w:val="24"/>
          <w:szCs w:val="24"/>
        </w:rPr>
        <w:t xml:space="preserve">принцип </w:t>
      </w:r>
      <w:proofErr w:type="spellStart"/>
      <w:r w:rsidRPr="00C851C8">
        <w:rPr>
          <w:rFonts w:ascii="Times New Roman" w:hAnsi="Times New Roman" w:cs="Times New Roman"/>
          <w:b/>
          <w:sz w:val="24"/>
          <w:szCs w:val="24"/>
        </w:rPr>
        <w:t>здоровьесбережения</w:t>
      </w:r>
      <w:proofErr w:type="spellEnd"/>
      <w:r w:rsidRPr="00C851C8">
        <w:rPr>
          <w:rFonts w:ascii="Times New Roman" w:hAnsi="Times New Roman" w:cs="Times New Roman"/>
          <w:b/>
          <w:i/>
          <w:sz w:val="24"/>
          <w:szCs w:val="24"/>
        </w:rPr>
        <w:t>:</w:t>
      </w:r>
      <w:r w:rsidRPr="00C851C8">
        <w:rPr>
          <w:rFonts w:ascii="Times New Roman" w:hAnsi="Times New Roman" w:cs="Times New Roman"/>
          <w:sz w:val="24"/>
          <w:szCs w:val="24"/>
        </w:rPr>
        <w:t xml:space="preserve"> 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 </w:t>
      </w:r>
    </w:p>
    <w:p w14:paraId="3BC5DB5B" w14:textId="77777777" w:rsidR="00D14D19" w:rsidRPr="00C851C8" w:rsidRDefault="00D14D19" w:rsidP="00C851C8">
      <w:pPr>
        <w:pStyle w:val="a3"/>
        <w:numPr>
          <w:ilvl w:val="1"/>
          <w:numId w:val="1"/>
        </w:numPr>
        <w:ind w:left="0"/>
        <w:rPr>
          <w:b/>
        </w:rPr>
      </w:pPr>
      <w:r w:rsidRPr="00C851C8">
        <w:rPr>
          <w:b/>
        </w:rPr>
        <w:t>Планируемые результаты реализации Программы</w:t>
      </w:r>
    </w:p>
    <w:p w14:paraId="307CF5A5" w14:textId="77777777" w:rsidR="00832663" w:rsidRPr="00C851C8" w:rsidRDefault="00832663" w:rsidP="00C851C8">
      <w:pPr>
        <w:spacing w:after="0" w:line="240" w:lineRule="auto"/>
        <w:jc w:val="both"/>
        <w:rPr>
          <w:rFonts w:ascii="Times New Roman" w:hAnsi="Times New Roman" w:cs="Times New Roman"/>
          <w:color w:val="FF0000"/>
          <w:sz w:val="24"/>
          <w:szCs w:val="24"/>
        </w:rPr>
      </w:pPr>
      <w:r w:rsidRPr="00C851C8">
        <w:rPr>
          <w:rFonts w:ascii="Times New Roman" w:hAnsi="Times New Roman" w:cs="Times New Roman"/>
          <w:color w:val="FF0000"/>
          <w:sz w:val="24"/>
          <w:szCs w:val="24"/>
        </w:rPr>
        <w:t>(* см. Федеральная образовательная программа дошкольного образования с. 5,6)</w:t>
      </w:r>
    </w:p>
    <w:p w14:paraId="28B4D8EF" w14:textId="12A2B2C7" w:rsidR="00832663" w:rsidRPr="00C851C8" w:rsidRDefault="0083266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w:t>
      </w:r>
      <w:r w:rsidRPr="00C851C8">
        <w:rPr>
          <w:rFonts w:ascii="Times New Roman" w:hAnsi="Times New Roman" w:cs="Times New Roman"/>
          <w:sz w:val="24"/>
          <w:szCs w:val="24"/>
        </w:rPr>
        <w:lastRenderedPageBreak/>
        <w:t xml:space="preserve">представлены в виде целевых ориентиров дошкольного образования и представляют </w:t>
      </w:r>
      <w:bookmarkStart w:id="0" w:name="_Hlk117504323"/>
      <w:r w:rsidR="00932D96" w:rsidRPr="00C851C8">
        <w:rPr>
          <w:rFonts w:ascii="Times New Roman" w:hAnsi="Times New Roman" w:cs="Times New Roman"/>
          <w:sz w:val="24"/>
          <w:szCs w:val="24"/>
        </w:rPr>
        <w:t>собой возрастные</w:t>
      </w:r>
      <w:r w:rsidRPr="00C851C8">
        <w:rPr>
          <w:rFonts w:ascii="Times New Roman" w:hAnsi="Times New Roman" w:cs="Times New Roman"/>
          <w:b/>
          <w:sz w:val="24"/>
          <w:szCs w:val="24"/>
        </w:rPr>
        <w:t xml:space="preserve"> характеристики возможных достижений ребенка</w:t>
      </w:r>
      <w:bookmarkEnd w:id="0"/>
      <w:r w:rsidRPr="00C851C8">
        <w:rPr>
          <w:rFonts w:ascii="Times New Roman" w:hAnsi="Times New Roman" w:cs="Times New Roman"/>
          <w:b/>
          <w:sz w:val="24"/>
          <w:szCs w:val="24"/>
        </w:rPr>
        <w:t>.</w:t>
      </w:r>
      <w:r w:rsidRPr="00C851C8">
        <w:rPr>
          <w:rFonts w:ascii="Times New Roman" w:hAnsi="Times New Roman" w:cs="Times New Roman"/>
          <w:sz w:val="24"/>
          <w:szCs w:val="24"/>
        </w:rPr>
        <w:t xml:space="preserve"> </w:t>
      </w:r>
    </w:p>
    <w:p w14:paraId="3CF31ADF"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1.2.1. Планируемые образовательные результаты на этапе завершения освоения Программы</w:t>
      </w:r>
    </w:p>
    <w:p w14:paraId="138D41B9" w14:textId="7D104FB9" w:rsidR="000E2AAB" w:rsidRPr="00C851C8" w:rsidRDefault="00752B4C" w:rsidP="00C851C8">
      <w:pPr>
        <w:spacing w:after="0" w:line="240" w:lineRule="auto"/>
        <w:jc w:val="both"/>
        <w:rPr>
          <w:rFonts w:ascii="Times New Roman" w:hAnsi="Times New Roman" w:cs="Times New Roman"/>
          <w:color w:val="FF0000"/>
          <w:sz w:val="24"/>
          <w:szCs w:val="24"/>
        </w:rPr>
      </w:pPr>
      <w:r w:rsidRPr="00C851C8">
        <w:rPr>
          <w:rFonts w:ascii="Times New Roman" w:hAnsi="Times New Roman" w:cs="Times New Roman"/>
          <w:color w:val="FF0000"/>
          <w:sz w:val="24"/>
          <w:szCs w:val="24"/>
        </w:rPr>
        <w:t>(* см. Федеральная образовательная программа дошкольного образования с. 1</w:t>
      </w:r>
      <w:r w:rsidR="000035FE" w:rsidRPr="00C851C8">
        <w:rPr>
          <w:rFonts w:ascii="Times New Roman" w:hAnsi="Times New Roman" w:cs="Times New Roman"/>
          <w:color w:val="FF0000"/>
          <w:sz w:val="24"/>
          <w:szCs w:val="24"/>
        </w:rPr>
        <w:t>0</w:t>
      </w:r>
      <w:r w:rsidRPr="00C851C8">
        <w:rPr>
          <w:rFonts w:ascii="Times New Roman" w:hAnsi="Times New Roman" w:cs="Times New Roman"/>
          <w:color w:val="FF0000"/>
          <w:sz w:val="24"/>
          <w:szCs w:val="24"/>
        </w:rPr>
        <w:t>-1</w:t>
      </w:r>
      <w:r w:rsidR="000035FE" w:rsidRPr="00C851C8">
        <w:rPr>
          <w:rFonts w:ascii="Times New Roman" w:hAnsi="Times New Roman" w:cs="Times New Roman"/>
          <w:color w:val="FF0000"/>
          <w:sz w:val="24"/>
          <w:szCs w:val="24"/>
        </w:rPr>
        <w:t>2</w:t>
      </w:r>
      <w:r w:rsidRPr="00C851C8">
        <w:rPr>
          <w:rFonts w:ascii="Times New Roman" w:hAnsi="Times New Roman" w:cs="Times New Roman"/>
          <w:color w:val="FF0000"/>
          <w:sz w:val="24"/>
          <w:szCs w:val="24"/>
        </w:rPr>
        <w:t>)</w:t>
      </w:r>
    </w:p>
    <w:p w14:paraId="2D1F23D6" w14:textId="06B13B16" w:rsidR="000035FE" w:rsidRPr="00C851C8" w:rsidRDefault="00932D9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1EAE831D" w14:textId="583476B5" w:rsidR="000035FE" w:rsidRPr="00C851C8" w:rsidRDefault="00932D9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27E8B61F" w14:textId="6FBAF50A" w:rsidR="000035FE" w:rsidRPr="00C851C8" w:rsidRDefault="00932D96" w:rsidP="00C851C8">
      <w:pPr>
        <w:spacing w:after="0" w:line="240" w:lineRule="auto"/>
        <w:jc w:val="both"/>
        <w:rPr>
          <w:rFonts w:ascii="Times New Roman" w:hAnsi="Times New Roman" w:cs="Times New Roman"/>
          <w:i/>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 xml:space="preserve">ребенок стремится узнать о правилах здорового образа жизни, </w:t>
      </w:r>
      <w:r w:rsidR="000035FE" w:rsidRPr="00C851C8">
        <w:rPr>
          <w:rFonts w:ascii="Times New Roman" w:hAnsi="Times New Roman" w:cs="Times New Roman"/>
          <w:i/>
          <w:sz w:val="24"/>
          <w:szCs w:val="24"/>
        </w:rPr>
        <w:t>готов элементарно охарактеризовать свое самочувствие, привлечь внимание взрослого в случае недомогания;</w:t>
      </w:r>
    </w:p>
    <w:p w14:paraId="259F7AC9" w14:textId="72576110" w:rsidR="000035FE" w:rsidRPr="00C851C8" w:rsidRDefault="00932D9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стремится к самостоятельному осуществлению процессов личной гигиены, их правильной организации;</w:t>
      </w:r>
    </w:p>
    <w:p w14:paraId="72363B58" w14:textId="1D339A53" w:rsidR="000035FE" w:rsidRPr="00C851C8" w:rsidRDefault="00932D9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i/>
          <w:sz w:val="24"/>
          <w:szCs w:val="24"/>
        </w:rPr>
        <w:t>-</w:t>
      </w:r>
      <w:r w:rsidR="000035FE" w:rsidRPr="00C851C8">
        <w:rPr>
          <w:rFonts w:ascii="Times New Roman" w:hAnsi="Times New Roman" w:cs="Times New Roman"/>
          <w:i/>
          <w:sz w:val="24"/>
          <w:szCs w:val="24"/>
        </w:rPr>
        <w:t>ребенок выполняет самостоятельно правила общения со взрослым,</w:t>
      </w:r>
      <w:r w:rsidR="000035FE" w:rsidRPr="00C851C8">
        <w:rPr>
          <w:rFonts w:ascii="Times New Roman" w:hAnsi="Times New Roman" w:cs="Times New Roman"/>
          <w:sz w:val="24"/>
          <w:szCs w:val="24"/>
        </w:rPr>
        <w:t xml:space="preserve">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258FA65E" w14:textId="5FB43133" w:rsidR="000035FE" w:rsidRPr="00C851C8" w:rsidRDefault="00932D9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без напоминания взрослого здоровается и прощается, говорит "спасибо" и "пожалуйста";</w:t>
      </w:r>
    </w:p>
    <w:p w14:paraId="25188F21" w14:textId="5609997D"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A37A547" w14:textId="77777777" w:rsidR="000035FE" w:rsidRPr="00C851C8" w:rsidRDefault="000035FE" w:rsidP="00C851C8">
      <w:pPr>
        <w:spacing w:after="0" w:line="240" w:lineRule="auto"/>
        <w:jc w:val="both"/>
        <w:rPr>
          <w:rFonts w:ascii="Times New Roman" w:hAnsi="Times New Roman" w:cs="Times New Roman"/>
          <w:i/>
          <w:sz w:val="24"/>
          <w:szCs w:val="24"/>
        </w:rPr>
      </w:pPr>
      <w:r w:rsidRPr="00C851C8">
        <w:rPr>
          <w:rFonts w:ascii="Times New Roman" w:hAnsi="Times New Roman" w:cs="Times New Roman"/>
          <w:i/>
          <w:sz w:val="24"/>
          <w:szCs w:val="24"/>
        </w:rPr>
        <w:t>ребенок познает правила безопасного поведения и стремится их выполнять в повседневной жизни;</w:t>
      </w:r>
    </w:p>
    <w:p w14:paraId="03CC68CB" w14:textId="4952356A"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самостоятелен в самообслуживании;</w:t>
      </w:r>
    </w:p>
    <w:p w14:paraId="53DCD89C" w14:textId="71D7F7A6"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проявляет познавательный интерес к труду взрослых, профессиям, технике; отражает эти представления в играх;</w:t>
      </w:r>
    </w:p>
    <w:p w14:paraId="5A6EC099" w14:textId="05449AD6"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стремится к выполнению трудовых обязанностей, охотно включается в совместный труд со взрослыми или сверстниками;</w:t>
      </w:r>
    </w:p>
    <w:p w14:paraId="65DF84F2" w14:textId="33F4BD37"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4AFC302C" w14:textId="4F0BA6AB"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большинство звуков произносит правильно, пользуется средствами эмоциональной и речевой выразительности;</w:t>
      </w:r>
    </w:p>
    <w:p w14:paraId="47D0F647" w14:textId="0D05D719"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самостоятельно пересказывает знакомые сказки, с небольшой помощью взрослого составляет описательные рассказы и загадки;</w:t>
      </w:r>
    </w:p>
    <w:p w14:paraId="3684EA05" w14:textId="34199FEB"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проявляет словотворчество, интерес к языку, с интересом слушает литературные тексты, воспроизводит текст;</w:t>
      </w:r>
    </w:p>
    <w:p w14:paraId="24128EB2" w14:textId="5618B8EF"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способен рассказать о предмете, его назначении и особенностях, о том, как он был создан;</w:t>
      </w:r>
    </w:p>
    <w:p w14:paraId="76F90413" w14:textId="0D7B9C5E"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4A1E3CB2" w14:textId="5A2A7912"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050B52CF" w14:textId="2A7386D9"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1E747005" w14:textId="2D090E79"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73FA38B8" w14:textId="4F7CF10D"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w:t>
      </w:r>
      <w:r w:rsidR="000035FE" w:rsidRPr="00C851C8">
        <w:rPr>
          <w:rFonts w:ascii="Times New Roman" w:hAnsi="Times New Roman" w:cs="Times New Roman"/>
          <w:sz w:val="24"/>
          <w:szCs w:val="24"/>
        </w:rPr>
        <w:lastRenderedPageBreak/>
        <w:t xml:space="preserve">явлениях природы, интересуется природой, экспериментирует, положительно относится ко всем живым существам, </w:t>
      </w:r>
      <w:r w:rsidR="000035FE" w:rsidRPr="00C851C8">
        <w:rPr>
          <w:rFonts w:ascii="Times New Roman" w:hAnsi="Times New Roman" w:cs="Times New Roman"/>
          <w:i/>
          <w:sz w:val="24"/>
          <w:szCs w:val="24"/>
        </w:rPr>
        <w:t>знает правила поведения в природе</w:t>
      </w:r>
      <w:r w:rsidR="000035FE" w:rsidRPr="00C851C8">
        <w:rPr>
          <w:rFonts w:ascii="Times New Roman" w:hAnsi="Times New Roman" w:cs="Times New Roman"/>
          <w:sz w:val="24"/>
          <w:szCs w:val="24"/>
        </w:rPr>
        <w:t>, стремится самостоятельно ухаживать за растениями и животными, беречь их;</w:t>
      </w:r>
    </w:p>
    <w:p w14:paraId="724EE775" w14:textId="1A2C5FD4"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581274AE" w14:textId="33650BFA"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571316BE" w14:textId="77777777" w:rsidR="000035FE" w:rsidRPr="00C851C8" w:rsidRDefault="000035FE"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125C6792" w14:textId="468945FE"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использует накопленный художественно-творческий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7DFDF8C5" w14:textId="1B4F08C1"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133D8844" w14:textId="420F81AB"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A26EE" w14:textId="400ED012" w:rsidR="000035FE" w:rsidRPr="00C851C8" w:rsidRDefault="00DD587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0035FE" w:rsidRPr="00C851C8">
        <w:rPr>
          <w:rFonts w:ascii="Times New Roman" w:hAnsi="Times New Roman" w:cs="Times New Roman"/>
          <w:sz w:val="24"/>
          <w:szCs w:val="24"/>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6C744E40" w14:textId="13511989"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1.3.</w:t>
      </w:r>
      <w:r w:rsidR="00DD587F" w:rsidRPr="00C851C8">
        <w:rPr>
          <w:rFonts w:ascii="Times New Roman" w:hAnsi="Times New Roman" w:cs="Times New Roman"/>
          <w:b/>
          <w:sz w:val="24"/>
          <w:szCs w:val="24"/>
        </w:rPr>
        <w:t xml:space="preserve"> </w:t>
      </w:r>
      <w:r w:rsidRPr="00C851C8">
        <w:rPr>
          <w:rFonts w:ascii="Times New Roman" w:hAnsi="Times New Roman" w:cs="Times New Roman"/>
          <w:b/>
          <w:sz w:val="24"/>
          <w:szCs w:val="24"/>
        </w:rPr>
        <w:t>Педагогическая диагностика достижения планируемых образовательных результатов</w:t>
      </w:r>
    </w:p>
    <w:p w14:paraId="44EAECA1" w14:textId="77777777" w:rsidR="005211DA" w:rsidRPr="00C851C8" w:rsidRDefault="005211DA" w:rsidP="00C851C8">
      <w:pPr>
        <w:spacing w:after="0" w:line="240" w:lineRule="auto"/>
        <w:jc w:val="both"/>
        <w:rPr>
          <w:rFonts w:ascii="Times New Roman" w:hAnsi="Times New Roman" w:cs="Times New Roman"/>
          <w:color w:val="FF0000"/>
          <w:sz w:val="24"/>
          <w:szCs w:val="24"/>
        </w:rPr>
      </w:pPr>
      <w:r w:rsidRPr="00C851C8">
        <w:rPr>
          <w:rFonts w:ascii="Times New Roman" w:hAnsi="Times New Roman" w:cs="Times New Roman"/>
          <w:color w:val="FF0000"/>
          <w:sz w:val="24"/>
          <w:szCs w:val="24"/>
        </w:rPr>
        <w:t>(* см. Федеральная образовательная программа дошкольного образования с. 1</w:t>
      </w:r>
      <w:r w:rsidR="006E3EE8" w:rsidRPr="00C851C8">
        <w:rPr>
          <w:rFonts w:ascii="Times New Roman" w:hAnsi="Times New Roman" w:cs="Times New Roman"/>
          <w:color w:val="FF0000"/>
          <w:sz w:val="24"/>
          <w:szCs w:val="24"/>
        </w:rPr>
        <w:t>7</w:t>
      </w:r>
      <w:r w:rsidRPr="00C851C8">
        <w:rPr>
          <w:rFonts w:ascii="Times New Roman" w:hAnsi="Times New Roman" w:cs="Times New Roman"/>
          <w:color w:val="FF0000"/>
          <w:sz w:val="24"/>
          <w:szCs w:val="24"/>
        </w:rPr>
        <w:t>-</w:t>
      </w:r>
      <w:r w:rsidR="006E3EE8" w:rsidRPr="00C851C8">
        <w:rPr>
          <w:rFonts w:ascii="Times New Roman" w:hAnsi="Times New Roman" w:cs="Times New Roman"/>
          <w:color w:val="FF0000"/>
          <w:sz w:val="24"/>
          <w:szCs w:val="24"/>
        </w:rPr>
        <w:t>20</w:t>
      </w:r>
      <w:r w:rsidRPr="00C851C8">
        <w:rPr>
          <w:rFonts w:ascii="Times New Roman" w:hAnsi="Times New Roman" w:cs="Times New Roman"/>
          <w:color w:val="FF0000"/>
          <w:sz w:val="24"/>
          <w:szCs w:val="24"/>
        </w:rPr>
        <w:t>)</w:t>
      </w:r>
    </w:p>
    <w:p w14:paraId="0384AE3D" w14:textId="77777777" w:rsidR="005211DA" w:rsidRPr="00C851C8" w:rsidRDefault="005211DA" w:rsidP="00C851C8">
      <w:pPr>
        <w:pStyle w:val="a5"/>
        <w:spacing w:before="0" w:beforeAutospacing="0" w:after="0" w:afterAutospacing="0"/>
        <w:ind w:firstLine="709"/>
        <w:jc w:val="both"/>
        <w:rPr>
          <w:bCs/>
        </w:rPr>
      </w:pPr>
      <w:r w:rsidRPr="00C851C8">
        <w:t xml:space="preserve">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w:t>
      </w:r>
      <w:r w:rsidRPr="00C851C8">
        <w:rPr>
          <w:bCs/>
        </w:rPr>
        <w:t>обратной связи</w:t>
      </w:r>
      <w:r w:rsidRPr="00C851C8">
        <w:t xml:space="preserve">, позволяющей осуществлять </w:t>
      </w:r>
      <w:r w:rsidRPr="00C851C8">
        <w:rPr>
          <w:bCs/>
        </w:rPr>
        <w:t>управление образовательным процессом.</w:t>
      </w:r>
    </w:p>
    <w:p w14:paraId="141D1428" w14:textId="77777777" w:rsidR="005211DA" w:rsidRPr="00C851C8" w:rsidRDefault="005211DA" w:rsidP="00C851C8">
      <w:pPr>
        <w:pStyle w:val="a5"/>
        <w:spacing w:before="0" w:beforeAutospacing="0" w:after="0" w:afterAutospacing="0"/>
        <w:ind w:firstLine="709"/>
        <w:jc w:val="both"/>
      </w:pPr>
      <w:r w:rsidRPr="00C851C8">
        <w:t>Направления и цели педагогической диагностики, а также особенности ее проведения определяются требованиями ФГОС ДО. Специфика педагогической диагностики достижения планируемых образовательных результатов обусловлена следующими требованиями ФГОС ДО:</w:t>
      </w:r>
    </w:p>
    <w:p w14:paraId="3A9B0CA3" w14:textId="77777777" w:rsidR="005211DA" w:rsidRPr="00C851C8" w:rsidRDefault="005211DA" w:rsidP="00C851C8">
      <w:pPr>
        <w:pStyle w:val="a5"/>
        <w:shd w:val="clear" w:color="auto" w:fill="FFFFFF"/>
        <w:spacing w:before="0" w:beforeAutospacing="0" w:after="0" w:afterAutospacing="0"/>
        <w:ind w:firstLine="709"/>
        <w:jc w:val="both"/>
      </w:pPr>
      <w:r w:rsidRPr="00C851C8">
        <w:t>-</w:t>
      </w:r>
      <w:r w:rsidRPr="00C851C8">
        <w:rPr>
          <w:color w:val="211E1E"/>
        </w:rPr>
        <w:t xml:space="preserve"> 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достижений ребенка</w:t>
      </w:r>
      <w:r w:rsidRPr="00C851C8">
        <w:t>;</w:t>
      </w:r>
    </w:p>
    <w:p w14:paraId="69409557" w14:textId="77777777" w:rsidR="005211DA" w:rsidRPr="00C851C8" w:rsidRDefault="005211DA" w:rsidP="00C851C8">
      <w:pPr>
        <w:pStyle w:val="a5"/>
        <w:shd w:val="clear" w:color="auto" w:fill="FFFFFF"/>
        <w:spacing w:before="0" w:beforeAutospacing="0" w:after="0" w:afterAutospacing="0"/>
        <w:ind w:firstLine="709"/>
        <w:jc w:val="both"/>
        <w:rPr>
          <w:color w:val="000000"/>
        </w:rPr>
      </w:pPr>
      <w:r w:rsidRPr="00C851C8">
        <w:t xml:space="preserve">- целевые ориентиры не подлежат непосредственной оценке, в том числе и в виде педагогической диагностики (мониторинга). Они </w:t>
      </w:r>
      <w:r w:rsidRPr="00C851C8">
        <w:rPr>
          <w:color w:val="000000"/>
        </w:rPr>
        <w:t>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0B7FDA59" w14:textId="5CB86CC2" w:rsidR="005211DA" w:rsidRPr="00C851C8" w:rsidRDefault="00DD587F" w:rsidP="00C851C8">
      <w:pPr>
        <w:pStyle w:val="a5"/>
        <w:shd w:val="clear" w:color="auto" w:fill="FFFFFF"/>
        <w:spacing w:before="0" w:beforeAutospacing="0" w:after="0" w:afterAutospacing="0"/>
        <w:jc w:val="both"/>
        <w:rPr>
          <w:color w:val="000000"/>
        </w:rPr>
      </w:pPr>
      <w:r w:rsidRPr="00C851C8">
        <w:rPr>
          <w:color w:val="000000"/>
        </w:rPr>
        <w:t xml:space="preserve">           </w:t>
      </w:r>
      <w:r w:rsidR="008963AF" w:rsidRPr="00C851C8">
        <w:rPr>
          <w:color w:val="000000"/>
        </w:rPr>
        <w:t>-</w:t>
      </w:r>
      <w:r w:rsidR="005211DA" w:rsidRPr="00C851C8">
        <w:rPr>
          <w:color w:val="000000"/>
        </w:rPr>
        <w:t>освоение программы не сопровождается проведением промежуточных аттестаций и итоговой аттестации воспитанников.</w:t>
      </w:r>
    </w:p>
    <w:p w14:paraId="42E830DE" w14:textId="77777777" w:rsidR="005211DA" w:rsidRPr="00C851C8" w:rsidRDefault="005211DA" w:rsidP="00C851C8">
      <w:pPr>
        <w:pStyle w:val="a5"/>
        <w:spacing w:before="0" w:beforeAutospacing="0" w:after="0" w:afterAutospacing="0"/>
        <w:ind w:firstLine="709"/>
        <w:jc w:val="both"/>
        <w:rPr>
          <w:rFonts w:eastAsia="TimesNewRomanPSMT"/>
          <w:color w:val="FF0000"/>
        </w:rPr>
      </w:pPr>
      <w:r w:rsidRPr="00C851C8">
        <w:rPr>
          <w:rFonts w:eastAsia="TimesNewRomanPSMT"/>
        </w:rPr>
        <w:t xml:space="preserve">Данные положения подчеркивают направленность педагогической диагностики на </w:t>
      </w:r>
      <w:r w:rsidRPr="00C851C8">
        <w:rPr>
          <w:color w:val="000000" w:themeColor="text1"/>
        </w:rPr>
        <w:t xml:space="preserve">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sidRPr="00C851C8">
        <w:rPr>
          <w:color w:val="211E1E"/>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14:paraId="60A798C0" w14:textId="77777777" w:rsidR="005211DA" w:rsidRPr="00C851C8" w:rsidRDefault="005211DA" w:rsidP="00C851C8">
      <w:pPr>
        <w:pStyle w:val="a5"/>
        <w:shd w:val="clear" w:color="auto" w:fill="FFFFFF"/>
        <w:spacing w:before="0" w:beforeAutospacing="0" w:after="0" w:afterAutospacing="0"/>
        <w:ind w:firstLine="709"/>
        <w:jc w:val="both"/>
      </w:pPr>
      <w:r w:rsidRPr="00C851C8">
        <w:rPr>
          <w:color w:val="211E1E"/>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14:paraId="189BF15E" w14:textId="77777777" w:rsidR="005211DA" w:rsidRPr="00C851C8" w:rsidRDefault="005211DA" w:rsidP="00C851C8">
      <w:pPr>
        <w:pStyle w:val="a5"/>
        <w:spacing w:before="0" w:beforeAutospacing="0" w:after="0" w:afterAutospacing="0"/>
        <w:ind w:firstLine="709"/>
        <w:jc w:val="both"/>
        <w:rPr>
          <w:rFonts w:eastAsia="TimesNewRomanPSMT"/>
        </w:rPr>
      </w:pPr>
      <w:r w:rsidRPr="00C851C8">
        <w:rPr>
          <w:color w:val="211E1E"/>
        </w:rPr>
        <w:t>2) оптимизации работы с группой детей.</w:t>
      </w:r>
    </w:p>
    <w:p w14:paraId="3187610A" w14:textId="77777777" w:rsidR="005211DA" w:rsidRPr="00C851C8" w:rsidRDefault="005211DA" w:rsidP="00C851C8">
      <w:pPr>
        <w:pStyle w:val="a5"/>
        <w:spacing w:before="0" w:beforeAutospacing="0" w:after="0" w:afterAutospacing="0"/>
        <w:ind w:firstLine="709"/>
        <w:jc w:val="both"/>
        <w:rPr>
          <w:color w:val="FF0000"/>
        </w:rPr>
      </w:pPr>
      <w:r w:rsidRPr="00C851C8">
        <w:t>Периодичность</w:t>
      </w:r>
      <w:r w:rsidRPr="00C851C8">
        <w:rPr>
          <w:b/>
          <w:bCs/>
        </w:rPr>
        <w:t xml:space="preserve"> </w:t>
      </w:r>
      <w:r w:rsidRPr="00C851C8">
        <w:t xml:space="preserve">проведения педагогической диагностики: проведение на начальном этапе освоения ребенком образовательной программы, в зависимости от времени его поступления в дошкольную группу </w:t>
      </w:r>
      <w:r w:rsidRPr="00C851C8">
        <w:rPr>
          <w:b/>
        </w:rPr>
        <w:t>(стартовая диагностика)</w:t>
      </w:r>
      <w:r w:rsidRPr="00C851C8">
        <w:t xml:space="preserve"> и на завершающем этапе освоения программы его возрастной группой </w:t>
      </w:r>
      <w:r w:rsidRPr="00C851C8">
        <w:rPr>
          <w:b/>
        </w:rPr>
        <w:t>(заключительная, финальная диагностика)</w:t>
      </w:r>
      <w:r w:rsidRPr="00C851C8">
        <w:t>.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14:paraId="31A297D2" w14:textId="77777777" w:rsidR="005211DA" w:rsidRPr="00C851C8" w:rsidRDefault="005211DA" w:rsidP="00C851C8">
      <w:pPr>
        <w:pStyle w:val="a5"/>
        <w:spacing w:before="0" w:beforeAutospacing="0" w:after="0" w:afterAutospacing="0"/>
        <w:ind w:firstLine="709"/>
        <w:jc w:val="both"/>
      </w:pPr>
      <w:r w:rsidRPr="00C851C8">
        <w:rPr>
          <w:color w:val="211E1E"/>
        </w:rPr>
        <w:lastRenderedPageBreak/>
        <w:t xml:space="preserve">Педагогическая диагностика индивидуального </w:t>
      </w:r>
      <w:r w:rsidRPr="00C851C8">
        <w:t xml:space="preserve">развития детей проводится в произвольной форме на основе </w:t>
      </w:r>
      <w:proofErr w:type="spellStart"/>
      <w:r w:rsidRPr="00C851C8">
        <w:t>малоформализованных</w:t>
      </w:r>
      <w:proofErr w:type="spellEnd"/>
      <w:r w:rsidRPr="00C851C8">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45A72F4D" w14:textId="77777777" w:rsidR="005211DA" w:rsidRPr="00C851C8" w:rsidRDefault="005211DA" w:rsidP="00C851C8">
      <w:pPr>
        <w:pStyle w:val="a5"/>
        <w:spacing w:before="0" w:beforeAutospacing="0" w:after="0" w:afterAutospacing="0"/>
        <w:ind w:firstLine="709"/>
        <w:jc w:val="both"/>
      </w:pPr>
      <w:r w:rsidRPr="00C851C8">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w:t>
      </w:r>
      <w:r w:rsidRPr="00C851C8">
        <w:rPr>
          <w:b/>
        </w:rPr>
        <w:t>Ориентирами для наблюдения являются возрастные характеристики развития ребенка.</w:t>
      </w:r>
      <w:r w:rsidRPr="00C851C8">
        <w:t xml:space="preserve"> Педагог может установить соответствие общих планируемых результатов с результатами достижений ребенка в каждой образовательной области.</w:t>
      </w:r>
    </w:p>
    <w:p w14:paraId="39CE78E9" w14:textId="77777777" w:rsidR="005211DA" w:rsidRPr="00C851C8" w:rsidRDefault="005211DA" w:rsidP="00C851C8">
      <w:pPr>
        <w:pStyle w:val="a5"/>
        <w:shd w:val="clear" w:color="auto" w:fill="FFFFFF"/>
        <w:spacing w:before="0" w:beforeAutospacing="0" w:after="0" w:afterAutospacing="0"/>
        <w:ind w:firstLine="709"/>
        <w:jc w:val="both"/>
      </w:pPr>
      <w:r w:rsidRPr="00C851C8">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14:paraId="4DD0D357" w14:textId="0C2F50BA" w:rsidR="005211DA" w:rsidRPr="00C851C8" w:rsidRDefault="005211DA" w:rsidP="00C851C8">
      <w:pPr>
        <w:pStyle w:val="a5"/>
        <w:spacing w:before="0" w:beforeAutospacing="0" w:after="0" w:afterAutospacing="0"/>
        <w:ind w:firstLine="709"/>
        <w:jc w:val="both"/>
      </w:pPr>
      <w:r w:rsidRPr="00C851C8">
        <w:rPr>
          <w:b/>
        </w:rPr>
        <w:t xml:space="preserve">Результаты наблюдения фиксируются </w:t>
      </w:r>
      <w:r w:rsidR="00680374" w:rsidRPr="00C851C8">
        <w:rPr>
          <w:b/>
        </w:rPr>
        <w:t>в карте</w:t>
      </w:r>
      <w:r w:rsidRPr="00C851C8">
        <w:rPr>
          <w:b/>
        </w:rPr>
        <w:t xml:space="preserve"> развития ребенка.</w:t>
      </w:r>
      <w:r w:rsidRPr="00C851C8">
        <w:t xml:space="preserve"> В карте развития ребенка отражаются показатели возрастного развития ребенка, критерии их оценки, </w:t>
      </w:r>
      <w:r w:rsidR="00DD587F" w:rsidRPr="00C851C8">
        <w:t>что позволит</w:t>
      </w:r>
      <w:r w:rsidRPr="00C851C8">
        <w:t xml:space="preserve">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14:paraId="5F488CD7" w14:textId="77777777" w:rsidR="005211DA" w:rsidRPr="00C851C8" w:rsidRDefault="005211DA" w:rsidP="00C851C8">
      <w:pPr>
        <w:pStyle w:val="a5"/>
        <w:spacing w:before="0" w:beforeAutospacing="0" w:after="0" w:afterAutospacing="0"/>
        <w:ind w:firstLine="709"/>
        <w:jc w:val="both"/>
      </w:pPr>
      <w:r w:rsidRPr="00C851C8">
        <w:t xml:space="preserve">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14:paraId="7D5004F2" w14:textId="77777777" w:rsidR="005211DA" w:rsidRPr="00C851C8" w:rsidRDefault="005211DA" w:rsidP="00C851C8">
      <w:pPr>
        <w:pStyle w:val="a5"/>
        <w:spacing w:before="0" w:beforeAutospacing="0" w:after="0" w:afterAutospacing="0"/>
        <w:ind w:firstLine="709"/>
        <w:jc w:val="both"/>
      </w:pPr>
      <w:r w:rsidRPr="00C851C8">
        <w:t>Анализ продуктов детской деятельности осуществляется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14:paraId="01DAA6E3" w14:textId="77777777" w:rsidR="005211DA" w:rsidRPr="00C851C8" w:rsidRDefault="00D31EE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w:t>
      </w:r>
      <w:r w:rsidR="005211DA" w:rsidRPr="00C851C8">
        <w:rPr>
          <w:rFonts w:ascii="Times New Roman" w:hAnsi="Times New Roman" w:cs="Times New Roman"/>
          <w:sz w:val="24"/>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развивающую предметно-пространственную среду (РППС), мотивирующую активную творческую деятельность воспитанников, составляет индивидуальные образовательные маршруты освоения программы, осознанно и целенаправленно проектирует образовательный процесс. </w:t>
      </w:r>
    </w:p>
    <w:p w14:paraId="5FBAB671" w14:textId="55B8CFB5" w:rsidR="00977DB3" w:rsidRPr="00C851C8" w:rsidRDefault="00D31EE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w:t>
      </w:r>
      <w:r w:rsidR="005211DA" w:rsidRPr="00C851C8">
        <w:rPr>
          <w:rFonts w:ascii="Times New Roman" w:hAnsi="Times New Roman" w:cs="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квалифицированной психологической помощи.</w:t>
      </w:r>
    </w:p>
    <w:p w14:paraId="18F5FAD3"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 Содержательный раздел Программы:</w:t>
      </w:r>
    </w:p>
    <w:p w14:paraId="2FA4281A"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2.1. Общее положение</w:t>
      </w:r>
    </w:p>
    <w:p w14:paraId="47A330CE" w14:textId="77777777" w:rsidR="0090039B" w:rsidRPr="00C851C8" w:rsidRDefault="00D31EE3" w:rsidP="00C851C8">
      <w:pPr>
        <w:shd w:val="clear" w:color="auto" w:fill="FFFFFF"/>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w:t>
      </w:r>
      <w:r w:rsidR="0090039B" w:rsidRPr="00C851C8">
        <w:rPr>
          <w:rFonts w:ascii="Times New Roman" w:hAnsi="Times New Roman" w:cs="Times New Roman"/>
          <w:sz w:val="24"/>
          <w:szCs w:val="24"/>
        </w:rPr>
        <w:t xml:space="preserve">Содержательный раздел Программы раскрывает задачи, содержание и планируемые образовательные результаты (обучения и воспитания) по каждой из образовательных областей для </w:t>
      </w:r>
      <w:r w:rsidR="000035FE" w:rsidRPr="00C851C8">
        <w:rPr>
          <w:rFonts w:ascii="Times New Roman" w:hAnsi="Times New Roman" w:cs="Times New Roman"/>
          <w:sz w:val="24"/>
          <w:szCs w:val="24"/>
        </w:rPr>
        <w:t>средней</w:t>
      </w:r>
      <w:r w:rsidR="0090039B" w:rsidRPr="00C851C8">
        <w:rPr>
          <w:rFonts w:ascii="Times New Roman" w:hAnsi="Times New Roman" w:cs="Times New Roman"/>
          <w:sz w:val="24"/>
          <w:szCs w:val="24"/>
        </w:rPr>
        <w:t xml:space="preserve"> группы; вариативные формы, способы, методы и средства реализации Программы; особенности образовательной деятельности разных видов и культурных практик; способы и направления поддержки детской инициативы; особенности взаимодействия с семьями обучающихся; психолого-педагогические условия реализации программы, а также средства обучения и воспитания.</w:t>
      </w:r>
    </w:p>
    <w:p w14:paraId="5A9433FD" w14:textId="77777777" w:rsidR="00D31EE3" w:rsidRPr="00C851C8" w:rsidRDefault="00F83118"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w:t>
      </w:r>
      <w:r w:rsidR="00D31EE3" w:rsidRPr="00C851C8">
        <w:rPr>
          <w:rFonts w:ascii="Times New Roman" w:hAnsi="Times New Roman" w:cs="Times New Roman"/>
          <w:sz w:val="24"/>
          <w:szCs w:val="24"/>
        </w:rPr>
        <w:t xml:space="preserve">Содержание образования раскрывает основные направления развития </w:t>
      </w:r>
      <w:r w:rsidR="004267A0" w:rsidRPr="00C851C8">
        <w:rPr>
          <w:rFonts w:ascii="Times New Roman" w:hAnsi="Times New Roman" w:cs="Times New Roman"/>
          <w:sz w:val="24"/>
          <w:szCs w:val="24"/>
        </w:rPr>
        <w:t xml:space="preserve">детей </w:t>
      </w:r>
      <w:r w:rsidR="000035FE" w:rsidRPr="00C851C8">
        <w:rPr>
          <w:rFonts w:ascii="Times New Roman" w:hAnsi="Times New Roman" w:cs="Times New Roman"/>
          <w:sz w:val="24"/>
          <w:szCs w:val="24"/>
        </w:rPr>
        <w:t>4</w:t>
      </w:r>
      <w:r w:rsidR="000E2AAB" w:rsidRPr="00C851C8">
        <w:rPr>
          <w:rFonts w:ascii="Times New Roman" w:hAnsi="Times New Roman" w:cs="Times New Roman"/>
          <w:sz w:val="24"/>
          <w:szCs w:val="24"/>
        </w:rPr>
        <w:t>-</w:t>
      </w:r>
      <w:r w:rsidR="000035FE" w:rsidRPr="00C851C8">
        <w:rPr>
          <w:rFonts w:ascii="Times New Roman" w:hAnsi="Times New Roman" w:cs="Times New Roman"/>
          <w:sz w:val="24"/>
          <w:szCs w:val="24"/>
        </w:rPr>
        <w:t>5</w:t>
      </w:r>
      <w:r w:rsidR="001B4690" w:rsidRPr="00C851C8">
        <w:rPr>
          <w:rFonts w:ascii="Times New Roman" w:hAnsi="Times New Roman" w:cs="Times New Roman"/>
          <w:sz w:val="24"/>
          <w:szCs w:val="24"/>
        </w:rPr>
        <w:t xml:space="preserve"> лет</w:t>
      </w:r>
      <w:r w:rsidR="00D31EE3" w:rsidRPr="00C851C8">
        <w:rPr>
          <w:rFonts w:ascii="Times New Roman" w:hAnsi="Times New Roman" w:cs="Times New Roman"/>
          <w:sz w:val="24"/>
          <w:szCs w:val="24"/>
        </w:rPr>
        <w:t xml:space="preserve"> и изложено </w:t>
      </w:r>
      <w:r w:rsidR="00D31EE3" w:rsidRPr="00C851C8">
        <w:rPr>
          <w:rFonts w:ascii="Times New Roman" w:hAnsi="Times New Roman" w:cs="Times New Roman"/>
          <w:kern w:val="2"/>
          <w:sz w:val="24"/>
          <w:szCs w:val="24"/>
        </w:rPr>
        <w:t>по образовательным областям (</w:t>
      </w:r>
      <w:r w:rsidR="00D31EE3" w:rsidRPr="00C851C8">
        <w:rPr>
          <w:rFonts w:ascii="Times New Roman" w:hAnsi="Times New Roman" w:cs="Times New Roman"/>
          <w:sz w:val="24"/>
          <w:szCs w:val="24"/>
        </w:rPr>
        <w:t xml:space="preserve">социально-коммуникативного, познавательного, речевого, художественно-эстетического, физического развития). В каждой области представлены результаты освоения детьми содержания, которые могут </w:t>
      </w:r>
      <w:r w:rsidR="00D31EE3" w:rsidRPr="00C851C8">
        <w:rPr>
          <w:rFonts w:ascii="Times New Roman" w:hAnsi="Times New Roman" w:cs="Times New Roman"/>
          <w:color w:val="000000"/>
          <w:sz w:val="24"/>
          <w:szCs w:val="24"/>
        </w:rPr>
        <w:t>быть достигнуты детьми при целенаправленной систематической работе с ними</w:t>
      </w:r>
      <w:r w:rsidR="00D31EE3" w:rsidRPr="00C851C8">
        <w:rPr>
          <w:rFonts w:ascii="Times New Roman" w:hAnsi="Times New Roman" w:cs="Times New Roman"/>
          <w:sz w:val="24"/>
          <w:szCs w:val="24"/>
        </w:rPr>
        <w:t xml:space="preserve">. </w:t>
      </w:r>
    </w:p>
    <w:p w14:paraId="6F737D99" w14:textId="7B3255E9" w:rsidR="00D31EE3" w:rsidRPr="00C851C8" w:rsidRDefault="00DD587F" w:rsidP="00C851C8">
      <w:pPr>
        <w:pStyle w:val="a5"/>
        <w:shd w:val="clear" w:color="auto" w:fill="FFFFFF"/>
        <w:spacing w:before="0" w:beforeAutospacing="0" w:after="0" w:afterAutospacing="0"/>
        <w:jc w:val="both"/>
      </w:pPr>
      <w:r w:rsidRPr="00C851C8">
        <w:lastRenderedPageBreak/>
        <w:t xml:space="preserve">        </w:t>
      </w:r>
      <w:r w:rsidR="00D31EE3" w:rsidRPr="00C851C8">
        <w:t xml:space="preserve">В содержательном разделе раскрывается содержание воспитательной работы по направлениям воспитания (патриотическое, социальное, познавательное, физическое и оздоровительное, трудовое, этико-эстетическое). </w:t>
      </w:r>
    </w:p>
    <w:p w14:paraId="3CA63EA8" w14:textId="77777777" w:rsidR="00D31EE3" w:rsidRPr="00C851C8" w:rsidRDefault="004267A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w:t>
      </w:r>
      <w:r w:rsidR="00D31EE3" w:rsidRPr="00C851C8">
        <w:rPr>
          <w:rFonts w:ascii="Times New Roman" w:hAnsi="Times New Roman" w:cs="Times New Roman"/>
          <w:sz w:val="24"/>
          <w:szCs w:val="24"/>
        </w:rPr>
        <w:t xml:space="preserve">Освоение детьми содержания программ осуществляется не только в новых форматах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но и при сохранении результативного опыта дошкольного образования (фронтальных, подгрупповых, индивидуальных занятий).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14:paraId="50BE9869" w14:textId="77777777" w:rsidR="00D31EE3" w:rsidRPr="00C851C8" w:rsidRDefault="00D31EE3" w:rsidP="00C851C8">
      <w:pPr>
        <w:pStyle w:val="a5"/>
        <w:shd w:val="clear" w:color="auto" w:fill="FFFFFF"/>
        <w:spacing w:before="0" w:beforeAutospacing="0" w:after="0" w:afterAutospacing="0"/>
        <w:ind w:firstLine="709"/>
        <w:jc w:val="both"/>
      </w:pPr>
      <w:r w:rsidRPr="00C851C8">
        <w:t>Цели и задачи каждой Про</w:t>
      </w:r>
      <w:r w:rsidR="005F35C0" w:rsidRPr="00C851C8">
        <w:t>граммы (образования, воспитания</w:t>
      </w:r>
      <w:r w:rsidRPr="00C851C8">
        <w:t>) реализуются в образовательных областях во всех видах деятельности</w:t>
      </w:r>
      <w:r w:rsidR="00615B2B" w:rsidRPr="00C851C8">
        <w:t xml:space="preserve"> детей </w:t>
      </w:r>
      <w:r w:rsidR="000035FE" w:rsidRPr="00C851C8">
        <w:t>4</w:t>
      </w:r>
      <w:r w:rsidR="00314118" w:rsidRPr="00C851C8">
        <w:t>-</w:t>
      </w:r>
      <w:r w:rsidR="000035FE" w:rsidRPr="00C851C8">
        <w:t>5</w:t>
      </w:r>
      <w:r w:rsidR="00615B2B" w:rsidRPr="00C851C8">
        <w:t xml:space="preserve"> лет</w:t>
      </w:r>
      <w:r w:rsidRPr="00C851C8">
        <w:t xml:space="preserve">, обозначенных во ФГОС ДО: </w:t>
      </w:r>
    </w:p>
    <w:p w14:paraId="3AE9C4C5" w14:textId="77777777" w:rsidR="008F1A9E" w:rsidRPr="00C851C8" w:rsidRDefault="008F1A9E"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b/>
          <w:bCs/>
          <w:iCs/>
          <w:sz w:val="24"/>
          <w:szCs w:val="24"/>
        </w:rPr>
        <w:t>в дошкольном возрасте</w:t>
      </w:r>
      <w:r w:rsidRPr="00C851C8">
        <w:rPr>
          <w:rFonts w:ascii="Times New Roman" w:hAnsi="Times New Roman" w:cs="Times New Roman"/>
          <w:sz w:val="24"/>
          <w:szCs w:val="24"/>
        </w:rPr>
        <w:t xml:space="preserve"> -  игровая деятельность (сюжетно-ролевая, театрализованная, режиссерская, строительно-конструктивная, дидактическая, подвижная и др.); общение со взрослым (ситуативно-деловое, </w:t>
      </w:r>
      <w:proofErr w:type="spellStart"/>
      <w:r w:rsidRPr="00C851C8">
        <w:rPr>
          <w:rFonts w:ascii="Times New Roman" w:hAnsi="Times New Roman" w:cs="Times New Roman"/>
          <w:sz w:val="24"/>
          <w:szCs w:val="24"/>
        </w:rPr>
        <w:t>внеситуативно</w:t>
      </w:r>
      <w:proofErr w:type="spellEnd"/>
      <w:r w:rsidRPr="00C851C8">
        <w:rPr>
          <w:rFonts w:ascii="Times New Roman" w:hAnsi="Times New Roman" w:cs="Times New Roman"/>
          <w:sz w:val="24"/>
          <w:szCs w:val="24"/>
        </w:rPr>
        <w:t xml:space="preserve">-познавательное, </w:t>
      </w:r>
      <w:proofErr w:type="spellStart"/>
      <w:r w:rsidRPr="00C851C8">
        <w:rPr>
          <w:rFonts w:ascii="Times New Roman" w:hAnsi="Times New Roman" w:cs="Times New Roman"/>
          <w:sz w:val="24"/>
          <w:szCs w:val="24"/>
        </w:rPr>
        <w:t>внеситуативно</w:t>
      </w:r>
      <w:proofErr w:type="spellEnd"/>
      <w:r w:rsidRPr="00C851C8">
        <w:rPr>
          <w:rFonts w:ascii="Times New Roman" w:hAnsi="Times New Roman" w:cs="Times New Roman"/>
          <w:sz w:val="24"/>
          <w:szCs w:val="24"/>
        </w:rPr>
        <w:t xml:space="preserve">-личностное) и сверстниками (ситуативно-деловое, </w:t>
      </w:r>
      <w:proofErr w:type="spellStart"/>
      <w:r w:rsidRPr="00C851C8">
        <w:rPr>
          <w:rFonts w:ascii="Times New Roman" w:hAnsi="Times New Roman" w:cs="Times New Roman"/>
          <w:sz w:val="24"/>
          <w:szCs w:val="24"/>
        </w:rPr>
        <w:t>внеситуативно</w:t>
      </w:r>
      <w:proofErr w:type="spellEnd"/>
      <w:r w:rsidRPr="00C851C8">
        <w:rPr>
          <w:rFonts w:ascii="Times New Roman" w:hAnsi="Times New Roman" w:cs="Times New Roman"/>
          <w:sz w:val="24"/>
          <w:szCs w:val="24"/>
        </w:rPr>
        <w:t>-деловое);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14:paraId="352E7E20" w14:textId="77777777" w:rsidR="008F1A9E" w:rsidRPr="00C851C8" w:rsidRDefault="008F1A9E" w:rsidP="00C851C8">
      <w:pPr>
        <w:spacing w:after="0" w:line="240" w:lineRule="auto"/>
        <w:jc w:val="both"/>
        <w:rPr>
          <w:rFonts w:ascii="Times New Roman" w:hAnsi="Times New Roman" w:cs="Times New Roman"/>
          <w:color w:val="000000"/>
          <w:sz w:val="24"/>
          <w:szCs w:val="24"/>
        </w:rPr>
      </w:pPr>
      <w:r w:rsidRPr="00C851C8">
        <w:rPr>
          <w:rFonts w:ascii="Times New Roman" w:hAnsi="Times New Roman" w:cs="Times New Roman"/>
          <w:sz w:val="24"/>
          <w:szCs w:val="24"/>
        </w:rPr>
        <w:t xml:space="preserve">         Реализация Пр</w:t>
      </w:r>
      <w:r w:rsidR="005F35C0" w:rsidRPr="00C851C8">
        <w:rPr>
          <w:rFonts w:ascii="Times New Roman" w:hAnsi="Times New Roman" w:cs="Times New Roman"/>
          <w:sz w:val="24"/>
          <w:szCs w:val="24"/>
        </w:rPr>
        <w:t>ограмм (образования, воспитания)</w:t>
      </w:r>
      <w:r w:rsidRPr="00C851C8">
        <w:rPr>
          <w:rFonts w:ascii="Times New Roman" w:hAnsi="Times New Roman" w:cs="Times New Roman"/>
          <w:sz w:val="24"/>
          <w:szCs w:val="24"/>
        </w:rPr>
        <w:t xml:space="preserve"> предполагает их интеграцию в едином образовательном процессе,  предусматривает взаимодействие с разными субъектами образовательных отношений, осуществляется с учетом принципов дошкольного образования, зафиксированных во ФГОС ДО (</w:t>
      </w:r>
      <w:r w:rsidRPr="00C851C8">
        <w:rPr>
          <w:rFonts w:ascii="Times New Roman" w:hAnsi="Times New Roman" w:cs="Times New Roman"/>
          <w:color w:val="000000"/>
          <w:sz w:val="24"/>
          <w:szCs w:val="24"/>
        </w:rPr>
        <w:t>полноценное проживание ребенком всех этапов детства, обогащение (амплификация) детского развития; индивидуализация дошкольного образования, содействие и сотрудничество детей и взрослых, признание ребенка полноценным участником (субъектом) образовательных отношений, сотрудничество с семьей, приобщение детей к социокультурным нормам, традициям семьи, общества и государства и др.)</w:t>
      </w:r>
    </w:p>
    <w:p w14:paraId="1F29A169" w14:textId="48C11D4D" w:rsidR="008F1A9E" w:rsidRPr="00C851C8" w:rsidRDefault="00DD587F" w:rsidP="00C851C8">
      <w:pPr>
        <w:pStyle w:val="a5"/>
        <w:spacing w:before="0" w:beforeAutospacing="0" w:after="0" w:afterAutospacing="0"/>
        <w:jc w:val="both"/>
        <w:rPr>
          <w:rFonts w:eastAsia="TimesNewRomanPSMT"/>
        </w:rPr>
      </w:pPr>
      <w:r w:rsidRPr="00C851C8">
        <w:rPr>
          <w:rFonts w:eastAsia="TimesNewRomanPSMT"/>
        </w:rPr>
        <w:t xml:space="preserve">       </w:t>
      </w:r>
      <w:r w:rsidR="008F1A9E" w:rsidRPr="00C851C8">
        <w:rPr>
          <w:rFonts w:eastAsia="TimesNewRomanPSMT"/>
        </w:rPr>
        <w:t xml:space="preserve">Соблюдение требований к реализации программы способствует созданию единой образовательной среды и способствует преемственности дошкольного и начального общего образования. </w:t>
      </w:r>
    </w:p>
    <w:p w14:paraId="1B21F0AB"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2.2. Программа образования</w:t>
      </w:r>
    </w:p>
    <w:p w14:paraId="001A9A74"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2.2.1. Пояснительная записка</w:t>
      </w:r>
    </w:p>
    <w:p w14:paraId="17A40ED0" w14:textId="77777777" w:rsidR="008F1A9E" w:rsidRPr="00C851C8" w:rsidRDefault="008F1A9E" w:rsidP="00C851C8">
      <w:pPr>
        <w:widowControl w:val="0"/>
        <w:spacing w:after="0" w:line="240" w:lineRule="auto"/>
        <w:jc w:val="both"/>
        <w:rPr>
          <w:rFonts w:ascii="Times New Roman" w:hAnsi="Times New Roman" w:cs="Times New Roman"/>
          <w:color w:val="000000"/>
          <w:sz w:val="24"/>
          <w:szCs w:val="24"/>
        </w:rPr>
      </w:pPr>
      <w:r w:rsidRPr="00C851C8">
        <w:rPr>
          <w:rFonts w:ascii="Times New Roman" w:hAnsi="Times New Roman" w:cs="Times New Roman"/>
          <w:color w:val="000000"/>
          <w:sz w:val="24"/>
          <w:szCs w:val="24"/>
        </w:rPr>
        <w:t xml:space="preserve">        Программа образования определяет содержательные линии образовательной деятельности, реализуемые по основным направлениям развития и образования детей </w:t>
      </w:r>
      <w:r w:rsidR="000035FE" w:rsidRPr="00C851C8">
        <w:rPr>
          <w:rFonts w:ascii="Times New Roman" w:hAnsi="Times New Roman" w:cs="Times New Roman"/>
          <w:color w:val="000000"/>
          <w:sz w:val="24"/>
          <w:szCs w:val="24"/>
        </w:rPr>
        <w:t>4</w:t>
      </w:r>
      <w:r w:rsidR="00314118" w:rsidRPr="00C851C8">
        <w:rPr>
          <w:rFonts w:ascii="Times New Roman" w:hAnsi="Times New Roman" w:cs="Times New Roman"/>
          <w:color w:val="000000"/>
          <w:sz w:val="24"/>
          <w:szCs w:val="24"/>
        </w:rPr>
        <w:t>-</w:t>
      </w:r>
      <w:r w:rsidR="000035FE" w:rsidRPr="00C851C8">
        <w:rPr>
          <w:rFonts w:ascii="Times New Roman" w:hAnsi="Times New Roman" w:cs="Times New Roman"/>
          <w:color w:val="000000"/>
          <w:sz w:val="24"/>
          <w:szCs w:val="24"/>
        </w:rPr>
        <w:t>5</w:t>
      </w:r>
      <w:r w:rsidRPr="00C851C8">
        <w:rPr>
          <w:rFonts w:ascii="Times New Roman" w:hAnsi="Times New Roman" w:cs="Times New Roman"/>
          <w:color w:val="000000"/>
          <w:sz w:val="24"/>
          <w:szCs w:val="24"/>
        </w:rPr>
        <w:t xml:space="preserve"> лет (образовательным областям).</w:t>
      </w:r>
    </w:p>
    <w:p w14:paraId="1E87F1CD" w14:textId="338DFE1F" w:rsidR="008F1A9E" w:rsidRPr="00C851C8" w:rsidRDefault="008F1A9E" w:rsidP="00C851C8">
      <w:pPr>
        <w:widowControl w:val="0"/>
        <w:spacing w:after="0" w:line="240" w:lineRule="auto"/>
        <w:jc w:val="both"/>
        <w:rPr>
          <w:rFonts w:ascii="Times New Roman" w:hAnsi="Times New Roman" w:cs="Times New Roman"/>
          <w:color w:val="000000"/>
          <w:sz w:val="24"/>
          <w:szCs w:val="24"/>
        </w:rPr>
      </w:pPr>
      <w:r w:rsidRPr="00C851C8">
        <w:rPr>
          <w:rFonts w:ascii="Times New Roman" w:hAnsi="Times New Roman" w:cs="Times New Roman"/>
          <w:color w:val="000000"/>
          <w:sz w:val="24"/>
          <w:szCs w:val="24"/>
        </w:rPr>
        <w:t xml:space="preserve">         В каждой образовательной области сформулированы задачи, содержание образовательной деятельности, предусмотренное для освоения в данной возрастной группе, а также результаты, которые могут быть достигнуты детьми при целенаправленной систематической работе с ними.</w:t>
      </w:r>
    </w:p>
    <w:p w14:paraId="6054145A"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2.2.2. Задачи и содержание образования по образовательным областям</w:t>
      </w:r>
    </w:p>
    <w:p w14:paraId="149DACAC"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2.2.2.1. Социально-коммуникативное развитие</w:t>
      </w:r>
    </w:p>
    <w:p w14:paraId="187120FC" w14:textId="695ABB5C" w:rsidR="00314118" w:rsidRPr="00C851C8" w:rsidRDefault="00FE69E5" w:rsidP="00C851C8">
      <w:pPr>
        <w:spacing w:after="0" w:line="240" w:lineRule="auto"/>
        <w:jc w:val="both"/>
        <w:rPr>
          <w:rFonts w:ascii="Times New Roman" w:hAnsi="Times New Roman" w:cs="Times New Roman"/>
          <w:color w:val="FF0000"/>
          <w:sz w:val="24"/>
          <w:szCs w:val="24"/>
        </w:rPr>
      </w:pPr>
      <w:r w:rsidRPr="00C851C8">
        <w:rPr>
          <w:rFonts w:ascii="Times New Roman" w:hAnsi="Times New Roman" w:cs="Times New Roman"/>
          <w:color w:val="FF0000"/>
          <w:sz w:val="24"/>
          <w:szCs w:val="24"/>
        </w:rPr>
        <w:t xml:space="preserve">      (* см. Федеральная образовательная программа дошкольного образования с. </w:t>
      </w:r>
      <w:r w:rsidR="00AD1B33" w:rsidRPr="00C851C8">
        <w:rPr>
          <w:rFonts w:ascii="Times New Roman" w:hAnsi="Times New Roman" w:cs="Times New Roman"/>
          <w:color w:val="FF0000"/>
          <w:sz w:val="24"/>
          <w:szCs w:val="24"/>
        </w:rPr>
        <w:t>27</w:t>
      </w:r>
      <w:r w:rsidRPr="00C851C8">
        <w:rPr>
          <w:rFonts w:ascii="Times New Roman" w:hAnsi="Times New Roman" w:cs="Times New Roman"/>
          <w:color w:val="FF0000"/>
          <w:sz w:val="24"/>
          <w:szCs w:val="24"/>
        </w:rPr>
        <w:t>-</w:t>
      </w:r>
      <w:r w:rsidR="00AD1B33" w:rsidRPr="00C851C8">
        <w:rPr>
          <w:rFonts w:ascii="Times New Roman" w:hAnsi="Times New Roman" w:cs="Times New Roman"/>
          <w:color w:val="FF0000"/>
          <w:sz w:val="24"/>
          <w:szCs w:val="24"/>
        </w:rPr>
        <w:t>31</w:t>
      </w:r>
      <w:r w:rsidRPr="00C851C8">
        <w:rPr>
          <w:rFonts w:ascii="Times New Roman" w:hAnsi="Times New Roman" w:cs="Times New Roman"/>
          <w:color w:val="FF0000"/>
          <w:sz w:val="24"/>
          <w:szCs w:val="24"/>
        </w:rPr>
        <w:t>)</w:t>
      </w:r>
    </w:p>
    <w:p w14:paraId="470B196C" w14:textId="77777777" w:rsidR="00AD1B33" w:rsidRPr="00C851C8" w:rsidRDefault="00AD1B33" w:rsidP="00C851C8">
      <w:pPr>
        <w:pStyle w:val="pboth"/>
        <w:shd w:val="clear" w:color="auto" w:fill="FFFFFF"/>
        <w:spacing w:before="0" w:beforeAutospacing="0" w:after="0" w:afterAutospacing="0"/>
        <w:jc w:val="both"/>
        <w:rPr>
          <w:color w:val="000000"/>
        </w:rPr>
      </w:pPr>
      <w:r w:rsidRPr="00C851C8">
        <w:rPr>
          <w:color w:val="000000"/>
        </w:rPr>
        <w:t xml:space="preserve">        </w:t>
      </w:r>
      <w:r w:rsidR="000035FE" w:rsidRPr="00C851C8">
        <w:rPr>
          <w:color w:val="000000"/>
        </w:rPr>
        <w:t>В области социально-коммуникативного развития основными задачами образовательной деятельности являются:</w:t>
      </w:r>
      <w:bookmarkStart w:id="1" w:name="100318"/>
      <w:bookmarkEnd w:id="1"/>
    </w:p>
    <w:p w14:paraId="0FDB0EB7" w14:textId="6B4F50F4" w:rsidR="000035FE" w:rsidRPr="00C851C8" w:rsidRDefault="00DD587F" w:rsidP="00C851C8">
      <w:pPr>
        <w:pStyle w:val="pboth"/>
        <w:shd w:val="clear" w:color="auto" w:fill="FFFFFF"/>
        <w:spacing w:before="0" w:beforeAutospacing="0" w:after="0" w:afterAutospacing="0"/>
        <w:jc w:val="both"/>
        <w:rPr>
          <w:b/>
          <w:bCs/>
          <w:color w:val="000000"/>
        </w:rPr>
      </w:pPr>
      <w:r w:rsidRPr="00C851C8">
        <w:rPr>
          <w:b/>
          <w:bCs/>
          <w:color w:val="000000"/>
        </w:rPr>
        <w:t>-</w:t>
      </w:r>
      <w:r w:rsidR="000035FE" w:rsidRPr="00C851C8">
        <w:rPr>
          <w:b/>
          <w:bCs/>
          <w:color w:val="000000"/>
        </w:rPr>
        <w:t>в сфере социальных отношений:</w:t>
      </w:r>
    </w:p>
    <w:p w14:paraId="61D04B16" w14:textId="5CE18C3C" w:rsidR="000035FE" w:rsidRPr="00C851C8" w:rsidRDefault="00DD587F" w:rsidP="00C851C8">
      <w:pPr>
        <w:pStyle w:val="pboth"/>
        <w:shd w:val="clear" w:color="auto" w:fill="FFFFFF"/>
        <w:spacing w:before="0" w:beforeAutospacing="0" w:after="0" w:afterAutospacing="0"/>
        <w:jc w:val="both"/>
        <w:rPr>
          <w:color w:val="000000"/>
        </w:rPr>
      </w:pPr>
      <w:bookmarkStart w:id="2" w:name="100319"/>
      <w:bookmarkEnd w:id="2"/>
      <w:r w:rsidRPr="00C851C8">
        <w:rPr>
          <w:color w:val="000000"/>
        </w:rPr>
        <w:t>-</w:t>
      </w:r>
      <w:r w:rsidR="000035FE" w:rsidRPr="00C851C8">
        <w:rPr>
          <w:color w:val="000000"/>
        </w:rPr>
        <w:t>формировать положительную самооценку, уверенность в своих силах, стремление к самостоятельности;</w:t>
      </w:r>
    </w:p>
    <w:p w14:paraId="0EDD6536" w14:textId="53CDD3B4" w:rsidR="000035FE" w:rsidRPr="00C851C8" w:rsidRDefault="00DD587F" w:rsidP="00C851C8">
      <w:pPr>
        <w:pStyle w:val="pboth"/>
        <w:shd w:val="clear" w:color="auto" w:fill="FFFFFF"/>
        <w:spacing w:before="0" w:beforeAutospacing="0" w:after="0" w:afterAutospacing="0"/>
        <w:jc w:val="both"/>
        <w:rPr>
          <w:color w:val="000000"/>
        </w:rPr>
      </w:pPr>
      <w:bookmarkStart w:id="3" w:name="100320"/>
      <w:bookmarkEnd w:id="3"/>
      <w:r w:rsidRPr="00C851C8">
        <w:rPr>
          <w:color w:val="000000"/>
        </w:rPr>
        <w:t>-</w:t>
      </w:r>
      <w:r w:rsidR="000035FE" w:rsidRPr="00C851C8">
        <w:rPr>
          <w:color w:val="000000"/>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5E807067" w14:textId="1A3F8E8A" w:rsidR="000035FE" w:rsidRPr="00C851C8" w:rsidRDefault="00DD587F" w:rsidP="00C851C8">
      <w:pPr>
        <w:pStyle w:val="pboth"/>
        <w:shd w:val="clear" w:color="auto" w:fill="FFFFFF"/>
        <w:spacing w:before="0" w:beforeAutospacing="0" w:after="0" w:afterAutospacing="0"/>
        <w:jc w:val="both"/>
        <w:rPr>
          <w:color w:val="000000"/>
        </w:rPr>
      </w:pPr>
      <w:bookmarkStart w:id="4" w:name="100321"/>
      <w:bookmarkEnd w:id="4"/>
      <w:r w:rsidRPr="00C851C8">
        <w:rPr>
          <w:color w:val="000000"/>
        </w:rPr>
        <w:lastRenderedPageBreak/>
        <w:t>-</w:t>
      </w:r>
      <w:r w:rsidR="000035FE" w:rsidRPr="00C851C8">
        <w:rPr>
          <w:color w:val="000000"/>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00650A92" w14:textId="134BF810" w:rsidR="000035FE" w:rsidRPr="00C851C8" w:rsidRDefault="00DD587F" w:rsidP="00C851C8">
      <w:pPr>
        <w:pStyle w:val="pboth"/>
        <w:shd w:val="clear" w:color="auto" w:fill="FFFFFF"/>
        <w:spacing w:before="0" w:beforeAutospacing="0" w:after="0" w:afterAutospacing="0"/>
        <w:jc w:val="both"/>
        <w:rPr>
          <w:color w:val="000000"/>
        </w:rPr>
      </w:pPr>
      <w:bookmarkStart w:id="5" w:name="100322"/>
      <w:bookmarkEnd w:id="5"/>
      <w:r w:rsidRPr="00C851C8">
        <w:rPr>
          <w:color w:val="000000"/>
        </w:rPr>
        <w:t>-</w:t>
      </w:r>
      <w:r w:rsidR="000035FE" w:rsidRPr="00C851C8">
        <w:rPr>
          <w:color w:val="000000"/>
        </w:rPr>
        <w:t>воспитывать доброжелательное отношение ко взрослым и детям;</w:t>
      </w:r>
    </w:p>
    <w:p w14:paraId="3F532CC6" w14:textId="64782C91" w:rsidR="000035FE" w:rsidRPr="00C851C8" w:rsidRDefault="00DD587F" w:rsidP="00C851C8">
      <w:pPr>
        <w:pStyle w:val="pboth"/>
        <w:shd w:val="clear" w:color="auto" w:fill="FFFFFF"/>
        <w:spacing w:before="0" w:beforeAutospacing="0" w:after="0" w:afterAutospacing="0"/>
        <w:jc w:val="both"/>
        <w:rPr>
          <w:color w:val="000000"/>
        </w:rPr>
      </w:pPr>
      <w:bookmarkStart w:id="6" w:name="100323"/>
      <w:bookmarkEnd w:id="6"/>
      <w:r w:rsidRPr="00C851C8">
        <w:rPr>
          <w:color w:val="000000"/>
        </w:rPr>
        <w:t>-</w:t>
      </w:r>
      <w:r w:rsidR="000035FE" w:rsidRPr="00C851C8">
        <w:rPr>
          <w:color w:val="000000"/>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4E98870" w14:textId="71529DB3" w:rsidR="000035FE" w:rsidRPr="00C851C8" w:rsidRDefault="00DD587F" w:rsidP="00C851C8">
      <w:pPr>
        <w:pStyle w:val="pboth"/>
        <w:shd w:val="clear" w:color="auto" w:fill="FFFFFF"/>
        <w:spacing w:before="0" w:beforeAutospacing="0" w:after="0" w:afterAutospacing="0"/>
        <w:jc w:val="both"/>
        <w:rPr>
          <w:color w:val="000000"/>
        </w:rPr>
      </w:pPr>
      <w:bookmarkStart w:id="7" w:name="100324"/>
      <w:bookmarkEnd w:id="7"/>
      <w:r w:rsidRPr="00C851C8">
        <w:rPr>
          <w:color w:val="000000"/>
        </w:rPr>
        <w:t>-</w:t>
      </w:r>
      <w:r w:rsidR="000035FE" w:rsidRPr="00C851C8">
        <w:rPr>
          <w:color w:val="000000"/>
        </w:rPr>
        <w:t>развивать стремление к совместным играм, взаимодействию в паре или небольшой подгруппе, к взаимодействию в практической деятельности;</w:t>
      </w:r>
    </w:p>
    <w:p w14:paraId="3E24171D" w14:textId="0978D2DE" w:rsidR="000035FE" w:rsidRPr="00C851C8" w:rsidRDefault="00DD587F" w:rsidP="00C851C8">
      <w:pPr>
        <w:pStyle w:val="pboth"/>
        <w:shd w:val="clear" w:color="auto" w:fill="FFFFFF"/>
        <w:spacing w:before="0" w:beforeAutospacing="0" w:after="0" w:afterAutospacing="0"/>
        <w:jc w:val="both"/>
        <w:rPr>
          <w:b/>
          <w:bCs/>
          <w:color w:val="000000"/>
        </w:rPr>
      </w:pPr>
      <w:bookmarkStart w:id="8" w:name="100325"/>
      <w:bookmarkEnd w:id="8"/>
      <w:r w:rsidRPr="00C851C8">
        <w:rPr>
          <w:b/>
          <w:bCs/>
          <w:color w:val="000000"/>
        </w:rPr>
        <w:t>-</w:t>
      </w:r>
      <w:r w:rsidR="000035FE" w:rsidRPr="00C851C8">
        <w:rPr>
          <w:b/>
          <w:bCs/>
          <w:color w:val="000000"/>
        </w:rPr>
        <w:t>в области формирования основ гражданственности и патриотизма:</w:t>
      </w:r>
    </w:p>
    <w:p w14:paraId="09979911" w14:textId="7B3E456B" w:rsidR="000035FE" w:rsidRPr="00C851C8" w:rsidRDefault="00DD587F" w:rsidP="00C851C8">
      <w:pPr>
        <w:pStyle w:val="pboth"/>
        <w:shd w:val="clear" w:color="auto" w:fill="FFFFFF"/>
        <w:spacing w:before="0" w:beforeAutospacing="0" w:after="0" w:afterAutospacing="0"/>
        <w:jc w:val="both"/>
        <w:rPr>
          <w:color w:val="000000"/>
        </w:rPr>
      </w:pPr>
      <w:bookmarkStart w:id="9" w:name="100326"/>
      <w:bookmarkEnd w:id="9"/>
      <w:r w:rsidRPr="00C851C8">
        <w:rPr>
          <w:color w:val="000000"/>
        </w:rPr>
        <w:t>-</w:t>
      </w:r>
      <w:r w:rsidR="000035FE" w:rsidRPr="00C851C8">
        <w:rPr>
          <w:color w:val="000000"/>
        </w:rPr>
        <w:t>воспитывать уважительное отношение к Родине, символам страны, памятным датам;</w:t>
      </w:r>
    </w:p>
    <w:p w14:paraId="17D7D960" w14:textId="1EFA119C" w:rsidR="000035FE" w:rsidRPr="00C851C8" w:rsidRDefault="00DD587F" w:rsidP="00C851C8">
      <w:pPr>
        <w:pStyle w:val="pboth"/>
        <w:shd w:val="clear" w:color="auto" w:fill="FFFFFF"/>
        <w:spacing w:before="0" w:beforeAutospacing="0" w:after="0" w:afterAutospacing="0"/>
        <w:jc w:val="both"/>
        <w:rPr>
          <w:color w:val="000000"/>
        </w:rPr>
      </w:pPr>
      <w:bookmarkStart w:id="10" w:name="100327"/>
      <w:bookmarkEnd w:id="10"/>
      <w:r w:rsidRPr="00C851C8">
        <w:rPr>
          <w:color w:val="000000"/>
        </w:rPr>
        <w:t>-</w:t>
      </w:r>
      <w:r w:rsidR="000035FE" w:rsidRPr="00C851C8">
        <w:rPr>
          <w:color w:val="000000"/>
        </w:rPr>
        <w:t>воспитывать гордость за достижения страны в области спорта, науки, искусства и других областях;</w:t>
      </w:r>
    </w:p>
    <w:p w14:paraId="4EBAF431" w14:textId="7A824B56" w:rsidR="000035FE" w:rsidRPr="00C851C8" w:rsidRDefault="00DD587F" w:rsidP="00C851C8">
      <w:pPr>
        <w:pStyle w:val="pboth"/>
        <w:shd w:val="clear" w:color="auto" w:fill="FFFFFF"/>
        <w:spacing w:before="0" w:beforeAutospacing="0" w:after="0" w:afterAutospacing="0"/>
        <w:jc w:val="both"/>
        <w:rPr>
          <w:color w:val="000000"/>
        </w:rPr>
      </w:pPr>
      <w:bookmarkStart w:id="11" w:name="100328"/>
      <w:bookmarkEnd w:id="11"/>
      <w:r w:rsidRPr="00C851C8">
        <w:rPr>
          <w:color w:val="000000"/>
        </w:rPr>
        <w:t>-</w:t>
      </w:r>
      <w:r w:rsidR="000035FE" w:rsidRPr="00C851C8">
        <w:rPr>
          <w:color w:val="000000"/>
        </w:rPr>
        <w:t>развивать интерес детей к основным достопримечательностям населенного пункта, в котором они живут.</w:t>
      </w:r>
    </w:p>
    <w:p w14:paraId="7536DE1B" w14:textId="73910EE3" w:rsidR="000035FE" w:rsidRPr="00C851C8" w:rsidRDefault="00DD587F" w:rsidP="00C851C8">
      <w:pPr>
        <w:pStyle w:val="pboth"/>
        <w:shd w:val="clear" w:color="auto" w:fill="FFFFFF"/>
        <w:spacing w:before="0" w:beforeAutospacing="0" w:after="0" w:afterAutospacing="0"/>
        <w:jc w:val="both"/>
        <w:rPr>
          <w:b/>
          <w:bCs/>
          <w:color w:val="000000"/>
        </w:rPr>
      </w:pPr>
      <w:bookmarkStart w:id="12" w:name="100329"/>
      <w:bookmarkEnd w:id="12"/>
      <w:r w:rsidRPr="00C851C8">
        <w:rPr>
          <w:b/>
          <w:bCs/>
          <w:color w:val="000000"/>
        </w:rPr>
        <w:t>-</w:t>
      </w:r>
      <w:r w:rsidR="000035FE" w:rsidRPr="00C851C8">
        <w:rPr>
          <w:b/>
          <w:bCs/>
          <w:color w:val="000000"/>
        </w:rPr>
        <w:t>в сфере трудового воспитания:</w:t>
      </w:r>
    </w:p>
    <w:p w14:paraId="4E9CAABF" w14:textId="1EF502FE" w:rsidR="00DD587F" w:rsidRPr="00C851C8" w:rsidRDefault="00DD587F" w:rsidP="00C851C8">
      <w:pPr>
        <w:pStyle w:val="pboth"/>
        <w:shd w:val="clear" w:color="auto" w:fill="FFFFFF"/>
        <w:spacing w:before="0" w:beforeAutospacing="0" w:after="0" w:afterAutospacing="0"/>
        <w:jc w:val="both"/>
        <w:rPr>
          <w:color w:val="000000"/>
        </w:rPr>
      </w:pPr>
      <w:bookmarkStart w:id="13" w:name="100330"/>
      <w:bookmarkEnd w:id="13"/>
      <w:r w:rsidRPr="00C851C8">
        <w:rPr>
          <w:color w:val="000000"/>
        </w:rPr>
        <w:t>-</w:t>
      </w:r>
      <w:r w:rsidR="000035FE" w:rsidRPr="00C851C8">
        <w:rPr>
          <w:color w:val="000000"/>
        </w:rPr>
        <w:t>формировать представления об отдельных профессиях взрослых на основе ознакомления с конкретными видами труда;</w:t>
      </w:r>
      <w:bookmarkStart w:id="14" w:name="100331"/>
      <w:bookmarkEnd w:id="14"/>
    </w:p>
    <w:p w14:paraId="3205CE96" w14:textId="38808CBC" w:rsidR="000035FE" w:rsidRPr="00C851C8" w:rsidRDefault="00DD587F" w:rsidP="00C851C8">
      <w:pPr>
        <w:pStyle w:val="pboth"/>
        <w:shd w:val="clear" w:color="auto" w:fill="FFFFFF"/>
        <w:spacing w:before="0" w:beforeAutospacing="0" w:after="0" w:afterAutospacing="0"/>
        <w:jc w:val="both"/>
        <w:rPr>
          <w:color w:val="000000"/>
        </w:rPr>
      </w:pPr>
      <w:r w:rsidRPr="00C851C8">
        <w:rPr>
          <w:color w:val="000000"/>
        </w:rPr>
        <w:t>-</w:t>
      </w:r>
      <w:r w:rsidR="000035FE" w:rsidRPr="00C851C8">
        <w:rPr>
          <w:color w:val="000000"/>
        </w:rPr>
        <w:t>воспитывать уважение и благодарность взрослым за их труд, заботу о детях;</w:t>
      </w:r>
    </w:p>
    <w:p w14:paraId="23D3302D" w14:textId="36A3E68F" w:rsidR="000035FE" w:rsidRPr="00C851C8" w:rsidRDefault="00DD587F" w:rsidP="00C851C8">
      <w:pPr>
        <w:pStyle w:val="pboth"/>
        <w:shd w:val="clear" w:color="auto" w:fill="FFFFFF"/>
        <w:spacing w:before="0" w:beforeAutospacing="0" w:after="0" w:afterAutospacing="0"/>
        <w:jc w:val="both"/>
        <w:rPr>
          <w:color w:val="000000"/>
        </w:rPr>
      </w:pPr>
      <w:bookmarkStart w:id="15" w:name="103055"/>
      <w:bookmarkEnd w:id="15"/>
      <w:r w:rsidRPr="00C851C8">
        <w:rPr>
          <w:color w:val="000000"/>
        </w:rPr>
        <w:t>-</w:t>
      </w:r>
      <w:r w:rsidR="000035FE" w:rsidRPr="00C851C8">
        <w:rPr>
          <w:color w:val="000000"/>
        </w:rPr>
        <w:t>вовлекать в простейшие процессы хозяйственно-бытового труда;</w:t>
      </w:r>
    </w:p>
    <w:p w14:paraId="77EC0676" w14:textId="397B7A3F" w:rsidR="000035FE" w:rsidRPr="00C851C8" w:rsidRDefault="00DD587F" w:rsidP="00C851C8">
      <w:pPr>
        <w:pStyle w:val="pboth"/>
        <w:shd w:val="clear" w:color="auto" w:fill="FFFFFF"/>
        <w:spacing w:before="0" w:beforeAutospacing="0" w:after="0" w:afterAutospacing="0"/>
        <w:jc w:val="both"/>
        <w:rPr>
          <w:color w:val="000000"/>
        </w:rPr>
      </w:pPr>
      <w:bookmarkStart w:id="16" w:name="100332"/>
      <w:bookmarkEnd w:id="16"/>
      <w:r w:rsidRPr="00C851C8">
        <w:rPr>
          <w:color w:val="000000"/>
        </w:rPr>
        <w:t>-</w:t>
      </w:r>
      <w:r w:rsidR="000035FE" w:rsidRPr="00C851C8">
        <w:rPr>
          <w:color w:val="000000"/>
        </w:rPr>
        <w:t>развивать самостоятельность и уверенность в самообслуживании, желании включаться в повседневные трудовые дела в ДОО и семье;</w:t>
      </w:r>
    </w:p>
    <w:p w14:paraId="34C0CE16" w14:textId="510DA50B" w:rsidR="000035FE" w:rsidRPr="00C851C8" w:rsidRDefault="00DD587F" w:rsidP="00C851C8">
      <w:pPr>
        <w:pStyle w:val="pboth"/>
        <w:shd w:val="clear" w:color="auto" w:fill="FFFFFF"/>
        <w:spacing w:before="0" w:beforeAutospacing="0" w:after="0" w:afterAutospacing="0"/>
        <w:jc w:val="both"/>
        <w:rPr>
          <w:b/>
          <w:bCs/>
          <w:color w:val="000000"/>
        </w:rPr>
      </w:pPr>
      <w:bookmarkStart w:id="17" w:name="100333"/>
      <w:bookmarkEnd w:id="17"/>
      <w:r w:rsidRPr="00C851C8">
        <w:rPr>
          <w:b/>
          <w:bCs/>
          <w:color w:val="000000"/>
        </w:rPr>
        <w:t>-</w:t>
      </w:r>
      <w:r w:rsidR="000035FE" w:rsidRPr="00C851C8">
        <w:rPr>
          <w:b/>
          <w:bCs/>
          <w:color w:val="000000"/>
        </w:rPr>
        <w:t>в области формирования основ безопасного поведения:</w:t>
      </w:r>
    </w:p>
    <w:p w14:paraId="63AEE726" w14:textId="13816EE4" w:rsidR="000035FE" w:rsidRPr="00C851C8" w:rsidRDefault="00DD587F" w:rsidP="00C851C8">
      <w:pPr>
        <w:pStyle w:val="pboth"/>
        <w:shd w:val="clear" w:color="auto" w:fill="FFFFFF"/>
        <w:spacing w:before="0" w:beforeAutospacing="0" w:after="0" w:afterAutospacing="0"/>
        <w:jc w:val="both"/>
        <w:rPr>
          <w:i/>
        </w:rPr>
      </w:pPr>
      <w:bookmarkStart w:id="18" w:name="100334"/>
      <w:bookmarkEnd w:id="18"/>
      <w:r w:rsidRPr="00C851C8">
        <w:rPr>
          <w:i/>
        </w:rPr>
        <w:t>-</w:t>
      </w:r>
      <w:r w:rsidR="000035FE" w:rsidRPr="00C851C8">
        <w:rPr>
          <w:i/>
        </w:rPr>
        <w:t>обогащать представления детей об основных источниках и видах опасности в быту, на улице, в природе, в общении с незнакомыми людьми;</w:t>
      </w:r>
    </w:p>
    <w:p w14:paraId="47E68FBF" w14:textId="6787D6C6" w:rsidR="000035FE" w:rsidRPr="00C851C8" w:rsidRDefault="00DD587F" w:rsidP="00C851C8">
      <w:pPr>
        <w:pStyle w:val="pboth"/>
        <w:shd w:val="clear" w:color="auto" w:fill="FFFFFF"/>
        <w:spacing w:before="0" w:beforeAutospacing="0" w:after="0" w:afterAutospacing="0"/>
        <w:jc w:val="both"/>
        <w:rPr>
          <w:i/>
        </w:rPr>
      </w:pPr>
      <w:bookmarkStart w:id="19" w:name="100335"/>
      <w:bookmarkEnd w:id="19"/>
      <w:r w:rsidRPr="00C851C8">
        <w:rPr>
          <w:i/>
        </w:rPr>
        <w:t>-</w:t>
      </w:r>
      <w:r w:rsidR="000035FE" w:rsidRPr="00C851C8">
        <w:rPr>
          <w:i/>
        </w:rPr>
        <w:t>знакомить детей с простейшими способами безопасного поведения в опасных ситуациях;</w:t>
      </w:r>
    </w:p>
    <w:p w14:paraId="73255E49" w14:textId="614761BD" w:rsidR="000035FE" w:rsidRPr="00C851C8" w:rsidRDefault="00DD587F" w:rsidP="00C851C8">
      <w:pPr>
        <w:pStyle w:val="pboth"/>
        <w:shd w:val="clear" w:color="auto" w:fill="FFFFFF"/>
        <w:spacing w:before="0" w:beforeAutospacing="0" w:after="0" w:afterAutospacing="0"/>
        <w:jc w:val="both"/>
        <w:rPr>
          <w:i/>
        </w:rPr>
      </w:pPr>
      <w:bookmarkStart w:id="20" w:name="100336"/>
      <w:bookmarkEnd w:id="20"/>
      <w:r w:rsidRPr="00C851C8">
        <w:rPr>
          <w:i/>
        </w:rPr>
        <w:t>-</w:t>
      </w:r>
      <w:r w:rsidR="000035FE" w:rsidRPr="00C851C8">
        <w:rPr>
          <w:i/>
        </w:rPr>
        <w:t>формировать представления о правилах безопасного дорожного движения в качестве пешехода и пассажира транспортного средства;</w:t>
      </w:r>
    </w:p>
    <w:p w14:paraId="213A68C0" w14:textId="0AD1A7D2" w:rsidR="005F35C0" w:rsidRPr="00C851C8" w:rsidRDefault="00DD587F" w:rsidP="00C851C8">
      <w:pPr>
        <w:pStyle w:val="pboth"/>
        <w:shd w:val="clear" w:color="auto" w:fill="FFFFFF"/>
        <w:spacing w:before="0" w:beforeAutospacing="0" w:after="0" w:afterAutospacing="0"/>
        <w:jc w:val="both"/>
        <w:rPr>
          <w:i/>
        </w:rPr>
      </w:pPr>
      <w:bookmarkStart w:id="21" w:name="100337"/>
      <w:bookmarkEnd w:id="21"/>
      <w:r w:rsidRPr="00C851C8">
        <w:rPr>
          <w:i/>
        </w:rPr>
        <w:t>-</w:t>
      </w:r>
      <w:r w:rsidR="000035FE" w:rsidRPr="00C851C8">
        <w:rPr>
          <w:i/>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73D36549" w14:textId="281FC78E" w:rsidR="000035FE" w:rsidRPr="00C851C8" w:rsidRDefault="000035FE" w:rsidP="00C851C8">
      <w:pPr>
        <w:spacing w:after="0" w:line="240" w:lineRule="auto"/>
        <w:ind w:firstLine="567"/>
        <w:jc w:val="both"/>
        <w:rPr>
          <w:rFonts w:ascii="Times New Roman" w:hAnsi="Times New Roman" w:cs="Times New Roman"/>
          <w:b/>
          <w:i/>
          <w:color w:val="00B050"/>
          <w:sz w:val="24"/>
          <w:szCs w:val="24"/>
        </w:rPr>
      </w:pPr>
      <w:bookmarkStart w:id="22" w:name="100338"/>
      <w:bookmarkEnd w:id="22"/>
      <w:r w:rsidRPr="00C851C8">
        <w:rPr>
          <w:rFonts w:ascii="Times New Roman" w:hAnsi="Times New Roman" w:cs="Times New Roman"/>
          <w:b/>
          <w:i/>
          <w:color w:val="00B050"/>
          <w:sz w:val="24"/>
          <w:szCs w:val="24"/>
        </w:rPr>
        <w:t xml:space="preserve">Региональный компонент: </w:t>
      </w:r>
    </w:p>
    <w:p w14:paraId="0FE18BFF" w14:textId="77777777" w:rsidR="000035FE" w:rsidRPr="00C851C8" w:rsidRDefault="00AD1B33" w:rsidP="00C851C8">
      <w:pPr>
        <w:pStyle w:val="pboth"/>
        <w:shd w:val="clear" w:color="auto" w:fill="FFFFFF"/>
        <w:spacing w:before="0" w:beforeAutospacing="0" w:after="0" w:afterAutospacing="0"/>
        <w:jc w:val="both"/>
        <w:rPr>
          <w:color w:val="000000"/>
        </w:rPr>
      </w:pPr>
      <w:r w:rsidRPr="00C851C8">
        <w:rPr>
          <w:color w:val="000000"/>
        </w:rPr>
        <w:t xml:space="preserve">      </w:t>
      </w:r>
      <w:r w:rsidR="000035FE" w:rsidRPr="00C851C8">
        <w:rPr>
          <w:color w:val="000000"/>
        </w:rPr>
        <w:t>Содержание образовательной деятельности.</w:t>
      </w:r>
    </w:p>
    <w:p w14:paraId="5AC46D75" w14:textId="77777777" w:rsidR="000035FE" w:rsidRPr="00C851C8" w:rsidRDefault="000035FE" w:rsidP="00C851C8">
      <w:pPr>
        <w:pStyle w:val="pboth"/>
        <w:shd w:val="clear" w:color="auto" w:fill="FFFFFF"/>
        <w:spacing w:before="0" w:beforeAutospacing="0" w:after="0" w:afterAutospacing="0"/>
        <w:jc w:val="both"/>
        <w:rPr>
          <w:b/>
          <w:bCs/>
          <w:color w:val="000000"/>
        </w:rPr>
      </w:pPr>
      <w:bookmarkStart w:id="23" w:name="100339"/>
      <w:bookmarkEnd w:id="23"/>
      <w:r w:rsidRPr="00C851C8">
        <w:rPr>
          <w:b/>
          <w:bCs/>
          <w:color w:val="000000"/>
        </w:rPr>
        <w:t>В сфере социальных отношений.</w:t>
      </w:r>
    </w:p>
    <w:p w14:paraId="3CA807B5" w14:textId="2260D41A" w:rsidR="000035FE" w:rsidRPr="00C851C8" w:rsidRDefault="00DD587F" w:rsidP="00C851C8">
      <w:pPr>
        <w:pStyle w:val="pboth"/>
        <w:shd w:val="clear" w:color="auto" w:fill="FFFFFF"/>
        <w:spacing w:before="0" w:beforeAutospacing="0" w:after="0" w:afterAutospacing="0"/>
        <w:jc w:val="both"/>
        <w:rPr>
          <w:color w:val="000000"/>
        </w:rPr>
      </w:pPr>
      <w:bookmarkStart w:id="24" w:name="100340"/>
      <w:bookmarkEnd w:id="24"/>
      <w:r w:rsidRPr="00C851C8">
        <w:rPr>
          <w:color w:val="000000"/>
        </w:rPr>
        <w:t xml:space="preserve">    </w:t>
      </w:r>
      <w:r w:rsidR="000035FE" w:rsidRPr="00C851C8">
        <w:rPr>
          <w:color w:val="000000"/>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153C7B4E" w14:textId="104B9923" w:rsidR="000035FE" w:rsidRPr="00C851C8" w:rsidRDefault="00DD587F" w:rsidP="00C851C8">
      <w:pPr>
        <w:pStyle w:val="pboth"/>
        <w:shd w:val="clear" w:color="auto" w:fill="FFFFFF"/>
        <w:spacing w:before="0" w:beforeAutospacing="0" w:after="0" w:afterAutospacing="0"/>
        <w:jc w:val="both"/>
        <w:rPr>
          <w:color w:val="000000"/>
        </w:rPr>
      </w:pPr>
      <w:bookmarkStart w:id="25" w:name="100341"/>
      <w:bookmarkEnd w:id="25"/>
      <w:r w:rsidRPr="00C851C8">
        <w:rPr>
          <w:color w:val="000000"/>
        </w:rPr>
        <w:t xml:space="preserve">    </w:t>
      </w:r>
      <w:r w:rsidR="000035FE" w:rsidRPr="00C851C8">
        <w:rPr>
          <w:color w:val="000000"/>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4C531CED" w14:textId="5FD791D0" w:rsidR="000035FE" w:rsidRPr="00C851C8" w:rsidRDefault="00DD587F" w:rsidP="00C851C8">
      <w:pPr>
        <w:pStyle w:val="pboth"/>
        <w:shd w:val="clear" w:color="auto" w:fill="FFFFFF"/>
        <w:spacing w:before="0" w:beforeAutospacing="0" w:after="0" w:afterAutospacing="0"/>
        <w:jc w:val="both"/>
        <w:rPr>
          <w:color w:val="000000"/>
        </w:rPr>
      </w:pPr>
      <w:bookmarkStart w:id="26" w:name="100342"/>
      <w:bookmarkEnd w:id="26"/>
      <w:r w:rsidRPr="00C851C8">
        <w:rPr>
          <w:color w:val="000000"/>
        </w:rPr>
        <w:t xml:space="preserve">    </w:t>
      </w:r>
      <w:r w:rsidR="000035FE" w:rsidRPr="00C851C8">
        <w:rPr>
          <w:color w:val="000000"/>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000035FE" w:rsidRPr="00C851C8">
        <w:rPr>
          <w:color w:val="000000"/>
        </w:rPr>
        <w:t>эмпатийного</w:t>
      </w:r>
      <w:proofErr w:type="spellEnd"/>
      <w:r w:rsidR="000035FE" w:rsidRPr="00C851C8">
        <w:rPr>
          <w:color w:val="000000"/>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2B8995C7" w14:textId="74E3244B" w:rsidR="000035FE" w:rsidRPr="00C851C8" w:rsidRDefault="00DD587F" w:rsidP="00C851C8">
      <w:pPr>
        <w:pStyle w:val="pboth"/>
        <w:shd w:val="clear" w:color="auto" w:fill="FFFFFF"/>
        <w:spacing w:before="0" w:beforeAutospacing="0" w:after="0" w:afterAutospacing="0"/>
        <w:jc w:val="both"/>
        <w:rPr>
          <w:color w:val="000000"/>
        </w:rPr>
      </w:pPr>
      <w:bookmarkStart w:id="27" w:name="100343"/>
      <w:bookmarkEnd w:id="27"/>
      <w:r w:rsidRPr="00C851C8">
        <w:rPr>
          <w:color w:val="000000"/>
        </w:rPr>
        <w:t xml:space="preserve">    </w:t>
      </w:r>
      <w:r w:rsidR="000035FE" w:rsidRPr="00C851C8">
        <w:rPr>
          <w:color w:val="000000"/>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1D89ED54" w14:textId="30DA75ED" w:rsidR="000035FE" w:rsidRPr="00C851C8" w:rsidRDefault="00DD587F" w:rsidP="00C851C8">
      <w:pPr>
        <w:pStyle w:val="pboth"/>
        <w:shd w:val="clear" w:color="auto" w:fill="FFFFFF"/>
        <w:spacing w:before="0" w:beforeAutospacing="0" w:after="0" w:afterAutospacing="0"/>
        <w:jc w:val="both"/>
        <w:rPr>
          <w:color w:val="000000"/>
        </w:rPr>
      </w:pPr>
      <w:bookmarkStart w:id="28" w:name="100344"/>
      <w:bookmarkEnd w:id="28"/>
      <w:r w:rsidRPr="00C851C8">
        <w:rPr>
          <w:color w:val="000000"/>
        </w:rPr>
        <w:t xml:space="preserve">    </w:t>
      </w:r>
      <w:r w:rsidR="000035FE" w:rsidRPr="00C851C8">
        <w:rPr>
          <w:color w:val="000000"/>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w:t>
      </w:r>
      <w:r w:rsidRPr="00C851C8">
        <w:rPr>
          <w:color w:val="000000"/>
        </w:rPr>
        <w:t xml:space="preserve"> </w:t>
      </w:r>
      <w:r w:rsidR="000035FE" w:rsidRPr="00C851C8">
        <w:rPr>
          <w:color w:val="000000"/>
        </w:rPr>
        <w:t xml:space="preserve">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w:t>
      </w:r>
      <w:r w:rsidR="000035FE" w:rsidRPr="00C851C8">
        <w:rPr>
          <w:color w:val="000000"/>
        </w:rPr>
        <w:lastRenderedPageBreak/>
        <w:t>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14:paraId="4F6267F0" w14:textId="70AF5231" w:rsidR="000035FE" w:rsidRPr="00C851C8" w:rsidRDefault="00DD587F" w:rsidP="00C851C8">
      <w:pPr>
        <w:pStyle w:val="pboth"/>
        <w:shd w:val="clear" w:color="auto" w:fill="FFFFFF"/>
        <w:spacing w:before="0" w:beforeAutospacing="0" w:after="0" w:afterAutospacing="0"/>
        <w:jc w:val="both"/>
        <w:rPr>
          <w:color w:val="000000"/>
        </w:rPr>
      </w:pPr>
      <w:bookmarkStart w:id="29" w:name="100345"/>
      <w:bookmarkEnd w:id="29"/>
      <w:r w:rsidRPr="00C851C8">
        <w:rPr>
          <w:color w:val="000000"/>
        </w:rPr>
        <w:t xml:space="preserve">    </w:t>
      </w:r>
      <w:r w:rsidR="000035FE" w:rsidRPr="00C851C8">
        <w:rPr>
          <w:color w:val="000000"/>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0D3A336A" w14:textId="6060B4AC" w:rsidR="000035FE" w:rsidRPr="00C851C8" w:rsidRDefault="00DD587F" w:rsidP="00C851C8">
      <w:pPr>
        <w:pStyle w:val="pboth"/>
        <w:shd w:val="clear" w:color="auto" w:fill="FFFFFF"/>
        <w:spacing w:before="0" w:beforeAutospacing="0" w:after="0" w:afterAutospacing="0"/>
        <w:jc w:val="both"/>
        <w:rPr>
          <w:color w:val="000000"/>
        </w:rPr>
      </w:pPr>
      <w:bookmarkStart w:id="30" w:name="100346"/>
      <w:bookmarkEnd w:id="30"/>
      <w:r w:rsidRPr="00C851C8">
        <w:rPr>
          <w:color w:val="000000"/>
        </w:rPr>
        <w:t xml:space="preserve">    </w:t>
      </w:r>
      <w:r w:rsidR="000035FE" w:rsidRPr="00C851C8">
        <w:rPr>
          <w:color w:val="000000"/>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CD31917" w14:textId="77777777" w:rsidR="000035FE" w:rsidRPr="00C851C8" w:rsidRDefault="000035FE" w:rsidP="00C851C8">
      <w:pPr>
        <w:pStyle w:val="pboth"/>
        <w:shd w:val="clear" w:color="auto" w:fill="FFFFFF"/>
        <w:spacing w:before="0" w:beforeAutospacing="0" w:after="0" w:afterAutospacing="0"/>
        <w:jc w:val="both"/>
        <w:rPr>
          <w:b/>
          <w:bCs/>
          <w:color w:val="000000"/>
        </w:rPr>
      </w:pPr>
      <w:bookmarkStart w:id="31" w:name="100347"/>
      <w:bookmarkEnd w:id="31"/>
      <w:r w:rsidRPr="00C851C8">
        <w:rPr>
          <w:b/>
          <w:bCs/>
          <w:color w:val="000000"/>
        </w:rPr>
        <w:t>В области формирования основ гражданственности и патриотизма.</w:t>
      </w:r>
    </w:p>
    <w:p w14:paraId="197647F2" w14:textId="30F27197" w:rsidR="000035FE" w:rsidRPr="00C851C8" w:rsidRDefault="00DD587F" w:rsidP="00C851C8">
      <w:pPr>
        <w:pStyle w:val="pboth"/>
        <w:shd w:val="clear" w:color="auto" w:fill="FFFFFF"/>
        <w:spacing w:before="0" w:beforeAutospacing="0" w:after="0" w:afterAutospacing="0"/>
        <w:jc w:val="both"/>
        <w:rPr>
          <w:color w:val="000000"/>
        </w:rPr>
      </w:pPr>
      <w:bookmarkStart w:id="32" w:name="100348"/>
      <w:bookmarkEnd w:id="32"/>
      <w:r w:rsidRPr="00C851C8">
        <w:rPr>
          <w:color w:val="000000"/>
        </w:rPr>
        <w:t xml:space="preserve">    </w:t>
      </w:r>
      <w:r w:rsidR="000035FE" w:rsidRPr="00C851C8">
        <w:rPr>
          <w:color w:val="000000"/>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69B2D86B" w14:textId="2BE86A0B" w:rsidR="000035FE" w:rsidRPr="00C851C8" w:rsidRDefault="00DD587F" w:rsidP="00C851C8">
      <w:pPr>
        <w:pStyle w:val="pboth"/>
        <w:shd w:val="clear" w:color="auto" w:fill="FFFFFF"/>
        <w:spacing w:before="0" w:beforeAutospacing="0" w:after="0" w:afterAutospacing="0"/>
        <w:jc w:val="both"/>
        <w:rPr>
          <w:color w:val="000000"/>
        </w:rPr>
      </w:pPr>
      <w:bookmarkStart w:id="33" w:name="100349"/>
      <w:bookmarkEnd w:id="33"/>
      <w:r w:rsidRPr="00C851C8">
        <w:rPr>
          <w:color w:val="000000"/>
        </w:rPr>
        <w:t xml:space="preserve">    </w:t>
      </w:r>
      <w:r w:rsidR="000035FE" w:rsidRPr="00C851C8">
        <w:rPr>
          <w:color w:val="000000"/>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0D2561FB" w14:textId="5BEC2EB5" w:rsidR="000035FE" w:rsidRPr="00C851C8" w:rsidRDefault="00DD587F" w:rsidP="00C851C8">
      <w:pPr>
        <w:pStyle w:val="pboth"/>
        <w:shd w:val="clear" w:color="auto" w:fill="FFFFFF"/>
        <w:spacing w:before="0" w:beforeAutospacing="0" w:after="0" w:afterAutospacing="0"/>
        <w:jc w:val="both"/>
        <w:rPr>
          <w:color w:val="000000"/>
        </w:rPr>
      </w:pPr>
      <w:bookmarkStart w:id="34" w:name="100350"/>
      <w:bookmarkEnd w:id="34"/>
      <w:r w:rsidRPr="00C851C8">
        <w:rPr>
          <w:color w:val="000000"/>
        </w:rPr>
        <w:t xml:space="preserve">    </w:t>
      </w:r>
      <w:r w:rsidR="000035FE" w:rsidRPr="00C851C8">
        <w:rPr>
          <w:color w:val="000000"/>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w:t>
      </w:r>
      <w:r w:rsidRPr="00C851C8">
        <w:rPr>
          <w:color w:val="000000"/>
        </w:rPr>
        <w:t xml:space="preserve">        </w:t>
      </w:r>
      <w:r w:rsidR="000035FE" w:rsidRPr="00C851C8">
        <w:rPr>
          <w:color w:val="000000"/>
        </w:rPr>
        <w:t>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E2C9D3E" w14:textId="5C5B0A0C" w:rsidR="000035FE" w:rsidRPr="00C851C8" w:rsidRDefault="00DD587F" w:rsidP="00C851C8">
      <w:pPr>
        <w:pStyle w:val="pboth"/>
        <w:shd w:val="clear" w:color="auto" w:fill="FFFFFF"/>
        <w:spacing w:before="0" w:beforeAutospacing="0" w:after="0" w:afterAutospacing="0"/>
        <w:jc w:val="both"/>
        <w:rPr>
          <w:color w:val="000000"/>
        </w:rPr>
      </w:pPr>
      <w:bookmarkStart w:id="35" w:name="100351"/>
      <w:bookmarkEnd w:id="35"/>
      <w:r w:rsidRPr="00C851C8">
        <w:rPr>
          <w:color w:val="000000"/>
        </w:rPr>
        <w:t xml:space="preserve">    </w:t>
      </w:r>
      <w:r w:rsidR="000035FE" w:rsidRPr="00C851C8">
        <w:rPr>
          <w:color w:val="000000"/>
        </w:rPr>
        <w:t>Поддерживает интерес к народной культуре страны (традициям, устному народному творчеству, народной музыке, танцам, играм, игрушкам).</w:t>
      </w:r>
    </w:p>
    <w:p w14:paraId="4099432B" w14:textId="77777777" w:rsidR="000035FE" w:rsidRPr="00C851C8" w:rsidRDefault="000035FE" w:rsidP="00C851C8">
      <w:pPr>
        <w:pStyle w:val="pboth"/>
        <w:shd w:val="clear" w:color="auto" w:fill="FFFFFF"/>
        <w:spacing w:before="0" w:beforeAutospacing="0" w:after="0" w:afterAutospacing="0"/>
        <w:jc w:val="both"/>
        <w:rPr>
          <w:b/>
          <w:bCs/>
          <w:color w:val="000000"/>
        </w:rPr>
      </w:pPr>
      <w:bookmarkStart w:id="36" w:name="100352"/>
      <w:bookmarkEnd w:id="36"/>
      <w:r w:rsidRPr="00C851C8">
        <w:rPr>
          <w:b/>
          <w:bCs/>
          <w:color w:val="000000"/>
        </w:rPr>
        <w:t>В сфере трудового воспитания.</w:t>
      </w:r>
    </w:p>
    <w:p w14:paraId="208EC535" w14:textId="07A92823" w:rsidR="000035FE" w:rsidRPr="00C851C8" w:rsidRDefault="00DD587F" w:rsidP="00C851C8">
      <w:pPr>
        <w:pStyle w:val="pboth"/>
        <w:shd w:val="clear" w:color="auto" w:fill="FFFFFF"/>
        <w:spacing w:before="0" w:beforeAutospacing="0" w:after="0" w:afterAutospacing="0"/>
        <w:jc w:val="both"/>
        <w:rPr>
          <w:color w:val="000000"/>
        </w:rPr>
      </w:pPr>
      <w:bookmarkStart w:id="37" w:name="100353"/>
      <w:bookmarkEnd w:id="37"/>
      <w:r w:rsidRPr="00C851C8">
        <w:rPr>
          <w:color w:val="000000"/>
        </w:rPr>
        <w:t xml:space="preserve">    </w:t>
      </w:r>
      <w:r w:rsidR="000035FE" w:rsidRPr="00C851C8">
        <w:rPr>
          <w:color w:val="000000"/>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20303369" w14:textId="7A4DC403" w:rsidR="000035FE" w:rsidRPr="00C851C8" w:rsidRDefault="00DD587F" w:rsidP="00C851C8">
      <w:pPr>
        <w:pStyle w:val="pboth"/>
        <w:shd w:val="clear" w:color="auto" w:fill="FFFFFF"/>
        <w:spacing w:before="0" w:beforeAutospacing="0" w:after="0" w:afterAutospacing="0"/>
        <w:jc w:val="both"/>
        <w:rPr>
          <w:color w:val="000000"/>
        </w:rPr>
      </w:pPr>
      <w:bookmarkStart w:id="38" w:name="100354"/>
      <w:bookmarkEnd w:id="38"/>
      <w:r w:rsidRPr="00C851C8">
        <w:rPr>
          <w:color w:val="000000"/>
        </w:rPr>
        <w:t xml:space="preserve">    </w:t>
      </w:r>
      <w:r w:rsidR="000035FE" w:rsidRPr="00C851C8">
        <w:rPr>
          <w:color w:val="000000"/>
        </w:rP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w:t>
      </w:r>
      <w:r w:rsidRPr="00C851C8">
        <w:rPr>
          <w:color w:val="000000"/>
        </w:rPr>
        <w:t xml:space="preserve"> </w:t>
      </w:r>
      <w:r w:rsidR="000035FE" w:rsidRPr="00C851C8">
        <w:rPr>
          <w:color w:val="000000"/>
        </w:rPr>
        <w:t>рассказать о профессии мамы или папы, описать их трудовые действия, рассказать о результатах их труда.</w:t>
      </w:r>
    </w:p>
    <w:p w14:paraId="7430FC9D" w14:textId="5C8F4112" w:rsidR="000035FE" w:rsidRPr="00C851C8" w:rsidRDefault="00DD587F" w:rsidP="00C851C8">
      <w:pPr>
        <w:pStyle w:val="pboth"/>
        <w:shd w:val="clear" w:color="auto" w:fill="FFFFFF"/>
        <w:spacing w:before="0" w:beforeAutospacing="0" w:after="0" w:afterAutospacing="0"/>
        <w:jc w:val="both"/>
        <w:rPr>
          <w:color w:val="000000"/>
        </w:rPr>
      </w:pPr>
      <w:bookmarkStart w:id="39" w:name="100355"/>
      <w:bookmarkEnd w:id="39"/>
      <w:r w:rsidRPr="00C851C8">
        <w:rPr>
          <w:color w:val="000000"/>
        </w:rPr>
        <w:t xml:space="preserve">    </w:t>
      </w:r>
      <w:r w:rsidR="000035FE" w:rsidRPr="00C851C8">
        <w:rPr>
          <w:color w:val="000000"/>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1657F917" w14:textId="0A6A1A1B" w:rsidR="000035FE" w:rsidRPr="00C851C8" w:rsidRDefault="00DD587F" w:rsidP="00C851C8">
      <w:pPr>
        <w:pStyle w:val="pboth"/>
        <w:shd w:val="clear" w:color="auto" w:fill="FFFFFF"/>
        <w:spacing w:before="0" w:beforeAutospacing="0" w:after="0" w:afterAutospacing="0"/>
        <w:jc w:val="both"/>
        <w:rPr>
          <w:color w:val="000000"/>
        </w:rPr>
      </w:pPr>
      <w:bookmarkStart w:id="40" w:name="100356"/>
      <w:bookmarkEnd w:id="40"/>
      <w:r w:rsidRPr="00C851C8">
        <w:rPr>
          <w:color w:val="000000"/>
        </w:rPr>
        <w:t xml:space="preserve">     </w:t>
      </w:r>
      <w:r w:rsidR="000035FE" w:rsidRPr="00C851C8">
        <w:rPr>
          <w:color w:val="000000"/>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14:paraId="47FBAA1E" w14:textId="3FE076C3" w:rsidR="000035FE" w:rsidRPr="00C851C8" w:rsidRDefault="00DD587F" w:rsidP="00C851C8">
      <w:pPr>
        <w:pStyle w:val="pboth"/>
        <w:shd w:val="clear" w:color="auto" w:fill="FFFFFF"/>
        <w:spacing w:before="0" w:beforeAutospacing="0" w:after="0" w:afterAutospacing="0"/>
        <w:jc w:val="both"/>
        <w:rPr>
          <w:color w:val="000000"/>
        </w:rPr>
      </w:pPr>
      <w:bookmarkStart w:id="41" w:name="100357"/>
      <w:bookmarkEnd w:id="41"/>
      <w:r w:rsidRPr="00C851C8">
        <w:rPr>
          <w:color w:val="000000"/>
        </w:rPr>
        <w:t xml:space="preserve">    </w:t>
      </w:r>
      <w:r w:rsidR="000035FE" w:rsidRPr="00C851C8">
        <w:rPr>
          <w:color w:val="000000"/>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1CBA14AC" w14:textId="77777777" w:rsidR="000035FE" w:rsidRPr="00C851C8" w:rsidRDefault="000035FE" w:rsidP="00C851C8">
      <w:pPr>
        <w:pStyle w:val="pboth"/>
        <w:shd w:val="clear" w:color="auto" w:fill="FFFFFF"/>
        <w:spacing w:before="0" w:beforeAutospacing="0" w:after="0" w:afterAutospacing="0"/>
        <w:jc w:val="both"/>
        <w:rPr>
          <w:color w:val="000000"/>
        </w:rPr>
      </w:pPr>
      <w:bookmarkStart w:id="42" w:name="100358"/>
      <w:bookmarkEnd w:id="42"/>
      <w:r w:rsidRPr="00C851C8">
        <w:rPr>
          <w:b/>
          <w:bCs/>
          <w:color w:val="000000"/>
        </w:rPr>
        <w:lastRenderedPageBreak/>
        <w:t>В процессе самообслуживания</w:t>
      </w:r>
      <w:r w:rsidRPr="00C851C8">
        <w:rPr>
          <w:color w:val="000000"/>
        </w:rPr>
        <w:t xml:space="preserve">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29B7C0CF" w14:textId="77777777" w:rsidR="000035FE" w:rsidRPr="00C851C8" w:rsidRDefault="000035FE" w:rsidP="00C851C8">
      <w:pPr>
        <w:pStyle w:val="pboth"/>
        <w:shd w:val="clear" w:color="auto" w:fill="FFFFFF"/>
        <w:spacing w:before="0" w:beforeAutospacing="0" w:after="0" w:afterAutospacing="0"/>
        <w:jc w:val="both"/>
        <w:rPr>
          <w:color w:val="000000"/>
        </w:rPr>
      </w:pPr>
      <w:bookmarkStart w:id="43" w:name="100359"/>
      <w:bookmarkEnd w:id="43"/>
      <w:r w:rsidRPr="00C851C8">
        <w:rPr>
          <w:b/>
          <w:bCs/>
          <w:color w:val="000000"/>
        </w:rPr>
        <w:t>В области формирования основ безопасности поведения</w:t>
      </w:r>
      <w:r w:rsidRPr="00C851C8">
        <w:rPr>
          <w:color w:val="000000"/>
        </w:rPr>
        <w:t>.</w:t>
      </w:r>
    </w:p>
    <w:p w14:paraId="096C9321" w14:textId="54B093B3" w:rsidR="000035FE" w:rsidRPr="00C851C8" w:rsidRDefault="00DD587F" w:rsidP="00C851C8">
      <w:pPr>
        <w:pStyle w:val="pboth"/>
        <w:shd w:val="clear" w:color="auto" w:fill="FFFFFF"/>
        <w:spacing w:before="0" w:beforeAutospacing="0" w:after="0" w:afterAutospacing="0"/>
        <w:jc w:val="both"/>
        <w:rPr>
          <w:color w:val="000000"/>
        </w:rPr>
      </w:pPr>
      <w:bookmarkStart w:id="44" w:name="100360"/>
      <w:bookmarkEnd w:id="44"/>
      <w:r w:rsidRPr="00C851C8">
        <w:rPr>
          <w:color w:val="000000"/>
        </w:rPr>
        <w:t xml:space="preserve">    </w:t>
      </w:r>
      <w:r w:rsidR="000035FE" w:rsidRPr="00C851C8">
        <w:rPr>
          <w:color w:val="000000"/>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255508DF" w14:textId="6CF6E0C2" w:rsidR="005F35C0" w:rsidRPr="00C851C8" w:rsidRDefault="00DD587F" w:rsidP="00C851C8">
      <w:pPr>
        <w:pStyle w:val="pboth"/>
        <w:shd w:val="clear" w:color="auto" w:fill="FFFFFF"/>
        <w:spacing w:before="0" w:beforeAutospacing="0" w:after="0" w:afterAutospacing="0"/>
        <w:jc w:val="both"/>
        <w:rPr>
          <w:color w:val="000000"/>
        </w:rPr>
      </w:pPr>
      <w:bookmarkStart w:id="45" w:name="100361"/>
      <w:bookmarkEnd w:id="45"/>
      <w:r w:rsidRPr="00C851C8">
        <w:rPr>
          <w:color w:val="000000"/>
        </w:rPr>
        <w:t xml:space="preserve">    </w:t>
      </w:r>
      <w:r w:rsidR="000035FE" w:rsidRPr="00C851C8">
        <w:rPr>
          <w:color w:val="000000"/>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w:t>
      </w:r>
    </w:p>
    <w:p w14:paraId="3E596831" w14:textId="0A111A52" w:rsidR="000035FE" w:rsidRPr="00C851C8" w:rsidRDefault="00DD587F" w:rsidP="00C851C8">
      <w:pPr>
        <w:pStyle w:val="pboth"/>
        <w:shd w:val="clear" w:color="auto" w:fill="FFFFFF"/>
        <w:spacing w:before="0" w:beforeAutospacing="0" w:after="0" w:afterAutospacing="0"/>
        <w:jc w:val="both"/>
        <w:rPr>
          <w:color w:val="000000"/>
        </w:rPr>
      </w:pPr>
      <w:r w:rsidRPr="00C851C8">
        <w:rPr>
          <w:color w:val="000000"/>
        </w:rPr>
        <w:t xml:space="preserve">   </w:t>
      </w:r>
      <w:r w:rsidR="000035FE" w:rsidRPr="00C851C8">
        <w:rPr>
          <w:color w:val="000000"/>
        </w:rPr>
        <w:t xml:space="preserve">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6FEFB24" w14:textId="64DC4BF2" w:rsidR="000035FE" w:rsidRPr="00C851C8" w:rsidRDefault="00DD587F" w:rsidP="00C851C8">
      <w:pPr>
        <w:pStyle w:val="pboth"/>
        <w:shd w:val="clear" w:color="auto" w:fill="FFFFFF"/>
        <w:spacing w:before="0" w:beforeAutospacing="0" w:after="0" w:afterAutospacing="0"/>
        <w:jc w:val="both"/>
        <w:rPr>
          <w:color w:val="000000"/>
        </w:rPr>
      </w:pPr>
      <w:bookmarkStart w:id="46" w:name="100362"/>
      <w:bookmarkEnd w:id="46"/>
      <w:r w:rsidRPr="00C851C8">
        <w:rPr>
          <w:color w:val="000000"/>
        </w:rPr>
        <w:t xml:space="preserve">    </w:t>
      </w:r>
      <w:r w:rsidR="000035FE" w:rsidRPr="00C851C8">
        <w:rPr>
          <w:color w:val="000000"/>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7EF557A9" w14:textId="25631299" w:rsidR="000035FE" w:rsidRPr="00C851C8" w:rsidRDefault="00DD587F" w:rsidP="00C851C8">
      <w:pPr>
        <w:pStyle w:val="pboth"/>
        <w:shd w:val="clear" w:color="auto" w:fill="FFFFFF"/>
        <w:spacing w:before="0" w:beforeAutospacing="0" w:after="0" w:afterAutospacing="0"/>
        <w:jc w:val="both"/>
        <w:rPr>
          <w:color w:val="000000"/>
        </w:rPr>
      </w:pPr>
      <w:bookmarkStart w:id="47" w:name="100363"/>
      <w:bookmarkEnd w:id="47"/>
      <w:r w:rsidRPr="00C851C8">
        <w:rPr>
          <w:color w:val="000000"/>
        </w:rPr>
        <w:t xml:space="preserve">    </w:t>
      </w:r>
      <w:r w:rsidR="000035FE" w:rsidRPr="00C851C8">
        <w:rPr>
          <w:color w:val="000000"/>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2530E874" w14:textId="77777777" w:rsidR="00E173C6"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2.2.2.2. Познавательное развитие</w:t>
      </w:r>
    </w:p>
    <w:p w14:paraId="60527FEF" w14:textId="77777777" w:rsidR="00E173C6" w:rsidRPr="00C851C8" w:rsidRDefault="00E173C6" w:rsidP="00C851C8">
      <w:pPr>
        <w:spacing w:after="0" w:line="240" w:lineRule="auto"/>
        <w:jc w:val="both"/>
        <w:rPr>
          <w:rFonts w:ascii="Times New Roman" w:hAnsi="Times New Roman" w:cs="Times New Roman"/>
          <w:b/>
          <w:color w:val="FF0000"/>
          <w:sz w:val="24"/>
          <w:szCs w:val="24"/>
        </w:rPr>
      </w:pPr>
      <w:r w:rsidRPr="00C851C8">
        <w:rPr>
          <w:rFonts w:ascii="Times New Roman" w:hAnsi="Times New Roman" w:cs="Times New Roman"/>
          <w:color w:val="FF0000"/>
          <w:sz w:val="24"/>
          <w:szCs w:val="24"/>
        </w:rPr>
        <w:t xml:space="preserve">(* см. Федеральная образовательная программа дошкольного образования с. </w:t>
      </w:r>
      <w:r w:rsidR="0090194B" w:rsidRPr="00C851C8">
        <w:rPr>
          <w:rFonts w:ascii="Times New Roman" w:hAnsi="Times New Roman" w:cs="Times New Roman"/>
          <w:color w:val="FF0000"/>
          <w:sz w:val="24"/>
          <w:szCs w:val="24"/>
        </w:rPr>
        <w:t>49</w:t>
      </w:r>
      <w:r w:rsidRPr="00C851C8">
        <w:rPr>
          <w:rFonts w:ascii="Times New Roman" w:hAnsi="Times New Roman" w:cs="Times New Roman"/>
          <w:color w:val="FF0000"/>
          <w:sz w:val="24"/>
          <w:szCs w:val="24"/>
        </w:rPr>
        <w:t>-5</w:t>
      </w:r>
      <w:r w:rsidR="0090194B" w:rsidRPr="00C851C8">
        <w:rPr>
          <w:rFonts w:ascii="Times New Roman" w:hAnsi="Times New Roman" w:cs="Times New Roman"/>
          <w:color w:val="FF0000"/>
          <w:sz w:val="24"/>
          <w:szCs w:val="24"/>
        </w:rPr>
        <w:t>1</w:t>
      </w:r>
      <w:r w:rsidRPr="00C851C8">
        <w:rPr>
          <w:rFonts w:ascii="Times New Roman" w:hAnsi="Times New Roman" w:cs="Times New Roman"/>
          <w:color w:val="FF0000"/>
          <w:sz w:val="24"/>
          <w:szCs w:val="24"/>
        </w:rPr>
        <w:t>)</w:t>
      </w:r>
    </w:p>
    <w:p w14:paraId="5802CCD6" w14:textId="77777777" w:rsidR="0090194B" w:rsidRPr="00C851C8" w:rsidRDefault="00E173C6" w:rsidP="00C851C8">
      <w:pPr>
        <w:pStyle w:val="pboth"/>
        <w:shd w:val="clear" w:color="auto" w:fill="FFFFFF"/>
        <w:spacing w:before="0" w:beforeAutospacing="0" w:after="0" w:afterAutospacing="0"/>
        <w:jc w:val="both"/>
        <w:rPr>
          <w:b/>
          <w:bCs/>
          <w:color w:val="000000"/>
        </w:rPr>
      </w:pPr>
      <w:r w:rsidRPr="00C851C8">
        <w:t xml:space="preserve">     </w:t>
      </w:r>
      <w:r w:rsidR="0090194B" w:rsidRPr="00C851C8">
        <w:rPr>
          <w:b/>
          <w:bCs/>
          <w:color w:val="000000"/>
        </w:rPr>
        <w:t>В области познавательного развития основными задачами образовательной деятельности являются:</w:t>
      </w:r>
      <w:bookmarkStart w:id="48" w:name="100536"/>
      <w:bookmarkEnd w:id="48"/>
    </w:p>
    <w:p w14:paraId="7E7925D9" w14:textId="283A13F2" w:rsidR="0090194B" w:rsidRPr="00C851C8" w:rsidRDefault="001C4393" w:rsidP="00C851C8">
      <w:pPr>
        <w:pStyle w:val="pboth"/>
        <w:shd w:val="clear" w:color="auto" w:fill="FFFFFF"/>
        <w:spacing w:before="0" w:beforeAutospacing="0" w:after="0" w:afterAutospacing="0"/>
        <w:jc w:val="both"/>
        <w:rPr>
          <w:color w:val="000000"/>
        </w:rPr>
      </w:pPr>
      <w:r w:rsidRPr="00C851C8">
        <w:rPr>
          <w:color w:val="000000"/>
        </w:rPr>
        <w:t>-</w:t>
      </w:r>
      <w:r w:rsidR="0090194B" w:rsidRPr="00C851C8">
        <w:rPr>
          <w:color w:val="000000"/>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08ADFC8F" w14:textId="571BE91A" w:rsidR="0090194B" w:rsidRPr="00C851C8" w:rsidRDefault="001C4393" w:rsidP="00C851C8">
      <w:pPr>
        <w:pStyle w:val="pboth"/>
        <w:shd w:val="clear" w:color="auto" w:fill="FFFFFF"/>
        <w:spacing w:before="0" w:beforeAutospacing="0" w:after="0" w:afterAutospacing="0"/>
        <w:jc w:val="both"/>
        <w:rPr>
          <w:color w:val="000000"/>
        </w:rPr>
      </w:pPr>
      <w:bookmarkStart w:id="49" w:name="100537"/>
      <w:bookmarkEnd w:id="49"/>
      <w:r w:rsidRPr="00C851C8">
        <w:rPr>
          <w:color w:val="000000"/>
        </w:rPr>
        <w:t>-</w:t>
      </w:r>
      <w:r w:rsidR="0090194B" w:rsidRPr="00C851C8">
        <w:rPr>
          <w:color w:val="000000"/>
        </w:rPr>
        <w:t>развивать способы решения поисковых задач в самостоятельной и совместной со сверстниками и взрослыми деятельности;</w:t>
      </w:r>
    </w:p>
    <w:p w14:paraId="15BE9DD8" w14:textId="64CA8181" w:rsidR="0090194B" w:rsidRPr="00C851C8" w:rsidRDefault="001C4393" w:rsidP="00C851C8">
      <w:pPr>
        <w:pStyle w:val="pboth"/>
        <w:shd w:val="clear" w:color="auto" w:fill="FFFFFF"/>
        <w:spacing w:before="0" w:beforeAutospacing="0" w:after="0" w:afterAutospacing="0"/>
        <w:jc w:val="both"/>
        <w:rPr>
          <w:color w:val="000000"/>
        </w:rPr>
      </w:pPr>
      <w:bookmarkStart w:id="50" w:name="100538"/>
      <w:bookmarkEnd w:id="50"/>
      <w:r w:rsidRPr="00C851C8">
        <w:rPr>
          <w:color w:val="000000"/>
        </w:rPr>
        <w:t>-</w:t>
      </w:r>
      <w:r w:rsidR="0090194B" w:rsidRPr="00C851C8">
        <w:rPr>
          <w:color w:val="000000"/>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4CBA1B2B" w14:textId="47D723C1" w:rsidR="0090194B" w:rsidRPr="00C851C8" w:rsidRDefault="001C4393" w:rsidP="00C851C8">
      <w:pPr>
        <w:pStyle w:val="pboth"/>
        <w:shd w:val="clear" w:color="auto" w:fill="FFFFFF"/>
        <w:spacing w:before="0" w:beforeAutospacing="0" w:after="0" w:afterAutospacing="0"/>
        <w:jc w:val="both"/>
        <w:rPr>
          <w:color w:val="000000"/>
        </w:rPr>
      </w:pPr>
      <w:bookmarkStart w:id="51" w:name="100539"/>
      <w:bookmarkEnd w:id="51"/>
      <w:r w:rsidRPr="00C851C8">
        <w:rPr>
          <w:color w:val="000000"/>
        </w:rPr>
        <w:t>-</w:t>
      </w:r>
      <w:r w:rsidR="0090194B" w:rsidRPr="00C851C8">
        <w:rPr>
          <w:color w:val="000000"/>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1AB12733" w14:textId="2383808D" w:rsidR="0090194B" w:rsidRPr="00C851C8" w:rsidRDefault="001C4393" w:rsidP="00C851C8">
      <w:pPr>
        <w:pStyle w:val="pboth"/>
        <w:shd w:val="clear" w:color="auto" w:fill="FFFFFF"/>
        <w:spacing w:before="0" w:beforeAutospacing="0" w:after="0" w:afterAutospacing="0"/>
        <w:jc w:val="both"/>
        <w:rPr>
          <w:color w:val="000000"/>
        </w:rPr>
      </w:pPr>
      <w:bookmarkStart w:id="52" w:name="100540"/>
      <w:bookmarkEnd w:id="52"/>
      <w:r w:rsidRPr="00C851C8">
        <w:rPr>
          <w:color w:val="000000"/>
        </w:rPr>
        <w:t>-</w:t>
      </w:r>
      <w:r w:rsidR="0090194B" w:rsidRPr="00C851C8">
        <w:rPr>
          <w:color w:val="000000"/>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9399C8E" w14:textId="06E7681C" w:rsidR="0090194B" w:rsidRPr="00C851C8" w:rsidRDefault="001C4393" w:rsidP="00C851C8">
      <w:pPr>
        <w:pStyle w:val="pboth"/>
        <w:shd w:val="clear" w:color="auto" w:fill="FFFFFF"/>
        <w:spacing w:before="0" w:beforeAutospacing="0" w:after="0" w:afterAutospacing="0"/>
        <w:jc w:val="both"/>
        <w:rPr>
          <w:color w:val="000000"/>
        </w:rPr>
      </w:pPr>
      <w:bookmarkStart w:id="53" w:name="100541"/>
      <w:bookmarkEnd w:id="53"/>
      <w:r w:rsidRPr="00C851C8">
        <w:rPr>
          <w:color w:val="000000"/>
        </w:rPr>
        <w:t>-</w:t>
      </w:r>
      <w:r w:rsidR="0090194B" w:rsidRPr="00C851C8">
        <w:rPr>
          <w:color w:val="000000"/>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403E3260" w14:textId="67D8837C" w:rsidR="0090194B" w:rsidRPr="00C851C8" w:rsidRDefault="001C4393" w:rsidP="00C851C8">
      <w:pPr>
        <w:pStyle w:val="pboth"/>
        <w:shd w:val="clear" w:color="auto" w:fill="FFFFFF"/>
        <w:spacing w:before="0" w:beforeAutospacing="0" w:after="0" w:afterAutospacing="0"/>
        <w:jc w:val="both"/>
        <w:rPr>
          <w:color w:val="000000"/>
        </w:rPr>
      </w:pPr>
      <w:bookmarkStart w:id="54" w:name="100542"/>
      <w:bookmarkEnd w:id="54"/>
      <w:r w:rsidRPr="00C851C8">
        <w:rPr>
          <w:color w:val="000000"/>
        </w:rPr>
        <w:t>-</w:t>
      </w:r>
      <w:r w:rsidR="0090194B" w:rsidRPr="00C851C8">
        <w:rPr>
          <w:color w:val="000000"/>
        </w:rPr>
        <w:t xml:space="preserve">обучать сравнению и группировке объектов живой природы на основе признаков, </w:t>
      </w:r>
      <w:r w:rsidRPr="00C851C8">
        <w:rPr>
          <w:color w:val="000000"/>
        </w:rPr>
        <w:t>-</w:t>
      </w:r>
      <w:r w:rsidR="0090194B" w:rsidRPr="00C851C8">
        <w:rPr>
          <w:color w:val="000000"/>
        </w:rPr>
        <w:t>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2D1F67C4" w14:textId="77777777" w:rsidR="000756D1" w:rsidRPr="00C851C8" w:rsidRDefault="000756D1" w:rsidP="00C851C8">
      <w:pPr>
        <w:spacing w:after="0" w:line="240" w:lineRule="auto"/>
        <w:jc w:val="both"/>
        <w:rPr>
          <w:rFonts w:ascii="Times New Roman" w:hAnsi="Times New Roman" w:cs="Times New Roman"/>
          <w:b/>
          <w:iCs/>
          <w:sz w:val="24"/>
          <w:szCs w:val="24"/>
        </w:rPr>
      </w:pPr>
      <w:r w:rsidRPr="00C851C8">
        <w:rPr>
          <w:rFonts w:ascii="Times New Roman" w:hAnsi="Times New Roman" w:cs="Times New Roman"/>
          <w:b/>
          <w:i/>
          <w:color w:val="00B050"/>
          <w:sz w:val="24"/>
          <w:szCs w:val="24"/>
        </w:rPr>
        <w:t>Региональный компонент:</w:t>
      </w:r>
    </w:p>
    <w:p w14:paraId="28DC8A58" w14:textId="77777777" w:rsidR="005F2D79" w:rsidRPr="00C851C8" w:rsidRDefault="005F2D79" w:rsidP="00C851C8">
      <w:pPr>
        <w:pStyle w:val="pboth"/>
        <w:shd w:val="clear" w:color="auto" w:fill="FFFFFF"/>
        <w:spacing w:before="0" w:beforeAutospacing="0" w:after="0" w:afterAutospacing="0"/>
        <w:jc w:val="both"/>
        <w:rPr>
          <w:color w:val="000000"/>
        </w:rPr>
      </w:pPr>
      <w:r w:rsidRPr="00C851C8">
        <w:rPr>
          <w:color w:val="000000"/>
        </w:rPr>
        <w:t xml:space="preserve">    Содержание образовательной деятельности.</w:t>
      </w:r>
      <w:bookmarkStart w:id="55" w:name="100544"/>
      <w:bookmarkEnd w:id="55"/>
    </w:p>
    <w:p w14:paraId="2FB41807" w14:textId="77777777" w:rsidR="005F2D79" w:rsidRPr="00C851C8" w:rsidRDefault="005F2D79" w:rsidP="00C851C8">
      <w:pPr>
        <w:pStyle w:val="pboth"/>
        <w:shd w:val="clear" w:color="auto" w:fill="FFFFFF"/>
        <w:spacing w:before="0" w:beforeAutospacing="0" w:after="0" w:afterAutospacing="0"/>
        <w:jc w:val="both"/>
        <w:rPr>
          <w:b/>
          <w:color w:val="000000"/>
        </w:rPr>
      </w:pPr>
      <w:r w:rsidRPr="00C851C8">
        <w:rPr>
          <w:b/>
          <w:color w:val="000000"/>
        </w:rPr>
        <w:t>Сенсорные эталоны и познавательные действия:</w:t>
      </w:r>
    </w:p>
    <w:p w14:paraId="6FD6191C" w14:textId="77777777" w:rsidR="005F2D79" w:rsidRPr="00C851C8" w:rsidRDefault="005F2D79" w:rsidP="00C851C8">
      <w:pPr>
        <w:pStyle w:val="pboth"/>
        <w:shd w:val="clear" w:color="auto" w:fill="FFFFFF"/>
        <w:spacing w:before="0" w:beforeAutospacing="0" w:after="0" w:afterAutospacing="0"/>
        <w:jc w:val="both"/>
        <w:rPr>
          <w:color w:val="000000"/>
        </w:rPr>
      </w:pPr>
      <w:bookmarkStart w:id="56" w:name="100545"/>
      <w:bookmarkEnd w:id="56"/>
      <w:r w:rsidRPr="00C851C8">
        <w:rPr>
          <w:color w:val="000000"/>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w:t>
      </w:r>
      <w:r w:rsidRPr="00C851C8">
        <w:rPr>
          <w:color w:val="000000"/>
        </w:rPr>
        <w:lastRenderedPageBreak/>
        <w:t xml:space="preserve">отличия и сходства между предметами по 2 - 3 признакам путем непосредственного сравнения, осваивать группировку, классификацию и </w:t>
      </w:r>
      <w:proofErr w:type="spellStart"/>
      <w:r w:rsidRPr="00C851C8">
        <w:rPr>
          <w:color w:val="000000"/>
        </w:rPr>
        <w:t>сериацию</w:t>
      </w:r>
      <w:proofErr w:type="spellEnd"/>
      <w:r w:rsidRPr="00C851C8">
        <w:rPr>
          <w:color w:val="000000"/>
        </w:rPr>
        <w:t>; описывать предметы по 3 - 4 основным свойствам.</w:t>
      </w:r>
    </w:p>
    <w:p w14:paraId="038E4248" w14:textId="77777777" w:rsidR="005F2D79" w:rsidRPr="00C851C8" w:rsidRDefault="005F2D79" w:rsidP="00C851C8">
      <w:pPr>
        <w:pStyle w:val="pboth"/>
        <w:shd w:val="clear" w:color="auto" w:fill="FFFFFF"/>
        <w:spacing w:before="0" w:beforeAutospacing="0" w:after="0" w:afterAutospacing="0"/>
        <w:jc w:val="both"/>
        <w:rPr>
          <w:b/>
          <w:color w:val="000000"/>
        </w:rPr>
      </w:pPr>
      <w:bookmarkStart w:id="57" w:name="100546"/>
      <w:bookmarkEnd w:id="57"/>
      <w:r w:rsidRPr="00C851C8">
        <w:rPr>
          <w:b/>
          <w:color w:val="000000"/>
        </w:rPr>
        <w:t>Математические представления:</w:t>
      </w:r>
    </w:p>
    <w:p w14:paraId="0391886C" w14:textId="33B0B715" w:rsidR="005F2D79" w:rsidRPr="00C851C8" w:rsidRDefault="001C4393" w:rsidP="00C851C8">
      <w:pPr>
        <w:pStyle w:val="pboth"/>
        <w:shd w:val="clear" w:color="auto" w:fill="FFFFFF"/>
        <w:spacing w:before="0" w:beforeAutospacing="0" w:after="0" w:afterAutospacing="0"/>
        <w:jc w:val="both"/>
        <w:rPr>
          <w:color w:val="000000"/>
        </w:rPr>
      </w:pPr>
      <w:bookmarkStart w:id="58" w:name="100547"/>
      <w:bookmarkEnd w:id="58"/>
      <w:r w:rsidRPr="00C851C8">
        <w:rPr>
          <w:color w:val="000000"/>
        </w:rPr>
        <w:t>-</w:t>
      </w:r>
      <w:r w:rsidR="005F2D79" w:rsidRPr="00C851C8">
        <w:rPr>
          <w:color w:val="000000"/>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12B368F" w14:textId="77777777" w:rsidR="005F2D79" w:rsidRPr="00C851C8" w:rsidRDefault="005F2D79" w:rsidP="00C851C8">
      <w:pPr>
        <w:pStyle w:val="pboth"/>
        <w:shd w:val="clear" w:color="auto" w:fill="FFFFFF"/>
        <w:spacing w:before="0" w:beforeAutospacing="0" w:after="0" w:afterAutospacing="0"/>
        <w:jc w:val="both"/>
        <w:rPr>
          <w:b/>
          <w:color w:val="000000"/>
        </w:rPr>
      </w:pPr>
      <w:bookmarkStart w:id="59" w:name="100548"/>
      <w:bookmarkEnd w:id="59"/>
      <w:r w:rsidRPr="00C851C8">
        <w:rPr>
          <w:b/>
          <w:color w:val="000000"/>
        </w:rPr>
        <w:t>Окружающий мир:</w:t>
      </w:r>
    </w:p>
    <w:p w14:paraId="71D8BC93" w14:textId="3A358EB6" w:rsidR="005F2D79" w:rsidRPr="00C851C8" w:rsidRDefault="001C4393" w:rsidP="00C851C8">
      <w:pPr>
        <w:pStyle w:val="pboth"/>
        <w:shd w:val="clear" w:color="auto" w:fill="FFFFFF"/>
        <w:spacing w:before="0" w:beforeAutospacing="0" w:after="0" w:afterAutospacing="0"/>
        <w:jc w:val="both"/>
        <w:rPr>
          <w:color w:val="000000"/>
        </w:rPr>
      </w:pPr>
      <w:bookmarkStart w:id="60" w:name="100549"/>
      <w:bookmarkEnd w:id="60"/>
      <w:r w:rsidRPr="00C851C8">
        <w:rPr>
          <w:color w:val="000000"/>
        </w:rPr>
        <w:t>-</w:t>
      </w:r>
      <w:r w:rsidR="005F2D79" w:rsidRPr="00C851C8">
        <w:rPr>
          <w:color w:val="000000"/>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22C74F30" w14:textId="1D6C67BD" w:rsidR="005F2D79" w:rsidRPr="00C851C8" w:rsidRDefault="001C4393" w:rsidP="00C851C8">
      <w:pPr>
        <w:pStyle w:val="pboth"/>
        <w:shd w:val="clear" w:color="auto" w:fill="FFFFFF"/>
        <w:spacing w:before="0" w:beforeAutospacing="0" w:after="0" w:afterAutospacing="0"/>
        <w:jc w:val="both"/>
        <w:rPr>
          <w:color w:val="000000"/>
        </w:rPr>
      </w:pPr>
      <w:bookmarkStart w:id="61" w:name="100550"/>
      <w:bookmarkEnd w:id="61"/>
      <w:r w:rsidRPr="00C851C8">
        <w:rPr>
          <w:color w:val="000000"/>
        </w:rPr>
        <w:t>-</w:t>
      </w:r>
      <w:r w:rsidR="005F2D79" w:rsidRPr="00C851C8">
        <w:rPr>
          <w:color w:val="000000"/>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5335A626" w14:textId="62D47F98" w:rsidR="005F2D79" w:rsidRPr="00C851C8" w:rsidRDefault="001C4393" w:rsidP="00C851C8">
      <w:pPr>
        <w:pStyle w:val="pboth"/>
        <w:shd w:val="clear" w:color="auto" w:fill="FFFFFF"/>
        <w:spacing w:before="0" w:beforeAutospacing="0" w:after="0" w:afterAutospacing="0"/>
        <w:jc w:val="both"/>
        <w:rPr>
          <w:color w:val="000000"/>
        </w:rPr>
      </w:pPr>
      <w:bookmarkStart w:id="62" w:name="100551"/>
      <w:bookmarkEnd w:id="62"/>
      <w:r w:rsidRPr="00C851C8">
        <w:rPr>
          <w:color w:val="000000"/>
        </w:rPr>
        <w:t>-</w:t>
      </w:r>
      <w:r w:rsidR="005F2D79" w:rsidRPr="00C851C8">
        <w:rPr>
          <w:color w:val="000000"/>
        </w:rP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756989B1" w14:textId="015B0D42" w:rsidR="005F2D79" w:rsidRPr="00C851C8" w:rsidRDefault="001C4393" w:rsidP="00C851C8">
      <w:pPr>
        <w:pStyle w:val="pboth"/>
        <w:shd w:val="clear" w:color="auto" w:fill="FFFFFF"/>
        <w:spacing w:before="0" w:beforeAutospacing="0" w:after="0" w:afterAutospacing="0"/>
        <w:jc w:val="both"/>
        <w:rPr>
          <w:color w:val="000000"/>
        </w:rPr>
      </w:pPr>
      <w:bookmarkStart w:id="63" w:name="100552"/>
      <w:bookmarkEnd w:id="63"/>
      <w:r w:rsidRPr="00C851C8">
        <w:rPr>
          <w:color w:val="000000"/>
        </w:rPr>
        <w:t>-</w:t>
      </w:r>
      <w:r w:rsidR="005F2D79" w:rsidRPr="00C851C8">
        <w:rPr>
          <w:color w:val="000000"/>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CD452FE" w14:textId="77777777" w:rsidR="005F2D79" w:rsidRPr="00C851C8" w:rsidRDefault="005F2D79" w:rsidP="00C851C8">
      <w:pPr>
        <w:pStyle w:val="pboth"/>
        <w:shd w:val="clear" w:color="auto" w:fill="FFFFFF"/>
        <w:spacing w:before="0" w:beforeAutospacing="0" w:after="0" w:afterAutospacing="0"/>
        <w:jc w:val="both"/>
        <w:rPr>
          <w:b/>
          <w:color w:val="000000"/>
        </w:rPr>
      </w:pPr>
      <w:bookmarkStart w:id="64" w:name="100553"/>
      <w:bookmarkEnd w:id="64"/>
      <w:r w:rsidRPr="00C851C8">
        <w:rPr>
          <w:b/>
          <w:color w:val="000000"/>
        </w:rPr>
        <w:t>Природа:</w:t>
      </w:r>
    </w:p>
    <w:p w14:paraId="2880D8AE" w14:textId="1D18406C" w:rsidR="005F2D79" w:rsidRPr="00C851C8" w:rsidRDefault="001C4393" w:rsidP="00C851C8">
      <w:pPr>
        <w:pStyle w:val="pboth"/>
        <w:shd w:val="clear" w:color="auto" w:fill="FFFFFF"/>
        <w:spacing w:before="0" w:beforeAutospacing="0" w:after="0" w:afterAutospacing="0"/>
        <w:jc w:val="both"/>
        <w:rPr>
          <w:color w:val="000000"/>
        </w:rPr>
      </w:pPr>
      <w:bookmarkStart w:id="65" w:name="100554"/>
      <w:bookmarkEnd w:id="65"/>
      <w:r w:rsidRPr="00C851C8">
        <w:rPr>
          <w:color w:val="000000"/>
        </w:rPr>
        <w:t>-</w:t>
      </w:r>
      <w:r w:rsidR="005F2D79" w:rsidRPr="00C851C8">
        <w:rPr>
          <w:color w:val="000000"/>
        </w:rP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50BB1B28" w14:textId="466C1F7D" w:rsidR="000756D1" w:rsidRPr="00C851C8" w:rsidRDefault="005F2D79" w:rsidP="00C851C8">
      <w:pPr>
        <w:pStyle w:val="pboth"/>
        <w:shd w:val="clear" w:color="auto" w:fill="FFFFFF"/>
        <w:spacing w:before="0" w:beforeAutospacing="0" w:after="0" w:afterAutospacing="0"/>
        <w:jc w:val="both"/>
        <w:rPr>
          <w:color w:val="000000"/>
        </w:rPr>
      </w:pPr>
      <w:bookmarkStart w:id="66" w:name="100555"/>
      <w:bookmarkEnd w:id="66"/>
      <w:r w:rsidRPr="00C851C8">
        <w:rPr>
          <w:color w:val="000000"/>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14:paraId="350DB528"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2.2.2.3. Речевое развитие</w:t>
      </w:r>
    </w:p>
    <w:p w14:paraId="0F9B3559" w14:textId="3D00E2DA" w:rsidR="005F2D79" w:rsidRPr="00C851C8" w:rsidRDefault="001167DF" w:rsidP="00C851C8">
      <w:pPr>
        <w:spacing w:after="0" w:line="240" w:lineRule="auto"/>
        <w:jc w:val="both"/>
        <w:rPr>
          <w:rFonts w:ascii="Times New Roman" w:hAnsi="Times New Roman" w:cs="Times New Roman"/>
          <w:b/>
          <w:color w:val="FF0000"/>
          <w:sz w:val="24"/>
          <w:szCs w:val="24"/>
        </w:rPr>
      </w:pPr>
      <w:r w:rsidRPr="00C851C8">
        <w:rPr>
          <w:rFonts w:ascii="Times New Roman" w:hAnsi="Times New Roman" w:cs="Times New Roman"/>
          <w:color w:val="FF0000"/>
          <w:sz w:val="24"/>
          <w:szCs w:val="24"/>
        </w:rPr>
        <w:t xml:space="preserve">(* см. Федеральная образовательная программа дошкольного образования с. </w:t>
      </w:r>
      <w:r w:rsidR="005F2D79" w:rsidRPr="00C851C8">
        <w:rPr>
          <w:rFonts w:ascii="Times New Roman" w:hAnsi="Times New Roman" w:cs="Times New Roman"/>
          <w:color w:val="FF0000"/>
          <w:sz w:val="24"/>
          <w:szCs w:val="24"/>
        </w:rPr>
        <w:t>65</w:t>
      </w:r>
      <w:r w:rsidRPr="00C851C8">
        <w:rPr>
          <w:rFonts w:ascii="Times New Roman" w:hAnsi="Times New Roman" w:cs="Times New Roman"/>
          <w:color w:val="FF0000"/>
          <w:sz w:val="24"/>
          <w:szCs w:val="24"/>
        </w:rPr>
        <w:t>-</w:t>
      </w:r>
      <w:r w:rsidR="005F2D79" w:rsidRPr="00C851C8">
        <w:rPr>
          <w:rFonts w:ascii="Times New Roman" w:hAnsi="Times New Roman" w:cs="Times New Roman"/>
          <w:color w:val="FF0000"/>
          <w:sz w:val="24"/>
          <w:szCs w:val="24"/>
        </w:rPr>
        <w:t>69</w:t>
      </w:r>
      <w:r w:rsidRPr="00C851C8">
        <w:rPr>
          <w:rFonts w:ascii="Times New Roman" w:hAnsi="Times New Roman" w:cs="Times New Roman"/>
          <w:color w:val="FF0000"/>
          <w:sz w:val="24"/>
          <w:szCs w:val="24"/>
        </w:rPr>
        <w:t>)</w:t>
      </w:r>
    </w:p>
    <w:p w14:paraId="505A5DC4" w14:textId="77777777" w:rsidR="005F2D79" w:rsidRPr="00C851C8" w:rsidRDefault="005F2D79" w:rsidP="00C851C8">
      <w:pPr>
        <w:pStyle w:val="pboth"/>
        <w:shd w:val="clear" w:color="auto" w:fill="FFFFFF"/>
        <w:spacing w:before="0" w:beforeAutospacing="0" w:after="0" w:afterAutospacing="0"/>
        <w:jc w:val="both"/>
        <w:rPr>
          <w:color w:val="000000"/>
        </w:rPr>
      </w:pPr>
      <w:r w:rsidRPr="00C851C8">
        <w:rPr>
          <w:color w:val="000000"/>
        </w:rPr>
        <w:t xml:space="preserve">     В области речевого развития основными задачами образовательной деятельности являются:</w:t>
      </w:r>
    </w:p>
    <w:p w14:paraId="35CBF827" w14:textId="77777777" w:rsidR="005F2D79" w:rsidRPr="00C851C8" w:rsidRDefault="005F2D79" w:rsidP="00C851C8">
      <w:pPr>
        <w:pStyle w:val="pboth"/>
        <w:shd w:val="clear" w:color="auto" w:fill="FFFFFF"/>
        <w:spacing w:before="0" w:beforeAutospacing="0" w:after="0" w:afterAutospacing="0"/>
        <w:jc w:val="both"/>
        <w:rPr>
          <w:b/>
          <w:color w:val="000000"/>
        </w:rPr>
      </w:pPr>
      <w:bookmarkStart w:id="67" w:name="100716"/>
      <w:bookmarkEnd w:id="67"/>
      <w:r w:rsidRPr="00C851C8">
        <w:rPr>
          <w:b/>
          <w:color w:val="000000"/>
        </w:rPr>
        <w:t>Развитие словаря:</w:t>
      </w:r>
    </w:p>
    <w:p w14:paraId="6CFBC2BD" w14:textId="660B9EA8" w:rsidR="005F2D79" w:rsidRPr="00C851C8" w:rsidRDefault="001C4393" w:rsidP="00C851C8">
      <w:pPr>
        <w:pStyle w:val="pboth"/>
        <w:shd w:val="clear" w:color="auto" w:fill="FFFFFF"/>
        <w:spacing w:before="0" w:beforeAutospacing="0" w:after="0" w:afterAutospacing="0"/>
        <w:jc w:val="both"/>
        <w:rPr>
          <w:color w:val="000000"/>
        </w:rPr>
      </w:pPr>
      <w:bookmarkStart w:id="68" w:name="100717"/>
      <w:bookmarkEnd w:id="68"/>
      <w:r w:rsidRPr="00C851C8">
        <w:rPr>
          <w:color w:val="000000"/>
        </w:rPr>
        <w:t>-</w:t>
      </w:r>
      <w:r w:rsidR="005F2D79" w:rsidRPr="00C851C8">
        <w:rPr>
          <w:color w:val="000000"/>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116AACF2" w14:textId="77777777" w:rsidR="005F2D79" w:rsidRPr="00C851C8" w:rsidRDefault="005F2D79" w:rsidP="00C851C8">
      <w:pPr>
        <w:pStyle w:val="pboth"/>
        <w:shd w:val="clear" w:color="auto" w:fill="FFFFFF"/>
        <w:spacing w:before="0" w:beforeAutospacing="0" w:after="0" w:afterAutospacing="0"/>
        <w:jc w:val="both"/>
        <w:rPr>
          <w:color w:val="000000"/>
        </w:rPr>
      </w:pPr>
      <w:bookmarkStart w:id="69" w:name="100718"/>
      <w:bookmarkEnd w:id="69"/>
      <w:r w:rsidRPr="00C851C8">
        <w:rPr>
          <w:color w:val="000000"/>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w:t>
      </w:r>
      <w:r w:rsidRPr="00C851C8">
        <w:rPr>
          <w:color w:val="000000"/>
        </w:rPr>
        <w:lastRenderedPageBreak/>
        <w:t>предметов, наиболее употребительные глаголы, наречия и предлоги; употреблять существительные с обобщающим значением.</w:t>
      </w:r>
    </w:p>
    <w:p w14:paraId="44798320" w14:textId="77777777" w:rsidR="005F2D79" w:rsidRPr="00C851C8" w:rsidRDefault="005F2D79" w:rsidP="00C851C8">
      <w:pPr>
        <w:pStyle w:val="pboth"/>
        <w:shd w:val="clear" w:color="auto" w:fill="FFFFFF"/>
        <w:spacing w:before="0" w:beforeAutospacing="0" w:after="0" w:afterAutospacing="0"/>
        <w:jc w:val="both"/>
        <w:rPr>
          <w:b/>
          <w:color w:val="000000"/>
        </w:rPr>
      </w:pPr>
      <w:bookmarkStart w:id="70" w:name="100719"/>
      <w:bookmarkEnd w:id="70"/>
      <w:r w:rsidRPr="00C851C8">
        <w:rPr>
          <w:b/>
          <w:color w:val="000000"/>
        </w:rPr>
        <w:t>Звуковая культура речи:</w:t>
      </w:r>
    </w:p>
    <w:p w14:paraId="4D299F87" w14:textId="77777777" w:rsidR="001C4393" w:rsidRPr="00C851C8" w:rsidRDefault="001C4393" w:rsidP="00C851C8">
      <w:pPr>
        <w:pStyle w:val="pboth"/>
        <w:shd w:val="clear" w:color="auto" w:fill="FFFFFF"/>
        <w:spacing w:before="0" w:beforeAutospacing="0" w:after="0" w:afterAutospacing="0"/>
        <w:jc w:val="both"/>
        <w:rPr>
          <w:color w:val="000000"/>
        </w:rPr>
      </w:pPr>
      <w:bookmarkStart w:id="71" w:name="100720"/>
      <w:bookmarkEnd w:id="71"/>
      <w:r w:rsidRPr="00C851C8">
        <w:rPr>
          <w:color w:val="000000"/>
        </w:rPr>
        <w:t>-</w:t>
      </w:r>
      <w:r w:rsidR="005F2D79" w:rsidRPr="00C851C8">
        <w:rPr>
          <w:color w:val="000000"/>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w:t>
      </w:r>
    </w:p>
    <w:p w14:paraId="04A839D8" w14:textId="50D9E42B" w:rsidR="005F2D79" w:rsidRPr="00C851C8" w:rsidRDefault="001C4393" w:rsidP="00C851C8">
      <w:pPr>
        <w:pStyle w:val="pboth"/>
        <w:shd w:val="clear" w:color="auto" w:fill="FFFFFF"/>
        <w:spacing w:before="0" w:beforeAutospacing="0" w:after="0" w:afterAutospacing="0"/>
        <w:jc w:val="both"/>
        <w:rPr>
          <w:color w:val="000000"/>
        </w:rPr>
      </w:pPr>
      <w:r w:rsidRPr="00C851C8">
        <w:rPr>
          <w:color w:val="000000"/>
        </w:rPr>
        <w:t>-п</w:t>
      </w:r>
      <w:r w:rsidR="005F2D79" w:rsidRPr="00C851C8">
        <w:rPr>
          <w:color w:val="000000"/>
        </w:rPr>
        <w:t>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44BFD76E" w14:textId="77777777" w:rsidR="005F2D79" w:rsidRPr="00C851C8" w:rsidRDefault="005F2D79" w:rsidP="00C851C8">
      <w:pPr>
        <w:pStyle w:val="pboth"/>
        <w:shd w:val="clear" w:color="auto" w:fill="FFFFFF"/>
        <w:spacing w:before="0" w:beforeAutospacing="0" w:after="0" w:afterAutospacing="0"/>
        <w:jc w:val="both"/>
        <w:rPr>
          <w:b/>
          <w:color w:val="000000"/>
        </w:rPr>
      </w:pPr>
      <w:bookmarkStart w:id="72" w:name="100721"/>
      <w:bookmarkEnd w:id="72"/>
      <w:r w:rsidRPr="00C851C8">
        <w:rPr>
          <w:b/>
          <w:color w:val="000000"/>
        </w:rPr>
        <w:t>Грамматический строй речи:</w:t>
      </w:r>
    </w:p>
    <w:p w14:paraId="28641AF0" w14:textId="245374B9" w:rsidR="005F2D79" w:rsidRPr="00C851C8" w:rsidRDefault="001C4393" w:rsidP="00C851C8">
      <w:pPr>
        <w:pStyle w:val="pboth"/>
        <w:shd w:val="clear" w:color="auto" w:fill="FFFFFF"/>
        <w:spacing w:before="0" w:beforeAutospacing="0" w:after="0" w:afterAutospacing="0"/>
        <w:jc w:val="both"/>
        <w:rPr>
          <w:color w:val="000000"/>
        </w:rPr>
      </w:pPr>
      <w:bookmarkStart w:id="73" w:name="100722"/>
      <w:bookmarkEnd w:id="73"/>
      <w:r w:rsidRPr="00C851C8">
        <w:rPr>
          <w:color w:val="000000"/>
        </w:rPr>
        <w:t>-</w:t>
      </w:r>
      <w:r w:rsidR="005F2D79" w:rsidRPr="00C851C8">
        <w:rPr>
          <w:color w:val="000000"/>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w:t>
      </w:r>
      <w:r w:rsidRPr="00C851C8">
        <w:rPr>
          <w:color w:val="000000"/>
        </w:rPr>
        <w:t xml:space="preserve"> </w:t>
      </w:r>
      <w:r w:rsidR="005F2D79" w:rsidRPr="00C851C8">
        <w:rPr>
          <w:color w:val="000000"/>
        </w:rPr>
        <w:t>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236A2D73" w14:textId="77777777" w:rsidR="005F2D79" w:rsidRPr="00C851C8" w:rsidRDefault="005F2D79" w:rsidP="00C851C8">
      <w:pPr>
        <w:pStyle w:val="pboth"/>
        <w:shd w:val="clear" w:color="auto" w:fill="FFFFFF"/>
        <w:spacing w:before="0" w:beforeAutospacing="0" w:after="0" w:afterAutospacing="0"/>
        <w:jc w:val="both"/>
        <w:rPr>
          <w:b/>
          <w:color w:val="000000"/>
        </w:rPr>
      </w:pPr>
      <w:bookmarkStart w:id="74" w:name="100723"/>
      <w:bookmarkEnd w:id="74"/>
      <w:r w:rsidRPr="00C851C8">
        <w:rPr>
          <w:b/>
          <w:color w:val="000000"/>
        </w:rPr>
        <w:t>Связная речь:</w:t>
      </w:r>
    </w:p>
    <w:p w14:paraId="3B5E5A76" w14:textId="30B1A5E4" w:rsidR="005F2D79" w:rsidRPr="00C851C8" w:rsidRDefault="001C4393" w:rsidP="00C851C8">
      <w:pPr>
        <w:pStyle w:val="pboth"/>
        <w:shd w:val="clear" w:color="auto" w:fill="FFFFFF"/>
        <w:spacing w:before="0" w:beforeAutospacing="0" w:after="0" w:afterAutospacing="0"/>
        <w:jc w:val="both"/>
        <w:rPr>
          <w:color w:val="000000"/>
        </w:rPr>
      </w:pPr>
      <w:bookmarkStart w:id="75" w:name="100724"/>
      <w:bookmarkEnd w:id="75"/>
      <w:r w:rsidRPr="00C851C8">
        <w:rPr>
          <w:color w:val="000000"/>
        </w:rPr>
        <w:t>-</w:t>
      </w:r>
      <w:r w:rsidR="005F2D79" w:rsidRPr="00C851C8">
        <w:rPr>
          <w:color w:val="000000"/>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2DC137DC" w14:textId="77777777" w:rsidR="005F2D79" w:rsidRPr="00C851C8" w:rsidRDefault="005F2D79" w:rsidP="00C851C8">
      <w:pPr>
        <w:pStyle w:val="pboth"/>
        <w:shd w:val="clear" w:color="auto" w:fill="FFFFFF"/>
        <w:spacing w:before="0" w:beforeAutospacing="0" w:after="0" w:afterAutospacing="0"/>
        <w:jc w:val="both"/>
        <w:rPr>
          <w:b/>
          <w:color w:val="000000"/>
        </w:rPr>
      </w:pPr>
      <w:bookmarkStart w:id="76" w:name="100725"/>
      <w:bookmarkEnd w:id="76"/>
      <w:r w:rsidRPr="00C851C8">
        <w:rPr>
          <w:b/>
          <w:color w:val="000000"/>
        </w:rPr>
        <w:t>Подготовка детей к обучению грамоте:</w:t>
      </w:r>
    </w:p>
    <w:p w14:paraId="04AB2E25" w14:textId="77777777" w:rsidR="001C4393" w:rsidRPr="00C851C8" w:rsidRDefault="001C4393" w:rsidP="00C851C8">
      <w:pPr>
        <w:pStyle w:val="pboth"/>
        <w:shd w:val="clear" w:color="auto" w:fill="FFFFFF"/>
        <w:spacing w:before="0" w:beforeAutospacing="0" w:after="0" w:afterAutospacing="0"/>
        <w:jc w:val="both"/>
        <w:rPr>
          <w:color w:val="000000"/>
        </w:rPr>
      </w:pPr>
      <w:bookmarkStart w:id="77" w:name="100726"/>
      <w:bookmarkStart w:id="78" w:name="100727"/>
      <w:bookmarkEnd w:id="77"/>
      <w:bookmarkEnd w:id="78"/>
      <w:r w:rsidRPr="00C851C8">
        <w:rPr>
          <w:color w:val="000000"/>
        </w:rPr>
        <w:t>-</w:t>
      </w:r>
      <w:r w:rsidR="005F2D79" w:rsidRPr="00C851C8">
        <w:rPr>
          <w:color w:val="000000"/>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w:t>
      </w:r>
    </w:p>
    <w:p w14:paraId="6888C857" w14:textId="509F2715" w:rsidR="005F2D79" w:rsidRPr="00C851C8" w:rsidRDefault="001C4393" w:rsidP="00C851C8">
      <w:pPr>
        <w:pStyle w:val="pboth"/>
        <w:shd w:val="clear" w:color="auto" w:fill="FFFFFF"/>
        <w:spacing w:before="0" w:beforeAutospacing="0" w:after="0" w:afterAutospacing="0"/>
        <w:jc w:val="both"/>
        <w:rPr>
          <w:color w:val="000000"/>
        </w:rPr>
      </w:pPr>
      <w:r w:rsidRPr="00C851C8">
        <w:rPr>
          <w:color w:val="000000"/>
        </w:rPr>
        <w:t>-</w:t>
      </w:r>
      <w:r w:rsidR="005F2D79" w:rsidRPr="00C851C8">
        <w:rPr>
          <w:color w:val="000000"/>
        </w:rPr>
        <w:t>произносить заданный звук протяжно, громче, четче, чем он произносится обычно, называть изолированно.</w:t>
      </w:r>
    </w:p>
    <w:p w14:paraId="627A8E24" w14:textId="77777777" w:rsidR="005F2D79" w:rsidRPr="00C851C8" w:rsidRDefault="005F2D79" w:rsidP="00C851C8">
      <w:pPr>
        <w:pStyle w:val="pboth"/>
        <w:shd w:val="clear" w:color="auto" w:fill="FFFFFF"/>
        <w:spacing w:before="0" w:beforeAutospacing="0" w:after="0" w:afterAutospacing="0"/>
        <w:jc w:val="both"/>
        <w:rPr>
          <w:b/>
          <w:color w:val="000000"/>
        </w:rPr>
      </w:pPr>
      <w:bookmarkStart w:id="79" w:name="100728"/>
      <w:bookmarkEnd w:id="79"/>
      <w:r w:rsidRPr="00C851C8">
        <w:rPr>
          <w:b/>
          <w:color w:val="000000"/>
        </w:rPr>
        <w:t>Интерес к художественной литературе:</w:t>
      </w:r>
    </w:p>
    <w:p w14:paraId="12ABE16F" w14:textId="3615E8EE" w:rsidR="005F2D79" w:rsidRPr="00C851C8" w:rsidRDefault="001C4393" w:rsidP="00C851C8">
      <w:pPr>
        <w:pStyle w:val="pboth"/>
        <w:shd w:val="clear" w:color="auto" w:fill="FFFFFF"/>
        <w:spacing w:before="0" w:beforeAutospacing="0" w:after="0" w:afterAutospacing="0"/>
        <w:jc w:val="both"/>
        <w:rPr>
          <w:color w:val="000000"/>
        </w:rPr>
      </w:pPr>
      <w:bookmarkStart w:id="80" w:name="100729"/>
      <w:bookmarkEnd w:id="80"/>
      <w:r w:rsidRPr="00C851C8">
        <w:rPr>
          <w:color w:val="000000"/>
        </w:rPr>
        <w:t>-</w:t>
      </w:r>
      <w:r w:rsidR="005F2D79" w:rsidRPr="00C851C8">
        <w:rPr>
          <w:color w:val="000000"/>
        </w:rPr>
        <w:t xml:space="preserve">обогащать опыт восприятия жанров фольклора (загадки, считалки, </w:t>
      </w:r>
      <w:proofErr w:type="spellStart"/>
      <w:r w:rsidR="005F2D79" w:rsidRPr="00C851C8">
        <w:rPr>
          <w:color w:val="000000"/>
        </w:rPr>
        <w:t>заклички</w:t>
      </w:r>
      <w:proofErr w:type="spellEnd"/>
      <w:r w:rsidR="005F2D79" w:rsidRPr="00C851C8">
        <w:rPr>
          <w:color w:val="000000"/>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66F41772" w14:textId="0195C1BD" w:rsidR="005F2D79" w:rsidRPr="00C851C8" w:rsidRDefault="001C4393" w:rsidP="00C851C8">
      <w:pPr>
        <w:pStyle w:val="pboth"/>
        <w:shd w:val="clear" w:color="auto" w:fill="FFFFFF"/>
        <w:spacing w:before="0" w:beforeAutospacing="0" w:after="0" w:afterAutospacing="0"/>
        <w:jc w:val="both"/>
        <w:rPr>
          <w:color w:val="000000"/>
        </w:rPr>
      </w:pPr>
      <w:bookmarkStart w:id="81" w:name="100730"/>
      <w:bookmarkEnd w:id="81"/>
      <w:r w:rsidRPr="00C851C8">
        <w:rPr>
          <w:color w:val="000000"/>
        </w:rPr>
        <w:t>-</w:t>
      </w:r>
      <w:r w:rsidR="005F2D79" w:rsidRPr="00C851C8">
        <w:rPr>
          <w:color w:val="000000"/>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3D344C20" w14:textId="693629E1" w:rsidR="005F2D79" w:rsidRPr="00C851C8" w:rsidRDefault="001C4393" w:rsidP="00C851C8">
      <w:pPr>
        <w:pStyle w:val="pboth"/>
        <w:shd w:val="clear" w:color="auto" w:fill="FFFFFF"/>
        <w:spacing w:before="0" w:beforeAutospacing="0" w:after="0" w:afterAutospacing="0"/>
        <w:jc w:val="both"/>
        <w:rPr>
          <w:color w:val="000000"/>
        </w:rPr>
      </w:pPr>
      <w:bookmarkStart w:id="82" w:name="100731"/>
      <w:bookmarkEnd w:id="82"/>
      <w:r w:rsidRPr="00C851C8">
        <w:rPr>
          <w:color w:val="000000"/>
        </w:rPr>
        <w:t>-</w:t>
      </w:r>
      <w:r w:rsidR="005F2D79" w:rsidRPr="00C851C8">
        <w:rPr>
          <w:color w:val="000000"/>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483A1D10" w14:textId="14253FFB" w:rsidR="005F35C0" w:rsidRPr="00C851C8" w:rsidRDefault="001C4393" w:rsidP="00C851C8">
      <w:pPr>
        <w:pStyle w:val="pboth"/>
        <w:shd w:val="clear" w:color="auto" w:fill="FFFFFF"/>
        <w:spacing w:before="0" w:beforeAutospacing="0" w:after="0" w:afterAutospacing="0"/>
        <w:jc w:val="both"/>
        <w:rPr>
          <w:color w:val="000000"/>
        </w:rPr>
      </w:pPr>
      <w:bookmarkStart w:id="83" w:name="100732"/>
      <w:bookmarkEnd w:id="83"/>
      <w:r w:rsidRPr="00C851C8">
        <w:rPr>
          <w:color w:val="000000"/>
        </w:rPr>
        <w:t>-</w:t>
      </w:r>
      <w:r w:rsidR="005F2D79" w:rsidRPr="00C851C8">
        <w:rPr>
          <w:color w:val="000000"/>
        </w:rPr>
        <w:t>воспитывать ценностное отношение к книге, уважение к творчеству писателей и иллюстраторов.</w:t>
      </w:r>
    </w:p>
    <w:p w14:paraId="7879D7C9" w14:textId="77777777" w:rsidR="00AB6C13" w:rsidRPr="00C851C8" w:rsidRDefault="00AB6C13"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i/>
          <w:color w:val="00B050"/>
          <w:sz w:val="24"/>
          <w:szCs w:val="24"/>
        </w:rPr>
        <w:t>Региональный компонент:</w:t>
      </w:r>
    </w:p>
    <w:p w14:paraId="75582637" w14:textId="77777777" w:rsidR="0098761B" w:rsidRPr="00C851C8" w:rsidRDefault="0098761B" w:rsidP="00C851C8">
      <w:pPr>
        <w:pStyle w:val="pboth"/>
        <w:shd w:val="clear" w:color="auto" w:fill="FFFFFF"/>
        <w:spacing w:before="0" w:beforeAutospacing="0" w:after="0" w:afterAutospacing="0"/>
        <w:jc w:val="both"/>
        <w:rPr>
          <w:color w:val="000000"/>
        </w:rPr>
      </w:pPr>
      <w:r w:rsidRPr="00C851C8">
        <w:rPr>
          <w:color w:val="000000"/>
        </w:rPr>
        <w:t xml:space="preserve">   Содержание образовательной деятельности.</w:t>
      </w:r>
      <w:bookmarkStart w:id="84" w:name="100734"/>
      <w:bookmarkEnd w:id="84"/>
    </w:p>
    <w:p w14:paraId="51BEF0E8" w14:textId="77777777" w:rsidR="0098761B" w:rsidRPr="00C851C8" w:rsidRDefault="0098761B" w:rsidP="00C851C8">
      <w:pPr>
        <w:pStyle w:val="pboth"/>
        <w:shd w:val="clear" w:color="auto" w:fill="FFFFFF"/>
        <w:spacing w:before="0" w:beforeAutospacing="0" w:after="0" w:afterAutospacing="0"/>
        <w:jc w:val="both"/>
        <w:rPr>
          <w:b/>
          <w:color w:val="000000"/>
        </w:rPr>
      </w:pPr>
      <w:r w:rsidRPr="00C851C8">
        <w:rPr>
          <w:b/>
          <w:color w:val="000000"/>
        </w:rPr>
        <w:t>Развитие словаря:</w:t>
      </w:r>
    </w:p>
    <w:p w14:paraId="252CE7E6" w14:textId="741441BE" w:rsidR="0098761B" w:rsidRPr="00C851C8" w:rsidRDefault="001C4393" w:rsidP="00C851C8">
      <w:pPr>
        <w:pStyle w:val="pboth"/>
        <w:shd w:val="clear" w:color="auto" w:fill="FFFFFF"/>
        <w:spacing w:before="0" w:beforeAutospacing="0" w:after="0" w:afterAutospacing="0"/>
        <w:jc w:val="both"/>
        <w:rPr>
          <w:color w:val="000000"/>
        </w:rPr>
      </w:pPr>
      <w:bookmarkStart w:id="85" w:name="100735"/>
      <w:bookmarkEnd w:id="85"/>
      <w:r w:rsidRPr="00C851C8">
        <w:rPr>
          <w:color w:val="000000"/>
        </w:rPr>
        <w:t>-</w:t>
      </w:r>
      <w:r w:rsidR="0098761B" w:rsidRPr="00C851C8">
        <w:rPr>
          <w:color w:val="000000"/>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w:t>
      </w:r>
      <w:r w:rsidR="0098761B" w:rsidRPr="00C851C8">
        <w:rPr>
          <w:color w:val="000000"/>
        </w:rPr>
        <w:lastRenderedPageBreak/>
        <w:t>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46C92072" w14:textId="77777777" w:rsidR="0098761B" w:rsidRPr="00C851C8" w:rsidRDefault="0098761B" w:rsidP="00C851C8">
      <w:pPr>
        <w:pStyle w:val="pboth"/>
        <w:shd w:val="clear" w:color="auto" w:fill="FFFFFF"/>
        <w:spacing w:before="0" w:beforeAutospacing="0" w:after="0" w:afterAutospacing="0"/>
        <w:jc w:val="both"/>
        <w:rPr>
          <w:b/>
          <w:color w:val="000000"/>
        </w:rPr>
      </w:pPr>
      <w:bookmarkStart w:id="86" w:name="100736"/>
      <w:bookmarkEnd w:id="86"/>
      <w:r w:rsidRPr="00C851C8">
        <w:rPr>
          <w:b/>
          <w:color w:val="000000"/>
        </w:rPr>
        <w:t>Звуковая культура речи:</w:t>
      </w:r>
    </w:p>
    <w:p w14:paraId="2CEE909A" w14:textId="37A1A529" w:rsidR="0098761B" w:rsidRPr="00C851C8" w:rsidRDefault="001C4393" w:rsidP="00C851C8">
      <w:pPr>
        <w:pStyle w:val="pboth"/>
        <w:shd w:val="clear" w:color="auto" w:fill="FFFFFF"/>
        <w:spacing w:before="0" w:beforeAutospacing="0" w:after="0" w:afterAutospacing="0"/>
        <w:jc w:val="both"/>
        <w:rPr>
          <w:color w:val="000000"/>
        </w:rPr>
      </w:pPr>
      <w:bookmarkStart w:id="87" w:name="100737"/>
      <w:bookmarkEnd w:id="87"/>
      <w:r w:rsidRPr="00C851C8">
        <w:rPr>
          <w:color w:val="000000"/>
        </w:rPr>
        <w:t>-</w:t>
      </w:r>
      <w:r w:rsidR="0098761B" w:rsidRPr="00C851C8">
        <w:rPr>
          <w:color w:val="000000"/>
        </w:rPr>
        <w:t xml:space="preserve">педагог помогает детям овладеть правильным произношением звуков родного языка и </w:t>
      </w:r>
      <w:proofErr w:type="spellStart"/>
      <w:r w:rsidR="0098761B" w:rsidRPr="00C851C8">
        <w:rPr>
          <w:color w:val="000000"/>
        </w:rPr>
        <w:t>словопроизношением</w:t>
      </w:r>
      <w:proofErr w:type="spellEnd"/>
      <w:r w:rsidR="0098761B" w:rsidRPr="00C851C8">
        <w:rPr>
          <w:color w:val="000000"/>
        </w:rPr>
        <w:t xml:space="preserve">,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w:t>
      </w:r>
      <w:r w:rsidRPr="00C851C8">
        <w:rPr>
          <w:color w:val="000000"/>
        </w:rPr>
        <w:t>-</w:t>
      </w:r>
      <w:r w:rsidR="0098761B" w:rsidRPr="00C851C8">
        <w:rPr>
          <w:color w:val="000000"/>
        </w:rPr>
        <w:t>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572E3FF5" w14:textId="77777777" w:rsidR="0098761B" w:rsidRPr="00C851C8" w:rsidRDefault="0098761B" w:rsidP="00C851C8">
      <w:pPr>
        <w:pStyle w:val="pboth"/>
        <w:shd w:val="clear" w:color="auto" w:fill="FFFFFF"/>
        <w:spacing w:before="0" w:beforeAutospacing="0" w:after="0" w:afterAutospacing="0"/>
        <w:jc w:val="both"/>
        <w:rPr>
          <w:b/>
          <w:color w:val="000000"/>
        </w:rPr>
      </w:pPr>
      <w:bookmarkStart w:id="88" w:name="100738"/>
      <w:bookmarkEnd w:id="88"/>
      <w:r w:rsidRPr="00C851C8">
        <w:rPr>
          <w:b/>
          <w:color w:val="000000"/>
        </w:rPr>
        <w:t>Грамматический строй речи:</w:t>
      </w:r>
    </w:p>
    <w:p w14:paraId="245875F1" w14:textId="4F49EBC3" w:rsidR="0098761B" w:rsidRPr="00C851C8" w:rsidRDefault="001C4393" w:rsidP="00C851C8">
      <w:pPr>
        <w:pStyle w:val="pboth"/>
        <w:shd w:val="clear" w:color="auto" w:fill="FFFFFF"/>
        <w:spacing w:before="0" w:beforeAutospacing="0" w:after="0" w:afterAutospacing="0"/>
        <w:jc w:val="both"/>
        <w:rPr>
          <w:color w:val="000000"/>
        </w:rPr>
      </w:pPr>
      <w:bookmarkStart w:id="89" w:name="100739"/>
      <w:bookmarkEnd w:id="89"/>
      <w:r w:rsidRPr="00C851C8">
        <w:rPr>
          <w:color w:val="000000"/>
        </w:rPr>
        <w:t>-</w:t>
      </w:r>
      <w:r w:rsidR="0098761B" w:rsidRPr="00C851C8">
        <w:rPr>
          <w:color w:val="000000"/>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70B17384" w14:textId="77777777" w:rsidR="0098761B" w:rsidRPr="00C851C8" w:rsidRDefault="0098761B" w:rsidP="00C851C8">
      <w:pPr>
        <w:pStyle w:val="pboth"/>
        <w:shd w:val="clear" w:color="auto" w:fill="FFFFFF"/>
        <w:spacing w:before="0" w:beforeAutospacing="0" w:after="0" w:afterAutospacing="0"/>
        <w:jc w:val="both"/>
        <w:rPr>
          <w:b/>
          <w:color w:val="000000"/>
        </w:rPr>
      </w:pPr>
      <w:bookmarkStart w:id="90" w:name="100740"/>
      <w:bookmarkEnd w:id="90"/>
      <w:r w:rsidRPr="00C851C8">
        <w:rPr>
          <w:b/>
          <w:color w:val="000000"/>
        </w:rPr>
        <w:t>Связная речь:</w:t>
      </w:r>
    </w:p>
    <w:p w14:paraId="62A98E68" w14:textId="61E677D2" w:rsidR="0098761B" w:rsidRPr="00C851C8" w:rsidRDefault="001C4393" w:rsidP="00C851C8">
      <w:pPr>
        <w:pStyle w:val="pboth"/>
        <w:shd w:val="clear" w:color="auto" w:fill="FFFFFF"/>
        <w:spacing w:before="0" w:beforeAutospacing="0" w:after="0" w:afterAutospacing="0"/>
        <w:jc w:val="both"/>
        <w:rPr>
          <w:color w:val="000000"/>
        </w:rPr>
      </w:pPr>
      <w:bookmarkStart w:id="91" w:name="100741"/>
      <w:bookmarkEnd w:id="91"/>
      <w:r w:rsidRPr="00C851C8">
        <w:rPr>
          <w:color w:val="000000"/>
        </w:rPr>
        <w:t>-</w:t>
      </w:r>
      <w:r w:rsidR="0098761B" w:rsidRPr="00C851C8">
        <w:rPr>
          <w:color w:val="000000"/>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рассказы из 5 - 6 предложений о предметах и повествовательные рассказы из личного опыта; использовать элементарные формы объяснительной речи;</w:t>
      </w:r>
    </w:p>
    <w:p w14:paraId="1DC90493" w14:textId="618FA747" w:rsidR="0098761B" w:rsidRPr="00C851C8" w:rsidRDefault="001C4393" w:rsidP="00C851C8">
      <w:pPr>
        <w:pStyle w:val="pboth"/>
        <w:shd w:val="clear" w:color="auto" w:fill="FFFFFF"/>
        <w:spacing w:before="0" w:beforeAutospacing="0" w:after="0" w:afterAutospacing="0"/>
        <w:jc w:val="both"/>
        <w:rPr>
          <w:color w:val="000000"/>
        </w:rPr>
      </w:pPr>
      <w:bookmarkStart w:id="92" w:name="100742"/>
      <w:bookmarkEnd w:id="92"/>
      <w:r w:rsidRPr="00C851C8">
        <w:rPr>
          <w:color w:val="000000"/>
        </w:rPr>
        <w:t>-</w:t>
      </w:r>
      <w:r w:rsidR="0098761B" w:rsidRPr="00C851C8">
        <w:rPr>
          <w:color w:val="000000"/>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5522AE46" w14:textId="77777777" w:rsidR="001C4393" w:rsidRPr="00C851C8" w:rsidRDefault="001C4393" w:rsidP="00C851C8">
      <w:pPr>
        <w:pStyle w:val="pboth"/>
        <w:shd w:val="clear" w:color="auto" w:fill="FFFFFF"/>
        <w:spacing w:before="0" w:beforeAutospacing="0" w:after="0" w:afterAutospacing="0"/>
        <w:jc w:val="both"/>
        <w:rPr>
          <w:color w:val="000000"/>
        </w:rPr>
      </w:pPr>
      <w:bookmarkStart w:id="93" w:name="100743"/>
      <w:bookmarkEnd w:id="93"/>
      <w:r w:rsidRPr="00C851C8">
        <w:rPr>
          <w:color w:val="000000"/>
        </w:rPr>
        <w:t>-</w:t>
      </w:r>
      <w:r w:rsidR="0098761B" w:rsidRPr="00C851C8">
        <w:rPr>
          <w:color w:val="000000"/>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bookmarkStart w:id="94" w:name="100744"/>
      <w:bookmarkEnd w:id="94"/>
    </w:p>
    <w:p w14:paraId="4D7E429C" w14:textId="2E84A59F" w:rsidR="0098761B" w:rsidRPr="00C851C8" w:rsidRDefault="001C4393" w:rsidP="00C851C8">
      <w:pPr>
        <w:pStyle w:val="pboth"/>
        <w:shd w:val="clear" w:color="auto" w:fill="FFFFFF"/>
        <w:spacing w:before="0" w:beforeAutospacing="0" w:after="0" w:afterAutospacing="0"/>
        <w:jc w:val="both"/>
        <w:rPr>
          <w:color w:val="000000"/>
        </w:rPr>
      </w:pPr>
      <w:r w:rsidRPr="00C851C8">
        <w:rPr>
          <w:color w:val="000000"/>
        </w:rPr>
        <w:t>-</w:t>
      </w:r>
      <w:r w:rsidR="0098761B" w:rsidRPr="00C851C8">
        <w:rPr>
          <w:color w:val="000000"/>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7FCE3F86" w14:textId="77777777" w:rsidR="0098761B" w:rsidRPr="00C851C8" w:rsidRDefault="0098761B" w:rsidP="00C851C8">
      <w:pPr>
        <w:pStyle w:val="pboth"/>
        <w:shd w:val="clear" w:color="auto" w:fill="FFFFFF"/>
        <w:spacing w:before="0" w:beforeAutospacing="0" w:after="0" w:afterAutospacing="0"/>
        <w:jc w:val="both"/>
        <w:rPr>
          <w:b/>
          <w:color w:val="000000"/>
        </w:rPr>
      </w:pPr>
      <w:bookmarkStart w:id="95" w:name="100745"/>
      <w:bookmarkEnd w:id="95"/>
      <w:r w:rsidRPr="00C851C8">
        <w:rPr>
          <w:b/>
          <w:color w:val="000000"/>
        </w:rPr>
        <w:t>Подготовка детей к обучению грамоте:</w:t>
      </w:r>
    </w:p>
    <w:p w14:paraId="7AAC4CBA" w14:textId="7712D783" w:rsidR="005F2D79" w:rsidRPr="00C851C8" w:rsidRDefault="001C4393" w:rsidP="00C851C8">
      <w:pPr>
        <w:pStyle w:val="pboth"/>
        <w:shd w:val="clear" w:color="auto" w:fill="FFFFFF"/>
        <w:spacing w:before="0" w:beforeAutospacing="0" w:after="0" w:afterAutospacing="0"/>
        <w:jc w:val="both"/>
        <w:rPr>
          <w:color w:val="000000"/>
        </w:rPr>
      </w:pPr>
      <w:bookmarkStart w:id="96" w:name="100746"/>
      <w:bookmarkEnd w:id="96"/>
      <w:r w:rsidRPr="00C851C8">
        <w:rPr>
          <w:color w:val="000000"/>
        </w:rPr>
        <w:t>-</w:t>
      </w:r>
      <w:r w:rsidR="0098761B" w:rsidRPr="00C851C8">
        <w:rPr>
          <w:color w:val="000000"/>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3F0887D6"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2.2.2.4. Художественно-эстетическое развитие</w:t>
      </w:r>
    </w:p>
    <w:p w14:paraId="454FF7C8" w14:textId="77777777" w:rsidR="001167DF" w:rsidRPr="00C851C8" w:rsidRDefault="001167DF" w:rsidP="00C851C8">
      <w:pPr>
        <w:spacing w:after="0" w:line="240" w:lineRule="auto"/>
        <w:jc w:val="both"/>
        <w:rPr>
          <w:rFonts w:ascii="Times New Roman" w:hAnsi="Times New Roman" w:cs="Times New Roman"/>
          <w:b/>
          <w:color w:val="FF0000"/>
          <w:sz w:val="24"/>
          <w:szCs w:val="24"/>
        </w:rPr>
      </w:pPr>
      <w:r w:rsidRPr="00C851C8">
        <w:rPr>
          <w:rFonts w:ascii="Times New Roman" w:hAnsi="Times New Roman" w:cs="Times New Roman"/>
          <w:color w:val="FF0000"/>
          <w:sz w:val="24"/>
          <w:szCs w:val="24"/>
        </w:rPr>
        <w:t xml:space="preserve">(* см. Федеральная образовательная программа дошкольного образования с. </w:t>
      </w:r>
      <w:r w:rsidR="000523A4" w:rsidRPr="00C851C8">
        <w:rPr>
          <w:rFonts w:ascii="Times New Roman" w:hAnsi="Times New Roman" w:cs="Times New Roman"/>
          <w:color w:val="FF0000"/>
          <w:sz w:val="24"/>
          <w:szCs w:val="24"/>
        </w:rPr>
        <w:t>90</w:t>
      </w:r>
      <w:r w:rsidRPr="00C851C8">
        <w:rPr>
          <w:rFonts w:ascii="Times New Roman" w:hAnsi="Times New Roman" w:cs="Times New Roman"/>
          <w:color w:val="FF0000"/>
          <w:sz w:val="24"/>
          <w:szCs w:val="24"/>
        </w:rPr>
        <w:t>-</w:t>
      </w:r>
      <w:r w:rsidR="000523A4" w:rsidRPr="00C851C8">
        <w:rPr>
          <w:rFonts w:ascii="Times New Roman" w:hAnsi="Times New Roman" w:cs="Times New Roman"/>
          <w:color w:val="FF0000"/>
          <w:sz w:val="24"/>
          <w:szCs w:val="24"/>
        </w:rPr>
        <w:t>98</w:t>
      </w:r>
      <w:r w:rsidRPr="00C851C8">
        <w:rPr>
          <w:rFonts w:ascii="Times New Roman" w:hAnsi="Times New Roman" w:cs="Times New Roman"/>
          <w:color w:val="FF0000"/>
          <w:sz w:val="24"/>
          <w:szCs w:val="24"/>
        </w:rPr>
        <w:t>)</w:t>
      </w:r>
    </w:p>
    <w:p w14:paraId="27E181BC" w14:textId="77777777" w:rsidR="009122E8" w:rsidRPr="00C851C8" w:rsidRDefault="00F15E33" w:rsidP="00C851C8">
      <w:pPr>
        <w:pStyle w:val="pboth"/>
        <w:shd w:val="clear" w:color="auto" w:fill="FFFFFF"/>
        <w:spacing w:before="0" w:beforeAutospacing="0" w:after="0" w:afterAutospacing="0"/>
        <w:jc w:val="both"/>
        <w:rPr>
          <w:color w:val="000000"/>
        </w:rPr>
      </w:pPr>
      <w:r w:rsidRPr="00C851C8">
        <w:t xml:space="preserve">  </w:t>
      </w:r>
      <w:r w:rsidR="009122E8" w:rsidRPr="00C851C8">
        <w:rPr>
          <w:color w:val="000000"/>
        </w:rPr>
        <w:t>В области художественно-эстетического развития основными задачами образовательной деятельности являются:</w:t>
      </w:r>
    </w:p>
    <w:p w14:paraId="113AC71E" w14:textId="77777777" w:rsidR="009122E8" w:rsidRPr="00C851C8" w:rsidRDefault="009122E8" w:rsidP="00C851C8">
      <w:pPr>
        <w:pStyle w:val="pboth"/>
        <w:shd w:val="clear" w:color="auto" w:fill="FFFFFF"/>
        <w:spacing w:before="0" w:beforeAutospacing="0" w:after="0" w:afterAutospacing="0"/>
        <w:jc w:val="both"/>
        <w:rPr>
          <w:b/>
          <w:color w:val="000000"/>
        </w:rPr>
      </w:pPr>
      <w:bookmarkStart w:id="97" w:name="100999"/>
      <w:bookmarkEnd w:id="97"/>
      <w:r w:rsidRPr="00C851C8">
        <w:rPr>
          <w:b/>
          <w:color w:val="000000"/>
        </w:rPr>
        <w:t>приобщение к искусству:</w:t>
      </w:r>
    </w:p>
    <w:p w14:paraId="16F577C2" w14:textId="28E2B7D9" w:rsidR="009122E8" w:rsidRPr="00C851C8" w:rsidRDefault="001C4393" w:rsidP="00C851C8">
      <w:pPr>
        <w:pStyle w:val="pboth"/>
        <w:shd w:val="clear" w:color="auto" w:fill="FFFFFF"/>
        <w:spacing w:before="0" w:beforeAutospacing="0" w:after="0" w:afterAutospacing="0"/>
        <w:jc w:val="both"/>
        <w:rPr>
          <w:color w:val="000000"/>
        </w:rPr>
      </w:pPr>
      <w:bookmarkStart w:id="98" w:name="101000"/>
      <w:bookmarkEnd w:id="98"/>
      <w:r w:rsidRPr="00C851C8">
        <w:rPr>
          <w:color w:val="000000"/>
        </w:rPr>
        <w:t>-</w:t>
      </w:r>
      <w:r w:rsidR="009122E8" w:rsidRPr="00C851C8">
        <w:rPr>
          <w:color w:val="000000"/>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6200073F" w14:textId="1CB3D208" w:rsidR="009122E8" w:rsidRPr="00C851C8" w:rsidRDefault="001C4393" w:rsidP="00C851C8">
      <w:pPr>
        <w:pStyle w:val="pboth"/>
        <w:shd w:val="clear" w:color="auto" w:fill="FFFFFF"/>
        <w:spacing w:before="0" w:beforeAutospacing="0" w:after="0" w:afterAutospacing="0"/>
        <w:jc w:val="both"/>
        <w:rPr>
          <w:color w:val="000000"/>
        </w:rPr>
      </w:pPr>
      <w:bookmarkStart w:id="99" w:name="101001"/>
      <w:bookmarkEnd w:id="99"/>
      <w:r w:rsidRPr="00C851C8">
        <w:rPr>
          <w:color w:val="000000"/>
        </w:rPr>
        <w:t>-</w:t>
      </w:r>
      <w:r w:rsidR="009122E8" w:rsidRPr="00C851C8">
        <w:rPr>
          <w:color w:val="000000"/>
        </w:rPr>
        <w:t>формировать у детей умение сравнивать произведения различных видов искусства;</w:t>
      </w:r>
    </w:p>
    <w:p w14:paraId="3622D773" w14:textId="77777777" w:rsidR="009122E8" w:rsidRPr="00C851C8" w:rsidRDefault="009122E8" w:rsidP="00C851C8">
      <w:pPr>
        <w:pStyle w:val="pboth"/>
        <w:shd w:val="clear" w:color="auto" w:fill="FFFFFF"/>
        <w:spacing w:before="0" w:beforeAutospacing="0" w:after="0" w:afterAutospacing="0"/>
        <w:jc w:val="both"/>
        <w:rPr>
          <w:color w:val="000000"/>
        </w:rPr>
      </w:pPr>
      <w:bookmarkStart w:id="100" w:name="101002"/>
      <w:bookmarkEnd w:id="100"/>
      <w:r w:rsidRPr="00C851C8">
        <w:rPr>
          <w:color w:val="000000"/>
        </w:rPr>
        <w:t>развивать отзывчивость и эстетическое сопереживание на красоту окружающей действительности;</w:t>
      </w:r>
    </w:p>
    <w:p w14:paraId="71B02F44" w14:textId="398D3A59" w:rsidR="009122E8" w:rsidRPr="00C851C8" w:rsidRDefault="001C4393" w:rsidP="00C851C8">
      <w:pPr>
        <w:pStyle w:val="pboth"/>
        <w:shd w:val="clear" w:color="auto" w:fill="FFFFFF"/>
        <w:spacing w:before="0" w:beforeAutospacing="0" w:after="0" w:afterAutospacing="0"/>
        <w:jc w:val="both"/>
        <w:rPr>
          <w:color w:val="000000"/>
        </w:rPr>
      </w:pPr>
      <w:bookmarkStart w:id="101" w:name="101003"/>
      <w:bookmarkEnd w:id="101"/>
      <w:r w:rsidRPr="00C851C8">
        <w:rPr>
          <w:color w:val="000000"/>
        </w:rPr>
        <w:lastRenderedPageBreak/>
        <w:t>-</w:t>
      </w:r>
      <w:r w:rsidR="009122E8" w:rsidRPr="00C851C8">
        <w:rPr>
          <w:color w:val="000000"/>
        </w:rPr>
        <w:t>развивать у детей интерес к искусству как виду творческой деятельности человека;</w:t>
      </w:r>
    </w:p>
    <w:p w14:paraId="0F123167" w14:textId="77777777" w:rsidR="009122E8" w:rsidRPr="00C851C8" w:rsidRDefault="009122E8" w:rsidP="00C851C8">
      <w:pPr>
        <w:pStyle w:val="pboth"/>
        <w:shd w:val="clear" w:color="auto" w:fill="FFFFFF"/>
        <w:spacing w:before="0" w:beforeAutospacing="0" w:after="0" w:afterAutospacing="0"/>
        <w:jc w:val="both"/>
        <w:rPr>
          <w:color w:val="000000"/>
        </w:rPr>
      </w:pPr>
      <w:bookmarkStart w:id="102" w:name="101004"/>
      <w:bookmarkEnd w:id="102"/>
      <w:r w:rsidRPr="00C851C8">
        <w:rPr>
          <w:color w:val="000000"/>
        </w:rPr>
        <w:t>познакомить детей с видами и жанрами искусства, историей его возникновения, средствами выразительности разных видов искусства;</w:t>
      </w:r>
    </w:p>
    <w:p w14:paraId="47FDECE5" w14:textId="7A044012" w:rsidR="009122E8" w:rsidRPr="00C851C8" w:rsidRDefault="001C4393" w:rsidP="00C851C8">
      <w:pPr>
        <w:pStyle w:val="pboth"/>
        <w:shd w:val="clear" w:color="auto" w:fill="FFFFFF"/>
        <w:spacing w:before="0" w:beforeAutospacing="0" w:after="0" w:afterAutospacing="0"/>
        <w:jc w:val="both"/>
        <w:rPr>
          <w:color w:val="000000"/>
        </w:rPr>
      </w:pPr>
      <w:bookmarkStart w:id="103" w:name="101005"/>
      <w:bookmarkEnd w:id="103"/>
      <w:r w:rsidRPr="00C851C8">
        <w:rPr>
          <w:color w:val="000000"/>
        </w:rPr>
        <w:t>-</w:t>
      </w:r>
      <w:r w:rsidR="009122E8" w:rsidRPr="00C851C8">
        <w:rPr>
          <w:color w:val="000000"/>
        </w:rPr>
        <w:t>формировать понимание красоты произведений искусства, потребность общения с искусством;</w:t>
      </w:r>
    </w:p>
    <w:p w14:paraId="7375FB09" w14:textId="101AE748" w:rsidR="009122E8" w:rsidRPr="00C851C8" w:rsidRDefault="001C4393" w:rsidP="00C851C8">
      <w:pPr>
        <w:pStyle w:val="pboth"/>
        <w:shd w:val="clear" w:color="auto" w:fill="FFFFFF"/>
        <w:spacing w:before="0" w:beforeAutospacing="0" w:after="0" w:afterAutospacing="0"/>
        <w:jc w:val="both"/>
        <w:rPr>
          <w:color w:val="000000"/>
        </w:rPr>
      </w:pPr>
      <w:bookmarkStart w:id="104" w:name="101006"/>
      <w:bookmarkEnd w:id="104"/>
      <w:r w:rsidRPr="00C851C8">
        <w:rPr>
          <w:color w:val="000000"/>
        </w:rPr>
        <w:t>-</w:t>
      </w:r>
      <w:r w:rsidR="009122E8" w:rsidRPr="00C851C8">
        <w:rPr>
          <w:color w:val="000000"/>
        </w:rPr>
        <w:t>формировать у детей интерес к детским выставкам, спектаклям; желание посещать театр, музей и тому подобное;</w:t>
      </w:r>
    </w:p>
    <w:p w14:paraId="102C6D0D" w14:textId="732768A1" w:rsidR="009122E8" w:rsidRPr="00C851C8" w:rsidRDefault="001C4393" w:rsidP="00C851C8">
      <w:pPr>
        <w:pStyle w:val="pboth"/>
        <w:shd w:val="clear" w:color="auto" w:fill="FFFFFF"/>
        <w:spacing w:before="0" w:beforeAutospacing="0" w:after="0" w:afterAutospacing="0"/>
        <w:jc w:val="both"/>
        <w:rPr>
          <w:color w:val="000000"/>
        </w:rPr>
      </w:pPr>
      <w:bookmarkStart w:id="105" w:name="101007"/>
      <w:bookmarkEnd w:id="105"/>
      <w:r w:rsidRPr="00C851C8">
        <w:rPr>
          <w:color w:val="000000"/>
        </w:rPr>
        <w:t>-</w:t>
      </w:r>
      <w:r w:rsidR="009122E8" w:rsidRPr="00C851C8">
        <w:rPr>
          <w:color w:val="000000"/>
        </w:rPr>
        <w:t>приобщать детей к лучшим образцам отечественного и мирового искусства;</w:t>
      </w:r>
    </w:p>
    <w:p w14:paraId="50912DA4" w14:textId="30636B63" w:rsidR="005F35C0" w:rsidRPr="00C851C8" w:rsidRDefault="009122E8" w:rsidP="00C851C8">
      <w:pPr>
        <w:pStyle w:val="pboth"/>
        <w:shd w:val="clear" w:color="auto" w:fill="FFFFFF"/>
        <w:spacing w:before="0" w:beforeAutospacing="0" w:after="0" w:afterAutospacing="0"/>
        <w:jc w:val="both"/>
        <w:rPr>
          <w:color w:val="000000"/>
        </w:rPr>
      </w:pPr>
      <w:bookmarkStart w:id="106" w:name="101008"/>
      <w:bookmarkEnd w:id="106"/>
      <w:r w:rsidRPr="00C851C8">
        <w:rPr>
          <w:color w:val="000000"/>
        </w:rPr>
        <w:t>воспитывать патриотизм и чувства гордости за свою страну, край в процессе ознакомления с различными видами искусства;</w:t>
      </w:r>
    </w:p>
    <w:p w14:paraId="6C90CFB5" w14:textId="77777777" w:rsidR="009122E8" w:rsidRPr="00C851C8" w:rsidRDefault="009122E8" w:rsidP="00C851C8">
      <w:pPr>
        <w:pStyle w:val="pboth"/>
        <w:shd w:val="clear" w:color="auto" w:fill="FFFFFF"/>
        <w:spacing w:before="0" w:beforeAutospacing="0" w:after="0" w:afterAutospacing="0"/>
        <w:jc w:val="both"/>
        <w:rPr>
          <w:b/>
          <w:color w:val="000000"/>
        </w:rPr>
      </w:pPr>
      <w:bookmarkStart w:id="107" w:name="101009"/>
      <w:bookmarkEnd w:id="107"/>
      <w:r w:rsidRPr="00C851C8">
        <w:rPr>
          <w:b/>
          <w:color w:val="000000"/>
        </w:rPr>
        <w:t>изобразительная деятельность:</w:t>
      </w:r>
    </w:p>
    <w:p w14:paraId="0A7D3883" w14:textId="711B8ECD" w:rsidR="009122E8" w:rsidRPr="00C851C8" w:rsidRDefault="001C4393" w:rsidP="00C851C8">
      <w:pPr>
        <w:pStyle w:val="pboth"/>
        <w:shd w:val="clear" w:color="auto" w:fill="FFFFFF"/>
        <w:spacing w:before="0" w:beforeAutospacing="0" w:after="0" w:afterAutospacing="0"/>
        <w:jc w:val="both"/>
        <w:rPr>
          <w:color w:val="000000"/>
        </w:rPr>
      </w:pPr>
      <w:bookmarkStart w:id="108" w:name="101010"/>
      <w:bookmarkEnd w:id="108"/>
      <w:r w:rsidRPr="00C851C8">
        <w:rPr>
          <w:color w:val="000000"/>
        </w:rPr>
        <w:t>-</w:t>
      </w:r>
      <w:r w:rsidR="009122E8" w:rsidRPr="00C851C8">
        <w:rPr>
          <w:color w:val="000000"/>
        </w:rPr>
        <w:t>продолжать развивать интерес детей и положительный отклик к различным видам изобразительной деятельности;</w:t>
      </w:r>
    </w:p>
    <w:p w14:paraId="00EDA07B" w14:textId="49424682" w:rsidR="009122E8" w:rsidRPr="00C851C8" w:rsidRDefault="001C4393" w:rsidP="00C851C8">
      <w:pPr>
        <w:pStyle w:val="pboth"/>
        <w:shd w:val="clear" w:color="auto" w:fill="FFFFFF"/>
        <w:spacing w:before="0" w:beforeAutospacing="0" w:after="0" w:afterAutospacing="0"/>
        <w:jc w:val="both"/>
        <w:rPr>
          <w:color w:val="000000"/>
        </w:rPr>
      </w:pPr>
      <w:bookmarkStart w:id="109" w:name="101011"/>
      <w:bookmarkEnd w:id="109"/>
      <w:r w:rsidRPr="00C851C8">
        <w:rPr>
          <w:color w:val="000000"/>
        </w:rPr>
        <w:t>-</w:t>
      </w:r>
      <w:r w:rsidR="009122E8" w:rsidRPr="00C851C8">
        <w:rPr>
          <w:color w:val="000000"/>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37324C93" w14:textId="7B959AA8" w:rsidR="009122E8" w:rsidRPr="00C851C8" w:rsidRDefault="001C4393" w:rsidP="00C851C8">
      <w:pPr>
        <w:pStyle w:val="pboth"/>
        <w:shd w:val="clear" w:color="auto" w:fill="FFFFFF"/>
        <w:spacing w:before="0" w:beforeAutospacing="0" w:after="0" w:afterAutospacing="0"/>
        <w:jc w:val="both"/>
        <w:rPr>
          <w:color w:val="000000"/>
        </w:rPr>
      </w:pPr>
      <w:bookmarkStart w:id="110" w:name="101012"/>
      <w:bookmarkEnd w:id="110"/>
      <w:r w:rsidRPr="00C851C8">
        <w:rPr>
          <w:color w:val="000000"/>
        </w:rPr>
        <w:t>-</w:t>
      </w:r>
      <w:r w:rsidR="009122E8" w:rsidRPr="00C851C8">
        <w:rPr>
          <w:color w:val="000000"/>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1FB07E98" w14:textId="355B1232" w:rsidR="009122E8" w:rsidRPr="00C851C8" w:rsidRDefault="001C4393" w:rsidP="00C851C8">
      <w:pPr>
        <w:pStyle w:val="pboth"/>
        <w:shd w:val="clear" w:color="auto" w:fill="FFFFFF"/>
        <w:spacing w:before="0" w:beforeAutospacing="0" w:after="0" w:afterAutospacing="0"/>
        <w:jc w:val="both"/>
        <w:rPr>
          <w:color w:val="000000"/>
        </w:rPr>
      </w:pPr>
      <w:bookmarkStart w:id="111" w:name="101013"/>
      <w:bookmarkEnd w:id="111"/>
      <w:r w:rsidRPr="00C851C8">
        <w:rPr>
          <w:color w:val="000000"/>
        </w:rPr>
        <w:t>-</w:t>
      </w:r>
      <w:r w:rsidR="009122E8" w:rsidRPr="00C851C8">
        <w:rPr>
          <w:color w:val="000000"/>
        </w:rPr>
        <w:t>продолжать формировать у детей умение рассматривать и обследовать предметы, в том числе с помощью рук;</w:t>
      </w:r>
    </w:p>
    <w:p w14:paraId="50F54E55" w14:textId="01D5E90D" w:rsidR="009122E8" w:rsidRPr="00C851C8" w:rsidRDefault="001C4393" w:rsidP="00C851C8">
      <w:pPr>
        <w:pStyle w:val="pboth"/>
        <w:shd w:val="clear" w:color="auto" w:fill="FFFFFF"/>
        <w:spacing w:before="0" w:beforeAutospacing="0" w:after="0" w:afterAutospacing="0"/>
        <w:jc w:val="both"/>
        <w:rPr>
          <w:color w:val="000000"/>
        </w:rPr>
      </w:pPr>
      <w:bookmarkStart w:id="112" w:name="101014"/>
      <w:bookmarkEnd w:id="112"/>
      <w:r w:rsidRPr="00C851C8">
        <w:rPr>
          <w:color w:val="000000"/>
        </w:rPr>
        <w:t>-</w:t>
      </w:r>
      <w:r w:rsidR="009122E8" w:rsidRPr="00C851C8">
        <w:rPr>
          <w:color w:val="000000"/>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DCAE6CC" w14:textId="065A45E2" w:rsidR="009122E8" w:rsidRPr="00C851C8" w:rsidRDefault="001C4393" w:rsidP="00C851C8">
      <w:pPr>
        <w:pStyle w:val="pboth"/>
        <w:shd w:val="clear" w:color="auto" w:fill="FFFFFF"/>
        <w:spacing w:before="0" w:beforeAutospacing="0" w:after="0" w:afterAutospacing="0"/>
        <w:jc w:val="both"/>
        <w:rPr>
          <w:color w:val="000000"/>
        </w:rPr>
      </w:pPr>
      <w:bookmarkStart w:id="113" w:name="101015"/>
      <w:bookmarkEnd w:id="113"/>
      <w:r w:rsidRPr="00C851C8">
        <w:rPr>
          <w:color w:val="000000"/>
        </w:rPr>
        <w:t>-</w:t>
      </w:r>
      <w:r w:rsidR="009122E8" w:rsidRPr="00C851C8">
        <w:rPr>
          <w:color w:val="000000"/>
        </w:rPr>
        <w:t>формировать у детей умение выделять и использовать средства выразительности в рисовании, лепке, аппликации;</w:t>
      </w:r>
    </w:p>
    <w:p w14:paraId="1C050ABC" w14:textId="50379E62" w:rsidR="009122E8" w:rsidRPr="00C851C8" w:rsidRDefault="001C4393" w:rsidP="00C851C8">
      <w:pPr>
        <w:pStyle w:val="pboth"/>
        <w:shd w:val="clear" w:color="auto" w:fill="FFFFFF"/>
        <w:spacing w:before="0" w:beforeAutospacing="0" w:after="0" w:afterAutospacing="0"/>
        <w:jc w:val="both"/>
        <w:rPr>
          <w:color w:val="000000"/>
        </w:rPr>
      </w:pPr>
      <w:bookmarkStart w:id="114" w:name="101016"/>
      <w:bookmarkEnd w:id="114"/>
      <w:r w:rsidRPr="00C851C8">
        <w:rPr>
          <w:color w:val="000000"/>
        </w:rPr>
        <w:t>-</w:t>
      </w:r>
      <w:r w:rsidR="009122E8" w:rsidRPr="00C851C8">
        <w:rPr>
          <w:color w:val="000000"/>
        </w:rPr>
        <w:t>продолжать формировать у детей умение создавать коллективные произведения в рисовании, лепке, аппликации;</w:t>
      </w:r>
    </w:p>
    <w:p w14:paraId="0879940F" w14:textId="00C3F7AD" w:rsidR="009122E8" w:rsidRPr="00C851C8" w:rsidRDefault="001C4393" w:rsidP="00C851C8">
      <w:pPr>
        <w:pStyle w:val="pboth"/>
        <w:shd w:val="clear" w:color="auto" w:fill="FFFFFF"/>
        <w:spacing w:before="0" w:beforeAutospacing="0" w:after="0" w:afterAutospacing="0"/>
        <w:jc w:val="both"/>
        <w:rPr>
          <w:color w:val="000000"/>
        </w:rPr>
      </w:pPr>
      <w:bookmarkStart w:id="115" w:name="101017"/>
      <w:bookmarkEnd w:id="115"/>
      <w:r w:rsidRPr="00C851C8">
        <w:rPr>
          <w:color w:val="000000"/>
        </w:rPr>
        <w:t>-</w:t>
      </w:r>
      <w:r w:rsidR="009122E8" w:rsidRPr="00C851C8">
        <w:rPr>
          <w:color w:val="000000"/>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3B31BB0C" w14:textId="7901697B" w:rsidR="009122E8" w:rsidRPr="00C851C8" w:rsidRDefault="001C4393" w:rsidP="00C851C8">
      <w:pPr>
        <w:pStyle w:val="pboth"/>
        <w:shd w:val="clear" w:color="auto" w:fill="FFFFFF"/>
        <w:spacing w:before="0" w:beforeAutospacing="0" w:after="0" w:afterAutospacing="0"/>
        <w:jc w:val="both"/>
        <w:rPr>
          <w:color w:val="000000"/>
        </w:rPr>
      </w:pPr>
      <w:bookmarkStart w:id="116" w:name="101018"/>
      <w:bookmarkEnd w:id="116"/>
      <w:r w:rsidRPr="00C851C8">
        <w:rPr>
          <w:color w:val="000000"/>
        </w:rPr>
        <w:t>-</w:t>
      </w:r>
      <w:r w:rsidR="009122E8" w:rsidRPr="00C851C8">
        <w:rPr>
          <w:color w:val="000000"/>
        </w:rPr>
        <w:t>приучать детей быть аккуратными: сохранять свое рабочее место в порядке, по окончании работы убирать все со стола;</w:t>
      </w:r>
    </w:p>
    <w:p w14:paraId="7DE18CA7" w14:textId="46389862" w:rsidR="009122E8" w:rsidRPr="00C851C8" w:rsidRDefault="001C4393" w:rsidP="00C851C8">
      <w:pPr>
        <w:pStyle w:val="pboth"/>
        <w:shd w:val="clear" w:color="auto" w:fill="FFFFFF"/>
        <w:spacing w:before="0" w:beforeAutospacing="0" w:after="0" w:afterAutospacing="0"/>
        <w:jc w:val="both"/>
        <w:rPr>
          <w:color w:val="000000"/>
        </w:rPr>
      </w:pPr>
      <w:bookmarkStart w:id="117" w:name="101019"/>
      <w:bookmarkEnd w:id="117"/>
      <w:r w:rsidRPr="00C851C8">
        <w:rPr>
          <w:color w:val="000000"/>
        </w:rPr>
        <w:t>-</w:t>
      </w:r>
      <w:r w:rsidR="009122E8" w:rsidRPr="00C851C8">
        <w:rPr>
          <w:color w:val="000000"/>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50DDE5F1" w14:textId="043AC0FF" w:rsidR="009122E8" w:rsidRPr="00C851C8" w:rsidRDefault="001C4393" w:rsidP="00C851C8">
      <w:pPr>
        <w:pStyle w:val="pboth"/>
        <w:shd w:val="clear" w:color="auto" w:fill="FFFFFF"/>
        <w:spacing w:before="0" w:beforeAutospacing="0" w:after="0" w:afterAutospacing="0"/>
        <w:jc w:val="both"/>
        <w:rPr>
          <w:color w:val="000000"/>
        </w:rPr>
      </w:pPr>
      <w:bookmarkStart w:id="118" w:name="101020"/>
      <w:bookmarkEnd w:id="118"/>
      <w:r w:rsidRPr="00C851C8">
        <w:rPr>
          <w:color w:val="000000"/>
        </w:rPr>
        <w:t>-</w:t>
      </w:r>
      <w:r w:rsidR="009122E8" w:rsidRPr="00C851C8">
        <w:rPr>
          <w:color w:val="000000"/>
        </w:rPr>
        <w:t>развивать художественно-творческие способности у детей в различных видах изобразительной деятельности;</w:t>
      </w:r>
    </w:p>
    <w:p w14:paraId="6BCB3161" w14:textId="5D0A9E7F" w:rsidR="009122E8" w:rsidRPr="00C851C8" w:rsidRDefault="001C4393" w:rsidP="00C851C8">
      <w:pPr>
        <w:pStyle w:val="pboth"/>
        <w:shd w:val="clear" w:color="auto" w:fill="FFFFFF"/>
        <w:spacing w:before="0" w:beforeAutospacing="0" w:after="0" w:afterAutospacing="0"/>
        <w:jc w:val="both"/>
        <w:rPr>
          <w:color w:val="000000"/>
        </w:rPr>
      </w:pPr>
      <w:bookmarkStart w:id="119" w:name="101021"/>
      <w:bookmarkEnd w:id="119"/>
      <w:r w:rsidRPr="00C851C8">
        <w:rPr>
          <w:color w:val="000000"/>
        </w:rPr>
        <w:t>-</w:t>
      </w:r>
      <w:r w:rsidR="009122E8" w:rsidRPr="00C851C8">
        <w:rPr>
          <w:color w:val="000000"/>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6D32467A" w14:textId="77777777" w:rsidR="009122E8" w:rsidRPr="00C851C8" w:rsidRDefault="009122E8" w:rsidP="00C851C8">
      <w:pPr>
        <w:pStyle w:val="pboth"/>
        <w:shd w:val="clear" w:color="auto" w:fill="FFFFFF"/>
        <w:spacing w:before="0" w:beforeAutospacing="0" w:after="0" w:afterAutospacing="0"/>
        <w:jc w:val="both"/>
        <w:rPr>
          <w:b/>
          <w:color w:val="000000"/>
        </w:rPr>
      </w:pPr>
      <w:bookmarkStart w:id="120" w:name="101022"/>
      <w:bookmarkEnd w:id="120"/>
      <w:r w:rsidRPr="00C851C8">
        <w:rPr>
          <w:b/>
          <w:color w:val="000000"/>
        </w:rPr>
        <w:t>конструктивная деятельность:</w:t>
      </w:r>
    </w:p>
    <w:p w14:paraId="3CC6BA6B" w14:textId="7B6F6040" w:rsidR="009122E8" w:rsidRPr="00C851C8" w:rsidRDefault="001C4393" w:rsidP="00C851C8">
      <w:pPr>
        <w:pStyle w:val="pboth"/>
        <w:shd w:val="clear" w:color="auto" w:fill="FFFFFF"/>
        <w:spacing w:before="0" w:beforeAutospacing="0" w:after="0" w:afterAutospacing="0"/>
        <w:jc w:val="both"/>
        <w:rPr>
          <w:color w:val="000000"/>
        </w:rPr>
      </w:pPr>
      <w:bookmarkStart w:id="121" w:name="101023"/>
      <w:bookmarkEnd w:id="121"/>
      <w:r w:rsidRPr="00C851C8">
        <w:rPr>
          <w:color w:val="000000"/>
        </w:rPr>
        <w:t>-</w:t>
      </w:r>
      <w:r w:rsidR="009122E8" w:rsidRPr="00C851C8">
        <w:rPr>
          <w:color w:val="000000"/>
        </w:rP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14:paraId="2EEA7DB4" w14:textId="7ACC6996" w:rsidR="009122E8" w:rsidRPr="00C851C8" w:rsidRDefault="001C4393" w:rsidP="00C851C8">
      <w:pPr>
        <w:pStyle w:val="pboth"/>
        <w:shd w:val="clear" w:color="auto" w:fill="FFFFFF"/>
        <w:spacing w:before="0" w:beforeAutospacing="0" w:after="0" w:afterAutospacing="0"/>
        <w:jc w:val="both"/>
        <w:rPr>
          <w:color w:val="000000"/>
        </w:rPr>
      </w:pPr>
      <w:bookmarkStart w:id="122" w:name="101024"/>
      <w:bookmarkEnd w:id="122"/>
      <w:r w:rsidRPr="00C851C8">
        <w:rPr>
          <w:color w:val="000000"/>
        </w:rPr>
        <w:t>-</w:t>
      </w:r>
      <w:r w:rsidR="009122E8" w:rsidRPr="00C851C8">
        <w:rPr>
          <w:color w:val="000000"/>
        </w:rPr>
        <w:t>формировать умение у детей сооружать постройки из крупного и мелкого строительного материала;</w:t>
      </w:r>
    </w:p>
    <w:p w14:paraId="74E52C44" w14:textId="0EFBA6E4" w:rsidR="009122E8" w:rsidRPr="00C851C8" w:rsidRDefault="001C4393" w:rsidP="00C851C8">
      <w:pPr>
        <w:pStyle w:val="pboth"/>
        <w:shd w:val="clear" w:color="auto" w:fill="FFFFFF"/>
        <w:spacing w:before="0" w:beforeAutospacing="0" w:after="0" w:afterAutospacing="0"/>
        <w:jc w:val="both"/>
        <w:rPr>
          <w:color w:val="000000"/>
        </w:rPr>
      </w:pPr>
      <w:bookmarkStart w:id="123" w:name="101025"/>
      <w:bookmarkEnd w:id="123"/>
      <w:r w:rsidRPr="00C851C8">
        <w:rPr>
          <w:color w:val="000000"/>
        </w:rPr>
        <w:t>-</w:t>
      </w:r>
      <w:r w:rsidR="009122E8" w:rsidRPr="00C851C8">
        <w:rPr>
          <w:color w:val="000000"/>
        </w:rPr>
        <w:t>обучать конструированию из бумаги;</w:t>
      </w:r>
    </w:p>
    <w:p w14:paraId="16E030A8" w14:textId="673E34FE" w:rsidR="009122E8" w:rsidRPr="00C851C8" w:rsidRDefault="001C4393" w:rsidP="00C851C8">
      <w:pPr>
        <w:pStyle w:val="pboth"/>
        <w:shd w:val="clear" w:color="auto" w:fill="FFFFFF"/>
        <w:spacing w:before="0" w:beforeAutospacing="0" w:after="0" w:afterAutospacing="0"/>
        <w:jc w:val="both"/>
        <w:rPr>
          <w:color w:val="000000"/>
        </w:rPr>
      </w:pPr>
      <w:bookmarkStart w:id="124" w:name="101026"/>
      <w:bookmarkEnd w:id="124"/>
      <w:r w:rsidRPr="00C851C8">
        <w:rPr>
          <w:color w:val="000000"/>
        </w:rPr>
        <w:t>-</w:t>
      </w:r>
      <w:r w:rsidR="009122E8" w:rsidRPr="00C851C8">
        <w:rPr>
          <w:color w:val="000000"/>
        </w:rPr>
        <w:t>приобщать детей к изготовлению поделок из природного материала.</w:t>
      </w:r>
    </w:p>
    <w:p w14:paraId="31B74B90" w14:textId="77777777" w:rsidR="009122E8" w:rsidRPr="00C851C8" w:rsidRDefault="009122E8" w:rsidP="00C851C8">
      <w:pPr>
        <w:pStyle w:val="pboth"/>
        <w:shd w:val="clear" w:color="auto" w:fill="FFFFFF"/>
        <w:spacing w:before="0" w:beforeAutospacing="0" w:after="0" w:afterAutospacing="0"/>
        <w:jc w:val="both"/>
        <w:rPr>
          <w:b/>
          <w:color w:val="000000"/>
        </w:rPr>
      </w:pPr>
      <w:bookmarkStart w:id="125" w:name="101027"/>
      <w:bookmarkEnd w:id="125"/>
      <w:r w:rsidRPr="00C851C8">
        <w:rPr>
          <w:b/>
          <w:color w:val="000000"/>
        </w:rPr>
        <w:t>музыкальная деятельность:</w:t>
      </w:r>
    </w:p>
    <w:p w14:paraId="1F20B0C2" w14:textId="5874E76F" w:rsidR="005F35C0" w:rsidRPr="00C851C8" w:rsidRDefault="001C4393" w:rsidP="00C851C8">
      <w:pPr>
        <w:pStyle w:val="pboth"/>
        <w:shd w:val="clear" w:color="auto" w:fill="FFFFFF"/>
        <w:spacing w:before="0" w:beforeAutospacing="0" w:after="0" w:afterAutospacing="0"/>
        <w:jc w:val="both"/>
        <w:rPr>
          <w:color w:val="000000"/>
        </w:rPr>
      </w:pPr>
      <w:bookmarkStart w:id="126" w:name="101028"/>
      <w:bookmarkEnd w:id="126"/>
      <w:r w:rsidRPr="00C851C8">
        <w:rPr>
          <w:color w:val="000000"/>
        </w:rPr>
        <w:t>-</w:t>
      </w:r>
      <w:r w:rsidR="009122E8" w:rsidRPr="00C851C8">
        <w:rPr>
          <w:color w:val="000000"/>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14:paraId="4429D07A" w14:textId="17DF60A6" w:rsidR="009122E8" w:rsidRPr="00C851C8" w:rsidRDefault="001C4393" w:rsidP="00C851C8">
      <w:pPr>
        <w:pStyle w:val="pboth"/>
        <w:shd w:val="clear" w:color="auto" w:fill="FFFFFF"/>
        <w:spacing w:before="0" w:beforeAutospacing="0" w:after="0" w:afterAutospacing="0"/>
        <w:jc w:val="both"/>
        <w:rPr>
          <w:color w:val="000000"/>
        </w:rPr>
      </w:pPr>
      <w:bookmarkStart w:id="127" w:name="101029"/>
      <w:bookmarkEnd w:id="127"/>
      <w:r w:rsidRPr="00C851C8">
        <w:rPr>
          <w:color w:val="000000"/>
        </w:rPr>
        <w:t>-</w:t>
      </w:r>
      <w:r w:rsidR="009122E8" w:rsidRPr="00C851C8">
        <w:rPr>
          <w:color w:val="000000"/>
        </w:rPr>
        <w:t>обогащать музыкальные впечатления детей, способствовать дальнейшему развитию основ музыкальной культуры;</w:t>
      </w:r>
    </w:p>
    <w:p w14:paraId="132FB589" w14:textId="6F8B732E" w:rsidR="009122E8" w:rsidRPr="00C851C8" w:rsidRDefault="001C4393" w:rsidP="00C851C8">
      <w:pPr>
        <w:pStyle w:val="pboth"/>
        <w:shd w:val="clear" w:color="auto" w:fill="FFFFFF"/>
        <w:spacing w:before="0" w:beforeAutospacing="0" w:after="0" w:afterAutospacing="0"/>
        <w:jc w:val="both"/>
        <w:rPr>
          <w:color w:val="000000"/>
        </w:rPr>
      </w:pPr>
      <w:bookmarkStart w:id="128" w:name="101030"/>
      <w:bookmarkEnd w:id="128"/>
      <w:r w:rsidRPr="00C851C8">
        <w:rPr>
          <w:color w:val="000000"/>
        </w:rPr>
        <w:t>-</w:t>
      </w:r>
      <w:r w:rsidR="009122E8" w:rsidRPr="00C851C8">
        <w:rPr>
          <w:color w:val="000000"/>
        </w:rPr>
        <w:t xml:space="preserve">воспитывать </w:t>
      </w:r>
      <w:proofErr w:type="spellStart"/>
      <w:r w:rsidR="009122E8" w:rsidRPr="00C851C8">
        <w:rPr>
          <w:color w:val="000000"/>
        </w:rPr>
        <w:t>слушательскую</w:t>
      </w:r>
      <w:proofErr w:type="spellEnd"/>
      <w:r w:rsidR="009122E8" w:rsidRPr="00C851C8">
        <w:rPr>
          <w:color w:val="000000"/>
        </w:rPr>
        <w:t xml:space="preserve"> культуру детей;</w:t>
      </w:r>
    </w:p>
    <w:p w14:paraId="2853FAC0" w14:textId="53CE925D" w:rsidR="009122E8" w:rsidRPr="00C851C8" w:rsidRDefault="001C4393" w:rsidP="00C851C8">
      <w:pPr>
        <w:pStyle w:val="pboth"/>
        <w:shd w:val="clear" w:color="auto" w:fill="FFFFFF"/>
        <w:spacing w:before="0" w:beforeAutospacing="0" w:after="0" w:afterAutospacing="0"/>
        <w:jc w:val="both"/>
        <w:rPr>
          <w:color w:val="000000"/>
        </w:rPr>
      </w:pPr>
      <w:bookmarkStart w:id="129" w:name="101031"/>
      <w:bookmarkEnd w:id="129"/>
      <w:r w:rsidRPr="00C851C8">
        <w:rPr>
          <w:color w:val="000000"/>
        </w:rPr>
        <w:t>-</w:t>
      </w:r>
      <w:r w:rsidR="009122E8" w:rsidRPr="00C851C8">
        <w:rPr>
          <w:color w:val="000000"/>
        </w:rPr>
        <w:t>развивать музыкальность детей;</w:t>
      </w:r>
    </w:p>
    <w:p w14:paraId="38C75125" w14:textId="36D1CDEE" w:rsidR="009122E8" w:rsidRPr="00C851C8" w:rsidRDefault="001C4393" w:rsidP="00C851C8">
      <w:pPr>
        <w:pStyle w:val="pboth"/>
        <w:shd w:val="clear" w:color="auto" w:fill="FFFFFF"/>
        <w:spacing w:before="0" w:beforeAutospacing="0" w:after="0" w:afterAutospacing="0"/>
        <w:jc w:val="both"/>
        <w:rPr>
          <w:color w:val="000000"/>
        </w:rPr>
      </w:pPr>
      <w:bookmarkStart w:id="130" w:name="101032"/>
      <w:bookmarkEnd w:id="130"/>
      <w:r w:rsidRPr="00C851C8">
        <w:rPr>
          <w:color w:val="000000"/>
        </w:rPr>
        <w:t>-</w:t>
      </w:r>
      <w:r w:rsidR="009122E8" w:rsidRPr="00C851C8">
        <w:rPr>
          <w:color w:val="000000"/>
        </w:rPr>
        <w:t>воспитывать интерес и любовь к высокохудожественной музыке;</w:t>
      </w:r>
    </w:p>
    <w:p w14:paraId="5180D786" w14:textId="29D5FCA1" w:rsidR="009122E8" w:rsidRPr="00C851C8" w:rsidRDefault="001C4393" w:rsidP="00C851C8">
      <w:pPr>
        <w:pStyle w:val="pboth"/>
        <w:shd w:val="clear" w:color="auto" w:fill="FFFFFF"/>
        <w:spacing w:before="0" w:beforeAutospacing="0" w:after="0" w:afterAutospacing="0"/>
        <w:jc w:val="both"/>
        <w:rPr>
          <w:color w:val="000000"/>
        </w:rPr>
      </w:pPr>
      <w:bookmarkStart w:id="131" w:name="101033"/>
      <w:bookmarkEnd w:id="131"/>
      <w:r w:rsidRPr="00C851C8">
        <w:rPr>
          <w:color w:val="000000"/>
        </w:rPr>
        <w:t>-</w:t>
      </w:r>
      <w:r w:rsidR="009122E8" w:rsidRPr="00C851C8">
        <w:rPr>
          <w:color w:val="000000"/>
        </w:rPr>
        <w:t>продолжать формировать умение у детей различать средства выразительности в музыке, различать звуки по высоте;</w:t>
      </w:r>
    </w:p>
    <w:p w14:paraId="56D91CC6" w14:textId="114965D0" w:rsidR="009122E8" w:rsidRPr="00C851C8" w:rsidRDefault="001C4393" w:rsidP="00C851C8">
      <w:pPr>
        <w:pStyle w:val="pboth"/>
        <w:shd w:val="clear" w:color="auto" w:fill="FFFFFF"/>
        <w:spacing w:before="0" w:beforeAutospacing="0" w:after="0" w:afterAutospacing="0"/>
        <w:jc w:val="both"/>
        <w:rPr>
          <w:color w:val="000000"/>
        </w:rPr>
      </w:pPr>
      <w:bookmarkStart w:id="132" w:name="101034"/>
      <w:bookmarkEnd w:id="132"/>
      <w:r w:rsidRPr="00C851C8">
        <w:rPr>
          <w:color w:val="000000"/>
        </w:rPr>
        <w:t>-</w:t>
      </w:r>
      <w:r w:rsidR="009122E8" w:rsidRPr="00C851C8">
        <w:rPr>
          <w:color w:val="000000"/>
        </w:rPr>
        <w:t>поддерживать у детей интерес к пению;</w:t>
      </w:r>
    </w:p>
    <w:p w14:paraId="6231C3C0" w14:textId="47D38E51" w:rsidR="009122E8" w:rsidRPr="00C851C8" w:rsidRDefault="001C4393" w:rsidP="00C851C8">
      <w:pPr>
        <w:pStyle w:val="pboth"/>
        <w:shd w:val="clear" w:color="auto" w:fill="FFFFFF"/>
        <w:spacing w:before="0" w:beforeAutospacing="0" w:after="0" w:afterAutospacing="0"/>
        <w:jc w:val="both"/>
        <w:rPr>
          <w:color w:val="000000"/>
        </w:rPr>
      </w:pPr>
      <w:bookmarkStart w:id="133" w:name="101035"/>
      <w:bookmarkEnd w:id="133"/>
      <w:r w:rsidRPr="00C851C8">
        <w:rPr>
          <w:color w:val="000000"/>
        </w:rPr>
        <w:lastRenderedPageBreak/>
        <w:t>-</w:t>
      </w:r>
      <w:r w:rsidR="009122E8" w:rsidRPr="00C851C8">
        <w:rPr>
          <w:color w:val="000000"/>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A2F8534" w14:textId="1A078448" w:rsidR="009122E8" w:rsidRPr="00C851C8" w:rsidRDefault="001C4393" w:rsidP="00C851C8">
      <w:pPr>
        <w:pStyle w:val="pboth"/>
        <w:shd w:val="clear" w:color="auto" w:fill="FFFFFF"/>
        <w:spacing w:before="0" w:beforeAutospacing="0" w:after="0" w:afterAutospacing="0"/>
        <w:jc w:val="both"/>
        <w:rPr>
          <w:color w:val="000000"/>
        </w:rPr>
      </w:pPr>
      <w:bookmarkStart w:id="134" w:name="101036"/>
      <w:bookmarkEnd w:id="134"/>
      <w:r w:rsidRPr="00C851C8">
        <w:rPr>
          <w:color w:val="000000"/>
        </w:rPr>
        <w:t>-</w:t>
      </w:r>
      <w:r w:rsidR="009122E8" w:rsidRPr="00C851C8">
        <w:rPr>
          <w:color w:val="000000"/>
        </w:rPr>
        <w:t>способствовать освоению детьми приемов игры на детских музыкальных инструментах;</w:t>
      </w:r>
    </w:p>
    <w:p w14:paraId="7C15D74E" w14:textId="2D6A833E" w:rsidR="009122E8" w:rsidRPr="00C851C8" w:rsidRDefault="001C4393" w:rsidP="00C851C8">
      <w:pPr>
        <w:pStyle w:val="pboth"/>
        <w:shd w:val="clear" w:color="auto" w:fill="FFFFFF"/>
        <w:spacing w:before="0" w:beforeAutospacing="0" w:after="0" w:afterAutospacing="0"/>
        <w:jc w:val="both"/>
        <w:rPr>
          <w:color w:val="000000"/>
        </w:rPr>
      </w:pPr>
      <w:bookmarkStart w:id="135" w:name="101037"/>
      <w:bookmarkEnd w:id="135"/>
      <w:r w:rsidRPr="00C851C8">
        <w:rPr>
          <w:color w:val="000000"/>
        </w:rPr>
        <w:t>-</w:t>
      </w:r>
      <w:r w:rsidR="009122E8" w:rsidRPr="00C851C8">
        <w:rPr>
          <w:color w:val="000000"/>
        </w:rPr>
        <w:t>поощрять желание детей самостоятельно заниматься музыкальной деятельностью;</w:t>
      </w:r>
    </w:p>
    <w:p w14:paraId="6CF1CD1C" w14:textId="77777777" w:rsidR="009122E8" w:rsidRPr="00C851C8" w:rsidRDefault="009122E8" w:rsidP="00C851C8">
      <w:pPr>
        <w:pStyle w:val="pboth"/>
        <w:shd w:val="clear" w:color="auto" w:fill="FFFFFF"/>
        <w:spacing w:before="0" w:beforeAutospacing="0" w:after="0" w:afterAutospacing="0"/>
        <w:jc w:val="both"/>
        <w:rPr>
          <w:b/>
          <w:color w:val="000000"/>
        </w:rPr>
      </w:pPr>
      <w:bookmarkStart w:id="136" w:name="101038"/>
      <w:bookmarkEnd w:id="136"/>
      <w:r w:rsidRPr="00C851C8">
        <w:rPr>
          <w:b/>
          <w:color w:val="000000"/>
        </w:rPr>
        <w:t>театрализованная деятельность:</w:t>
      </w:r>
    </w:p>
    <w:p w14:paraId="13569C18" w14:textId="299BA36A" w:rsidR="009122E8" w:rsidRPr="00C851C8" w:rsidRDefault="001C4393" w:rsidP="00C851C8">
      <w:pPr>
        <w:pStyle w:val="pboth"/>
        <w:shd w:val="clear" w:color="auto" w:fill="FFFFFF"/>
        <w:spacing w:before="0" w:beforeAutospacing="0" w:after="0" w:afterAutospacing="0"/>
        <w:jc w:val="both"/>
        <w:rPr>
          <w:color w:val="000000"/>
        </w:rPr>
      </w:pPr>
      <w:bookmarkStart w:id="137" w:name="101039"/>
      <w:bookmarkEnd w:id="137"/>
      <w:r w:rsidRPr="00C851C8">
        <w:rPr>
          <w:color w:val="000000"/>
        </w:rPr>
        <w:t>-</w:t>
      </w:r>
      <w:r w:rsidR="009122E8" w:rsidRPr="00C851C8">
        <w:rPr>
          <w:color w:val="000000"/>
        </w:rPr>
        <w:t>продолжать развивать интерес детей к театрализованной деятельности;</w:t>
      </w:r>
    </w:p>
    <w:p w14:paraId="7CAEEE00" w14:textId="34C2255D" w:rsidR="009122E8" w:rsidRPr="00C851C8" w:rsidRDefault="001C4393" w:rsidP="00C851C8">
      <w:pPr>
        <w:pStyle w:val="pboth"/>
        <w:shd w:val="clear" w:color="auto" w:fill="FFFFFF"/>
        <w:spacing w:before="0" w:beforeAutospacing="0" w:after="0" w:afterAutospacing="0"/>
        <w:jc w:val="both"/>
        <w:rPr>
          <w:color w:val="000000"/>
        </w:rPr>
      </w:pPr>
      <w:bookmarkStart w:id="138" w:name="101040"/>
      <w:bookmarkEnd w:id="138"/>
      <w:r w:rsidRPr="00C851C8">
        <w:rPr>
          <w:color w:val="000000"/>
        </w:rPr>
        <w:t>-</w:t>
      </w:r>
      <w:r w:rsidR="009122E8" w:rsidRPr="00C851C8">
        <w:rPr>
          <w:color w:val="000000"/>
        </w:rPr>
        <w:t>формировать опыт социальных навыков поведения, создавать условия для развития творческой активности детей;</w:t>
      </w:r>
    </w:p>
    <w:p w14:paraId="5DED796C" w14:textId="17203AA1" w:rsidR="009122E8" w:rsidRPr="00C851C8" w:rsidRDefault="001C4393" w:rsidP="00C851C8">
      <w:pPr>
        <w:pStyle w:val="pboth"/>
        <w:shd w:val="clear" w:color="auto" w:fill="FFFFFF"/>
        <w:spacing w:before="0" w:beforeAutospacing="0" w:after="0" w:afterAutospacing="0"/>
        <w:jc w:val="both"/>
        <w:rPr>
          <w:color w:val="000000"/>
        </w:rPr>
      </w:pPr>
      <w:bookmarkStart w:id="139" w:name="101041"/>
      <w:bookmarkEnd w:id="139"/>
      <w:r w:rsidRPr="00C851C8">
        <w:rPr>
          <w:color w:val="000000"/>
        </w:rPr>
        <w:t>-</w:t>
      </w:r>
      <w:r w:rsidR="009122E8" w:rsidRPr="00C851C8">
        <w:rPr>
          <w:color w:val="000000"/>
        </w:rPr>
        <w:t>учить элементам художественно-образных выразительных средств (интонация, мимика, пантомимика);</w:t>
      </w:r>
    </w:p>
    <w:p w14:paraId="7A581526" w14:textId="21AC5C88" w:rsidR="009122E8" w:rsidRPr="00C851C8" w:rsidRDefault="001C4393" w:rsidP="00C851C8">
      <w:pPr>
        <w:pStyle w:val="pboth"/>
        <w:shd w:val="clear" w:color="auto" w:fill="FFFFFF"/>
        <w:spacing w:before="0" w:beforeAutospacing="0" w:after="0" w:afterAutospacing="0"/>
        <w:jc w:val="both"/>
        <w:rPr>
          <w:color w:val="000000"/>
        </w:rPr>
      </w:pPr>
      <w:bookmarkStart w:id="140" w:name="101042"/>
      <w:bookmarkEnd w:id="140"/>
      <w:r w:rsidRPr="00C851C8">
        <w:rPr>
          <w:color w:val="000000"/>
        </w:rPr>
        <w:t>-а</w:t>
      </w:r>
      <w:r w:rsidR="009122E8" w:rsidRPr="00C851C8">
        <w:rPr>
          <w:color w:val="000000"/>
        </w:rPr>
        <w:t>ктивизировать словарь детей, совершенствовать звуковую культуру речи, интонационный строй, диалогическую речь;</w:t>
      </w:r>
    </w:p>
    <w:p w14:paraId="203048BE" w14:textId="6C66A30C" w:rsidR="009122E8" w:rsidRPr="00C851C8" w:rsidRDefault="001C4393" w:rsidP="00C851C8">
      <w:pPr>
        <w:pStyle w:val="pboth"/>
        <w:shd w:val="clear" w:color="auto" w:fill="FFFFFF"/>
        <w:spacing w:before="0" w:beforeAutospacing="0" w:after="0" w:afterAutospacing="0"/>
        <w:jc w:val="both"/>
        <w:rPr>
          <w:color w:val="000000"/>
        </w:rPr>
      </w:pPr>
      <w:bookmarkStart w:id="141" w:name="101043"/>
      <w:bookmarkEnd w:id="141"/>
      <w:r w:rsidRPr="00C851C8">
        <w:rPr>
          <w:color w:val="000000"/>
        </w:rPr>
        <w:t>-</w:t>
      </w:r>
      <w:r w:rsidR="009122E8" w:rsidRPr="00C851C8">
        <w:rPr>
          <w:color w:val="000000"/>
        </w:rPr>
        <w:t>познакомить детей с различными видами театра (кукольный, музыкальный, детский, театр зверей и другое);</w:t>
      </w:r>
    </w:p>
    <w:p w14:paraId="77637743" w14:textId="3889F4CD" w:rsidR="009122E8" w:rsidRPr="00C851C8" w:rsidRDefault="001C4393" w:rsidP="00C851C8">
      <w:pPr>
        <w:pStyle w:val="pboth"/>
        <w:shd w:val="clear" w:color="auto" w:fill="FFFFFF"/>
        <w:spacing w:before="0" w:beforeAutospacing="0" w:after="0" w:afterAutospacing="0"/>
        <w:jc w:val="both"/>
        <w:rPr>
          <w:color w:val="000000"/>
        </w:rPr>
      </w:pPr>
      <w:bookmarkStart w:id="142" w:name="101044"/>
      <w:bookmarkEnd w:id="142"/>
      <w:r w:rsidRPr="00C851C8">
        <w:rPr>
          <w:color w:val="000000"/>
        </w:rPr>
        <w:t>-</w:t>
      </w:r>
      <w:r w:rsidR="009122E8" w:rsidRPr="00C851C8">
        <w:rPr>
          <w:color w:val="000000"/>
        </w:rPr>
        <w:t>формировать у детей простейшие образно-выразительные умения, имитировать характерные движения сказочных животных;</w:t>
      </w:r>
    </w:p>
    <w:p w14:paraId="3DE3482A" w14:textId="1F81369D" w:rsidR="009122E8" w:rsidRPr="00C851C8" w:rsidRDefault="001C4393" w:rsidP="00C851C8">
      <w:pPr>
        <w:pStyle w:val="pboth"/>
        <w:shd w:val="clear" w:color="auto" w:fill="FFFFFF"/>
        <w:spacing w:before="0" w:beforeAutospacing="0" w:after="0" w:afterAutospacing="0"/>
        <w:jc w:val="both"/>
        <w:rPr>
          <w:color w:val="000000"/>
        </w:rPr>
      </w:pPr>
      <w:bookmarkStart w:id="143" w:name="101045"/>
      <w:bookmarkEnd w:id="143"/>
      <w:r w:rsidRPr="00C851C8">
        <w:rPr>
          <w:color w:val="000000"/>
        </w:rPr>
        <w:t>-</w:t>
      </w:r>
      <w:r w:rsidR="009122E8" w:rsidRPr="00C851C8">
        <w:rPr>
          <w:color w:val="000000"/>
        </w:rPr>
        <w:t>развивать эстетический вкус, воспитывать чувство прекрасного, побуждать нравственно-эстетические и эмоциональные переживания;</w:t>
      </w:r>
    </w:p>
    <w:p w14:paraId="535452CA" w14:textId="3B18EC38" w:rsidR="009122E8" w:rsidRPr="00C851C8" w:rsidRDefault="001C4393" w:rsidP="00C851C8">
      <w:pPr>
        <w:pStyle w:val="pboth"/>
        <w:shd w:val="clear" w:color="auto" w:fill="FFFFFF"/>
        <w:spacing w:before="0" w:beforeAutospacing="0" w:after="0" w:afterAutospacing="0"/>
        <w:jc w:val="both"/>
        <w:rPr>
          <w:color w:val="000000"/>
        </w:rPr>
      </w:pPr>
      <w:bookmarkStart w:id="144" w:name="101046"/>
      <w:bookmarkEnd w:id="144"/>
      <w:r w:rsidRPr="00C851C8">
        <w:rPr>
          <w:color w:val="000000"/>
        </w:rPr>
        <w:t>-</w:t>
      </w:r>
      <w:r w:rsidR="009122E8" w:rsidRPr="00C851C8">
        <w:rPr>
          <w:color w:val="000000"/>
        </w:rPr>
        <w:t>побуждать интерес творческим проявлениям в игре и игровому общению со сверстниками.</w:t>
      </w:r>
    </w:p>
    <w:p w14:paraId="64F8FFEC" w14:textId="77777777" w:rsidR="009122E8" w:rsidRPr="00C851C8" w:rsidRDefault="009122E8" w:rsidP="00C851C8">
      <w:pPr>
        <w:pStyle w:val="pboth"/>
        <w:shd w:val="clear" w:color="auto" w:fill="FFFFFF"/>
        <w:spacing w:before="0" w:beforeAutospacing="0" w:after="0" w:afterAutospacing="0"/>
        <w:jc w:val="both"/>
        <w:rPr>
          <w:b/>
          <w:color w:val="000000"/>
        </w:rPr>
      </w:pPr>
      <w:bookmarkStart w:id="145" w:name="101047"/>
      <w:bookmarkEnd w:id="145"/>
      <w:r w:rsidRPr="00C851C8">
        <w:rPr>
          <w:color w:val="000000"/>
        </w:rPr>
        <w:t xml:space="preserve"> </w:t>
      </w:r>
      <w:r w:rsidRPr="00C851C8">
        <w:rPr>
          <w:b/>
          <w:color w:val="000000"/>
        </w:rPr>
        <w:t>культурно-досуговая деятельность:</w:t>
      </w:r>
    </w:p>
    <w:p w14:paraId="3F7EFA32" w14:textId="462AE940" w:rsidR="009122E8" w:rsidRPr="00C851C8" w:rsidRDefault="001C4393" w:rsidP="00C851C8">
      <w:pPr>
        <w:pStyle w:val="pboth"/>
        <w:shd w:val="clear" w:color="auto" w:fill="FFFFFF"/>
        <w:spacing w:before="0" w:beforeAutospacing="0" w:after="0" w:afterAutospacing="0"/>
        <w:jc w:val="both"/>
        <w:rPr>
          <w:color w:val="000000"/>
        </w:rPr>
      </w:pPr>
      <w:bookmarkStart w:id="146" w:name="101048"/>
      <w:bookmarkEnd w:id="146"/>
      <w:r w:rsidRPr="00C851C8">
        <w:rPr>
          <w:color w:val="000000"/>
        </w:rPr>
        <w:t>-</w:t>
      </w:r>
      <w:r w:rsidR="009122E8" w:rsidRPr="00C851C8">
        <w:rPr>
          <w:color w:val="000000"/>
        </w:rPr>
        <w:t>развивать умение организовывать свободное время с пользой;</w:t>
      </w:r>
    </w:p>
    <w:p w14:paraId="05511481" w14:textId="77430BF8" w:rsidR="009122E8" w:rsidRPr="00C851C8" w:rsidRDefault="001C4393" w:rsidP="00C851C8">
      <w:pPr>
        <w:pStyle w:val="pboth"/>
        <w:shd w:val="clear" w:color="auto" w:fill="FFFFFF"/>
        <w:spacing w:before="0" w:beforeAutospacing="0" w:after="0" w:afterAutospacing="0"/>
        <w:jc w:val="both"/>
        <w:rPr>
          <w:color w:val="000000"/>
        </w:rPr>
      </w:pPr>
      <w:bookmarkStart w:id="147" w:name="101049"/>
      <w:bookmarkEnd w:id="147"/>
      <w:r w:rsidRPr="00C851C8">
        <w:rPr>
          <w:color w:val="000000"/>
        </w:rPr>
        <w:t>-</w:t>
      </w:r>
      <w:r w:rsidR="009122E8" w:rsidRPr="00C851C8">
        <w:rPr>
          <w:color w:val="000000"/>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128C3F28" w14:textId="622F337C" w:rsidR="009122E8" w:rsidRPr="00C851C8" w:rsidRDefault="001C4393" w:rsidP="00C851C8">
      <w:pPr>
        <w:pStyle w:val="pboth"/>
        <w:shd w:val="clear" w:color="auto" w:fill="FFFFFF"/>
        <w:spacing w:before="0" w:beforeAutospacing="0" w:after="0" w:afterAutospacing="0"/>
        <w:jc w:val="both"/>
        <w:rPr>
          <w:color w:val="000000"/>
        </w:rPr>
      </w:pPr>
      <w:bookmarkStart w:id="148" w:name="101050"/>
      <w:bookmarkEnd w:id="148"/>
      <w:r w:rsidRPr="00C851C8">
        <w:rPr>
          <w:color w:val="000000"/>
        </w:rPr>
        <w:t>-</w:t>
      </w:r>
      <w:r w:rsidR="009122E8" w:rsidRPr="00C851C8">
        <w:rPr>
          <w:color w:val="000000"/>
        </w:rPr>
        <w:t>развивать интерес к развлечениям, знакомящим с культурой и традициями народов страны;</w:t>
      </w:r>
    </w:p>
    <w:p w14:paraId="295F8E0A" w14:textId="47D708C5" w:rsidR="009122E8" w:rsidRPr="00C851C8" w:rsidRDefault="001C4393" w:rsidP="00C851C8">
      <w:pPr>
        <w:pStyle w:val="pboth"/>
        <w:shd w:val="clear" w:color="auto" w:fill="FFFFFF"/>
        <w:spacing w:before="0" w:beforeAutospacing="0" w:after="0" w:afterAutospacing="0"/>
        <w:jc w:val="both"/>
        <w:rPr>
          <w:color w:val="000000"/>
        </w:rPr>
      </w:pPr>
      <w:bookmarkStart w:id="149" w:name="101051"/>
      <w:bookmarkEnd w:id="149"/>
      <w:r w:rsidRPr="00C851C8">
        <w:rPr>
          <w:color w:val="000000"/>
        </w:rPr>
        <w:t>-</w:t>
      </w:r>
      <w:r w:rsidR="009122E8" w:rsidRPr="00C851C8">
        <w:rPr>
          <w:color w:val="000000"/>
        </w:rPr>
        <w:t>осуществлять патриотическое и нравственное воспитание, приобщать к художественной культуре, эстетико-эмоциональному творчеству;</w:t>
      </w:r>
    </w:p>
    <w:p w14:paraId="51D8EB6D" w14:textId="1F78368D" w:rsidR="009122E8" w:rsidRPr="00C851C8" w:rsidRDefault="001C4393" w:rsidP="00C851C8">
      <w:pPr>
        <w:pStyle w:val="pboth"/>
        <w:shd w:val="clear" w:color="auto" w:fill="FFFFFF"/>
        <w:spacing w:before="0" w:beforeAutospacing="0" w:after="0" w:afterAutospacing="0"/>
        <w:jc w:val="both"/>
        <w:rPr>
          <w:color w:val="000000"/>
        </w:rPr>
      </w:pPr>
      <w:bookmarkStart w:id="150" w:name="101052"/>
      <w:bookmarkEnd w:id="150"/>
      <w:r w:rsidRPr="00C851C8">
        <w:rPr>
          <w:color w:val="000000"/>
        </w:rPr>
        <w:t>-</w:t>
      </w:r>
      <w:r w:rsidR="009122E8" w:rsidRPr="00C851C8">
        <w:rPr>
          <w:color w:val="000000"/>
        </w:rPr>
        <w:t>приобщать к праздничной культуре, развивать желание принимать участие в праздниках (календарных, государственных, народных);</w:t>
      </w:r>
    </w:p>
    <w:p w14:paraId="09CC8D9E" w14:textId="61D16F8D" w:rsidR="009122E8" w:rsidRPr="00C851C8" w:rsidRDefault="001C4393" w:rsidP="00C851C8">
      <w:pPr>
        <w:pStyle w:val="pboth"/>
        <w:shd w:val="clear" w:color="auto" w:fill="FFFFFF"/>
        <w:spacing w:before="0" w:beforeAutospacing="0" w:after="0" w:afterAutospacing="0"/>
        <w:jc w:val="both"/>
        <w:rPr>
          <w:color w:val="000000"/>
        </w:rPr>
      </w:pPr>
      <w:bookmarkStart w:id="151" w:name="101053"/>
      <w:bookmarkEnd w:id="151"/>
      <w:r w:rsidRPr="00C851C8">
        <w:rPr>
          <w:color w:val="000000"/>
        </w:rPr>
        <w:t>-</w:t>
      </w:r>
      <w:r w:rsidR="009122E8" w:rsidRPr="00C851C8">
        <w:rPr>
          <w:color w:val="000000"/>
        </w:rPr>
        <w:t>формировать чувства причастности к событиям, происходящим в стране;</w:t>
      </w:r>
    </w:p>
    <w:p w14:paraId="076191C9" w14:textId="3AB15422" w:rsidR="009122E8" w:rsidRPr="00C851C8" w:rsidRDefault="001C4393" w:rsidP="00C851C8">
      <w:pPr>
        <w:pStyle w:val="pboth"/>
        <w:shd w:val="clear" w:color="auto" w:fill="FFFFFF"/>
        <w:spacing w:before="0" w:beforeAutospacing="0" w:after="0" w:afterAutospacing="0"/>
        <w:jc w:val="both"/>
        <w:rPr>
          <w:color w:val="000000"/>
        </w:rPr>
      </w:pPr>
      <w:bookmarkStart w:id="152" w:name="101054"/>
      <w:bookmarkEnd w:id="152"/>
      <w:r w:rsidRPr="00C851C8">
        <w:rPr>
          <w:color w:val="000000"/>
        </w:rPr>
        <w:t>-</w:t>
      </w:r>
      <w:r w:rsidR="009122E8" w:rsidRPr="00C851C8">
        <w:rPr>
          <w:color w:val="000000"/>
        </w:rPr>
        <w:t>развивать индивидуальные творческие способности и художественные наклонности ребенка;</w:t>
      </w:r>
    </w:p>
    <w:p w14:paraId="4AD3AF7C" w14:textId="2581F51A" w:rsidR="000523A4" w:rsidRPr="00C851C8" w:rsidRDefault="001C4393" w:rsidP="00C851C8">
      <w:pPr>
        <w:pStyle w:val="pboth"/>
        <w:shd w:val="clear" w:color="auto" w:fill="FFFFFF"/>
        <w:spacing w:before="0" w:beforeAutospacing="0" w:after="0" w:afterAutospacing="0"/>
        <w:jc w:val="both"/>
        <w:rPr>
          <w:color w:val="000000"/>
        </w:rPr>
      </w:pPr>
      <w:bookmarkStart w:id="153" w:name="101055"/>
      <w:bookmarkEnd w:id="153"/>
      <w:r w:rsidRPr="00C851C8">
        <w:rPr>
          <w:color w:val="000000"/>
        </w:rPr>
        <w:t>-</w:t>
      </w:r>
      <w:r w:rsidR="009122E8" w:rsidRPr="00C851C8">
        <w:rPr>
          <w:color w:val="000000"/>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38D0F916" w14:textId="05A4B01B" w:rsidR="00C81BD4" w:rsidRPr="00C851C8" w:rsidRDefault="00AB6C13" w:rsidP="00C851C8">
      <w:pPr>
        <w:spacing w:after="0" w:line="240" w:lineRule="auto"/>
        <w:jc w:val="both"/>
        <w:rPr>
          <w:rFonts w:ascii="Times New Roman" w:hAnsi="Times New Roman" w:cs="Times New Roman"/>
          <w:b/>
          <w:bCs/>
          <w:iCs/>
          <w:sz w:val="24"/>
          <w:szCs w:val="24"/>
        </w:rPr>
      </w:pPr>
      <w:r w:rsidRPr="00C851C8">
        <w:rPr>
          <w:rFonts w:ascii="Times New Roman" w:hAnsi="Times New Roman" w:cs="Times New Roman"/>
          <w:b/>
          <w:i/>
          <w:color w:val="00B050"/>
          <w:sz w:val="24"/>
          <w:szCs w:val="24"/>
        </w:rPr>
        <w:t>Региональный компонент:</w:t>
      </w:r>
    </w:p>
    <w:p w14:paraId="43F09822" w14:textId="77777777" w:rsidR="00F41268" w:rsidRPr="00C851C8" w:rsidRDefault="00F41268" w:rsidP="00C851C8">
      <w:pPr>
        <w:pStyle w:val="pboth"/>
        <w:shd w:val="clear" w:color="auto" w:fill="FFFFFF"/>
        <w:spacing w:before="0" w:beforeAutospacing="0" w:after="0" w:afterAutospacing="0"/>
        <w:jc w:val="both"/>
        <w:rPr>
          <w:color w:val="000000"/>
        </w:rPr>
      </w:pPr>
      <w:r w:rsidRPr="00C851C8">
        <w:rPr>
          <w:color w:val="000000"/>
        </w:rPr>
        <w:t>Содержание образовательной деятельности.</w:t>
      </w:r>
    </w:p>
    <w:p w14:paraId="000933B6" w14:textId="77777777" w:rsidR="00F41268" w:rsidRPr="00C851C8" w:rsidRDefault="00F41268" w:rsidP="00C851C8">
      <w:pPr>
        <w:pStyle w:val="pboth"/>
        <w:shd w:val="clear" w:color="auto" w:fill="FFFFFF"/>
        <w:spacing w:before="0" w:beforeAutospacing="0" w:after="0" w:afterAutospacing="0"/>
        <w:jc w:val="both"/>
        <w:rPr>
          <w:b/>
          <w:color w:val="000000"/>
        </w:rPr>
      </w:pPr>
      <w:bookmarkStart w:id="154" w:name="101057"/>
      <w:bookmarkEnd w:id="154"/>
      <w:r w:rsidRPr="00C851C8">
        <w:rPr>
          <w:b/>
          <w:color w:val="000000"/>
        </w:rPr>
        <w:t>Приобщение к искусству.</w:t>
      </w:r>
    </w:p>
    <w:p w14:paraId="7C117B0B" w14:textId="64020930" w:rsidR="00F41268" w:rsidRPr="00C851C8" w:rsidRDefault="00F41268" w:rsidP="00C851C8">
      <w:pPr>
        <w:pStyle w:val="pboth"/>
        <w:shd w:val="clear" w:color="auto" w:fill="FFFFFF"/>
        <w:spacing w:before="0" w:beforeAutospacing="0" w:after="0" w:afterAutospacing="0"/>
        <w:jc w:val="both"/>
        <w:rPr>
          <w:color w:val="000000"/>
        </w:rPr>
      </w:pPr>
      <w:bookmarkStart w:id="155" w:name="101058"/>
      <w:bookmarkEnd w:id="155"/>
      <w:r w:rsidRPr="00C851C8">
        <w:rPr>
          <w:color w:val="000000"/>
        </w:rPr>
        <w:t>1</w:t>
      </w:r>
      <w:r w:rsidR="008F2816" w:rsidRPr="00C851C8">
        <w:rPr>
          <w:color w:val="000000"/>
        </w:rPr>
        <w:t>.</w:t>
      </w:r>
      <w:r w:rsidRPr="00C851C8">
        <w:rPr>
          <w:color w:val="000000"/>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45AA6276" w14:textId="3D27622F" w:rsidR="00F41268" w:rsidRPr="00C851C8" w:rsidRDefault="001C4393" w:rsidP="00C851C8">
      <w:pPr>
        <w:pStyle w:val="pboth"/>
        <w:shd w:val="clear" w:color="auto" w:fill="FFFFFF"/>
        <w:spacing w:before="0" w:beforeAutospacing="0" w:after="0" w:afterAutospacing="0"/>
        <w:jc w:val="both"/>
        <w:rPr>
          <w:color w:val="000000"/>
        </w:rPr>
      </w:pPr>
      <w:bookmarkStart w:id="156" w:name="101059"/>
      <w:bookmarkEnd w:id="156"/>
      <w:r w:rsidRPr="00C851C8">
        <w:rPr>
          <w:color w:val="000000"/>
        </w:rPr>
        <w:t>2</w:t>
      </w:r>
      <w:r w:rsidR="008F2816" w:rsidRPr="00C851C8">
        <w:rPr>
          <w:color w:val="000000"/>
        </w:rPr>
        <w:t>.</w:t>
      </w:r>
      <w:r w:rsidR="00F41268" w:rsidRPr="00C851C8">
        <w:rPr>
          <w:color w:val="000000"/>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4902E19" w14:textId="1BACDB7E" w:rsidR="00F41268" w:rsidRPr="00C851C8" w:rsidRDefault="008F2816" w:rsidP="00C851C8">
      <w:pPr>
        <w:pStyle w:val="pboth"/>
        <w:shd w:val="clear" w:color="auto" w:fill="FFFFFF"/>
        <w:spacing w:before="0" w:beforeAutospacing="0" w:after="0" w:afterAutospacing="0"/>
        <w:jc w:val="both"/>
        <w:rPr>
          <w:color w:val="000000"/>
        </w:rPr>
      </w:pPr>
      <w:bookmarkStart w:id="157" w:name="101060"/>
      <w:bookmarkEnd w:id="157"/>
      <w:r w:rsidRPr="00C851C8">
        <w:rPr>
          <w:color w:val="000000"/>
        </w:rPr>
        <w:t>3.</w:t>
      </w:r>
      <w:r w:rsidR="00F41268" w:rsidRPr="00C851C8">
        <w:rPr>
          <w:color w:val="000000"/>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A4537C5" w14:textId="77777777" w:rsidR="00F41268" w:rsidRPr="00C851C8" w:rsidRDefault="00F41268" w:rsidP="00C851C8">
      <w:pPr>
        <w:pStyle w:val="pboth"/>
        <w:shd w:val="clear" w:color="auto" w:fill="FFFFFF"/>
        <w:spacing w:before="0" w:beforeAutospacing="0" w:after="0" w:afterAutospacing="0"/>
        <w:jc w:val="both"/>
        <w:rPr>
          <w:color w:val="000000"/>
        </w:rPr>
      </w:pPr>
      <w:bookmarkStart w:id="158" w:name="101061"/>
      <w:bookmarkEnd w:id="158"/>
      <w:r w:rsidRPr="00C851C8">
        <w:rPr>
          <w:color w:val="000000"/>
        </w:rPr>
        <w:lastRenderedPageBreak/>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w:t>
      </w:r>
      <w:proofErr w:type="spellStart"/>
      <w:r w:rsidRPr="00C851C8">
        <w:rPr>
          <w:color w:val="000000"/>
        </w:rPr>
        <w:t>анималистика</w:t>
      </w:r>
      <w:proofErr w:type="spellEnd"/>
      <w:r w:rsidRPr="00C851C8">
        <w:rPr>
          <w:color w:val="000000"/>
        </w:rPr>
        <w:t>), портреты человека и бытовые сценки.</w:t>
      </w:r>
    </w:p>
    <w:p w14:paraId="42749366" w14:textId="086FE161" w:rsidR="00F41268" w:rsidRPr="00C851C8" w:rsidRDefault="008F2816" w:rsidP="00C851C8">
      <w:pPr>
        <w:pStyle w:val="pboth"/>
        <w:shd w:val="clear" w:color="auto" w:fill="FFFFFF"/>
        <w:spacing w:before="0" w:beforeAutospacing="0" w:after="0" w:afterAutospacing="0"/>
        <w:jc w:val="both"/>
        <w:rPr>
          <w:color w:val="000000"/>
        </w:rPr>
      </w:pPr>
      <w:bookmarkStart w:id="159" w:name="101062"/>
      <w:bookmarkEnd w:id="159"/>
      <w:r w:rsidRPr="00C851C8">
        <w:rPr>
          <w:color w:val="000000"/>
        </w:rPr>
        <w:t>4.</w:t>
      </w:r>
      <w:r w:rsidR="00F41268" w:rsidRPr="00C851C8">
        <w:rPr>
          <w:color w:val="000000"/>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0D478D92" w14:textId="16121CDB" w:rsidR="00F41268" w:rsidRPr="00C851C8" w:rsidRDefault="008F2816" w:rsidP="00C851C8">
      <w:pPr>
        <w:pStyle w:val="pboth"/>
        <w:shd w:val="clear" w:color="auto" w:fill="FFFFFF"/>
        <w:spacing w:before="0" w:beforeAutospacing="0" w:after="0" w:afterAutospacing="0"/>
        <w:jc w:val="both"/>
        <w:rPr>
          <w:color w:val="000000"/>
        </w:rPr>
      </w:pPr>
      <w:bookmarkStart w:id="160" w:name="101063"/>
      <w:bookmarkEnd w:id="160"/>
      <w:r w:rsidRPr="00C851C8">
        <w:rPr>
          <w:color w:val="000000"/>
        </w:rPr>
        <w:t>5.</w:t>
      </w:r>
      <w:r w:rsidR="00F41268" w:rsidRPr="00C851C8">
        <w:rPr>
          <w:color w:val="000000"/>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0D0EC188" w14:textId="537B94F7" w:rsidR="00F41268" w:rsidRPr="00C851C8" w:rsidRDefault="008F2816" w:rsidP="00C851C8">
      <w:pPr>
        <w:pStyle w:val="pboth"/>
        <w:shd w:val="clear" w:color="auto" w:fill="FFFFFF"/>
        <w:spacing w:before="0" w:beforeAutospacing="0" w:after="0" w:afterAutospacing="0"/>
        <w:jc w:val="both"/>
        <w:rPr>
          <w:color w:val="000000"/>
        </w:rPr>
      </w:pPr>
      <w:bookmarkStart w:id="161" w:name="101064"/>
      <w:bookmarkEnd w:id="161"/>
      <w:r w:rsidRPr="00C851C8">
        <w:rPr>
          <w:color w:val="000000"/>
        </w:rPr>
        <w:t>6.</w:t>
      </w:r>
      <w:r w:rsidR="00F41268" w:rsidRPr="00C851C8">
        <w:rPr>
          <w:color w:val="000000"/>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0A232752" w14:textId="1A52ED71" w:rsidR="00F41268" w:rsidRPr="00C851C8" w:rsidRDefault="008F2816" w:rsidP="00C851C8">
      <w:pPr>
        <w:pStyle w:val="pboth"/>
        <w:shd w:val="clear" w:color="auto" w:fill="FFFFFF"/>
        <w:spacing w:before="0" w:beforeAutospacing="0" w:after="0" w:afterAutospacing="0"/>
        <w:jc w:val="both"/>
        <w:rPr>
          <w:color w:val="000000"/>
        </w:rPr>
      </w:pPr>
      <w:bookmarkStart w:id="162" w:name="101065"/>
      <w:bookmarkEnd w:id="162"/>
      <w:r w:rsidRPr="00C851C8">
        <w:rPr>
          <w:color w:val="000000"/>
        </w:rPr>
        <w:t>7.</w:t>
      </w:r>
      <w:r w:rsidR="00F41268" w:rsidRPr="00C851C8">
        <w:rPr>
          <w:color w:val="000000"/>
        </w:rPr>
        <w:t xml:space="preserve">Педагог знакомит детей с произведениями народного искусства (потешки, сказки, загадки, песни, хороводы, </w:t>
      </w:r>
      <w:proofErr w:type="spellStart"/>
      <w:r w:rsidR="00F41268" w:rsidRPr="00C851C8">
        <w:rPr>
          <w:color w:val="000000"/>
        </w:rPr>
        <w:t>заклички</w:t>
      </w:r>
      <w:proofErr w:type="spellEnd"/>
      <w:r w:rsidR="00F41268" w:rsidRPr="00C851C8">
        <w:rPr>
          <w:color w:val="000000"/>
        </w:rPr>
        <w:t>, изделия народного декоративно</w:t>
      </w:r>
      <w:r w:rsidR="005F35C0" w:rsidRPr="00C851C8">
        <w:rPr>
          <w:color w:val="000000"/>
        </w:rPr>
        <w:t>-</w:t>
      </w:r>
      <w:r w:rsidR="00F41268" w:rsidRPr="00C851C8">
        <w:rPr>
          <w:color w:val="000000"/>
        </w:rPr>
        <w:t>прикладного искусства).</w:t>
      </w:r>
    </w:p>
    <w:p w14:paraId="01A82F03" w14:textId="15057930" w:rsidR="00F41268" w:rsidRPr="00C851C8" w:rsidRDefault="008F2816" w:rsidP="00C851C8">
      <w:pPr>
        <w:pStyle w:val="pboth"/>
        <w:shd w:val="clear" w:color="auto" w:fill="FFFFFF"/>
        <w:spacing w:before="0" w:beforeAutospacing="0" w:after="0" w:afterAutospacing="0"/>
        <w:jc w:val="both"/>
        <w:rPr>
          <w:color w:val="000000"/>
        </w:rPr>
      </w:pPr>
      <w:bookmarkStart w:id="163" w:name="101066"/>
      <w:bookmarkEnd w:id="163"/>
      <w:r w:rsidRPr="00C851C8">
        <w:rPr>
          <w:color w:val="000000"/>
        </w:rPr>
        <w:t>8.</w:t>
      </w:r>
      <w:r w:rsidR="00F41268" w:rsidRPr="00C851C8">
        <w:rPr>
          <w:color w:val="000000"/>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2C203EBD" w14:textId="77777777" w:rsidR="00F41268" w:rsidRPr="00C851C8" w:rsidRDefault="00F41268" w:rsidP="00C851C8">
      <w:pPr>
        <w:pStyle w:val="pboth"/>
        <w:shd w:val="clear" w:color="auto" w:fill="FFFFFF"/>
        <w:spacing w:before="0" w:beforeAutospacing="0" w:after="0" w:afterAutospacing="0"/>
        <w:jc w:val="both"/>
        <w:rPr>
          <w:b/>
          <w:color w:val="000000"/>
        </w:rPr>
      </w:pPr>
      <w:bookmarkStart w:id="164" w:name="101067"/>
      <w:bookmarkEnd w:id="164"/>
      <w:r w:rsidRPr="00C851C8">
        <w:rPr>
          <w:b/>
          <w:color w:val="000000"/>
        </w:rPr>
        <w:t>Изобразительная деятельность.</w:t>
      </w:r>
    </w:p>
    <w:p w14:paraId="6C13986C" w14:textId="77777777" w:rsidR="00F41268" w:rsidRPr="00C851C8" w:rsidRDefault="00F41268" w:rsidP="00C851C8">
      <w:pPr>
        <w:pStyle w:val="pboth"/>
        <w:shd w:val="clear" w:color="auto" w:fill="FFFFFF"/>
        <w:spacing w:before="0" w:beforeAutospacing="0" w:after="0" w:afterAutospacing="0"/>
        <w:jc w:val="both"/>
        <w:rPr>
          <w:b/>
          <w:color w:val="000000"/>
        </w:rPr>
      </w:pPr>
      <w:bookmarkStart w:id="165" w:name="101068"/>
      <w:bookmarkEnd w:id="165"/>
      <w:r w:rsidRPr="00C851C8">
        <w:rPr>
          <w:b/>
          <w:color w:val="000000"/>
        </w:rPr>
        <w:t>Рисование:</w:t>
      </w:r>
    </w:p>
    <w:p w14:paraId="17E4D5DC" w14:textId="77777777" w:rsidR="008F2816" w:rsidRPr="00C851C8" w:rsidRDefault="008F2816" w:rsidP="00C851C8">
      <w:pPr>
        <w:pStyle w:val="pboth"/>
        <w:shd w:val="clear" w:color="auto" w:fill="FFFFFF"/>
        <w:spacing w:before="0" w:beforeAutospacing="0" w:after="0" w:afterAutospacing="0"/>
        <w:jc w:val="both"/>
        <w:rPr>
          <w:color w:val="000000"/>
        </w:rPr>
      </w:pPr>
      <w:bookmarkStart w:id="166" w:name="101069"/>
      <w:bookmarkEnd w:id="166"/>
      <w:r w:rsidRPr="00C851C8">
        <w:rPr>
          <w:color w:val="000000"/>
        </w:rPr>
        <w:t>-</w:t>
      </w:r>
      <w:r w:rsidR="00F41268" w:rsidRPr="00C851C8">
        <w:rPr>
          <w:color w:val="000000"/>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w:t>
      </w:r>
    </w:p>
    <w:p w14:paraId="05C28D4F" w14:textId="29E714A6" w:rsidR="00F41268" w:rsidRPr="00C851C8" w:rsidRDefault="008F2816" w:rsidP="00C851C8">
      <w:pPr>
        <w:pStyle w:val="pboth"/>
        <w:shd w:val="clear" w:color="auto" w:fill="FFFFFF"/>
        <w:spacing w:before="0" w:beforeAutospacing="0" w:after="0" w:afterAutospacing="0"/>
        <w:jc w:val="both"/>
        <w:rPr>
          <w:color w:val="000000"/>
        </w:rPr>
      </w:pPr>
      <w:r w:rsidRPr="00C851C8">
        <w:rPr>
          <w:color w:val="000000"/>
        </w:rPr>
        <w:t>-</w:t>
      </w:r>
      <w:r w:rsidR="00F41268" w:rsidRPr="00C851C8">
        <w:rPr>
          <w:color w:val="000000"/>
        </w:rPr>
        <w:t>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13B3CAD2" w14:textId="77777777" w:rsidR="00F41268" w:rsidRPr="00C851C8" w:rsidRDefault="00F41268" w:rsidP="00C851C8">
      <w:pPr>
        <w:pStyle w:val="pboth"/>
        <w:shd w:val="clear" w:color="auto" w:fill="FFFFFF"/>
        <w:spacing w:before="0" w:beforeAutospacing="0" w:after="0" w:afterAutospacing="0"/>
        <w:jc w:val="both"/>
        <w:rPr>
          <w:b/>
          <w:color w:val="000000"/>
        </w:rPr>
      </w:pPr>
      <w:bookmarkStart w:id="167" w:name="101070"/>
      <w:bookmarkEnd w:id="167"/>
      <w:r w:rsidRPr="00C851C8">
        <w:rPr>
          <w:b/>
          <w:color w:val="000000"/>
        </w:rPr>
        <w:t>Народное декоративно-прикладное искусство:</w:t>
      </w:r>
    </w:p>
    <w:p w14:paraId="737899D3" w14:textId="210FDF0D" w:rsidR="00F41268" w:rsidRPr="00C851C8" w:rsidRDefault="008F2816" w:rsidP="00C851C8">
      <w:pPr>
        <w:pStyle w:val="pboth"/>
        <w:shd w:val="clear" w:color="auto" w:fill="FFFFFF"/>
        <w:spacing w:before="0" w:beforeAutospacing="0" w:after="0" w:afterAutospacing="0"/>
        <w:jc w:val="both"/>
        <w:rPr>
          <w:color w:val="000000"/>
        </w:rPr>
      </w:pPr>
      <w:bookmarkStart w:id="168" w:name="101071"/>
      <w:bookmarkEnd w:id="168"/>
      <w:r w:rsidRPr="00C851C8">
        <w:rPr>
          <w:color w:val="000000"/>
        </w:rPr>
        <w:t>-</w:t>
      </w:r>
      <w:r w:rsidR="00F41268" w:rsidRPr="00C851C8">
        <w:rPr>
          <w:color w:val="000000"/>
        </w:rPr>
        <w:t xml:space="preserve">педагог продолжает у детей формировать умение создавать декоративные композиции по мотивам дымковских, </w:t>
      </w:r>
      <w:proofErr w:type="spellStart"/>
      <w:r w:rsidR="00F41268" w:rsidRPr="00C851C8">
        <w:rPr>
          <w:color w:val="000000"/>
        </w:rPr>
        <w:t>филимоновских</w:t>
      </w:r>
      <w:proofErr w:type="spellEnd"/>
      <w:r w:rsidR="00F41268" w:rsidRPr="00C851C8">
        <w:rPr>
          <w:color w:val="000000"/>
        </w:rPr>
        <w:t xml:space="preserve"> узоров. Учит детей использовать дымковские и </w:t>
      </w:r>
      <w:proofErr w:type="spellStart"/>
      <w:r w:rsidR="00F41268" w:rsidRPr="00C851C8">
        <w:rPr>
          <w:color w:val="000000"/>
        </w:rPr>
        <w:t>филимоновские</w:t>
      </w:r>
      <w:proofErr w:type="spellEnd"/>
      <w:r w:rsidR="00F41268" w:rsidRPr="00C851C8">
        <w:rPr>
          <w:color w:val="000000"/>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w:t>
      </w:r>
      <w:r w:rsidR="00F41268" w:rsidRPr="00C851C8">
        <w:rPr>
          <w:color w:val="000000"/>
        </w:rPr>
        <w:lastRenderedPageBreak/>
        <w:t>детей выделять элементы городецкой росписи (бутоны, купавки, розаны, листья); видеть и называть цвета, используемые в росписи.</w:t>
      </w:r>
    </w:p>
    <w:p w14:paraId="74B2350D" w14:textId="77777777" w:rsidR="00F41268" w:rsidRPr="00C851C8" w:rsidRDefault="00F41268" w:rsidP="00C851C8">
      <w:pPr>
        <w:pStyle w:val="pboth"/>
        <w:shd w:val="clear" w:color="auto" w:fill="FFFFFF"/>
        <w:spacing w:before="0" w:beforeAutospacing="0" w:after="0" w:afterAutospacing="0"/>
        <w:jc w:val="both"/>
        <w:rPr>
          <w:b/>
          <w:color w:val="000000"/>
        </w:rPr>
      </w:pPr>
      <w:bookmarkStart w:id="169" w:name="101072"/>
      <w:bookmarkEnd w:id="169"/>
      <w:r w:rsidRPr="00C851C8">
        <w:rPr>
          <w:b/>
          <w:color w:val="000000"/>
        </w:rPr>
        <w:t>Лепка:</w:t>
      </w:r>
    </w:p>
    <w:p w14:paraId="73AA283C" w14:textId="78ECB8C8" w:rsidR="00F41268" w:rsidRPr="00C851C8" w:rsidRDefault="008F2816" w:rsidP="00C851C8">
      <w:pPr>
        <w:pStyle w:val="pboth"/>
        <w:shd w:val="clear" w:color="auto" w:fill="FFFFFF"/>
        <w:spacing w:before="0" w:beforeAutospacing="0" w:after="0" w:afterAutospacing="0"/>
        <w:jc w:val="both"/>
        <w:rPr>
          <w:color w:val="000000"/>
        </w:rPr>
      </w:pPr>
      <w:bookmarkStart w:id="170" w:name="101073"/>
      <w:bookmarkEnd w:id="170"/>
      <w:r w:rsidRPr="00C851C8">
        <w:rPr>
          <w:color w:val="000000"/>
        </w:rPr>
        <w:t>-</w:t>
      </w:r>
      <w:r w:rsidR="00F41268" w:rsidRPr="00C851C8">
        <w:rPr>
          <w:color w:val="000000"/>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00F41268" w:rsidRPr="00C851C8">
        <w:rPr>
          <w:color w:val="000000"/>
        </w:rPr>
        <w:t>прищипыванию</w:t>
      </w:r>
      <w:proofErr w:type="spellEnd"/>
      <w:r w:rsidR="00F41268" w:rsidRPr="00C851C8">
        <w:rPr>
          <w:color w:val="000000"/>
        </w:rPr>
        <w:t xml:space="preserve"> с легким оттягиванием всех краев сплюснутого шара, вытягиванию отдельных частей из целого куска, </w:t>
      </w:r>
      <w:proofErr w:type="spellStart"/>
      <w:r w:rsidR="00F41268" w:rsidRPr="00C851C8">
        <w:rPr>
          <w:color w:val="000000"/>
        </w:rPr>
        <w:t>прищипыванию</w:t>
      </w:r>
      <w:proofErr w:type="spellEnd"/>
      <w:r w:rsidR="00F41268" w:rsidRPr="00C851C8">
        <w:rPr>
          <w:color w:val="000000"/>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61D67104" w14:textId="77777777" w:rsidR="00F41268" w:rsidRPr="00C851C8" w:rsidRDefault="00F41268" w:rsidP="00C851C8">
      <w:pPr>
        <w:pStyle w:val="pboth"/>
        <w:shd w:val="clear" w:color="auto" w:fill="FFFFFF"/>
        <w:spacing w:before="0" w:beforeAutospacing="0" w:after="0" w:afterAutospacing="0"/>
        <w:jc w:val="both"/>
        <w:rPr>
          <w:b/>
          <w:color w:val="000000"/>
        </w:rPr>
      </w:pPr>
      <w:bookmarkStart w:id="171" w:name="101074"/>
      <w:bookmarkEnd w:id="171"/>
      <w:r w:rsidRPr="00C851C8">
        <w:rPr>
          <w:b/>
          <w:color w:val="000000"/>
        </w:rPr>
        <w:t>Аппликация:</w:t>
      </w:r>
    </w:p>
    <w:p w14:paraId="7ABAA3F4" w14:textId="2C79C04D" w:rsidR="00F41268" w:rsidRPr="00C851C8" w:rsidRDefault="008F2816" w:rsidP="00C851C8">
      <w:pPr>
        <w:pStyle w:val="pboth"/>
        <w:shd w:val="clear" w:color="auto" w:fill="FFFFFF"/>
        <w:spacing w:before="0" w:beforeAutospacing="0" w:after="0" w:afterAutospacing="0"/>
        <w:jc w:val="both"/>
        <w:rPr>
          <w:color w:val="000000"/>
        </w:rPr>
      </w:pPr>
      <w:bookmarkStart w:id="172" w:name="101075"/>
      <w:bookmarkStart w:id="173" w:name="101076"/>
      <w:bookmarkEnd w:id="172"/>
      <w:bookmarkEnd w:id="173"/>
      <w:r w:rsidRPr="00C851C8">
        <w:rPr>
          <w:color w:val="000000"/>
        </w:rPr>
        <w:t>-</w:t>
      </w:r>
      <w:r w:rsidR="00F41268" w:rsidRPr="00C851C8">
        <w:rPr>
          <w:color w:val="000000"/>
        </w:rPr>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6530D15B" w14:textId="77777777" w:rsidR="00F41268" w:rsidRPr="00C851C8" w:rsidRDefault="00F41268" w:rsidP="00C851C8">
      <w:pPr>
        <w:pStyle w:val="pboth"/>
        <w:shd w:val="clear" w:color="auto" w:fill="FFFFFF"/>
        <w:spacing w:before="0" w:beforeAutospacing="0" w:after="0" w:afterAutospacing="0"/>
        <w:jc w:val="both"/>
        <w:rPr>
          <w:b/>
          <w:color w:val="000000"/>
        </w:rPr>
      </w:pPr>
      <w:bookmarkStart w:id="174" w:name="101077"/>
      <w:bookmarkEnd w:id="174"/>
      <w:r w:rsidRPr="00C851C8">
        <w:rPr>
          <w:b/>
          <w:color w:val="000000"/>
        </w:rPr>
        <w:t>Конструктивная деятельность.</w:t>
      </w:r>
    </w:p>
    <w:p w14:paraId="42B2805A" w14:textId="33D7FF35" w:rsidR="005F35C0" w:rsidRPr="00C851C8" w:rsidRDefault="008F2816" w:rsidP="00C851C8">
      <w:pPr>
        <w:pStyle w:val="pboth"/>
        <w:shd w:val="clear" w:color="auto" w:fill="FFFFFF"/>
        <w:spacing w:before="0" w:beforeAutospacing="0" w:after="0" w:afterAutospacing="0"/>
        <w:jc w:val="both"/>
        <w:rPr>
          <w:color w:val="000000"/>
        </w:rPr>
      </w:pPr>
      <w:bookmarkStart w:id="175" w:name="101078"/>
      <w:bookmarkEnd w:id="175"/>
      <w:r w:rsidRPr="00C851C8">
        <w:rPr>
          <w:color w:val="000000"/>
        </w:rPr>
        <w:t>-</w:t>
      </w:r>
      <w:r w:rsidR="00F41268" w:rsidRPr="00C851C8">
        <w:rPr>
          <w:color w:val="000000"/>
        </w:rPr>
        <w:t>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14:paraId="54F2D64F" w14:textId="1E0C4B84" w:rsidR="00F41268" w:rsidRPr="00C851C8" w:rsidRDefault="008F2816" w:rsidP="00C851C8">
      <w:pPr>
        <w:pStyle w:val="pboth"/>
        <w:shd w:val="clear" w:color="auto" w:fill="FFFFFF"/>
        <w:spacing w:before="0" w:beforeAutospacing="0" w:after="0" w:afterAutospacing="0"/>
        <w:jc w:val="both"/>
        <w:rPr>
          <w:color w:val="000000"/>
        </w:rPr>
      </w:pPr>
      <w:bookmarkStart w:id="176" w:name="101079"/>
      <w:bookmarkEnd w:id="176"/>
      <w:r w:rsidRPr="00C851C8">
        <w:rPr>
          <w:color w:val="000000"/>
        </w:rPr>
        <w:t>-</w:t>
      </w:r>
      <w:r w:rsidR="00F41268" w:rsidRPr="00C851C8">
        <w:rPr>
          <w:color w:val="000000"/>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031477D5" w14:textId="58B9C6DE" w:rsidR="00F41268" w:rsidRPr="00C851C8" w:rsidRDefault="008F2816" w:rsidP="00C851C8">
      <w:pPr>
        <w:pStyle w:val="pboth"/>
        <w:shd w:val="clear" w:color="auto" w:fill="FFFFFF"/>
        <w:spacing w:before="0" w:beforeAutospacing="0" w:after="0" w:afterAutospacing="0"/>
        <w:jc w:val="both"/>
        <w:rPr>
          <w:color w:val="000000"/>
        </w:rPr>
      </w:pPr>
      <w:bookmarkStart w:id="177" w:name="101080"/>
      <w:bookmarkEnd w:id="177"/>
      <w:r w:rsidRPr="00C851C8">
        <w:rPr>
          <w:color w:val="000000"/>
        </w:rPr>
        <w:t>-</w:t>
      </w:r>
      <w:r w:rsidR="00F41268" w:rsidRPr="00C851C8">
        <w:rPr>
          <w:color w:val="000000"/>
        </w:rPr>
        <w:t>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4345E5C5" w14:textId="6A0F0A2A" w:rsidR="00F41268" w:rsidRPr="00C851C8" w:rsidRDefault="008F2816" w:rsidP="00C851C8">
      <w:pPr>
        <w:pStyle w:val="pboth"/>
        <w:shd w:val="clear" w:color="auto" w:fill="FFFFFF"/>
        <w:spacing w:before="0" w:beforeAutospacing="0" w:after="0" w:afterAutospacing="0"/>
        <w:jc w:val="both"/>
        <w:rPr>
          <w:color w:val="000000"/>
        </w:rPr>
      </w:pPr>
      <w:bookmarkStart w:id="178" w:name="101081"/>
      <w:bookmarkEnd w:id="178"/>
      <w:r w:rsidRPr="00C851C8">
        <w:rPr>
          <w:color w:val="000000"/>
        </w:rPr>
        <w:t>-</w:t>
      </w:r>
      <w:r w:rsidR="00F41268" w:rsidRPr="00C851C8">
        <w:rPr>
          <w:color w:val="000000"/>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6B8C83AB" w14:textId="5E05CD17" w:rsidR="00F41268" w:rsidRPr="00C851C8" w:rsidRDefault="008F2816" w:rsidP="00C851C8">
      <w:pPr>
        <w:pStyle w:val="pboth"/>
        <w:shd w:val="clear" w:color="auto" w:fill="FFFFFF"/>
        <w:spacing w:before="0" w:beforeAutospacing="0" w:after="0" w:afterAutospacing="0"/>
        <w:jc w:val="both"/>
        <w:rPr>
          <w:color w:val="000000"/>
        </w:rPr>
      </w:pPr>
      <w:bookmarkStart w:id="179" w:name="101082"/>
      <w:bookmarkEnd w:id="179"/>
      <w:r w:rsidRPr="00C851C8">
        <w:rPr>
          <w:color w:val="000000"/>
        </w:rPr>
        <w:t>-</w:t>
      </w:r>
      <w:r w:rsidR="00F41268" w:rsidRPr="00C851C8">
        <w:rPr>
          <w:color w:val="000000"/>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08A42472" w14:textId="77777777" w:rsidR="00F41268" w:rsidRPr="00C851C8" w:rsidRDefault="00F41268" w:rsidP="00C851C8">
      <w:pPr>
        <w:pStyle w:val="pboth"/>
        <w:shd w:val="clear" w:color="auto" w:fill="FFFFFF"/>
        <w:spacing w:before="0" w:beforeAutospacing="0" w:after="0" w:afterAutospacing="0"/>
        <w:jc w:val="both"/>
        <w:rPr>
          <w:b/>
          <w:color w:val="000000"/>
        </w:rPr>
      </w:pPr>
      <w:bookmarkStart w:id="180" w:name="101083"/>
      <w:bookmarkEnd w:id="180"/>
      <w:r w:rsidRPr="00C851C8">
        <w:rPr>
          <w:b/>
          <w:color w:val="000000"/>
        </w:rPr>
        <w:t>Музыкальная деятельность.</w:t>
      </w:r>
    </w:p>
    <w:p w14:paraId="1C16DD7E" w14:textId="1F99D169" w:rsidR="00F41268" w:rsidRPr="00C851C8" w:rsidRDefault="008F2816" w:rsidP="00C851C8">
      <w:pPr>
        <w:pStyle w:val="pboth"/>
        <w:shd w:val="clear" w:color="auto" w:fill="FFFFFF"/>
        <w:spacing w:before="0" w:beforeAutospacing="0" w:after="0" w:afterAutospacing="0"/>
        <w:jc w:val="both"/>
        <w:rPr>
          <w:color w:val="000000"/>
        </w:rPr>
      </w:pPr>
      <w:bookmarkStart w:id="181" w:name="101084"/>
      <w:bookmarkEnd w:id="181"/>
      <w:r w:rsidRPr="00C851C8">
        <w:rPr>
          <w:color w:val="000000"/>
        </w:rPr>
        <w:t>-</w:t>
      </w:r>
      <w:r w:rsidR="00F41268" w:rsidRPr="00C851C8">
        <w:rPr>
          <w:color w:val="000000"/>
        </w:rP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об истории создания оркестра, об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w:t>
      </w:r>
      <w:r w:rsidR="00F41268" w:rsidRPr="00C851C8">
        <w:rPr>
          <w:color w:val="000000"/>
        </w:rPr>
        <w:lastRenderedPageBreak/>
        <w:t>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19802DAE" w14:textId="7D49B74E" w:rsidR="005F35C0" w:rsidRPr="00C851C8" w:rsidRDefault="008F2816" w:rsidP="00C851C8">
      <w:pPr>
        <w:pStyle w:val="pboth"/>
        <w:shd w:val="clear" w:color="auto" w:fill="FFFFFF"/>
        <w:spacing w:before="0" w:beforeAutospacing="0" w:after="0" w:afterAutospacing="0"/>
        <w:jc w:val="both"/>
        <w:rPr>
          <w:color w:val="000000"/>
        </w:rPr>
      </w:pPr>
      <w:bookmarkStart w:id="182" w:name="101085"/>
      <w:bookmarkEnd w:id="182"/>
      <w:r w:rsidRPr="00C851C8">
        <w:rPr>
          <w:color w:val="000000"/>
        </w:rPr>
        <w:t>-</w:t>
      </w:r>
      <w:r w:rsidR="00F41268" w:rsidRPr="00C851C8">
        <w:rPr>
          <w:color w:val="000000"/>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65651BCA" w14:textId="100A36A2" w:rsidR="00F41268" w:rsidRPr="00C851C8" w:rsidRDefault="008F2816" w:rsidP="00C851C8">
      <w:pPr>
        <w:pStyle w:val="pboth"/>
        <w:shd w:val="clear" w:color="auto" w:fill="FFFFFF"/>
        <w:spacing w:before="0" w:beforeAutospacing="0" w:after="0" w:afterAutospacing="0"/>
        <w:jc w:val="both"/>
        <w:rPr>
          <w:color w:val="000000"/>
        </w:rPr>
      </w:pPr>
      <w:bookmarkStart w:id="183" w:name="101086"/>
      <w:bookmarkEnd w:id="183"/>
      <w:r w:rsidRPr="00C851C8">
        <w:rPr>
          <w:color w:val="000000"/>
        </w:rPr>
        <w:t>-</w:t>
      </w:r>
      <w:r w:rsidR="00F41268" w:rsidRPr="00C851C8">
        <w:rPr>
          <w:color w:val="000000"/>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72E7FB55" w14:textId="72DE8BBD" w:rsidR="00F41268" w:rsidRPr="00C851C8" w:rsidRDefault="008F2816" w:rsidP="00C851C8">
      <w:pPr>
        <w:pStyle w:val="pboth"/>
        <w:shd w:val="clear" w:color="auto" w:fill="FFFFFF"/>
        <w:spacing w:before="0" w:beforeAutospacing="0" w:after="0" w:afterAutospacing="0"/>
        <w:jc w:val="both"/>
        <w:rPr>
          <w:color w:val="000000"/>
        </w:rPr>
      </w:pPr>
      <w:bookmarkStart w:id="184" w:name="101087"/>
      <w:bookmarkEnd w:id="184"/>
      <w:r w:rsidRPr="00C851C8">
        <w:rPr>
          <w:color w:val="000000"/>
        </w:rPr>
        <w:t>-</w:t>
      </w:r>
      <w:r w:rsidR="00F41268" w:rsidRPr="00C851C8">
        <w:rPr>
          <w:color w:val="000000"/>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48A1DBBF" w14:textId="5EA3B5EA" w:rsidR="00F41268" w:rsidRPr="00C851C8" w:rsidRDefault="008F2816" w:rsidP="00C851C8">
      <w:pPr>
        <w:pStyle w:val="pboth"/>
        <w:shd w:val="clear" w:color="auto" w:fill="FFFFFF"/>
        <w:spacing w:before="0" w:beforeAutospacing="0" w:after="0" w:afterAutospacing="0"/>
        <w:jc w:val="both"/>
        <w:rPr>
          <w:color w:val="000000"/>
        </w:rPr>
      </w:pPr>
      <w:bookmarkStart w:id="185" w:name="101088"/>
      <w:bookmarkEnd w:id="185"/>
      <w:r w:rsidRPr="00C851C8">
        <w:rPr>
          <w:color w:val="000000"/>
        </w:rPr>
        <w:t>-</w:t>
      </w:r>
      <w:r w:rsidR="00F41268" w:rsidRPr="00C851C8">
        <w:rPr>
          <w:color w:val="000000"/>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04780F93" w14:textId="77777777" w:rsidR="00F41268" w:rsidRPr="00C851C8" w:rsidRDefault="00F41268" w:rsidP="00C851C8">
      <w:pPr>
        <w:pStyle w:val="pboth"/>
        <w:shd w:val="clear" w:color="auto" w:fill="FFFFFF"/>
        <w:spacing w:before="0" w:beforeAutospacing="0" w:after="0" w:afterAutospacing="0"/>
        <w:jc w:val="both"/>
        <w:rPr>
          <w:b/>
          <w:color w:val="000000"/>
        </w:rPr>
      </w:pPr>
      <w:bookmarkStart w:id="186" w:name="101089"/>
      <w:bookmarkEnd w:id="186"/>
      <w:r w:rsidRPr="00C851C8">
        <w:rPr>
          <w:b/>
          <w:color w:val="000000"/>
        </w:rPr>
        <w:t>Игра на детских музыкальных инструментах:</w:t>
      </w:r>
    </w:p>
    <w:p w14:paraId="0CFA1E12" w14:textId="4986AD58" w:rsidR="00F41268" w:rsidRPr="00C851C8" w:rsidRDefault="008F2816" w:rsidP="00C851C8">
      <w:pPr>
        <w:pStyle w:val="pboth"/>
        <w:shd w:val="clear" w:color="auto" w:fill="FFFFFF"/>
        <w:spacing w:before="0" w:beforeAutospacing="0" w:after="0" w:afterAutospacing="0"/>
        <w:jc w:val="both"/>
        <w:rPr>
          <w:color w:val="000000"/>
        </w:rPr>
      </w:pPr>
      <w:bookmarkStart w:id="187" w:name="101090"/>
      <w:bookmarkEnd w:id="187"/>
      <w:r w:rsidRPr="00C851C8">
        <w:rPr>
          <w:color w:val="000000"/>
        </w:rPr>
        <w:t>-</w:t>
      </w:r>
      <w:r w:rsidR="00F41268" w:rsidRPr="00C851C8">
        <w:rPr>
          <w:color w:val="000000"/>
        </w:rPr>
        <w:t>педагог формирует у детей умение подыгрывать простейшие мелодии на деревянных ложках, погремушках, барабане, металлофоне;</w:t>
      </w:r>
    </w:p>
    <w:p w14:paraId="72605DB2" w14:textId="77777777" w:rsidR="00F41268" w:rsidRPr="00C851C8" w:rsidRDefault="00F41268" w:rsidP="00C851C8">
      <w:pPr>
        <w:pStyle w:val="pboth"/>
        <w:shd w:val="clear" w:color="auto" w:fill="FFFFFF"/>
        <w:spacing w:before="0" w:beforeAutospacing="0" w:after="0" w:afterAutospacing="0"/>
        <w:jc w:val="both"/>
        <w:rPr>
          <w:color w:val="000000"/>
        </w:rPr>
      </w:pPr>
      <w:bookmarkStart w:id="188" w:name="101091"/>
      <w:bookmarkEnd w:id="188"/>
      <w:r w:rsidRPr="00C851C8">
        <w:rPr>
          <w:color w:val="000000"/>
        </w:rP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14:paraId="75F7689A" w14:textId="77777777" w:rsidR="00F41268" w:rsidRPr="00C851C8" w:rsidRDefault="00F41268" w:rsidP="00C851C8">
      <w:pPr>
        <w:pStyle w:val="pboth"/>
        <w:shd w:val="clear" w:color="auto" w:fill="FFFFFF"/>
        <w:spacing w:before="0" w:beforeAutospacing="0" w:after="0" w:afterAutospacing="0"/>
        <w:jc w:val="both"/>
        <w:rPr>
          <w:b/>
          <w:color w:val="000000"/>
        </w:rPr>
      </w:pPr>
      <w:bookmarkStart w:id="189" w:name="101092"/>
      <w:bookmarkEnd w:id="189"/>
      <w:r w:rsidRPr="00C851C8">
        <w:rPr>
          <w:b/>
          <w:color w:val="000000"/>
        </w:rPr>
        <w:t>Театрализованная деятельность.</w:t>
      </w:r>
    </w:p>
    <w:p w14:paraId="5A31FCEC" w14:textId="0ED7F512" w:rsidR="00F41268" w:rsidRPr="00C851C8" w:rsidRDefault="008F2816" w:rsidP="00C851C8">
      <w:pPr>
        <w:pStyle w:val="pboth"/>
        <w:shd w:val="clear" w:color="auto" w:fill="FFFFFF"/>
        <w:spacing w:before="0" w:beforeAutospacing="0" w:after="0" w:afterAutospacing="0"/>
        <w:jc w:val="both"/>
        <w:rPr>
          <w:color w:val="000000"/>
        </w:rPr>
      </w:pPr>
      <w:bookmarkStart w:id="190" w:name="101093"/>
      <w:bookmarkEnd w:id="190"/>
      <w:r w:rsidRPr="00C851C8">
        <w:rPr>
          <w:color w:val="000000"/>
        </w:rPr>
        <w:t>-</w:t>
      </w:r>
      <w:r w:rsidR="00F41268" w:rsidRPr="00C851C8">
        <w:rPr>
          <w:color w:val="000000"/>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AC0D807" w14:textId="77777777" w:rsidR="00F41268" w:rsidRPr="00C851C8" w:rsidRDefault="00F41268" w:rsidP="00C851C8">
      <w:pPr>
        <w:pStyle w:val="pboth"/>
        <w:shd w:val="clear" w:color="auto" w:fill="FFFFFF"/>
        <w:spacing w:before="0" w:beforeAutospacing="0" w:after="0" w:afterAutospacing="0"/>
        <w:jc w:val="both"/>
        <w:rPr>
          <w:b/>
          <w:color w:val="000000"/>
        </w:rPr>
      </w:pPr>
      <w:bookmarkStart w:id="191" w:name="101094"/>
      <w:bookmarkEnd w:id="191"/>
      <w:r w:rsidRPr="00C851C8">
        <w:rPr>
          <w:b/>
          <w:color w:val="000000"/>
        </w:rPr>
        <w:t>Культурно-досуговая деятельность.</w:t>
      </w:r>
    </w:p>
    <w:p w14:paraId="3A558E72" w14:textId="1A9BBD3E" w:rsidR="000523A4" w:rsidRPr="00C851C8" w:rsidRDefault="008F2816" w:rsidP="00C851C8">
      <w:pPr>
        <w:pStyle w:val="pboth"/>
        <w:shd w:val="clear" w:color="auto" w:fill="FFFFFF"/>
        <w:spacing w:before="0" w:beforeAutospacing="0" w:after="0" w:afterAutospacing="0"/>
        <w:jc w:val="both"/>
        <w:rPr>
          <w:color w:val="000000"/>
        </w:rPr>
      </w:pPr>
      <w:bookmarkStart w:id="192" w:name="101095"/>
      <w:bookmarkEnd w:id="192"/>
      <w:r w:rsidRPr="00C851C8">
        <w:rPr>
          <w:color w:val="000000"/>
        </w:rPr>
        <w:t>-</w:t>
      </w:r>
      <w:r w:rsidR="00F41268" w:rsidRPr="00C851C8">
        <w:rPr>
          <w:color w:val="000000"/>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w:t>
      </w:r>
      <w:r w:rsidR="00F41268" w:rsidRPr="00C851C8">
        <w:rPr>
          <w:color w:val="000000"/>
        </w:rPr>
        <w:lastRenderedPageBreak/>
        <w:t>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7F466CD3"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2.2.2.5. Физическое развитие</w:t>
      </w:r>
    </w:p>
    <w:p w14:paraId="1768518E" w14:textId="63B7A307" w:rsidR="00261952" w:rsidRPr="00C851C8" w:rsidRDefault="001167DF" w:rsidP="00C851C8">
      <w:pPr>
        <w:spacing w:after="0" w:line="240" w:lineRule="auto"/>
        <w:jc w:val="both"/>
        <w:rPr>
          <w:rFonts w:ascii="Times New Roman" w:hAnsi="Times New Roman" w:cs="Times New Roman"/>
          <w:b/>
          <w:color w:val="FF0000"/>
          <w:sz w:val="24"/>
          <w:szCs w:val="24"/>
        </w:rPr>
      </w:pPr>
      <w:r w:rsidRPr="00C851C8">
        <w:rPr>
          <w:rFonts w:ascii="Times New Roman" w:hAnsi="Times New Roman" w:cs="Times New Roman"/>
          <w:color w:val="FF0000"/>
          <w:sz w:val="24"/>
          <w:szCs w:val="24"/>
        </w:rPr>
        <w:t xml:space="preserve">(* см. Федеральная образовательная программа дошкольного образования с. </w:t>
      </w:r>
      <w:r w:rsidR="00ED3382" w:rsidRPr="00C851C8">
        <w:rPr>
          <w:rFonts w:ascii="Times New Roman" w:hAnsi="Times New Roman" w:cs="Times New Roman"/>
          <w:color w:val="FF0000"/>
          <w:sz w:val="24"/>
          <w:szCs w:val="24"/>
        </w:rPr>
        <w:t>1</w:t>
      </w:r>
      <w:r w:rsidR="00503D58" w:rsidRPr="00C851C8">
        <w:rPr>
          <w:rFonts w:ascii="Times New Roman" w:hAnsi="Times New Roman" w:cs="Times New Roman"/>
          <w:color w:val="FF0000"/>
          <w:sz w:val="24"/>
          <w:szCs w:val="24"/>
        </w:rPr>
        <w:t>30</w:t>
      </w:r>
      <w:r w:rsidRPr="00C851C8">
        <w:rPr>
          <w:rFonts w:ascii="Times New Roman" w:hAnsi="Times New Roman" w:cs="Times New Roman"/>
          <w:color w:val="FF0000"/>
          <w:sz w:val="24"/>
          <w:szCs w:val="24"/>
        </w:rPr>
        <w:t>-</w:t>
      </w:r>
      <w:r w:rsidR="00ED3382" w:rsidRPr="00C851C8">
        <w:rPr>
          <w:rFonts w:ascii="Times New Roman" w:hAnsi="Times New Roman" w:cs="Times New Roman"/>
          <w:color w:val="FF0000"/>
          <w:sz w:val="24"/>
          <w:szCs w:val="24"/>
        </w:rPr>
        <w:t>1</w:t>
      </w:r>
      <w:r w:rsidR="00503D58" w:rsidRPr="00C851C8">
        <w:rPr>
          <w:rFonts w:ascii="Times New Roman" w:hAnsi="Times New Roman" w:cs="Times New Roman"/>
          <w:color w:val="FF0000"/>
          <w:sz w:val="24"/>
          <w:szCs w:val="24"/>
        </w:rPr>
        <w:t>34</w:t>
      </w:r>
      <w:r w:rsidRPr="00C851C8">
        <w:rPr>
          <w:rFonts w:ascii="Times New Roman" w:hAnsi="Times New Roman" w:cs="Times New Roman"/>
          <w:color w:val="FF0000"/>
          <w:sz w:val="24"/>
          <w:szCs w:val="24"/>
        </w:rPr>
        <w:t>)</w:t>
      </w:r>
    </w:p>
    <w:p w14:paraId="396EE3DB" w14:textId="77777777" w:rsidR="008F2816" w:rsidRPr="00C851C8" w:rsidRDefault="00045DAE" w:rsidP="00C851C8">
      <w:pPr>
        <w:pStyle w:val="pboth"/>
        <w:spacing w:before="0" w:beforeAutospacing="0" w:after="0" w:afterAutospacing="0"/>
        <w:jc w:val="both"/>
        <w:rPr>
          <w:color w:val="000000"/>
        </w:rPr>
      </w:pPr>
      <w:r w:rsidRPr="00C851C8">
        <w:rPr>
          <w:color w:val="000000"/>
        </w:rPr>
        <w:t xml:space="preserve">      Основные задачи образовательной деятельности в области физического развития:</w:t>
      </w:r>
      <w:bookmarkStart w:id="193" w:name="101416"/>
      <w:bookmarkEnd w:id="193"/>
    </w:p>
    <w:p w14:paraId="5851FD78" w14:textId="6E280F37" w:rsidR="00045DAE" w:rsidRPr="00C851C8" w:rsidRDefault="008F2816" w:rsidP="00C851C8">
      <w:pPr>
        <w:pStyle w:val="pboth"/>
        <w:spacing w:before="0" w:beforeAutospacing="0" w:after="0" w:afterAutospacing="0"/>
        <w:jc w:val="both"/>
        <w:rPr>
          <w:color w:val="000000"/>
        </w:rPr>
      </w:pPr>
      <w:r w:rsidRPr="00C851C8">
        <w:rPr>
          <w:color w:val="000000"/>
        </w:rPr>
        <w:t>-</w:t>
      </w:r>
      <w:r w:rsidR="00045DAE" w:rsidRPr="00C851C8">
        <w:rPr>
          <w:color w:val="000000"/>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5C75DAAE" w14:textId="11DC95D6" w:rsidR="00045DAE" w:rsidRPr="00C851C8" w:rsidRDefault="008F2816" w:rsidP="00C851C8">
      <w:pPr>
        <w:pStyle w:val="pboth"/>
        <w:spacing w:before="0" w:beforeAutospacing="0" w:after="0" w:afterAutospacing="0"/>
        <w:jc w:val="both"/>
        <w:rPr>
          <w:color w:val="000000"/>
        </w:rPr>
      </w:pPr>
      <w:bookmarkStart w:id="194" w:name="101417"/>
      <w:bookmarkEnd w:id="194"/>
      <w:r w:rsidRPr="00C851C8">
        <w:rPr>
          <w:color w:val="000000"/>
        </w:rPr>
        <w:t>-</w:t>
      </w:r>
      <w:r w:rsidR="00045DAE" w:rsidRPr="00C851C8">
        <w:rPr>
          <w:color w:val="000000"/>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3053293E" w14:textId="77777777" w:rsidR="00045DAE" w:rsidRPr="00C851C8" w:rsidRDefault="00045DAE" w:rsidP="00C851C8">
      <w:pPr>
        <w:pStyle w:val="pboth"/>
        <w:spacing w:before="0" w:beforeAutospacing="0" w:after="0" w:afterAutospacing="0"/>
        <w:jc w:val="both"/>
        <w:rPr>
          <w:color w:val="000000"/>
        </w:rPr>
      </w:pPr>
      <w:bookmarkStart w:id="195" w:name="101418"/>
      <w:bookmarkEnd w:id="195"/>
      <w:r w:rsidRPr="00C851C8">
        <w:rPr>
          <w:color w:val="000000"/>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2B4158FF" w14:textId="566CF919" w:rsidR="00045DAE" w:rsidRPr="00C851C8" w:rsidRDefault="008F2816" w:rsidP="00C851C8">
      <w:pPr>
        <w:pStyle w:val="pboth"/>
        <w:spacing w:before="0" w:beforeAutospacing="0" w:after="0" w:afterAutospacing="0"/>
        <w:jc w:val="both"/>
        <w:rPr>
          <w:color w:val="000000"/>
        </w:rPr>
      </w:pPr>
      <w:bookmarkStart w:id="196" w:name="101419"/>
      <w:bookmarkEnd w:id="196"/>
      <w:r w:rsidRPr="00C851C8">
        <w:rPr>
          <w:color w:val="000000"/>
        </w:rPr>
        <w:t>-</w:t>
      </w:r>
      <w:r w:rsidR="00045DAE" w:rsidRPr="00C851C8">
        <w:rPr>
          <w:color w:val="000000"/>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05000778" w14:textId="2D9D236D" w:rsidR="00045DAE" w:rsidRPr="00C851C8" w:rsidRDefault="008F2816" w:rsidP="00C851C8">
      <w:pPr>
        <w:pStyle w:val="pboth"/>
        <w:spacing w:before="0" w:beforeAutospacing="0" w:after="0" w:afterAutospacing="0"/>
        <w:jc w:val="both"/>
        <w:rPr>
          <w:color w:val="000000"/>
        </w:rPr>
      </w:pPr>
      <w:bookmarkStart w:id="197" w:name="101420"/>
      <w:bookmarkEnd w:id="197"/>
      <w:r w:rsidRPr="00C851C8">
        <w:rPr>
          <w:color w:val="000000"/>
        </w:rPr>
        <w:t>-</w:t>
      </w:r>
      <w:r w:rsidR="00045DAE" w:rsidRPr="00C851C8">
        <w:rPr>
          <w:color w:val="000000"/>
        </w:rPr>
        <w:t>укреплять здоровье ребенка, опорно-двигательный аппарат, формировать правильную осанку, повышать иммунитет средствами физического воспитания;</w:t>
      </w:r>
    </w:p>
    <w:p w14:paraId="6D2B33BC" w14:textId="0064E34B" w:rsidR="00045DAE" w:rsidRPr="00C851C8" w:rsidRDefault="008F2816" w:rsidP="00C851C8">
      <w:pPr>
        <w:pStyle w:val="pboth"/>
        <w:spacing w:before="0" w:beforeAutospacing="0" w:after="0" w:afterAutospacing="0"/>
        <w:jc w:val="both"/>
        <w:rPr>
          <w:color w:val="000000"/>
        </w:rPr>
      </w:pPr>
      <w:bookmarkStart w:id="198" w:name="101421"/>
      <w:bookmarkEnd w:id="198"/>
      <w:r w:rsidRPr="00C851C8">
        <w:rPr>
          <w:color w:val="000000"/>
        </w:rPr>
        <w:t>-</w:t>
      </w:r>
      <w:r w:rsidR="00045DAE" w:rsidRPr="00C851C8">
        <w:rPr>
          <w:color w:val="000000"/>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2D6CB124" w14:textId="77777777" w:rsidR="00045DAE" w:rsidRPr="00C851C8" w:rsidRDefault="00045DAE" w:rsidP="00C851C8">
      <w:pPr>
        <w:pStyle w:val="pboth"/>
        <w:spacing w:before="0" w:beforeAutospacing="0" w:after="0" w:afterAutospacing="0"/>
        <w:jc w:val="both"/>
        <w:rPr>
          <w:b/>
          <w:color w:val="000000"/>
        </w:rPr>
      </w:pPr>
      <w:bookmarkStart w:id="199" w:name="101422"/>
      <w:bookmarkEnd w:id="199"/>
      <w:r w:rsidRPr="00C851C8">
        <w:rPr>
          <w:b/>
          <w:color w:val="000000"/>
        </w:rPr>
        <w:t>Содержание образовательной деятельности.</w:t>
      </w:r>
    </w:p>
    <w:p w14:paraId="3DD47B49" w14:textId="39706DCB" w:rsidR="00045DAE" w:rsidRPr="00C851C8" w:rsidRDefault="008F2816" w:rsidP="00C851C8">
      <w:pPr>
        <w:pStyle w:val="pboth"/>
        <w:spacing w:before="0" w:beforeAutospacing="0" w:after="0" w:afterAutospacing="0"/>
        <w:jc w:val="both"/>
        <w:rPr>
          <w:color w:val="000000"/>
        </w:rPr>
      </w:pPr>
      <w:bookmarkStart w:id="200" w:name="101423"/>
      <w:bookmarkEnd w:id="200"/>
      <w:r w:rsidRPr="00C851C8">
        <w:rPr>
          <w:color w:val="000000"/>
        </w:rPr>
        <w:t>-</w:t>
      </w:r>
      <w:r w:rsidR="00045DAE" w:rsidRPr="00C851C8">
        <w:rPr>
          <w:color w:val="000000"/>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1B8A64C1" w14:textId="2930CB68" w:rsidR="00045DAE" w:rsidRPr="00C851C8" w:rsidRDefault="008F2816" w:rsidP="00C851C8">
      <w:pPr>
        <w:pStyle w:val="pboth"/>
        <w:spacing w:before="0" w:beforeAutospacing="0" w:after="0" w:afterAutospacing="0"/>
        <w:jc w:val="both"/>
        <w:rPr>
          <w:color w:val="000000"/>
        </w:rPr>
      </w:pPr>
      <w:bookmarkStart w:id="201" w:name="101424"/>
      <w:bookmarkEnd w:id="201"/>
      <w:r w:rsidRPr="00C851C8">
        <w:rPr>
          <w:color w:val="000000"/>
        </w:rPr>
        <w:t>-</w:t>
      </w:r>
      <w:r w:rsidR="00045DAE" w:rsidRPr="00C851C8">
        <w:rPr>
          <w:color w:val="000000"/>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274813A9" w14:textId="77777777" w:rsidR="00045DAE" w:rsidRPr="00C851C8" w:rsidRDefault="00045DAE" w:rsidP="00C851C8">
      <w:pPr>
        <w:pStyle w:val="pboth"/>
        <w:spacing w:before="0" w:beforeAutospacing="0" w:after="0" w:afterAutospacing="0"/>
        <w:jc w:val="both"/>
        <w:rPr>
          <w:color w:val="000000"/>
        </w:rPr>
      </w:pPr>
      <w:bookmarkStart w:id="202" w:name="101425"/>
      <w:bookmarkEnd w:id="202"/>
      <w:r w:rsidRPr="00C851C8">
        <w:rPr>
          <w:color w:val="000000"/>
        </w:rPr>
        <w:t>Основная гимнастика (основные движения, общеразвивающие упражнения, ритмическая гимнастика и строевые упражнения).</w:t>
      </w:r>
    </w:p>
    <w:p w14:paraId="1327022E" w14:textId="77777777" w:rsidR="00045DAE" w:rsidRPr="00C851C8" w:rsidRDefault="00045DAE" w:rsidP="00C851C8">
      <w:pPr>
        <w:pStyle w:val="pboth"/>
        <w:spacing w:before="0" w:beforeAutospacing="0" w:after="0" w:afterAutospacing="0"/>
        <w:jc w:val="both"/>
        <w:rPr>
          <w:b/>
          <w:color w:val="000000"/>
        </w:rPr>
      </w:pPr>
      <w:bookmarkStart w:id="203" w:name="101426"/>
      <w:bookmarkEnd w:id="203"/>
      <w:r w:rsidRPr="00C851C8">
        <w:rPr>
          <w:b/>
          <w:color w:val="000000"/>
        </w:rPr>
        <w:t>Основные движения:</w:t>
      </w:r>
    </w:p>
    <w:p w14:paraId="5A8B52A3" w14:textId="4FF821A8" w:rsidR="00045DAE" w:rsidRPr="00C851C8" w:rsidRDefault="008F2816" w:rsidP="00C851C8">
      <w:pPr>
        <w:pStyle w:val="pboth"/>
        <w:spacing w:before="0" w:beforeAutospacing="0" w:after="0" w:afterAutospacing="0"/>
        <w:jc w:val="both"/>
        <w:rPr>
          <w:color w:val="000000"/>
        </w:rPr>
      </w:pPr>
      <w:bookmarkStart w:id="204" w:name="101427"/>
      <w:bookmarkEnd w:id="204"/>
      <w:r w:rsidRPr="00C851C8">
        <w:rPr>
          <w:color w:val="000000"/>
        </w:rPr>
        <w:t>-</w:t>
      </w:r>
      <w:r w:rsidR="00045DAE" w:rsidRPr="00C851C8">
        <w:rPr>
          <w:color w:val="000000"/>
        </w:rP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14:paraId="3FB7DCE2" w14:textId="4A52AB8A" w:rsidR="00045DAE" w:rsidRPr="00C851C8" w:rsidRDefault="00045DAE" w:rsidP="00C851C8">
      <w:pPr>
        <w:pStyle w:val="pboth"/>
        <w:spacing w:before="0" w:beforeAutospacing="0" w:after="0" w:afterAutospacing="0"/>
        <w:jc w:val="both"/>
        <w:rPr>
          <w:color w:val="000000"/>
        </w:rPr>
      </w:pPr>
      <w:bookmarkStart w:id="205" w:name="101428"/>
      <w:bookmarkEnd w:id="205"/>
      <w:r w:rsidRPr="00C851C8">
        <w:rPr>
          <w:color w:val="000000"/>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C851C8">
        <w:rPr>
          <w:color w:val="000000"/>
        </w:rPr>
        <w:t>проползание</w:t>
      </w:r>
      <w:proofErr w:type="spellEnd"/>
      <w:r w:rsidRPr="00C851C8">
        <w:rPr>
          <w:color w:val="000000"/>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w:t>
      </w:r>
      <w:r w:rsidRPr="00C851C8">
        <w:rPr>
          <w:color w:val="000000"/>
        </w:rPr>
        <w:lastRenderedPageBreak/>
        <w:t xml:space="preserve">четвереньках с опорой на стопы и ладони; </w:t>
      </w:r>
      <w:proofErr w:type="spellStart"/>
      <w:r w:rsidRPr="00C851C8">
        <w:rPr>
          <w:color w:val="000000"/>
        </w:rPr>
        <w:t>подлезание</w:t>
      </w:r>
      <w:proofErr w:type="spellEnd"/>
      <w:r w:rsidRPr="00C851C8">
        <w:rPr>
          <w:color w:val="000000"/>
        </w:rPr>
        <w:t xml:space="preserve"> под веревку или дугу, не касаясь руками пола прямо и боком;</w:t>
      </w:r>
    </w:p>
    <w:p w14:paraId="0BA18FDD" w14:textId="77777777" w:rsidR="00045DAE" w:rsidRPr="00C851C8" w:rsidRDefault="00045DAE" w:rsidP="00C851C8">
      <w:pPr>
        <w:pStyle w:val="pboth"/>
        <w:spacing w:before="0" w:beforeAutospacing="0" w:after="0" w:afterAutospacing="0"/>
        <w:jc w:val="both"/>
        <w:rPr>
          <w:color w:val="000000"/>
        </w:rPr>
      </w:pPr>
      <w:bookmarkStart w:id="206" w:name="101429"/>
      <w:bookmarkEnd w:id="206"/>
      <w:r w:rsidRPr="00C851C8">
        <w:rPr>
          <w:color w:val="000000"/>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018C8E2" w14:textId="77777777" w:rsidR="00045DAE" w:rsidRPr="00C851C8" w:rsidRDefault="00045DAE" w:rsidP="00C851C8">
      <w:pPr>
        <w:pStyle w:val="pboth"/>
        <w:spacing w:before="0" w:beforeAutospacing="0" w:after="0" w:afterAutospacing="0"/>
        <w:jc w:val="both"/>
        <w:rPr>
          <w:color w:val="000000"/>
        </w:rPr>
      </w:pPr>
      <w:bookmarkStart w:id="207" w:name="101430"/>
      <w:bookmarkEnd w:id="207"/>
      <w:r w:rsidRPr="00C851C8">
        <w:rPr>
          <w:color w:val="000000"/>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w:t>
      </w:r>
      <w:proofErr w:type="spellStart"/>
      <w:r w:rsidRPr="00C851C8">
        <w:rPr>
          <w:color w:val="000000"/>
        </w:rPr>
        <w:t>пробегание</w:t>
      </w:r>
      <w:proofErr w:type="spellEnd"/>
      <w:r w:rsidRPr="00C851C8">
        <w:rPr>
          <w:color w:val="000000"/>
        </w:rPr>
        <w:t xml:space="preserve"> 30 - 40 м в чередовании с ходьбой 2 - 3 раза; медленный бег 150 - 200 м; бег на скорость 20 м; челночный бег 2 x 5 м; </w:t>
      </w:r>
      <w:proofErr w:type="spellStart"/>
      <w:r w:rsidRPr="00C851C8">
        <w:rPr>
          <w:color w:val="000000"/>
        </w:rPr>
        <w:t>перебегание</w:t>
      </w:r>
      <w:proofErr w:type="spellEnd"/>
      <w:r w:rsidRPr="00C851C8">
        <w:rPr>
          <w:color w:val="000000"/>
        </w:rPr>
        <w:t xml:space="preserve"> подгруппами по 5 - 6 человек с одной стороны площадки на другую; бег врассыпную с ловлей и </w:t>
      </w:r>
      <w:proofErr w:type="spellStart"/>
      <w:r w:rsidRPr="00C851C8">
        <w:rPr>
          <w:color w:val="000000"/>
        </w:rPr>
        <w:t>увертыванием</w:t>
      </w:r>
      <w:proofErr w:type="spellEnd"/>
      <w:r w:rsidRPr="00C851C8">
        <w:rPr>
          <w:color w:val="000000"/>
        </w:rPr>
        <w:t>;</w:t>
      </w:r>
    </w:p>
    <w:p w14:paraId="61DF5766" w14:textId="77777777" w:rsidR="00045DAE" w:rsidRPr="00C851C8" w:rsidRDefault="00045DAE" w:rsidP="00C851C8">
      <w:pPr>
        <w:pStyle w:val="pboth"/>
        <w:spacing w:before="0" w:beforeAutospacing="0" w:after="0" w:afterAutospacing="0"/>
        <w:jc w:val="both"/>
        <w:rPr>
          <w:color w:val="000000"/>
        </w:rPr>
      </w:pPr>
      <w:bookmarkStart w:id="208" w:name="101431"/>
      <w:bookmarkEnd w:id="208"/>
      <w:r w:rsidRPr="00C851C8">
        <w:rPr>
          <w:color w:val="000000"/>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5028C0F7" w14:textId="77777777" w:rsidR="00045DAE" w:rsidRPr="00C851C8" w:rsidRDefault="00045DAE" w:rsidP="00C851C8">
      <w:pPr>
        <w:pStyle w:val="pboth"/>
        <w:spacing w:before="0" w:beforeAutospacing="0" w:after="0" w:afterAutospacing="0"/>
        <w:jc w:val="both"/>
        <w:rPr>
          <w:color w:val="000000"/>
        </w:rPr>
      </w:pPr>
      <w:bookmarkStart w:id="209" w:name="101432"/>
      <w:bookmarkEnd w:id="209"/>
      <w:r w:rsidRPr="00C851C8">
        <w:rPr>
          <w:color w:val="000000"/>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rsidRPr="00C851C8">
        <w:rPr>
          <w:color w:val="000000"/>
        </w:rPr>
        <w:t>пробегание</w:t>
      </w:r>
      <w:proofErr w:type="spellEnd"/>
      <w:r w:rsidRPr="00C851C8">
        <w:rPr>
          <w:color w:val="000000"/>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467FA690" w14:textId="77777777" w:rsidR="00045DAE" w:rsidRPr="00C851C8" w:rsidRDefault="00045DAE" w:rsidP="00C851C8">
      <w:pPr>
        <w:pStyle w:val="pboth"/>
        <w:spacing w:before="0" w:beforeAutospacing="0" w:after="0" w:afterAutospacing="0"/>
        <w:jc w:val="both"/>
        <w:rPr>
          <w:color w:val="000000"/>
        </w:rPr>
      </w:pPr>
      <w:bookmarkStart w:id="210" w:name="101433"/>
      <w:bookmarkEnd w:id="210"/>
      <w:r w:rsidRPr="00C851C8">
        <w:rPr>
          <w:color w:val="000000"/>
        </w:rPr>
        <w:t>Педагог обучает разнообразным упражнениям, которые дети могут переносить в самостоятельную двигательную деятельность.</w:t>
      </w:r>
    </w:p>
    <w:p w14:paraId="2A25AC32" w14:textId="77777777" w:rsidR="00045DAE" w:rsidRPr="00C851C8" w:rsidRDefault="00045DAE" w:rsidP="00C851C8">
      <w:pPr>
        <w:pStyle w:val="pboth"/>
        <w:spacing w:before="0" w:beforeAutospacing="0" w:after="0" w:afterAutospacing="0"/>
        <w:jc w:val="both"/>
        <w:rPr>
          <w:b/>
          <w:color w:val="000000"/>
        </w:rPr>
      </w:pPr>
      <w:bookmarkStart w:id="211" w:name="101434"/>
      <w:bookmarkEnd w:id="211"/>
      <w:r w:rsidRPr="00C851C8">
        <w:rPr>
          <w:b/>
          <w:color w:val="000000"/>
        </w:rPr>
        <w:t>Общеразвивающие упражнения:</w:t>
      </w:r>
    </w:p>
    <w:p w14:paraId="024BB164" w14:textId="608BAACB" w:rsidR="00045DAE" w:rsidRPr="00C851C8" w:rsidRDefault="008F2816" w:rsidP="00C851C8">
      <w:pPr>
        <w:pStyle w:val="pboth"/>
        <w:spacing w:before="0" w:beforeAutospacing="0" w:after="0" w:afterAutospacing="0"/>
        <w:jc w:val="both"/>
        <w:rPr>
          <w:color w:val="000000"/>
        </w:rPr>
      </w:pPr>
      <w:bookmarkStart w:id="212" w:name="101435"/>
      <w:bookmarkEnd w:id="212"/>
      <w:r w:rsidRPr="00C851C8">
        <w:rPr>
          <w:color w:val="000000"/>
        </w:rPr>
        <w:t>-</w:t>
      </w:r>
      <w:r w:rsidR="00045DAE" w:rsidRPr="00C851C8">
        <w:rPr>
          <w:color w:val="000000"/>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2CE0F7C9" w14:textId="77777777" w:rsidR="00045DAE" w:rsidRPr="00C851C8" w:rsidRDefault="00045DAE" w:rsidP="00C851C8">
      <w:pPr>
        <w:pStyle w:val="pboth"/>
        <w:spacing w:before="0" w:beforeAutospacing="0" w:after="0" w:afterAutospacing="0"/>
        <w:jc w:val="both"/>
        <w:rPr>
          <w:color w:val="000000"/>
        </w:rPr>
      </w:pPr>
      <w:bookmarkStart w:id="213" w:name="101436"/>
      <w:bookmarkEnd w:id="213"/>
      <w:r w:rsidRPr="00C851C8">
        <w:rPr>
          <w:color w:val="000000"/>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1CD23397" w14:textId="69240988" w:rsidR="00045DAE" w:rsidRPr="00C851C8" w:rsidRDefault="008F2816" w:rsidP="00C851C8">
      <w:pPr>
        <w:pStyle w:val="pboth"/>
        <w:spacing w:before="0" w:beforeAutospacing="0" w:after="0" w:afterAutospacing="0"/>
        <w:jc w:val="both"/>
        <w:rPr>
          <w:color w:val="000000"/>
        </w:rPr>
      </w:pPr>
      <w:bookmarkStart w:id="214" w:name="101437"/>
      <w:bookmarkEnd w:id="214"/>
      <w:r w:rsidRPr="00C851C8">
        <w:rPr>
          <w:color w:val="000000"/>
        </w:rPr>
        <w:t>-</w:t>
      </w:r>
      <w:r w:rsidR="00045DAE" w:rsidRPr="00C851C8">
        <w:rPr>
          <w:color w:val="000000"/>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4711F33C" w14:textId="46C900CE" w:rsidR="00045DAE" w:rsidRPr="00C851C8" w:rsidRDefault="00045DAE" w:rsidP="00C851C8">
      <w:pPr>
        <w:pStyle w:val="pboth"/>
        <w:spacing w:before="0" w:beforeAutospacing="0" w:after="0" w:afterAutospacing="0"/>
        <w:jc w:val="both"/>
        <w:rPr>
          <w:color w:val="000000"/>
        </w:rPr>
      </w:pPr>
      <w:bookmarkStart w:id="215" w:name="101438"/>
      <w:bookmarkEnd w:id="215"/>
      <w:r w:rsidRPr="00C851C8">
        <w:rPr>
          <w:color w:val="000000"/>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16AD144C" w14:textId="77777777" w:rsidR="00045DAE" w:rsidRPr="00C851C8" w:rsidRDefault="00045DAE" w:rsidP="00C851C8">
      <w:pPr>
        <w:pStyle w:val="pboth"/>
        <w:spacing w:before="0" w:beforeAutospacing="0" w:after="0" w:afterAutospacing="0"/>
        <w:jc w:val="both"/>
        <w:rPr>
          <w:b/>
          <w:color w:val="000000"/>
        </w:rPr>
      </w:pPr>
      <w:bookmarkStart w:id="216" w:name="101439"/>
      <w:bookmarkEnd w:id="216"/>
      <w:r w:rsidRPr="00C851C8">
        <w:rPr>
          <w:b/>
          <w:color w:val="000000"/>
        </w:rPr>
        <w:t>Ритмическая гимнастика:</w:t>
      </w:r>
    </w:p>
    <w:p w14:paraId="08F076BD" w14:textId="2830B6CE" w:rsidR="00045DAE" w:rsidRPr="00C851C8" w:rsidRDefault="008F2816" w:rsidP="00C851C8">
      <w:pPr>
        <w:pStyle w:val="pboth"/>
        <w:spacing w:before="0" w:beforeAutospacing="0" w:after="0" w:afterAutospacing="0"/>
        <w:jc w:val="both"/>
        <w:rPr>
          <w:color w:val="000000"/>
        </w:rPr>
      </w:pPr>
      <w:bookmarkStart w:id="217" w:name="101440"/>
      <w:bookmarkEnd w:id="217"/>
      <w:r w:rsidRPr="00C851C8">
        <w:rPr>
          <w:color w:val="000000"/>
        </w:rPr>
        <w:t>-</w:t>
      </w:r>
      <w:r w:rsidR="00045DAE" w:rsidRPr="00C851C8">
        <w:rPr>
          <w:color w:val="000000"/>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w:t>
      </w:r>
      <w:r w:rsidR="00045DAE" w:rsidRPr="00C851C8">
        <w:rPr>
          <w:color w:val="000000"/>
        </w:rPr>
        <w:lastRenderedPageBreak/>
        <w:t>шаг с носка, ритмичные хлопки в ладоши под ритмичную музыку, комбинации из двух освоенных движений в сочетании с хлопками.</w:t>
      </w:r>
    </w:p>
    <w:p w14:paraId="0C07DCF2" w14:textId="77777777" w:rsidR="00045DAE" w:rsidRPr="00C851C8" w:rsidRDefault="00045DAE" w:rsidP="00C851C8">
      <w:pPr>
        <w:pStyle w:val="pboth"/>
        <w:spacing w:before="0" w:beforeAutospacing="0" w:after="0" w:afterAutospacing="0"/>
        <w:jc w:val="both"/>
        <w:rPr>
          <w:b/>
          <w:color w:val="000000"/>
        </w:rPr>
      </w:pPr>
      <w:bookmarkStart w:id="218" w:name="101441"/>
      <w:bookmarkEnd w:id="218"/>
      <w:r w:rsidRPr="00C851C8">
        <w:rPr>
          <w:b/>
          <w:color w:val="000000"/>
        </w:rPr>
        <w:t>Строевые упражнения:</w:t>
      </w:r>
    </w:p>
    <w:p w14:paraId="24B3F0CE" w14:textId="6FE1B9C0" w:rsidR="00045DAE" w:rsidRPr="00C851C8" w:rsidRDefault="008F2816" w:rsidP="00C851C8">
      <w:pPr>
        <w:pStyle w:val="pboth"/>
        <w:spacing w:before="0" w:beforeAutospacing="0" w:after="0" w:afterAutospacing="0"/>
        <w:jc w:val="both"/>
        <w:rPr>
          <w:color w:val="000000"/>
        </w:rPr>
      </w:pPr>
      <w:bookmarkStart w:id="219" w:name="101442"/>
      <w:bookmarkEnd w:id="219"/>
      <w:r w:rsidRPr="00C851C8">
        <w:rPr>
          <w:color w:val="000000"/>
        </w:rPr>
        <w:t>-</w:t>
      </w:r>
      <w:r w:rsidR="00045DAE" w:rsidRPr="00C851C8">
        <w:rPr>
          <w:color w:val="000000"/>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F8B29E9" w14:textId="77777777" w:rsidR="008F2816" w:rsidRPr="00C851C8" w:rsidRDefault="00045DAE" w:rsidP="00C851C8">
      <w:pPr>
        <w:pStyle w:val="pboth"/>
        <w:spacing w:before="0" w:beforeAutospacing="0" w:after="0" w:afterAutospacing="0"/>
        <w:jc w:val="both"/>
        <w:rPr>
          <w:color w:val="000000"/>
        </w:rPr>
      </w:pPr>
      <w:bookmarkStart w:id="220" w:name="101443"/>
      <w:bookmarkEnd w:id="220"/>
      <w:r w:rsidRPr="00C851C8">
        <w:rPr>
          <w:b/>
          <w:color w:val="000000"/>
        </w:rPr>
        <w:t>Подвижные игры:</w:t>
      </w:r>
      <w:r w:rsidRPr="00C851C8">
        <w:rPr>
          <w:color w:val="000000"/>
        </w:rPr>
        <w:t xml:space="preserve"> </w:t>
      </w:r>
    </w:p>
    <w:p w14:paraId="2629CDDA" w14:textId="08D3A6B7" w:rsidR="00045DAE" w:rsidRPr="00C851C8" w:rsidRDefault="008F2816" w:rsidP="00C851C8">
      <w:pPr>
        <w:pStyle w:val="pboth"/>
        <w:spacing w:before="0" w:beforeAutospacing="0" w:after="0" w:afterAutospacing="0"/>
        <w:jc w:val="both"/>
        <w:rPr>
          <w:color w:val="000000"/>
        </w:rPr>
      </w:pPr>
      <w:r w:rsidRPr="00C851C8">
        <w:rPr>
          <w:color w:val="000000"/>
        </w:rPr>
        <w:t>-</w:t>
      </w:r>
      <w:r w:rsidR="00045DAE" w:rsidRPr="00C851C8">
        <w:rPr>
          <w:color w:val="000000"/>
        </w:rPr>
        <w:t>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777BDD47" w14:textId="77777777" w:rsidR="008F2816" w:rsidRPr="00C851C8" w:rsidRDefault="00045DAE" w:rsidP="00C851C8">
      <w:pPr>
        <w:pStyle w:val="pboth"/>
        <w:spacing w:before="0" w:beforeAutospacing="0" w:after="0" w:afterAutospacing="0"/>
        <w:jc w:val="both"/>
        <w:rPr>
          <w:color w:val="000000"/>
        </w:rPr>
      </w:pPr>
      <w:bookmarkStart w:id="221" w:name="101444"/>
      <w:bookmarkEnd w:id="221"/>
      <w:r w:rsidRPr="00C851C8">
        <w:rPr>
          <w:b/>
          <w:color w:val="000000"/>
        </w:rPr>
        <w:t>Спортивные упражнения:</w:t>
      </w:r>
      <w:r w:rsidRPr="00C851C8">
        <w:rPr>
          <w:color w:val="000000"/>
        </w:rPr>
        <w:t xml:space="preserve"> </w:t>
      </w:r>
    </w:p>
    <w:p w14:paraId="2CCAF4D2" w14:textId="65E4D385" w:rsidR="00045DAE" w:rsidRPr="00C851C8" w:rsidRDefault="008F2816" w:rsidP="00C851C8">
      <w:pPr>
        <w:pStyle w:val="pboth"/>
        <w:spacing w:before="0" w:beforeAutospacing="0" w:after="0" w:afterAutospacing="0"/>
        <w:jc w:val="both"/>
        <w:rPr>
          <w:color w:val="000000"/>
        </w:rPr>
      </w:pPr>
      <w:r w:rsidRPr="00C851C8">
        <w:rPr>
          <w:color w:val="000000"/>
        </w:rPr>
        <w:t>-</w:t>
      </w:r>
      <w:r w:rsidR="00045DAE" w:rsidRPr="00C851C8">
        <w:rPr>
          <w:color w:val="000000"/>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045BB0D7" w14:textId="456AF8CF" w:rsidR="005F35C0" w:rsidRPr="00C851C8" w:rsidRDefault="00045DAE" w:rsidP="00C851C8">
      <w:pPr>
        <w:pStyle w:val="pboth"/>
        <w:spacing w:before="0" w:beforeAutospacing="0" w:after="0" w:afterAutospacing="0"/>
        <w:jc w:val="both"/>
        <w:rPr>
          <w:color w:val="000000"/>
        </w:rPr>
      </w:pPr>
      <w:bookmarkStart w:id="222" w:name="101445"/>
      <w:bookmarkEnd w:id="222"/>
      <w:r w:rsidRPr="00C851C8">
        <w:rPr>
          <w:color w:val="000000"/>
        </w:rPr>
        <w:t>Катание на санках: подъем с санками на гору, скатывание с горки, торможение при спуске, катание на санках друг друга.</w:t>
      </w:r>
    </w:p>
    <w:p w14:paraId="4C9BE429" w14:textId="77777777" w:rsidR="00045DAE" w:rsidRPr="00C851C8" w:rsidRDefault="00045DAE" w:rsidP="00C851C8">
      <w:pPr>
        <w:pStyle w:val="pboth"/>
        <w:spacing w:before="0" w:beforeAutospacing="0" w:after="0" w:afterAutospacing="0"/>
        <w:jc w:val="both"/>
        <w:rPr>
          <w:color w:val="000000"/>
        </w:rPr>
      </w:pPr>
      <w:bookmarkStart w:id="223" w:name="101446"/>
      <w:bookmarkEnd w:id="223"/>
      <w:r w:rsidRPr="00C851C8">
        <w:rPr>
          <w:color w:val="000000"/>
        </w:rPr>
        <w:t>Катание на трехколесном и двухколесном велосипеде, самокате: по прямой, по кругу с поворотами, с разной скоростью.</w:t>
      </w:r>
    </w:p>
    <w:p w14:paraId="138CD5FF" w14:textId="77777777" w:rsidR="00045DAE" w:rsidRPr="00C851C8" w:rsidRDefault="00045DAE" w:rsidP="00C851C8">
      <w:pPr>
        <w:pStyle w:val="pboth"/>
        <w:spacing w:before="0" w:beforeAutospacing="0" w:after="0" w:afterAutospacing="0"/>
        <w:jc w:val="both"/>
        <w:rPr>
          <w:color w:val="000000"/>
        </w:rPr>
      </w:pPr>
      <w:bookmarkStart w:id="224" w:name="101447"/>
      <w:bookmarkEnd w:id="224"/>
      <w:r w:rsidRPr="00C851C8">
        <w:rPr>
          <w:color w:val="000000"/>
        </w:rPr>
        <w:t>Ходьба на лыжах: скользящим шагом, повороты на месте, подъем на гору "ступающим шагом" и "</w:t>
      </w:r>
      <w:proofErr w:type="spellStart"/>
      <w:r w:rsidRPr="00C851C8">
        <w:rPr>
          <w:color w:val="000000"/>
        </w:rPr>
        <w:t>полуелочкой</w:t>
      </w:r>
      <w:proofErr w:type="spellEnd"/>
      <w:r w:rsidRPr="00C851C8">
        <w:rPr>
          <w:color w:val="000000"/>
        </w:rPr>
        <w:t>".</w:t>
      </w:r>
    </w:p>
    <w:p w14:paraId="1CFA5262" w14:textId="77777777" w:rsidR="00045DAE" w:rsidRPr="00C851C8" w:rsidRDefault="00045DAE" w:rsidP="00C851C8">
      <w:pPr>
        <w:pStyle w:val="pboth"/>
        <w:spacing w:before="0" w:beforeAutospacing="0" w:after="0" w:afterAutospacing="0"/>
        <w:jc w:val="both"/>
        <w:rPr>
          <w:color w:val="000000"/>
        </w:rPr>
      </w:pPr>
      <w:bookmarkStart w:id="225" w:name="101448"/>
      <w:bookmarkEnd w:id="225"/>
      <w:r w:rsidRPr="00C851C8">
        <w:rPr>
          <w:color w:val="000000"/>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03E5F989" w14:textId="28A2AAA1" w:rsidR="008F2816" w:rsidRPr="00C851C8" w:rsidRDefault="00045DAE" w:rsidP="00C851C8">
      <w:pPr>
        <w:pStyle w:val="pboth"/>
        <w:spacing w:before="0" w:beforeAutospacing="0" w:after="0" w:afterAutospacing="0"/>
        <w:jc w:val="both"/>
        <w:rPr>
          <w:color w:val="000000"/>
        </w:rPr>
      </w:pPr>
      <w:bookmarkStart w:id="226" w:name="101449"/>
      <w:bookmarkStart w:id="227" w:name="101450"/>
      <w:bookmarkEnd w:id="226"/>
      <w:bookmarkEnd w:id="227"/>
      <w:r w:rsidRPr="00C851C8">
        <w:rPr>
          <w:b/>
          <w:color w:val="000000"/>
        </w:rPr>
        <w:t>Формирование основ здорового образа жизни:</w:t>
      </w:r>
      <w:r w:rsidRPr="00C851C8">
        <w:rPr>
          <w:color w:val="000000"/>
        </w:rPr>
        <w:t xml:space="preserve"> </w:t>
      </w:r>
    </w:p>
    <w:p w14:paraId="4A373CA9" w14:textId="03789C43" w:rsidR="00045DAE" w:rsidRPr="00C851C8" w:rsidRDefault="008F2816" w:rsidP="00C851C8">
      <w:pPr>
        <w:pStyle w:val="pboth"/>
        <w:spacing w:before="0" w:beforeAutospacing="0" w:after="0" w:afterAutospacing="0"/>
        <w:jc w:val="both"/>
        <w:rPr>
          <w:color w:val="000000"/>
        </w:rPr>
      </w:pPr>
      <w:r w:rsidRPr="00C851C8">
        <w:rPr>
          <w:color w:val="000000"/>
        </w:rPr>
        <w:t>-</w:t>
      </w:r>
      <w:r w:rsidR="00045DAE" w:rsidRPr="00C851C8">
        <w:rPr>
          <w:color w:val="000000"/>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441F0F0A" w14:textId="77777777" w:rsidR="00045DAE" w:rsidRPr="00C851C8" w:rsidRDefault="00045DAE" w:rsidP="00C851C8">
      <w:pPr>
        <w:pStyle w:val="pboth"/>
        <w:spacing w:before="0" w:beforeAutospacing="0" w:after="0" w:afterAutospacing="0"/>
        <w:jc w:val="both"/>
        <w:rPr>
          <w:b/>
          <w:color w:val="000000"/>
        </w:rPr>
      </w:pPr>
      <w:bookmarkStart w:id="228" w:name="101451"/>
      <w:bookmarkEnd w:id="228"/>
      <w:r w:rsidRPr="00C851C8">
        <w:rPr>
          <w:b/>
          <w:color w:val="000000"/>
        </w:rPr>
        <w:t>Активный отдых.</w:t>
      </w:r>
    </w:p>
    <w:p w14:paraId="7690BED5" w14:textId="450F6B8A" w:rsidR="00045DAE" w:rsidRPr="00C851C8" w:rsidRDefault="008F2816" w:rsidP="00C851C8">
      <w:pPr>
        <w:pStyle w:val="pboth"/>
        <w:spacing w:before="0" w:beforeAutospacing="0" w:after="0" w:afterAutospacing="0"/>
        <w:jc w:val="both"/>
        <w:rPr>
          <w:color w:val="000000"/>
        </w:rPr>
      </w:pPr>
      <w:bookmarkStart w:id="229" w:name="101452"/>
      <w:bookmarkEnd w:id="229"/>
      <w:r w:rsidRPr="00C851C8">
        <w:rPr>
          <w:color w:val="000000"/>
        </w:rPr>
        <w:t>-</w:t>
      </w:r>
      <w:r w:rsidR="00045DAE" w:rsidRPr="00C851C8">
        <w:rPr>
          <w:color w:val="000000"/>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14:paraId="29F5E72B" w14:textId="77777777" w:rsidR="00045DAE" w:rsidRPr="00C851C8" w:rsidRDefault="00045DAE" w:rsidP="00C851C8">
      <w:pPr>
        <w:pStyle w:val="pboth"/>
        <w:spacing w:before="0" w:beforeAutospacing="0" w:after="0" w:afterAutospacing="0"/>
        <w:jc w:val="both"/>
        <w:rPr>
          <w:color w:val="000000"/>
        </w:rPr>
      </w:pPr>
      <w:bookmarkStart w:id="230" w:name="101453"/>
      <w:bookmarkEnd w:id="230"/>
      <w:r w:rsidRPr="00C851C8">
        <w:rPr>
          <w:color w:val="000000"/>
        </w:rP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14:paraId="59B224C7" w14:textId="77777777" w:rsidR="00045DAE" w:rsidRPr="00C851C8" w:rsidRDefault="00045DAE" w:rsidP="00C851C8">
      <w:pPr>
        <w:pStyle w:val="pboth"/>
        <w:spacing w:before="0" w:beforeAutospacing="0" w:after="0" w:afterAutospacing="0"/>
        <w:jc w:val="both"/>
        <w:rPr>
          <w:color w:val="000000"/>
        </w:rPr>
      </w:pPr>
      <w:bookmarkStart w:id="231" w:name="101454"/>
      <w:bookmarkEnd w:id="231"/>
      <w:r w:rsidRPr="00C851C8">
        <w:rPr>
          <w:color w:val="000000"/>
        </w:rPr>
        <w:t>Досуги и праздники могут быть направлены на решение задач приобщения к здоровому образу жизни, иметь социально значимую и патриотическую тематику, посвящаться государственным праздникам, включать подвижные игры народов России.</w:t>
      </w:r>
    </w:p>
    <w:p w14:paraId="1C16CF54" w14:textId="7B9D659F" w:rsidR="00503D58" w:rsidRPr="00C851C8" w:rsidRDefault="00045DAE" w:rsidP="00C851C8">
      <w:pPr>
        <w:pStyle w:val="pboth"/>
        <w:spacing w:before="0" w:beforeAutospacing="0" w:after="0" w:afterAutospacing="0"/>
        <w:jc w:val="both"/>
        <w:rPr>
          <w:color w:val="000000"/>
        </w:rPr>
      </w:pPr>
      <w:bookmarkStart w:id="232" w:name="101455"/>
      <w:bookmarkEnd w:id="232"/>
      <w:r w:rsidRPr="00C851C8">
        <w:rPr>
          <w:color w:val="000000"/>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321C8C0E" w14:textId="77777777" w:rsidR="00773CA4" w:rsidRPr="00C851C8" w:rsidRDefault="00773CA4"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2.2.2.6. Вариативные формы, способы, методы и средства реализации Программы</w:t>
      </w:r>
    </w:p>
    <w:p w14:paraId="0C35B3F4" w14:textId="77777777" w:rsidR="00AB6C13" w:rsidRPr="00C851C8" w:rsidRDefault="00B36A5A" w:rsidP="00C851C8">
      <w:pPr>
        <w:pStyle w:val="pboth"/>
        <w:shd w:val="clear" w:color="auto" w:fill="FFFFFF"/>
        <w:spacing w:before="0" w:beforeAutospacing="0" w:after="0" w:afterAutospacing="0"/>
        <w:jc w:val="both"/>
        <w:rPr>
          <w:color w:val="000000"/>
        </w:rPr>
      </w:pPr>
      <w:r w:rsidRPr="00C851C8">
        <w:rPr>
          <w:color w:val="000000"/>
        </w:rPr>
        <w:t xml:space="preserve">        </w:t>
      </w:r>
      <w:r w:rsidR="00AB6C13" w:rsidRPr="00C851C8">
        <w:rPr>
          <w:color w:val="000000"/>
        </w:rPr>
        <w:t xml:space="preserve">При реализации </w:t>
      </w:r>
      <w:r w:rsidRPr="00C851C8">
        <w:rPr>
          <w:color w:val="000000"/>
        </w:rPr>
        <w:t>П</w:t>
      </w:r>
      <w:r w:rsidR="00AB6C13" w:rsidRPr="00C851C8">
        <w:rPr>
          <w:color w:val="000000"/>
        </w:rPr>
        <w:t>рограмм</w:t>
      </w:r>
      <w:r w:rsidRPr="00C851C8">
        <w:rPr>
          <w:color w:val="000000"/>
        </w:rPr>
        <w:t>ы</w:t>
      </w:r>
      <w:r w:rsidR="00AB6C13" w:rsidRPr="00C851C8">
        <w:rPr>
          <w:color w:val="000000"/>
        </w:rPr>
        <w:t xml:space="preserve"> </w:t>
      </w:r>
      <w:proofErr w:type="spellStart"/>
      <w:r w:rsidR="00AB6C13" w:rsidRPr="00C851C8">
        <w:rPr>
          <w:color w:val="000000"/>
        </w:rPr>
        <w:t>использ</w:t>
      </w:r>
      <w:r w:rsidRPr="00C851C8">
        <w:rPr>
          <w:color w:val="000000"/>
        </w:rPr>
        <w:t>ую</w:t>
      </w:r>
      <w:r w:rsidR="00AB6C13" w:rsidRPr="00C851C8">
        <w:rPr>
          <w:color w:val="000000"/>
        </w:rPr>
        <w:t>ться</w:t>
      </w:r>
      <w:proofErr w:type="spellEnd"/>
      <w:r w:rsidR="00AB6C13" w:rsidRPr="00C851C8">
        <w:rPr>
          <w:color w:val="000000"/>
        </w:rPr>
        <w:t xml:space="preserve">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8" w:anchor="XCxkXs6eWQHm" w:history="1">
        <w:r w:rsidR="00AB6C13" w:rsidRPr="00C851C8">
          <w:rPr>
            <w:rStyle w:val="a6"/>
            <w:color w:val="3C5F87"/>
            <w:bdr w:val="none" w:sz="0" w:space="0" w:color="auto" w:frame="1"/>
          </w:rPr>
          <w:t>СП 2.4.3648-20</w:t>
        </w:r>
      </w:hyperlink>
      <w:r w:rsidR="00AB6C13" w:rsidRPr="00C851C8">
        <w:rPr>
          <w:color w:val="000000"/>
        </w:rPr>
        <w:t> и СанПиН 1.2.3685-21.</w:t>
      </w:r>
    </w:p>
    <w:p w14:paraId="7874D359" w14:textId="60507275" w:rsidR="005F35C0" w:rsidRPr="00C851C8" w:rsidRDefault="003E071F" w:rsidP="00C851C8">
      <w:pPr>
        <w:pStyle w:val="pboth"/>
        <w:shd w:val="clear" w:color="auto" w:fill="FFFFFF"/>
        <w:spacing w:before="0" w:beforeAutospacing="0" w:after="0" w:afterAutospacing="0"/>
        <w:jc w:val="both"/>
        <w:rPr>
          <w:color w:val="000000"/>
        </w:rPr>
      </w:pPr>
      <w:bookmarkStart w:id="233" w:name="101579"/>
      <w:bookmarkStart w:id="234" w:name="101581"/>
      <w:bookmarkEnd w:id="233"/>
      <w:bookmarkEnd w:id="234"/>
      <w:r w:rsidRPr="00C851C8">
        <w:rPr>
          <w:color w:val="000000"/>
        </w:rPr>
        <w:t xml:space="preserve">        </w:t>
      </w:r>
      <w:r w:rsidR="00AB6C13" w:rsidRPr="00C851C8">
        <w:rPr>
          <w:color w:val="000000"/>
        </w:rPr>
        <w:t>Согласно </w:t>
      </w:r>
      <w:r w:rsidRPr="00C851C8">
        <w:rPr>
          <w:color w:val="000000"/>
        </w:rPr>
        <w:t xml:space="preserve">ФГОС ДО </w:t>
      </w:r>
      <w:r w:rsidR="00AB6C13" w:rsidRPr="00C851C8">
        <w:rPr>
          <w:color w:val="000000"/>
        </w:rPr>
        <w:t>использ</w:t>
      </w:r>
      <w:r w:rsidRPr="00C851C8">
        <w:rPr>
          <w:color w:val="000000"/>
        </w:rPr>
        <w:t>уются</w:t>
      </w:r>
      <w:r w:rsidR="00AB6C13" w:rsidRPr="00C851C8">
        <w:rPr>
          <w:color w:val="000000"/>
        </w:rPr>
        <w:t xml:space="preserve"> различные формы реализации </w:t>
      </w:r>
      <w:r w:rsidRPr="00C851C8">
        <w:rPr>
          <w:color w:val="000000"/>
        </w:rPr>
        <w:t>П</w:t>
      </w:r>
      <w:r w:rsidR="00AB6C13" w:rsidRPr="00C851C8">
        <w:rPr>
          <w:color w:val="000000"/>
        </w:rPr>
        <w:t>рограммы:</w:t>
      </w:r>
    </w:p>
    <w:p w14:paraId="34DCF465" w14:textId="0943C959" w:rsidR="00AB6C13" w:rsidRPr="00C851C8" w:rsidRDefault="008F2816" w:rsidP="00C851C8">
      <w:pPr>
        <w:pStyle w:val="pboth"/>
        <w:shd w:val="clear" w:color="auto" w:fill="FFFFFF"/>
        <w:spacing w:before="0" w:beforeAutospacing="0" w:after="0" w:afterAutospacing="0"/>
        <w:jc w:val="both"/>
        <w:rPr>
          <w:color w:val="000000"/>
        </w:rPr>
      </w:pPr>
      <w:bookmarkStart w:id="235" w:name="101583"/>
      <w:bookmarkStart w:id="236" w:name="101600"/>
      <w:bookmarkEnd w:id="235"/>
      <w:bookmarkEnd w:id="236"/>
      <w:r w:rsidRPr="00C851C8">
        <w:rPr>
          <w:color w:val="000000"/>
        </w:rPr>
        <w:lastRenderedPageBreak/>
        <w:t>-</w:t>
      </w:r>
      <w:r w:rsidR="00AB6C13" w:rsidRPr="00C851C8">
        <w:rPr>
          <w:color w:val="000000"/>
        </w:rPr>
        <w:t>игровая деятельность (сюжетно-ролевая, театрализованная, режиссерская, строительно-конструктивная, дидактическая, подвижная и другие);</w:t>
      </w:r>
    </w:p>
    <w:p w14:paraId="1B98924C" w14:textId="089022D1" w:rsidR="00AB6C13" w:rsidRPr="00C851C8" w:rsidRDefault="008F2816" w:rsidP="00C851C8">
      <w:pPr>
        <w:pStyle w:val="pboth"/>
        <w:shd w:val="clear" w:color="auto" w:fill="FFFFFF"/>
        <w:spacing w:before="0" w:beforeAutospacing="0" w:after="0" w:afterAutospacing="0"/>
        <w:jc w:val="both"/>
        <w:rPr>
          <w:color w:val="000000"/>
        </w:rPr>
      </w:pPr>
      <w:bookmarkStart w:id="237" w:name="101601"/>
      <w:bookmarkEnd w:id="237"/>
      <w:r w:rsidRPr="00C851C8">
        <w:rPr>
          <w:color w:val="000000"/>
        </w:rPr>
        <w:t>-</w:t>
      </w:r>
      <w:r w:rsidR="00AB6C13" w:rsidRPr="00C851C8">
        <w:rPr>
          <w:color w:val="000000"/>
        </w:rPr>
        <w:t xml:space="preserve">общение со взрослым (ситуативно-деловое, </w:t>
      </w:r>
      <w:proofErr w:type="spellStart"/>
      <w:r w:rsidR="00AB6C13" w:rsidRPr="00C851C8">
        <w:rPr>
          <w:color w:val="000000"/>
        </w:rPr>
        <w:t>внеситуативно</w:t>
      </w:r>
      <w:proofErr w:type="spellEnd"/>
      <w:r w:rsidR="00AB6C13" w:rsidRPr="00C851C8">
        <w:rPr>
          <w:color w:val="000000"/>
        </w:rPr>
        <w:t xml:space="preserve">-познавательное, </w:t>
      </w:r>
      <w:proofErr w:type="spellStart"/>
      <w:r w:rsidR="00AB6C13" w:rsidRPr="00C851C8">
        <w:rPr>
          <w:color w:val="000000"/>
        </w:rPr>
        <w:t>внеситуативно</w:t>
      </w:r>
      <w:proofErr w:type="spellEnd"/>
      <w:r w:rsidR="00AB6C13" w:rsidRPr="00C851C8">
        <w:rPr>
          <w:color w:val="000000"/>
        </w:rPr>
        <w:t xml:space="preserve">-личностное) и сверстниками (ситуативно-деловое, </w:t>
      </w:r>
      <w:proofErr w:type="spellStart"/>
      <w:r w:rsidR="00AB6C13" w:rsidRPr="00C851C8">
        <w:rPr>
          <w:color w:val="000000"/>
        </w:rPr>
        <w:t>внеситуативно</w:t>
      </w:r>
      <w:proofErr w:type="spellEnd"/>
      <w:r w:rsidR="00AB6C13" w:rsidRPr="00C851C8">
        <w:rPr>
          <w:color w:val="000000"/>
        </w:rPr>
        <w:t>-деловое);</w:t>
      </w:r>
    </w:p>
    <w:p w14:paraId="47312BA6" w14:textId="1C946A58" w:rsidR="00AB6C13" w:rsidRPr="00C851C8" w:rsidRDefault="008F2816" w:rsidP="00C851C8">
      <w:pPr>
        <w:pStyle w:val="pboth"/>
        <w:shd w:val="clear" w:color="auto" w:fill="FFFFFF"/>
        <w:spacing w:before="0" w:beforeAutospacing="0" w:after="0" w:afterAutospacing="0"/>
        <w:jc w:val="both"/>
        <w:rPr>
          <w:color w:val="000000"/>
        </w:rPr>
      </w:pPr>
      <w:bookmarkStart w:id="238" w:name="101602"/>
      <w:bookmarkEnd w:id="238"/>
      <w:r w:rsidRPr="00C851C8">
        <w:rPr>
          <w:color w:val="000000"/>
        </w:rPr>
        <w:t>-</w:t>
      </w:r>
      <w:r w:rsidR="00AB6C13" w:rsidRPr="00C851C8">
        <w:rPr>
          <w:color w:val="000000"/>
        </w:rPr>
        <w:t>речевая деятельность (слушание речи взрослого и сверстников, активная диалогическая и монологическая речь);</w:t>
      </w:r>
    </w:p>
    <w:p w14:paraId="4464686E" w14:textId="04C07136" w:rsidR="00AB6C13" w:rsidRPr="00C851C8" w:rsidRDefault="008F2816" w:rsidP="00C851C8">
      <w:pPr>
        <w:pStyle w:val="pboth"/>
        <w:shd w:val="clear" w:color="auto" w:fill="FFFFFF"/>
        <w:spacing w:before="0" w:beforeAutospacing="0" w:after="0" w:afterAutospacing="0"/>
        <w:jc w:val="both"/>
        <w:rPr>
          <w:color w:val="000000"/>
        </w:rPr>
      </w:pPr>
      <w:bookmarkStart w:id="239" w:name="101603"/>
      <w:bookmarkEnd w:id="239"/>
      <w:r w:rsidRPr="00C851C8">
        <w:rPr>
          <w:color w:val="000000"/>
        </w:rPr>
        <w:t>-</w:t>
      </w:r>
      <w:r w:rsidR="00AB6C13" w:rsidRPr="00C851C8">
        <w:rPr>
          <w:color w:val="000000"/>
        </w:rPr>
        <w:t>познавательно-исследовательская деятельность и экспериментирование;</w:t>
      </w:r>
    </w:p>
    <w:p w14:paraId="121C13B4" w14:textId="77777777" w:rsidR="008F2816" w:rsidRPr="00C851C8" w:rsidRDefault="008F2816" w:rsidP="00C851C8">
      <w:pPr>
        <w:pStyle w:val="pboth"/>
        <w:shd w:val="clear" w:color="auto" w:fill="FFFFFF"/>
        <w:spacing w:before="0" w:beforeAutospacing="0" w:after="0" w:afterAutospacing="0"/>
        <w:jc w:val="both"/>
        <w:rPr>
          <w:color w:val="000000"/>
        </w:rPr>
      </w:pPr>
      <w:bookmarkStart w:id="240" w:name="103061"/>
      <w:bookmarkEnd w:id="240"/>
      <w:r w:rsidRPr="00C851C8">
        <w:rPr>
          <w:color w:val="000000"/>
        </w:rPr>
        <w:t>-</w:t>
      </w:r>
      <w:r w:rsidR="00AB6C13" w:rsidRPr="00C851C8">
        <w:rPr>
          <w:color w:val="000000"/>
        </w:rPr>
        <w:t>изобразительная деятельность (рисование, лепка, аппликация) и конструирование из разных материалов по образцу, условию и замыслу ребенка;</w:t>
      </w:r>
      <w:bookmarkStart w:id="241" w:name="101604"/>
      <w:bookmarkEnd w:id="241"/>
    </w:p>
    <w:p w14:paraId="3A263D9F" w14:textId="5A2C9FDB" w:rsidR="00AB6C13" w:rsidRPr="00C851C8" w:rsidRDefault="008F2816" w:rsidP="00C851C8">
      <w:pPr>
        <w:pStyle w:val="pboth"/>
        <w:shd w:val="clear" w:color="auto" w:fill="FFFFFF"/>
        <w:spacing w:before="0" w:beforeAutospacing="0" w:after="0" w:afterAutospacing="0"/>
        <w:jc w:val="both"/>
        <w:rPr>
          <w:color w:val="000000"/>
        </w:rPr>
      </w:pPr>
      <w:r w:rsidRPr="00C851C8">
        <w:rPr>
          <w:color w:val="000000"/>
        </w:rPr>
        <w:t>-</w:t>
      </w:r>
      <w:r w:rsidR="00AB6C13" w:rsidRPr="00C851C8">
        <w:rPr>
          <w:color w:val="000000"/>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6816CAAF" w14:textId="7CFD68A0" w:rsidR="00AB6C13" w:rsidRPr="00C851C8" w:rsidRDefault="008F2816" w:rsidP="00C851C8">
      <w:pPr>
        <w:pStyle w:val="pboth"/>
        <w:shd w:val="clear" w:color="auto" w:fill="FFFFFF"/>
        <w:spacing w:before="0" w:beforeAutospacing="0" w:after="0" w:afterAutospacing="0"/>
        <w:jc w:val="both"/>
        <w:rPr>
          <w:color w:val="000000"/>
        </w:rPr>
      </w:pPr>
      <w:bookmarkStart w:id="242" w:name="101605"/>
      <w:bookmarkEnd w:id="242"/>
      <w:r w:rsidRPr="00C851C8">
        <w:rPr>
          <w:color w:val="000000"/>
        </w:rPr>
        <w:t>-</w:t>
      </w:r>
      <w:r w:rsidR="00AB6C13" w:rsidRPr="00C851C8">
        <w:rPr>
          <w:color w:val="000000"/>
        </w:rPr>
        <w:t>элементарная трудовая деятельность (самообслуживание, хозяйственно-бытовой труд, труд в природе, ручной труд);</w:t>
      </w:r>
    </w:p>
    <w:p w14:paraId="4D6A982E" w14:textId="20A3BAB0" w:rsidR="00AB6C13" w:rsidRPr="00C851C8" w:rsidRDefault="008F2816" w:rsidP="00C851C8">
      <w:pPr>
        <w:pStyle w:val="pboth"/>
        <w:shd w:val="clear" w:color="auto" w:fill="FFFFFF"/>
        <w:spacing w:before="0" w:beforeAutospacing="0" w:after="0" w:afterAutospacing="0"/>
        <w:jc w:val="both"/>
        <w:rPr>
          <w:color w:val="000000"/>
        </w:rPr>
      </w:pPr>
      <w:bookmarkStart w:id="243" w:name="101606"/>
      <w:bookmarkEnd w:id="243"/>
      <w:r w:rsidRPr="00C851C8">
        <w:rPr>
          <w:color w:val="000000"/>
        </w:rPr>
        <w:t>-</w:t>
      </w:r>
      <w:r w:rsidR="00AB6C13" w:rsidRPr="00C851C8">
        <w:rPr>
          <w:color w:val="000000"/>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0D5CF92D" w14:textId="77777777" w:rsidR="00AB6C13" w:rsidRPr="00C851C8" w:rsidRDefault="003E071F" w:rsidP="00C851C8">
      <w:pPr>
        <w:pStyle w:val="pboth"/>
        <w:shd w:val="clear" w:color="auto" w:fill="FFFFFF"/>
        <w:spacing w:before="0" w:beforeAutospacing="0" w:after="0" w:afterAutospacing="0"/>
        <w:jc w:val="both"/>
        <w:rPr>
          <w:color w:val="000000"/>
        </w:rPr>
      </w:pPr>
      <w:bookmarkStart w:id="244" w:name="101607"/>
      <w:bookmarkEnd w:id="244"/>
      <w:r w:rsidRPr="00C851C8">
        <w:rPr>
          <w:color w:val="000000"/>
        </w:rPr>
        <w:t xml:space="preserve">        </w:t>
      </w:r>
      <w:r w:rsidR="00AB6C13" w:rsidRPr="00C851C8">
        <w:rPr>
          <w:color w:val="000000"/>
        </w:rPr>
        <w:t xml:space="preserve"> Для достижения задач воспитания в ходе реализации </w:t>
      </w:r>
      <w:r w:rsidRPr="00C851C8">
        <w:rPr>
          <w:color w:val="000000"/>
        </w:rPr>
        <w:t>П</w:t>
      </w:r>
      <w:r w:rsidR="00AB6C13" w:rsidRPr="00C851C8">
        <w:rPr>
          <w:color w:val="000000"/>
        </w:rPr>
        <w:t>рограммы использ</w:t>
      </w:r>
      <w:r w:rsidRPr="00C851C8">
        <w:rPr>
          <w:color w:val="000000"/>
        </w:rPr>
        <w:t>уются</w:t>
      </w:r>
      <w:r w:rsidR="00AB6C13" w:rsidRPr="00C851C8">
        <w:rPr>
          <w:color w:val="000000"/>
        </w:rPr>
        <w:t xml:space="preserve"> следующие методы:</w:t>
      </w:r>
    </w:p>
    <w:p w14:paraId="42CFEC5E" w14:textId="77777777" w:rsidR="00AB6C13" w:rsidRPr="00C851C8" w:rsidRDefault="00AB6C13" w:rsidP="00C851C8">
      <w:pPr>
        <w:pStyle w:val="pboth"/>
        <w:shd w:val="clear" w:color="auto" w:fill="FFFFFF"/>
        <w:spacing w:before="0" w:beforeAutospacing="0" w:after="0" w:afterAutospacing="0"/>
        <w:jc w:val="both"/>
        <w:rPr>
          <w:color w:val="000000"/>
        </w:rPr>
      </w:pPr>
      <w:bookmarkStart w:id="245" w:name="101608"/>
      <w:bookmarkEnd w:id="245"/>
      <w:r w:rsidRPr="00C851C8">
        <w:rPr>
          <w:color w:val="000000"/>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3DABB4C1" w14:textId="77777777" w:rsidR="00AB6C13" w:rsidRPr="00C851C8" w:rsidRDefault="00AB6C13" w:rsidP="00C851C8">
      <w:pPr>
        <w:pStyle w:val="pboth"/>
        <w:shd w:val="clear" w:color="auto" w:fill="FFFFFF"/>
        <w:spacing w:before="0" w:beforeAutospacing="0" w:after="0" w:afterAutospacing="0"/>
        <w:jc w:val="both"/>
        <w:rPr>
          <w:color w:val="000000"/>
        </w:rPr>
      </w:pPr>
      <w:bookmarkStart w:id="246" w:name="101609"/>
      <w:bookmarkEnd w:id="246"/>
      <w:r w:rsidRPr="00C851C8">
        <w:rPr>
          <w:color w:val="000000"/>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7F422B73" w14:textId="77777777" w:rsidR="00AB6C13" w:rsidRPr="00C851C8" w:rsidRDefault="00AB6C13" w:rsidP="00C851C8">
      <w:pPr>
        <w:pStyle w:val="pboth"/>
        <w:shd w:val="clear" w:color="auto" w:fill="FFFFFF"/>
        <w:spacing w:before="0" w:beforeAutospacing="0" w:after="0" w:afterAutospacing="0"/>
        <w:jc w:val="both"/>
        <w:rPr>
          <w:color w:val="000000"/>
        </w:rPr>
      </w:pPr>
      <w:bookmarkStart w:id="247" w:name="101610"/>
      <w:bookmarkEnd w:id="247"/>
      <w:r w:rsidRPr="00C851C8">
        <w:rPr>
          <w:color w:val="000000"/>
        </w:rPr>
        <w:t>мотивации опыта поведения и деятельности (поощрение, методы развития эмоций, игры, соревнования, проектные методы).</w:t>
      </w:r>
    </w:p>
    <w:p w14:paraId="2889C4BA" w14:textId="77777777" w:rsidR="00AB6C13" w:rsidRPr="00C851C8" w:rsidRDefault="003E071F" w:rsidP="00C851C8">
      <w:pPr>
        <w:pStyle w:val="pboth"/>
        <w:shd w:val="clear" w:color="auto" w:fill="FFFFFF"/>
        <w:spacing w:before="0" w:beforeAutospacing="0" w:after="0" w:afterAutospacing="0"/>
        <w:jc w:val="both"/>
        <w:rPr>
          <w:color w:val="000000"/>
        </w:rPr>
      </w:pPr>
      <w:bookmarkStart w:id="248" w:name="101611"/>
      <w:bookmarkEnd w:id="248"/>
      <w:r w:rsidRPr="00C851C8">
        <w:rPr>
          <w:color w:val="000000"/>
        </w:rPr>
        <w:t xml:space="preserve">      </w:t>
      </w:r>
      <w:r w:rsidR="00AB6C13" w:rsidRPr="00C851C8">
        <w:rPr>
          <w:color w:val="000000"/>
        </w:rPr>
        <w:t>При организации обучения дополн</w:t>
      </w:r>
      <w:r w:rsidRPr="00C851C8">
        <w:rPr>
          <w:color w:val="000000"/>
        </w:rPr>
        <w:t>яются</w:t>
      </w:r>
      <w:r w:rsidR="00AB6C13" w:rsidRPr="00C851C8">
        <w:rPr>
          <w:color w:val="000000"/>
        </w:rPr>
        <w:t xml:space="preserve"> традиционные методы (словесные, наглядные, практические), в основу которых положен характер познавательной деятельности детей:</w:t>
      </w:r>
    </w:p>
    <w:p w14:paraId="484CE76A" w14:textId="77777777" w:rsidR="00AB6C13" w:rsidRPr="00C851C8" w:rsidRDefault="00AB6C13" w:rsidP="00C851C8">
      <w:pPr>
        <w:pStyle w:val="pboth"/>
        <w:shd w:val="clear" w:color="auto" w:fill="FFFFFF"/>
        <w:spacing w:before="0" w:beforeAutospacing="0" w:after="0" w:afterAutospacing="0"/>
        <w:jc w:val="both"/>
        <w:rPr>
          <w:color w:val="000000"/>
        </w:rPr>
      </w:pPr>
      <w:bookmarkStart w:id="249" w:name="101612"/>
      <w:bookmarkEnd w:id="249"/>
      <w:r w:rsidRPr="00C851C8">
        <w:rPr>
          <w:color w:val="000000"/>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4956B12A" w14:textId="77777777" w:rsidR="00AB6C13" w:rsidRPr="00C851C8" w:rsidRDefault="00AB6C13" w:rsidP="00C851C8">
      <w:pPr>
        <w:pStyle w:val="pboth"/>
        <w:shd w:val="clear" w:color="auto" w:fill="FFFFFF"/>
        <w:spacing w:before="0" w:beforeAutospacing="0" w:after="0" w:afterAutospacing="0"/>
        <w:jc w:val="both"/>
        <w:rPr>
          <w:color w:val="000000"/>
        </w:rPr>
      </w:pPr>
      <w:bookmarkStart w:id="250" w:name="101613"/>
      <w:bookmarkEnd w:id="250"/>
      <w:r w:rsidRPr="00C851C8">
        <w:rPr>
          <w:color w:val="000000"/>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1DD76211" w14:textId="77777777" w:rsidR="00AB6C13" w:rsidRPr="00C851C8" w:rsidRDefault="00AB6C13" w:rsidP="00C851C8">
      <w:pPr>
        <w:pStyle w:val="pboth"/>
        <w:shd w:val="clear" w:color="auto" w:fill="FFFFFF"/>
        <w:spacing w:before="0" w:beforeAutospacing="0" w:after="0" w:afterAutospacing="0"/>
        <w:jc w:val="both"/>
        <w:rPr>
          <w:color w:val="000000"/>
        </w:rPr>
      </w:pPr>
      <w:bookmarkStart w:id="251" w:name="101614"/>
      <w:bookmarkEnd w:id="251"/>
      <w:r w:rsidRPr="00C851C8">
        <w:rPr>
          <w:color w:val="000000"/>
        </w:rPr>
        <w:t>3) метод проблемного изложения представляет собой постановку проблемы и раскрытие пути ее решения в процессе организации опытов, наблюдений;</w:t>
      </w:r>
    </w:p>
    <w:p w14:paraId="04636E11" w14:textId="77777777" w:rsidR="00AB6C13" w:rsidRPr="00C851C8" w:rsidRDefault="00AB6C13" w:rsidP="00C851C8">
      <w:pPr>
        <w:pStyle w:val="pboth"/>
        <w:shd w:val="clear" w:color="auto" w:fill="FFFFFF"/>
        <w:spacing w:before="0" w:beforeAutospacing="0" w:after="0" w:afterAutospacing="0"/>
        <w:jc w:val="both"/>
        <w:rPr>
          <w:color w:val="000000"/>
        </w:rPr>
      </w:pPr>
      <w:bookmarkStart w:id="252" w:name="101615"/>
      <w:bookmarkEnd w:id="252"/>
      <w:r w:rsidRPr="00C851C8">
        <w:rPr>
          <w:color w:val="000000"/>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75822BD5" w14:textId="77777777" w:rsidR="00AB6C13" w:rsidRPr="00C851C8" w:rsidRDefault="00AB6C13" w:rsidP="00C851C8">
      <w:pPr>
        <w:pStyle w:val="pboth"/>
        <w:shd w:val="clear" w:color="auto" w:fill="FFFFFF"/>
        <w:spacing w:before="0" w:beforeAutospacing="0" w:after="0" w:afterAutospacing="0"/>
        <w:jc w:val="both"/>
        <w:rPr>
          <w:color w:val="000000"/>
        </w:rPr>
      </w:pPr>
      <w:bookmarkStart w:id="253" w:name="101616"/>
      <w:bookmarkEnd w:id="253"/>
      <w:r w:rsidRPr="00C851C8">
        <w:rPr>
          <w:color w:val="000000"/>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1DD88A49" w14:textId="00C5C58C" w:rsidR="00AB6C13" w:rsidRPr="00C851C8" w:rsidRDefault="003E071F" w:rsidP="00C851C8">
      <w:pPr>
        <w:pStyle w:val="pboth"/>
        <w:shd w:val="clear" w:color="auto" w:fill="FFFFFF"/>
        <w:spacing w:before="0" w:beforeAutospacing="0" w:after="0" w:afterAutospacing="0"/>
        <w:jc w:val="both"/>
        <w:rPr>
          <w:color w:val="000000"/>
        </w:rPr>
      </w:pPr>
      <w:bookmarkStart w:id="254" w:name="101617"/>
      <w:bookmarkEnd w:id="254"/>
      <w:r w:rsidRPr="00C851C8">
        <w:rPr>
          <w:color w:val="000000"/>
        </w:rPr>
        <w:t xml:space="preserve">         При в</w:t>
      </w:r>
      <w:r w:rsidR="00AB6C13" w:rsidRPr="00C851C8">
        <w:rPr>
          <w:color w:val="000000"/>
        </w:rPr>
        <w:t>ыбор</w:t>
      </w:r>
      <w:r w:rsidRPr="00C851C8">
        <w:rPr>
          <w:color w:val="000000"/>
        </w:rPr>
        <w:t>е</w:t>
      </w:r>
      <w:r w:rsidR="00AB6C13" w:rsidRPr="00C851C8">
        <w:rPr>
          <w:color w:val="000000"/>
        </w:rPr>
        <w:t xml:space="preserve"> методов воспитания и обучения, </w:t>
      </w:r>
      <w:r w:rsidR="007550D1" w:rsidRPr="00C851C8">
        <w:rPr>
          <w:color w:val="000000"/>
        </w:rPr>
        <w:t>учитываются возрастные</w:t>
      </w:r>
      <w:r w:rsidR="00AB6C13" w:rsidRPr="00C851C8">
        <w:rPr>
          <w:color w:val="000000"/>
        </w:rPr>
        <w:t xml:space="preserve"> и личностные особенности детей, педагогический потенциал каждого метода, условия его применения, реализуемые цели и задачи, прогнозиру</w:t>
      </w:r>
      <w:r w:rsidR="002D099A" w:rsidRPr="00C851C8">
        <w:rPr>
          <w:color w:val="000000"/>
        </w:rPr>
        <w:t>ю</w:t>
      </w:r>
      <w:r w:rsidR="00AB6C13" w:rsidRPr="00C851C8">
        <w:rPr>
          <w:color w:val="000000"/>
        </w:rPr>
        <w:t>т</w:t>
      </w:r>
      <w:r w:rsidRPr="00C851C8">
        <w:rPr>
          <w:color w:val="000000"/>
        </w:rPr>
        <w:t>ся</w:t>
      </w:r>
      <w:r w:rsidR="002D099A" w:rsidRPr="00C851C8">
        <w:rPr>
          <w:color w:val="000000"/>
        </w:rPr>
        <w:t xml:space="preserve"> возможные результаты</w:t>
      </w:r>
      <w:r w:rsidR="00AB6C13" w:rsidRPr="00C851C8">
        <w:rPr>
          <w:color w:val="000000"/>
        </w:rPr>
        <w:t>.</w:t>
      </w:r>
    </w:p>
    <w:p w14:paraId="173DC865" w14:textId="77777777" w:rsidR="00AB6C13" w:rsidRPr="00C851C8" w:rsidRDefault="002D099A" w:rsidP="00C851C8">
      <w:pPr>
        <w:pStyle w:val="pboth"/>
        <w:shd w:val="clear" w:color="auto" w:fill="FFFFFF"/>
        <w:spacing w:before="0" w:beforeAutospacing="0" w:after="0" w:afterAutospacing="0"/>
        <w:jc w:val="both"/>
        <w:rPr>
          <w:color w:val="000000"/>
        </w:rPr>
      </w:pPr>
      <w:bookmarkStart w:id="255" w:name="101618"/>
      <w:bookmarkEnd w:id="255"/>
      <w:r w:rsidRPr="00C851C8">
        <w:rPr>
          <w:color w:val="000000"/>
        </w:rPr>
        <w:t xml:space="preserve">      </w:t>
      </w:r>
      <w:r w:rsidR="00AB6C13" w:rsidRPr="00C851C8">
        <w:rPr>
          <w:color w:val="000000"/>
        </w:rPr>
        <w:t xml:space="preserve"> При реализации </w:t>
      </w:r>
      <w:r w:rsidRPr="00C851C8">
        <w:rPr>
          <w:color w:val="000000"/>
        </w:rPr>
        <w:t>П</w:t>
      </w:r>
      <w:r w:rsidR="00AB6C13" w:rsidRPr="00C851C8">
        <w:rPr>
          <w:color w:val="000000"/>
        </w:rPr>
        <w:t>рограммы использ</w:t>
      </w:r>
      <w:r w:rsidRPr="00C851C8">
        <w:rPr>
          <w:color w:val="000000"/>
        </w:rPr>
        <w:t>уются</w:t>
      </w:r>
      <w:r w:rsidR="00AB6C13" w:rsidRPr="00C851C8">
        <w:rPr>
          <w:color w:val="000000"/>
        </w:rPr>
        <w:t xml:space="preserve"> различные средства, представленные совокупностью материальных и идеальных объектов:</w:t>
      </w:r>
    </w:p>
    <w:p w14:paraId="383D952C" w14:textId="77777777" w:rsidR="00AB6C13" w:rsidRPr="00C851C8" w:rsidRDefault="00AB6C13" w:rsidP="00C851C8">
      <w:pPr>
        <w:pStyle w:val="pboth"/>
        <w:shd w:val="clear" w:color="auto" w:fill="FFFFFF"/>
        <w:spacing w:before="0" w:beforeAutospacing="0" w:after="0" w:afterAutospacing="0"/>
        <w:jc w:val="both"/>
        <w:rPr>
          <w:color w:val="000000"/>
        </w:rPr>
      </w:pPr>
      <w:bookmarkStart w:id="256" w:name="101619"/>
      <w:bookmarkEnd w:id="256"/>
      <w:r w:rsidRPr="00C851C8">
        <w:rPr>
          <w:color w:val="000000"/>
        </w:rPr>
        <w:t>демонстрационные и раздаточные;</w:t>
      </w:r>
    </w:p>
    <w:p w14:paraId="2D908197" w14:textId="77777777" w:rsidR="00AB6C13" w:rsidRPr="00C851C8" w:rsidRDefault="00AB6C13" w:rsidP="00C851C8">
      <w:pPr>
        <w:pStyle w:val="pboth"/>
        <w:shd w:val="clear" w:color="auto" w:fill="FFFFFF"/>
        <w:spacing w:before="0" w:beforeAutospacing="0" w:after="0" w:afterAutospacing="0"/>
        <w:jc w:val="both"/>
        <w:rPr>
          <w:color w:val="000000"/>
        </w:rPr>
      </w:pPr>
      <w:bookmarkStart w:id="257" w:name="101620"/>
      <w:bookmarkEnd w:id="257"/>
      <w:r w:rsidRPr="00C851C8">
        <w:rPr>
          <w:color w:val="000000"/>
        </w:rPr>
        <w:t xml:space="preserve">визуальные, </w:t>
      </w:r>
      <w:proofErr w:type="spellStart"/>
      <w:r w:rsidRPr="00C851C8">
        <w:rPr>
          <w:color w:val="000000"/>
        </w:rPr>
        <w:t>аудийные</w:t>
      </w:r>
      <w:proofErr w:type="spellEnd"/>
      <w:r w:rsidRPr="00C851C8">
        <w:rPr>
          <w:color w:val="000000"/>
        </w:rPr>
        <w:t>, аудиовизуальные;</w:t>
      </w:r>
    </w:p>
    <w:p w14:paraId="1BC85812" w14:textId="77777777" w:rsidR="00AB6C13" w:rsidRPr="00C851C8" w:rsidRDefault="00AB6C13" w:rsidP="00C851C8">
      <w:pPr>
        <w:pStyle w:val="pboth"/>
        <w:shd w:val="clear" w:color="auto" w:fill="FFFFFF"/>
        <w:spacing w:before="0" w:beforeAutospacing="0" w:after="0" w:afterAutospacing="0"/>
        <w:jc w:val="both"/>
        <w:rPr>
          <w:color w:val="000000"/>
        </w:rPr>
      </w:pPr>
      <w:bookmarkStart w:id="258" w:name="101621"/>
      <w:bookmarkEnd w:id="258"/>
      <w:r w:rsidRPr="00C851C8">
        <w:rPr>
          <w:color w:val="000000"/>
        </w:rPr>
        <w:t>естественные и искусственные;</w:t>
      </w:r>
    </w:p>
    <w:p w14:paraId="6FE778B0" w14:textId="77777777" w:rsidR="00AB6C13" w:rsidRPr="00C851C8" w:rsidRDefault="00AB6C13" w:rsidP="00C851C8">
      <w:pPr>
        <w:pStyle w:val="pboth"/>
        <w:shd w:val="clear" w:color="auto" w:fill="FFFFFF"/>
        <w:spacing w:before="0" w:beforeAutospacing="0" w:after="0" w:afterAutospacing="0"/>
        <w:jc w:val="both"/>
        <w:rPr>
          <w:color w:val="000000"/>
        </w:rPr>
      </w:pPr>
      <w:bookmarkStart w:id="259" w:name="101622"/>
      <w:bookmarkEnd w:id="259"/>
      <w:r w:rsidRPr="00C851C8">
        <w:rPr>
          <w:color w:val="000000"/>
        </w:rPr>
        <w:t>реальные и виртуальные.</w:t>
      </w:r>
    </w:p>
    <w:p w14:paraId="1E0DE316" w14:textId="77777777" w:rsidR="00AB6C13" w:rsidRPr="00C851C8" w:rsidRDefault="002D099A" w:rsidP="00C851C8">
      <w:pPr>
        <w:pStyle w:val="pboth"/>
        <w:shd w:val="clear" w:color="auto" w:fill="FFFFFF"/>
        <w:spacing w:before="0" w:beforeAutospacing="0" w:after="0" w:afterAutospacing="0"/>
        <w:jc w:val="both"/>
        <w:rPr>
          <w:color w:val="000000"/>
        </w:rPr>
      </w:pPr>
      <w:bookmarkStart w:id="260" w:name="101623"/>
      <w:bookmarkEnd w:id="260"/>
      <w:r w:rsidRPr="00C851C8">
        <w:rPr>
          <w:color w:val="000000"/>
        </w:rPr>
        <w:t xml:space="preserve">          </w:t>
      </w:r>
      <w:r w:rsidR="00AB6C13" w:rsidRPr="00C851C8">
        <w:rPr>
          <w:color w:val="000000"/>
        </w:rPr>
        <w:t xml:space="preserve"> </w:t>
      </w:r>
      <w:r w:rsidRPr="00C851C8">
        <w:rPr>
          <w:color w:val="000000"/>
        </w:rPr>
        <w:t>Д</w:t>
      </w:r>
      <w:r w:rsidR="00AB6C13" w:rsidRPr="00C851C8">
        <w:rPr>
          <w:color w:val="000000"/>
        </w:rPr>
        <w:t>ля развития следующих видов деятельности детей</w:t>
      </w:r>
      <w:r w:rsidRPr="00C851C8">
        <w:rPr>
          <w:color w:val="000000"/>
        </w:rPr>
        <w:t xml:space="preserve"> используются средства</w:t>
      </w:r>
      <w:r w:rsidR="00AB6C13" w:rsidRPr="00C851C8">
        <w:rPr>
          <w:color w:val="000000"/>
        </w:rPr>
        <w:t>:</w:t>
      </w:r>
    </w:p>
    <w:p w14:paraId="15CD933E" w14:textId="77777777" w:rsidR="00AB6C13" w:rsidRPr="00C851C8" w:rsidRDefault="00AB6C13" w:rsidP="00C851C8">
      <w:pPr>
        <w:pStyle w:val="pboth"/>
        <w:shd w:val="clear" w:color="auto" w:fill="FFFFFF"/>
        <w:spacing w:before="0" w:beforeAutospacing="0" w:after="0" w:afterAutospacing="0"/>
        <w:jc w:val="both"/>
        <w:rPr>
          <w:color w:val="000000"/>
        </w:rPr>
      </w:pPr>
      <w:bookmarkStart w:id="261" w:name="101624"/>
      <w:bookmarkEnd w:id="261"/>
      <w:r w:rsidRPr="00C851C8">
        <w:rPr>
          <w:color w:val="000000"/>
        </w:rPr>
        <w:lastRenderedPageBreak/>
        <w:t>двигательной (оборудование для ходьбы, бега, ползания, лазанья, прыгания, занятий с мячом и другое);</w:t>
      </w:r>
    </w:p>
    <w:p w14:paraId="0A96799C" w14:textId="77777777" w:rsidR="00AB6C13" w:rsidRPr="00C851C8" w:rsidRDefault="00AB6C13" w:rsidP="00C851C8">
      <w:pPr>
        <w:pStyle w:val="pboth"/>
        <w:shd w:val="clear" w:color="auto" w:fill="FFFFFF"/>
        <w:spacing w:before="0" w:beforeAutospacing="0" w:after="0" w:afterAutospacing="0"/>
        <w:jc w:val="both"/>
        <w:rPr>
          <w:color w:val="000000"/>
        </w:rPr>
      </w:pPr>
      <w:bookmarkStart w:id="262" w:name="101625"/>
      <w:bookmarkEnd w:id="262"/>
      <w:r w:rsidRPr="00C851C8">
        <w:rPr>
          <w:color w:val="000000"/>
        </w:rPr>
        <w:t>предметной (образные и дидактические игрушки, реальные предметы и другое);</w:t>
      </w:r>
    </w:p>
    <w:p w14:paraId="49C3FF1B" w14:textId="77777777" w:rsidR="00AB6C13" w:rsidRPr="00C851C8" w:rsidRDefault="00AB6C13" w:rsidP="00C851C8">
      <w:pPr>
        <w:pStyle w:val="pboth"/>
        <w:shd w:val="clear" w:color="auto" w:fill="FFFFFF"/>
        <w:spacing w:before="0" w:beforeAutospacing="0" w:after="0" w:afterAutospacing="0"/>
        <w:jc w:val="both"/>
        <w:rPr>
          <w:color w:val="000000"/>
        </w:rPr>
      </w:pPr>
      <w:bookmarkStart w:id="263" w:name="101626"/>
      <w:bookmarkEnd w:id="263"/>
      <w:r w:rsidRPr="00C851C8">
        <w:rPr>
          <w:color w:val="000000"/>
        </w:rPr>
        <w:t>игровой (игры, игрушки, игровое оборудование и другое);</w:t>
      </w:r>
    </w:p>
    <w:p w14:paraId="7F1E99CD" w14:textId="77777777" w:rsidR="00AB6C13" w:rsidRPr="00C851C8" w:rsidRDefault="00AB6C13" w:rsidP="00C851C8">
      <w:pPr>
        <w:pStyle w:val="pboth"/>
        <w:shd w:val="clear" w:color="auto" w:fill="FFFFFF"/>
        <w:spacing w:before="0" w:beforeAutospacing="0" w:after="0" w:afterAutospacing="0"/>
        <w:jc w:val="both"/>
        <w:rPr>
          <w:color w:val="000000"/>
        </w:rPr>
      </w:pPr>
      <w:bookmarkStart w:id="264" w:name="101627"/>
      <w:bookmarkEnd w:id="264"/>
      <w:r w:rsidRPr="00C851C8">
        <w:rPr>
          <w:color w:val="000000"/>
        </w:rPr>
        <w:t>коммуникативной (дидактический материал, предметы, игрушки, видеофильмы и другое);</w:t>
      </w:r>
    </w:p>
    <w:p w14:paraId="53FF5C5C" w14:textId="77777777" w:rsidR="00AB6C13" w:rsidRPr="00C851C8" w:rsidRDefault="00AB6C13" w:rsidP="00C851C8">
      <w:pPr>
        <w:pStyle w:val="pboth"/>
        <w:shd w:val="clear" w:color="auto" w:fill="FFFFFF"/>
        <w:spacing w:before="0" w:beforeAutospacing="0" w:after="0" w:afterAutospacing="0"/>
        <w:jc w:val="both"/>
        <w:rPr>
          <w:color w:val="000000"/>
        </w:rPr>
      </w:pPr>
      <w:bookmarkStart w:id="265" w:name="101628"/>
      <w:bookmarkEnd w:id="265"/>
      <w:r w:rsidRPr="00C851C8">
        <w:rPr>
          <w:color w:val="000000"/>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06871E40" w14:textId="77777777" w:rsidR="00AB6C13" w:rsidRPr="00C851C8" w:rsidRDefault="00AB6C13" w:rsidP="00C851C8">
      <w:pPr>
        <w:pStyle w:val="pboth"/>
        <w:shd w:val="clear" w:color="auto" w:fill="FFFFFF"/>
        <w:spacing w:before="0" w:beforeAutospacing="0" w:after="0" w:afterAutospacing="0"/>
        <w:jc w:val="both"/>
        <w:rPr>
          <w:color w:val="000000"/>
        </w:rPr>
      </w:pPr>
      <w:bookmarkStart w:id="266" w:name="101629"/>
      <w:bookmarkEnd w:id="266"/>
      <w:r w:rsidRPr="00C851C8">
        <w:rPr>
          <w:color w:val="000000"/>
        </w:rPr>
        <w:t>чтения художественной литературы (книги для детского чтения, в том числе аудиокниги, иллюстративный материал);</w:t>
      </w:r>
    </w:p>
    <w:p w14:paraId="08A03526" w14:textId="77777777" w:rsidR="00AB6C13" w:rsidRPr="00C851C8" w:rsidRDefault="00AB6C13" w:rsidP="00C851C8">
      <w:pPr>
        <w:pStyle w:val="pboth"/>
        <w:shd w:val="clear" w:color="auto" w:fill="FFFFFF"/>
        <w:spacing w:before="0" w:beforeAutospacing="0" w:after="0" w:afterAutospacing="0"/>
        <w:jc w:val="both"/>
        <w:rPr>
          <w:color w:val="000000"/>
        </w:rPr>
      </w:pPr>
      <w:bookmarkStart w:id="267" w:name="101630"/>
      <w:bookmarkEnd w:id="267"/>
      <w:r w:rsidRPr="00C851C8">
        <w:rPr>
          <w:color w:val="000000"/>
        </w:rPr>
        <w:t>трудовой (оборудование и инвентарь для всех видов труда);</w:t>
      </w:r>
    </w:p>
    <w:p w14:paraId="0523B99E" w14:textId="77777777" w:rsidR="00AB6C13" w:rsidRPr="00C851C8" w:rsidRDefault="00AB6C13" w:rsidP="00C851C8">
      <w:pPr>
        <w:pStyle w:val="pboth"/>
        <w:shd w:val="clear" w:color="auto" w:fill="FFFFFF"/>
        <w:spacing w:before="0" w:beforeAutospacing="0" w:after="0" w:afterAutospacing="0"/>
        <w:jc w:val="both"/>
        <w:rPr>
          <w:color w:val="000000"/>
        </w:rPr>
      </w:pPr>
      <w:bookmarkStart w:id="268" w:name="101631"/>
      <w:bookmarkEnd w:id="268"/>
      <w:r w:rsidRPr="00C851C8">
        <w:rPr>
          <w:color w:val="000000"/>
        </w:rPr>
        <w:t>продуктивной (оборудование и материалы для лепки, аппликации, рисования и конструирования);</w:t>
      </w:r>
    </w:p>
    <w:p w14:paraId="46948876" w14:textId="77777777" w:rsidR="00AB6C13" w:rsidRPr="00C851C8" w:rsidRDefault="00AB6C13" w:rsidP="00C851C8">
      <w:pPr>
        <w:pStyle w:val="pboth"/>
        <w:shd w:val="clear" w:color="auto" w:fill="FFFFFF"/>
        <w:spacing w:before="0" w:beforeAutospacing="0" w:after="0" w:afterAutospacing="0"/>
        <w:jc w:val="both"/>
        <w:rPr>
          <w:color w:val="000000"/>
        </w:rPr>
      </w:pPr>
      <w:bookmarkStart w:id="269" w:name="101632"/>
      <w:bookmarkEnd w:id="269"/>
      <w:r w:rsidRPr="00C851C8">
        <w:rPr>
          <w:color w:val="000000"/>
        </w:rPr>
        <w:t>музыкальной (детские музыкальные инструменты, дидактический материал и другое).</w:t>
      </w:r>
    </w:p>
    <w:p w14:paraId="71BA6D20" w14:textId="6EA6BBAE" w:rsidR="00AB6C13" w:rsidRPr="00C851C8" w:rsidRDefault="002D099A" w:rsidP="00C851C8">
      <w:pPr>
        <w:pStyle w:val="pboth"/>
        <w:shd w:val="clear" w:color="auto" w:fill="FFFFFF"/>
        <w:spacing w:before="0" w:beforeAutospacing="0" w:after="0" w:afterAutospacing="0"/>
        <w:jc w:val="both"/>
        <w:rPr>
          <w:color w:val="000000"/>
        </w:rPr>
      </w:pPr>
      <w:bookmarkStart w:id="270" w:name="101633"/>
      <w:bookmarkStart w:id="271" w:name="101634"/>
      <w:bookmarkEnd w:id="270"/>
      <w:bookmarkEnd w:id="271"/>
      <w:r w:rsidRPr="00C851C8">
        <w:rPr>
          <w:color w:val="000000"/>
        </w:rPr>
        <w:t xml:space="preserve">       </w:t>
      </w:r>
      <w:r w:rsidR="00AB6C13" w:rsidRPr="00C851C8">
        <w:rPr>
          <w:color w:val="000000"/>
        </w:rPr>
        <w:t xml:space="preserve"> Вариативность форм, методов и средств реализации </w:t>
      </w:r>
      <w:r w:rsidRPr="00C851C8">
        <w:rPr>
          <w:color w:val="000000"/>
        </w:rPr>
        <w:t>П</w:t>
      </w:r>
      <w:r w:rsidR="00AB6C13" w:rsidRPr="00C851C8">
        <w:rPr>
          <w:color w:val="000000"/>
        </w:rPr>
        <w:t>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14:paraId="17F94F7A" w14:textId="5CEC41D7" w:rsidR="00AB6C13" w:rsidRPr="00C851C8" w:rsidRDefault="002D099A" w:rsidP="00C851C8">
      <w:pPr>
        <w:pStyle w:val="pboth"/>
        <w:shd w:val="clear" w:color="auto" w:fill="FFFFFF"/>
        <w:spacing w:before="0" w:beforeAutospacing="0" w:after="0" w:afterAutospacing="0"/>
        <w:jc w:val="both"/>
        <w:rPr>
          <w:color w:val="000000"/>
        </w:rPr>
      </w:pPr>
      <w:bookmarkStart w:id="272" w:name="101635"/>
      <w:bookmarkEnd w:id="272"/>
      <w:r w:rsidRPr="00C851C8">
        <w:rPr>
          <w:color w:val="000000"/>
        </w:rPr>
        <w:t xml:space="preserve">       </w:t>
      </w:r>
      <w:r w:rsidR="00AB6C13" w:rsidRPr="00C851C8">
        <w:rPr>
          <w:color w:val="000000"/>
        </w:rPr>
        <w:t xml:space="preserve"> При выборе форм, методов, средств реализации </w:t>
      </w:r>
      <w:r w:rsidRPr="00C851C8">
        <w:rPr>
          <w:color w:val="000000"/>
        </w:rPr>
        <w:t>П</w:t>
      </w:r>
      <w:r w:rsidR="00AB6C13" w:rsidRPr="00C851C8">
        <w:rPr>
          <w:color w:val="000000"/>
        </w:rPr>
        <w:t xml:space="preserve">рограммы педагог </w:t>
      </w:r>
      <w:r w:rsidR="008F2816" w:rsidRPr="00C851C8">
        <w:rPr>
          <w:color w:val="000000"/>
        </w:rPr>
        <w:t>учитываются субъектные</w:t>
      </w:r>
      <w:r w:rsidR="00AB6C13" w:rsidRPr="00C851C8">
        <w:rPr>
          <w:color w:val="000000"/>
        </w:rPr>
        <w:t xml:space="preserve">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526AAFB2" w14:textId="77777777" w:rsidR="00AB6C13" w:rsidRPr="00C851C8" w:rsidRDefault="002D099A" w:rsidP="00C851C8">
      <w:pPr>
        <w:pStyle w:val="pboth"/>
        <w:shd w:val="clear" w:color="auto" w:fill="FFFFFF"/>
        <w:spacing w:before="0" w:beforeAutospacing="0" w:after="0" w:afterAutospacing="0"/>
        <w:jc w:val="both"/>
        <w:rPr>
          <w:color w:val="000000"/>
        </w:rPr>
      </w:pPr>
      <w:bookmarkStart w:id="273" w:name="101636"/>
      <w:bookmarkEnd w:id="273"/>
      <w:r w:rsidRPr="00C851C8">
        <w:rPr>
          <w:color w:val="000000"/>
        </w:rPr>
        <w:t xml:space="preserve">       </w:t>
      </w:r>
      <w:r w:rsidR="00AB6C13" w:rsidRPr="00C851C8">
        <w:rPr>
          <w:color w:val="000000"/>
        </w:rPr>
        <w:t xml:space="preserve"> Выбор педагогически обоснованных форм, методов, средств реализации </w:t>
      </w:r>
      <w:r w:rsidRPr="00C851C8">
        <w:rPr>
          <w:color w:val="000000"/>
        </w:rPr>
        <w:t>П</w:t>
      </w:r>
      <w:r w:rsidR="00AB6C13" w:rsidRPr="00C851C8">
        <w:rPr>
          <w:color w:val="000000"/>
        </w:rPr>
        <w:t>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14:paraId="61E3183A" w14:textId="77777777" w:rsidR="00771888" w:rsidRPr="00C851C8" w:rsidRDefault="00771888" w:rsidP="00C851C8">
      <w:pPr>
        <w:shd w:val="clear" w:color="auto" w:fill="FFFFFF"/>
        <w:spacing w:after="0" w:line="240" w:lineRule="auto"/>
        <w:ind w:firstLine="851"/>
        <w:jc w:val="center"/>
        <w:rPr>
          <w:rFonts w:ascii="Times New Roman" w:eastAsia="Calibri" w:hAnsi="Times New Roman" w:cs="Times New Roman"/>
          <w:b/>
          <w:spacing w:val="-2"/>
          <w:sz w:val="24"/>
          <w:szCs w:val="24"/>
        </w:rPr>
      </w:pPr>
    </w:p>
    <w:p w14:paraId="60255DBB" w14:textId="77777777" w:rsidR="00D07E76" w:rsidRPr="00C851C8" w:rsidRDefault="00D07E76" w:rsidP="00C851C8">
      <w:pPr>
        <w:shd w:val="clear" w:color="auto" w:fill="FFFFFF"/>
        <w:spacing w:after="0" w:line="240" w:lineRule="auto"/>
        <w:ind w:firstLine="851"/>
        <w:jc w:val="center"/>
        <w:rPr>
          <w:rFonts w:ascii="Times New Roman" w:eastAsia="Calibri" w:hAnsi="Times New Roman" w:cs="Times New Roman"/>
          <w:b/>
          <w:spacing w:val="-2"/>
          <w:sz w:val="24"/>
          <w:szCs w:val="24"/>
        </w:rPr>
      </w:pPr>
      <w:r w:rsidRPr="00C851C8">
        <w:rPr>
          <w:rFonts w:ascii="Times New Roman" w:eastAsia="Calibri" w:hAnsi="Times New Roman" w:cs="Times New Roman"/>
          <w:b/>
          <w:spacing w:val="-2"/>
          <w:sz w:val="24"/>
          <w:szCs w:val="24"/>
        </w:rPr>
        <w:t>Формы работы по образовательным областям</w:t>
      </w:r>
    </w:p>
    <w:p w14:paraId="1489C805" w14:textId="77777777" w:rsidR="00D07E76" w:rsidRPr="00C851C8" w:rsidRDefault="00D07E76" w:rsidP="00C851C8">
      <w:pPr>
        <w:shd w:val="clear" w:color="auto" w:fill="FFFFFF"/>
        <w:spacing w:after="0" w:line="240" w:lineRule="auto"/>
        <w:ind w:firstLine="851"/>
        <w:jc w:val="center"/>
        <w:rPr>
          <w:rFonts w:ascii="Times New Roman" w:eastAsia="Calibri" w:hAnsi="Times New Roman" w:cs="Times New Roman"/>
          <w:b/>
          <w:spacing w:val="-2"/>
          <w:sz w:val="24"/>
          <w:szCs w:val="24"/>
        </w:rPr>
      </w:pPr>
    </w:p>
    <w:tbl>
      <w:tblPr>
        <w:tblW w:w="9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189"/>
        <w:gridCol w:w="10"/>
      </w:tblGrid>
      <w:tr w:rsidR="00D07E76" w:rsidRPr="00C851C8" w14:paraId="0B38DC06" w14:textId="77777777" w:rsidTr="00D07E76">
        <w:trPr>
          <w:gridAfter w:val="1"/>
          <w:wAfter w:w="10" w:type="dxa"/>
          <w:trHeight w:val="210"/>
        </w:trPr>
        <w:tc>
          <w:tcPr>
            <w:tcW w:w="3510" w:type="dxa"/>
            <w:vMerge w:val="restart"/>
            <w:shd w:val="clear" w:color="auto" w:fill="auto"/>
          </w:tcPr>
          <w:p w14:paraId="04CB2FAD" w14:textId="77777777" w:rsidR="00D07E76" w:rsidRPr="00C851C8" w:rsidRDefault="00D07E76" w:rsidP="00C851C8">
            <w:pPr>
              <w:shd w:val="clear" w:color="auto" w:fill="FFFFFF"/>
              <w:spacing w:after="0" w:line="240" w:lineRule="auto"/>
              <w:rPr>
                <w:rFonts w:ascii="Times New Roman" w:eastAsia="Calibri" w:hAnsi="Times New Roman" w:cs="Times New Roman"/>
                <w:b/>
                <w:sz w:val="24"/>
                <w:szCs w:val="24"/>
              </w:rPr>
            </w:pPr>
            <w:r w:rsidRPr="00C851C8">
              <w:rPr>
                <w:rFonts w:ascii="Times New Roman" w:hAnsi="Times New Roman" w:cs="Times New Roman"/>
                <w:b/>
                <w:sz w:val="24"/>
                <w:szCs w:val="24"/>
              </w:rPr>
              <w:t>Н</w:t>
            </w:r>
            <w:r w:rsidRPr="00C851C8">
              <w:rPr>
                <w:rFonts w:ascii="Times New Roman" w:eastAsia="Calibri" w:hAnsi="Times New Roman" w:cs="Times New Roman"/>
                <w:b/>
                <w:sz w:val="24"/>
                <w:szCs w:val="24"/>
              </w:rPr>
              <w:t>аправления развития и образования детей (далее - образовательные области)</w:t>
            </w:r>
          </w:p>
        </w:tc>
        <w:tc>
          <w:tcPr>
            <w:tcW w:w="6189" w:type="dxa"/>
            <w:tcBorders>
              <w:bottom w:val="nil"/>
            </w:tcBorders>
            <w:shd w:val="clear" w:color="auto" w:fill="auto"/>
          </w:tcPr>
          <w:p w14:paraId="01F0BABF" w14:textId="77777777" w:rsidR="00D07E76" w:rsidRPr="00C851C8" w:rsidRDefault="00D07E76" w:rsidP="00C851C8">
            <w:pPr>
              <w:spacing w:after="0" w:line="240" w:lineRule="auto"/>
              <w:ind w:firstLine="851"/>
              <w:rPr>
                <w:rFonts w:ascii="Times New Roman" w:eastAsia="Calibri" w:hAnsi="Times New Roman" w:cs="Times New Roman"/>
                <w:b/>
                <w:bCs/>
                <w:spacing w:val="-7"/>
                <w:sz w:val="24"/>
                <w:szCs w:val="24"/>
              </w:rPr>
            </w:pPr>
            <w:r w:rsidRPr="00C851C8">
              <w:rPr>
                <w:rFonts w:ascii="Times New Roman" w:eastAsia="Calibri" w:hAnsi="Times New Roman" w:cs="Times New Roman"/>
                <w:b/>
                <w:bCs/>
                <w:spacing w:val="-7"/>
                <w:sz w:val="24"/>
                <w:szCs w:val="24"/>
              </w:rPr>
              <w:t xml:space="preserve">             Формы работы</w:t>
            </w:r>
          </w:p>
        </w:tc>
      </w:tr>
      <w:tr w:rsidR="00D07E76" w:rsidRPr="00C851C8" w14:paraId="7D82804F" w14:textId="77777777" w:rsidTr="00D07E76">
        <w:trPr>
          <w:trHeight w:val="107"/>
        </w:trPr>
        <w:tc>
          <w:tcPr>
            <w:tcW w:w="3510" w:type="dxa"/>
            <w:vMerge/>
            <w:shd w:val="clear" w:color="auto" w:fill="auto"/>
          </w:tcPr>
          <w:p w14:paraId="1F5D9339" w14:textId="77777777" w:rsidR="00D07E76" w:rsidRPr="00C851C8" w:rsidRDefault="00D07E76" w:rsidP="00C851C8">
            <w:pPr>
              <w:spacing w:after="0" w:line="240" w:lineRule="auto"/>
              <w:rPr>
                <w:rFonts w:ascii="Times New Roman" w:eastAsia="Calibri" w:hAnsi="Times New Roman" w:cs="Times New Roman"/>
                <w:b/>
                <w:bCs/>
                <w:i/>
                <w:spacing w:val="-7"/>
                <w:sz w:val="24"/>
                <w:szCs w:val="24"/>
              </w:rPr>
            </w:pPr>
          </w:p>
        </w:tc>
        <w:tc>
          <w:tcPr>
            <w:tcW w:w="6199" w:type="dxa"/>
            <w:gridSpan w:val="2"/>
            <w:tcBorders>
              <w:top w:val="nil"/>
            </w:tcBorders>
            <w:shd w:val="clear" w:color="auto" w:fill="auto"/>
          </w:tcPr>
          <w:p w14:paraId="63E5AF49" w14:textId="77777777" w:rsidR="00D07E76" w:rsidRPr="00C851C8" w:rsidRDefault="00D07E76" w:rsidP="00C851C8">
            <w:pPr>
              <w:spacing w:after="0" w:line="240" w:lineRule="auto"/>
              <w:rPr>
                <w:rFonts w:ascii="Times New Roman" w:eastAsia="Calibri" w:hAnsi="Times New Roman" w:cs="Times New Roman"/>
                <w:b/>
                <w:bCs/>
                <w:spacing w:val="-7"/>
                <w:sz w:val="24"/>
                <w:szCs w:val="24"/>
              </w:rPr>
            </w:pPr>
          </w:p>
        </w:tc>
      </w:tr>
      <w:tr w:rsidR="00D07E76" w:rsidRPr="00C851C8" w14:paraId="57D582E6" w14:textId="77777777" w:rsidTr="00D07E76">
        <w:trPr>
          <w:trHeight w:val="210"/>
        </w:trPr>
        <w:tc>
          <w:tcPr>
            <w:tcW w:w="3510" w:type="dxa"/>
            <w:shd w:val="clear" w:color="auto" w:fill="auto"/>
          </w:tcPr>
          <w:p w14:paraId="128157BB" w14:textId="77777777" w:rsidR="00D07E76" w:rsidRPr="00C851C8" w:rsidRDefault="00D07E76" w:rsidP="00C851C8">
            <w:pPr>
              <w:spacing w:after="0" w:line="240" w:lineRule="auto"/>
              <w:rPr>
                <w:rFonts w:ascii="Times New Roman" w:hAnsi="Times New Roman" w:cs="Times New Roman"/>
                <w:sz w:val="24"/>
                <w:szCs w:val="24"/>
              </w:rPr>
            </w:pPr>
            <w:r w:rsidRPr="00C851C8">
              <w:rPr>
                <w:rFonts w:ascii="Times New Roman" w:eastAsia="Calibri" w:hAnsi="Times New Roman" w:cs="Times New Roman"/>
                <w:sz w:val="24"/>
                <w:szCs w:val="24"/>
              </w:rPr>
              <w:t>Физическое</w:t>
            </w:r>
          </w:p>
          <w:p w14:paraId="070F4C52"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eastAsia="Calibri" w:hAnsi="Times New Roman" w:cs="Times New Roman"/>
                <w:sz w:val="24"/>
                <w:szCs w:val="24"/>
              </w:rPr>
              <w:t>развитие</w:t>
            </w:r>
          </w:p>
        </w:tc>
        <w:tc>
          <w:tcPr>
            <w:tcW w:w="6199" w:type="dxa"/>
            <w:gridSpan w:val="2"/>
            <w:shd w:val="clear" w:color="auto" w:fill="auto"/>
          </w:tcPr>
          <w:p w14:paraId="70EF9FC8"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Физкультурное занятие</w:t>
            </w:r>
          </w:p>
          <w:p w14:paraId="33D1AC20"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Утренняя гимнастика</w:t>
            </w:r>
          </w:p>
          <w:p w14:paraId="0DC513D5"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Игра</w:t>
            </w:r>
          </w:p>
          <w:p w14:paraId="5C967B70"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Беседа</w:t>
            </w:r>
          </w:p>
          <w:p w14:paraId="140A6636"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Рассказ</w:t>
            </w:r>
          </w:p>
          <w:p w14:paraId="6DFFD605"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Чтение</w:t>
            </w:r>
          </w:p>
          <w:p w14:paraId="0AC264B2"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Рассматривание.</w:t>
            </w:r>
          </w:p>
          <w:p w14:paraId="5E9DC346"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Интегративная деятельность</w:t>
            </w:r>
          </w:p>
          <w:p w14:paraId="655940A0" w14:textId="77777777" w:rsidR="00D07E76" w:rsidRPr="00C851C8" w:rsidRDefault="00D07E76" w:rsidP="00C851C8">
            <w:pPr>
              <w:tabs>
                <w:tab w:val="num" w:pos="252"/>
              </w:tabs>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Контрольно-диагностическая деятельность</w:t>
            </w:r>
          </w:p>
          <w:p w14:paraId="2C111F0E" w14:textId="77777777" w:rsidR="00D07E76" w:rsidRPr="00C851C8" w:rsidRDefault="00D07E76" w:rsidP="00C851C8">
            <w:pPr>
              <w:tabs>
                <w:tab w:val="num" w:pos="252"/>
              </w:tabs>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Спортивные и физкультурные досуги</w:t>
            </w:r>
          </w:p>
          <w:p w14:paraId="27E12944"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Спортивные состязания</w:t>
            </w:r>
          </w:p>
          <w:p w14:paraId="03F8CCA1" w14:textId="77777777" w:rsidR="00D07E76" w:rsidRPr="00C851C8" w:rsidRDefault="00D07E76" w:rsidP="00C851C8">
            <w:pPr>
              <w:tabs>
                <w:tab w:val="num" w:pos="252"/>
              </w:tabs>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Совместная деятельность взрослого и детей тематического характера</w:t>
            </w:r>
          </w:p>
          <w:p w14:paraId="7ACEF56E"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Проектная деятельность</w:t>
            </w:r>
          </w:p>
          <w:p w14:paraId="70AA7EF5"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Проблемная ситуация</w:t>
            </w:r>
          </w:p>
        </w:tc>
      </w:tr>
      <w:tr w:rsidR="00D07E76" w:rsidRPr="00C851C8" w14:paraId="05BD9371" w14:textId="77777777" w:rsidTr="00D07E76">
        <w:trPr>
          <w:trHeight w:val="210"/>
        </w:trPr>
        <w:tc>
          <w:tcPr>
            <w:tcW w:w="3510" w:type="dxa"/>
            <w:shd w:val="clear" w:color="auto" w:fill="auto"/>
          </w:tcPr>
          <w:p w14:paraId="350BA22C"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eastAsia="Calibri" w:hAnsi="Times New Roman" w:cs="Times New Roman"/>
                <w:sz w:val="24"/>
                <w:szCs w:val="24"/>
              </w:rPr>
              <w:t>Социально-коммуникативное</w:t>
            </w:r>
          </w:p>
        </w:tc>
        <w:tc>
          <w:tcPr>
            <w:tcW w:w="6199" w:type="dxa"/>
            <w:gridSpan w:val="2"/>
            <w:shd w:val="clear" w:color="auto" w:fill="auto"/>
          </w:tcPr>
          <w:p w14:paraId="1A594C0D"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Индивидуальная игра.</w:t>
            </w:r>
          </w:p>
          <w:p w14:paraId="6EC74EEF"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Совместная с воспитателем игра.</w:t>
            </w:r>
          </w:p>
          <w:p w14:paraId="6F2C1A36"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Совместная со сверстниками игра</w:t>
            </w:r>
          </w:p>
          <w:p w14:paraId="09F67F55"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Игра</w:t>
            </w:r>
          </w:p>
          <w:p w14:paraId="507FA124"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Чтение</w:t>
            </w:r>
          </w:p>
          <w:p w14:paraId="4B55C3EF"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Беседа</w:t>
            </w:r>
          </w:p>
          <w:p w14:paraId="344A8A35"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Наблюдение</w:t>
            </w:r>
          </w:p>
          <w:p w14:paraId="2AA4D9B0"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Педагогическая ситуация.</w:t>
            </w:r>
          </w:p>
          <w:p w14:paraId="114004E4"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Экскурсия</w:t>
            </w:r>
          </w:p>
          <w:p w14:paraId="60084B09"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lastRenderedPageBreak/>
              <w:t>-</w:t>
            </w:r>
            <w:r w:rsidRPr="00C851C8">
              <w:rPr>
                <w:rFonts w:ascii="Times New Roman" w:eastAsia="Calibri" w:hAnsi="Times New Roman" w:cs="Times New Roman"/>
                <w:sz w:val="24"/>
                <w:szCs w:val="24"/>
              </w:rPr>
              <w:t>Ситуация морального выбора.</w:t>
            </w:r>
          </w:p>
          <w:p w14:paraId="3933788E" w14:textId="77777777" w:rsidR="00D07E76" w:rsidRPr="00C851C8" w:rsidRDefault="00D07E7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Проектная деятельность</w:t>
            </w:r>
          </w:p>
          <w:p w14:paraId="06A4A2BA"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Интегративная деятельность</w:t>
            </w:r>
          </w:p>
          <w:p w14:paraId="75036374"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Праздник</w:t>
            </w:r>
          </w:p>
          <w:p w14:paraId="1E0B4796"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Совместные действия</w:t>
            </w:r>
          </w:p>
          <w:p w14:paraId="31C61571"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Рассматривание.</w:t>
            </w:r>
          </w:p>
          <w:p w14:paraId="173162A0"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eastAsia="Calibri" w:hAnsi="Times New Roman" w:cs="Times New Roman"/>
                <w:sz w:val="24"/>
                <w:szCs w:val="24"/>
              </w:rPr>
              <w:t>Проектная деятельность</w:t>
            </w:r>
          </w:p>
          <w:p w14:paraId="5CA14E0B" w14:textId="77777777" w:rsidR="00D07E76" w:rsidRPr="00C851C8" w:rsidRDefault="00D07E76" w:rsidP="00C851C8">
            <w:pPr>
              <w:tabs>
                <w:tab w:val="num" w:pos="0"/>
              </w:tabs>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Просмотр и анализ мультфильмов, видеофильмов, телепередач.</w:t>
            </w:r>
          </w:p>
          <w:p w14:paraId="333BE57F"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Экспериментирование</w:t>
            </w:r>
          </w:p>
          <w:p w14:paraId="1BE00963"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Поручение и задание</w:t>
            </w:r>
          </w:p>
          <w:p w14:paraId="7CD4E30B"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Дежурство.</w:t>
            </w:r>
          </w:p>
          <w:p w14:paraId="0E171329" w14:textId="77777777" w:rsidR="00D07E76" w:rsidRPr="00C851C8" w:rsidRDefault="00D07E76" w:rsidP="00C851C8">
            <w:pPr>
              <w:tabs>
                <w:tab w:val="num" w:pos="0"/>
              </w:tabs>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Совместная деятельность взрослого и детей тематического характера</w:t>
            </w:r>
          </w:p>
          <w:p w14:paraId="2646D09B"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Проектная деятельность</w:t>
            </w:r>
          </w:p>
        </w:tc>
      </w:tr>
      <w:tr w:rsidR="00D07E76" w:rsidRPr="00C851C8" w14:paraId="35783B92" w14:textId="77777777" w:rsidTr="00D07E76">
        <w:trPr>
          <w:trHeight w:val="210"/>
        </w:trPr>
        <w:tc>
          <w:tcPr>
            <w:tcW w:w="3510" w:type="dxa"/>
            <w:shd w:val="clear" w:color="auto" w:fill="auto"/>
          </w:tcPr>
          <w:p w14:paraId="54CE1451" w14:textId="77777777" w:rsidR="00D07E76" w:rsidRPr="00C851C8" w:rsidRDefault="00D07E76" w:rsidP="00C851C8">
            <w:pPr>
              <w:spacing w:after="0" w:line="240" w:lineRule="auto"/>
              <w:rPr>
                <w:rFonts w:ascii="Times New Roman" w:hAnsi="Times New Roman" w:cs="Times New Roman"/>
                <w:sz w:val="24"/>
                <w:szCs w:val="24"/>
              </w:rPr>
            </w:pPr>
            <w:r w:rsidRPr="00C851C8">
              <w:rPr>
                <w:rFonts w:ascii="Times New Roman" w:eastAsia="Calibri" w:hAnsi="Times New Roman" w:cs="Times New Roman"/>
                <w:sz w:val="24"/>
                <w:szCs w:val="24"/>
              </w:rPr>
              <w:lastRenderedPageBreak/>
              <w:t>Речевое</w:t>
            </w:r>
          </w:p>
          <w:p w14:paraId="00EE3F19" w14:textId="77777777" w:rsidR="00D07E76" w:rsidRPr="00C851C8" w:rsidRDefault="00D07E76" w:rsidP="00C851C8">
            <w:pPr>
              <w:spacing w:after="0" w:line="240" w:lineRule="auto"/>
              <w:ind w:firstLine="37"/>
              <w:rPr>
                <w:rFonts w:ascii="Times New Roman" w:eastAsia="Calibri" w:hAnsi="Times New Roman" w:cs="Times New Roman"/>
                <w:sz w:val="24"/>
                <w:szCs w:val="24"/>
              </w:rPr>
            </w:pPr>
            <w:r w:rsidRPr="00C851C8">
              <w:rPr>
                <w:rFonts w:ascii="Times New Roman" w:eastAsia="Calibri" w:hAnsi="Times New Roman" w:cs="Times New Roman"/>
                <w:sz w:val="24"/>
                <w:szCs w:val="24"/>
              </w:rPr>
              <w:t>развитие</w:t>
            </w:r>
          </w:p>
          <w:p w14:paraId="4EF74320" w14:textId="77777777" w:rsidR="00D07E76" w:rsidRPr="00C851C8" w:rsidRDefault="00D07E76" w:rsidP="00C851C8">
            <w:pPr>
              <w:spacing w:after="0" w:line="240" w:lineRule="auto"/>
              <w:ind w:firstLine="851"/>
              <w:rPr>
                <w:rFonts w:ascii="Times New Roman" w:eastAsia="Calibri" w:hAnsi="Times New Roman" w:cs="Times New Roman"/>
                <w:sz w:val="24"/>
                <w:szCs w:val="24"/>
              </w:rPr>
            </w:pPr>
          </w:p>
          <w:p w14:paraId="7ED7006F" w14:textId="77777777" w:rsidR="00D07E76" w:rsidRPr="00C851C8" w:rsidRDefault="00D07E76" w:rsidP="00C851C8">
            <w:pPr>
              <w:spacing w:after="0" w:line="240" w:lineRule="auto"/>
              <w:ind w:firstLine="851"/>
              <w:rPr>
                <w:rFonts w:ascii="Times New Roman" w:eastAsia="Calibri" w:hAnsi="Times New Roman" w:cs="Times New Roman"/>
                <w:sz w:val="24"/>
                <w:szCs w:val="24"/>
              </w:rPr>
            </w:pPr>
          </w:p>
          <w:p w14:paraId="19389784" w14:textId="77777777" w:rsidR="00D07E76" w:rsidRPr="00C851C8" w:rsidRDefault="00D07E76" w:rsidP="00C851C8">
            <w:pPr>
              <w:spacing w:after="0" w:line="240" w:lineRule="auto"/>
              <w:ind w:firstLine="851"/>
              <w:rPr>
                <w:rFonts w:ascii="Times New Roman" w:eastAsia="Calibri" w:hAnsi="Times New Roman" w:cs="Times New Roman"/>
                <w:sz w:val="24"/>
                <w:szCs w:val="24"/>
              </w:rPr>
            </w:pPr>
          </w:p>
          <w:p w14:paraId="2B1959BA" w14:textId="77777777" w:rsidR="00D07E76" w:rsidRPr="00C851C8" w:rsidRDefault="00D07E76" w:rsidP="00C851C8">
            <w:pPr>
              <w:spacing w:after="0" w:line="240" w:lineRule="auto"/>
              <w:ind w:firstLine="851"/>
              <w:rPr>
                <w:rFonts w:ascii="Times New Roman" w:eastAsia="Calibri" w:hAnsi="Times New Roman" w:cs="Times New Roman"/>
                <w:sz w:val="24"/>
                <w:szCs w:val="24"/>
              </w:rPr>
            </w:pPr>
          </w:p>
          <w:p w14:paraId="069405F2" w14:textId="77777777" w:rsidR="00D07E76" w:rsidRPr="00C851C8" w:rsidRDefault="00D07E76" w:rsidP="00C851C8">
            <w:pPr>
              <w:spacing w:after="0" w:line="240" w:lineRule="auto"/>
              <w:ind w:firstLine="851"/>
              <w:rPr>
                <w:rFonts w:ascii="Times New Roman" w:eastAsia="Calibri" w:hAnsi="Times New Roman" w:cs="Times New Roman"/>
                <w:sz w:val="24"/>
                <w:szCs w:val="24"/>
              </w:rPr>
            </w:pPr>
          </w:p>
          <w:p w14:paraId="77B4D26D" w14:textId="77777777" w:rsidR="00D07E76" w:rsidRPr="00C851C8" w:rsidRDefault="00D07E76" w:rsidP="00C851C8">
            <w:pPr>
              <w:spacing w:after="0" w:line="240" w:lineRule="auto"/>
              <w:ind w:firstLine="851"/>
              <w:rPr>
                <w:rFonts w:ascii="Times New Roman" w:eastAsia="Calibri" w:hAnsi="Times New Roman" w:cs="Times New Roman"/>
                <w:sz w:val="24"/>
                <w:szCs w:val="24"/>
              </w:rPr>
            </w:pPr>
          </w:p>
          <w:p w14:paraId="6EF9A4AB" w14:textId="77777777" w:rsidR="00D07E76" w:rsidRPr="00C851C8" w:rsidRDefault="00D07E76" w:rsidP="00C851C8">
            <w:pPr>
              <w:spacing w:after="0" w:line="240" w:lineRule="auto"/>
              <w:ind w:firstLine="851"/>
              <w:rPr>
                <w:rFonts w:ascii="Times New Roman" w:eastAsia="Calibri" w:hAnsi="Times New Roman" w:cs="Times New Roman"/>
                <w:sz w:val="24"/>
                <w:szCs w:val="24"/>
              </w:rPr>
            </w:pPr>
          </w:p>
          <w:p w14:paraId="7A2F24BC" w14:textId="77777777" w:rsidR="00D07E76" w:rsidRPr="00C851C8" w:rsidRDefault="00D07E76" w:rsidP="00C851C8">
            <w:pPr>
              <w:spacing w:after="0" w:line="240" w:lineRule="auto"/>
              <w:ind w:firstLine="851"/>
              <w:rPr>
                <w:rFonts w:ascii="Times New Roman" w:eastAsia="Calibri" w:hAnsi="Times New Roman" w:cs="Times New Roman"/>
                <w:sz w:val="24"/>
                <w:szCs w:val="24"/>
              </w:rPr>
            </w:pPr>
          </w:p>
          <w:p w14:paraId="7DA140CC" w14:textId="77777777" w:rsidR="00D07E76" w:rsidRPr="00C851C8" w:rsidRDefault="00D07E76" w:rsidP="00C851C8">
            <w:pPr>
              <w:spacing w:after="0" w:line="240" w:lineRule="auto"/>
              <w:ind w:firstLine="851"/>
              <w:rPr>
                <w:rFonts w:ascii="Times New Roman" w:eastAsia="Calibri" w:hAnsi="Times New Roman" w:cs="Times New Roman"/>
                <w:sz w:val="24"/>
                <w:szCs w:val="24"/>
              </w:rPr>
            </w:pPr>
          </w:p>
          <w:p w14:paraId="2E3FBFBB" w14:textId="77777777" w:rsidR="00D07E76" w:rsidRPr="00C851C8" w:rsidRDefault="00D07E76" w:rsidP="00C851C8">
            <w:pPr>
              <w:spacing w:after="0" w:line="240" w:lineRule="auto"/>
              <w:ind w:firstLine="851"/>
              <w:rPr>
                <w:rFonts w:ascii="Times New Roman" w:eastAsia="Calibri" w:hAnsi="Times New Roman" w:cs="Times New Roman"/>
                <w:sz w:val="24"/>
                <w:szCs w:val="24"/>
              </w:rPr>
            </w:pPr>
          </w:p>
        </w:tc>
        <w:tc>
          <w:tcPr>
            <w:tcW w:w="6199" w:type="dxa"/>
            <w:gridSpan w:val="2"/>
            <w:shd w:val="clear" w:color="auto" w:fill="auto"/>
          </w:tcPr>
          <w:p w14:paraId="5EAB38E1"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Чтение</w:t>
            </w:r>
          </w:p>
          <w:p w14:paraId="69B208AC"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Беседа</w:t>
            </w:r>
          </w:p>
          <w:p w14:paraId="6E038EC4"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Рассматривание</w:t>
            </w:r>
          </w:p>
          <w:p w14:paraId="1988DEB4"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Решение проблемных ситуаций.</w:t>
            </w:r>
          </w:p>
          <w:p w14:paraId="32D46FA4"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Разговор с детьми</w:t>
            </w:r>
          </w:p>
          <w:p w14:paraId="1ACBAEA9"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Игра</w:t>
            </w:r>
          </w:p>
          <w:p w14:paraId="12F85932"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Проектная деятельность</w:t>
            </w:r>
          </w:p>
          <w:p w14:paraId="5C8297CC"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Создание коллекций</w:t>
            </w:r>
          </w:p>
          <w:p w14:paraId="190655A3"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Интегративная деятельность</w:t>
            </w:r>
          </w:p>
          <w:p w14:paraId="2310109A"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Обсуждение</w:t>
            </w:r>
          </w:p>
          <w:p w14:paraId="3A59BB3D"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Рассказ</w:t>
            </w:r>
          </w:p>
          <w:p w14:paraId="1F70DE17"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Инсценирование</w:t>
            </w:r>
          </w:p>
          <w:p w14:paraId="4804E468"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Ситуативный разговор с детьми</w:t>
            </w:r>
          </w:p>
          <w:p w14:paraId="7EBB51A1"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Сочинение загадок</w:t>
            </w:r>
          </w:p>
          <w:p w14:paraId="7337843F"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Проблемная ситуация</w:t>
            </w:r>
          </w:p>
          <w:p w14:paraId="33D96158"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-Использование</w:t>
            </w:r>
            <w:r w:rsidRPr="00C851C8">
              <w:rPr>
                <w:rFonts w:ascii="Times New Roman" w:eastAsia="Calibri" w:hAnsi="Times New Roman" w:cs="Times New Roman"/>
                <w:sz w:val="24"/>
                <w:szCs w:val="24"/>
              </w:rPr>
              <w:t xml:space="preserve">    различных видов театра</w:t>
            </w:r>
          </w:p>
        </w:tc>
      </w:tr>
      <w:tr w:rsidR="00D07E76" w:rsidRPr="00C851C8" w14:paraId="4BA8BD57" w14:textId="77777777" w:rsidTr="00D07E76">
        <w:trPr>
          <w:trHeight w:val="221"/>
        </w:trPr>
        <w:tc>
          <w:tcPr>
            <w:tcW w:w="3510" w:type="dxa"/>
            <w:shd w:val="clear" w:color="auto" w:fill="auto"/>
          </w:tcPr>
          <w:p w14:paraId="60921845"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eastAsia="Calibri" w:hAnsi="Times New Roman" w:cs="Times New Roman"/>
                <w:sz w:val="24"/>
                <w:szCs w:val="24"/>
              </w:rPr>
              <w:t>Познавательное развитие</w:t>
            </w:r>
          </w:p>
        </w:tc>
        <w:tc>
          <w:tcPr>
            <w:tcW w:w="6199" w:type="dxa"/>
            <w:gridSpan w:val="2"/>
            <w:shd w:val="clear" w:color="auto" w:fill="auto"/>
          </w:tcPr>
          <w:p w14:paraId="5FB9ECCD"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Создание коллекций</w:t>
            </w:r>
          </w:p>
          <w:p w14:paraId="7ABE573A"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Проектная деятельность</w:t>
            </w:r>
          </w:p>
          <w:p w14:paraId="73253557"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Исследовательская деятельность.</w:t>
            </w:r>
          </w:p>
          <w:p w14:paraId="757C52BF"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Конструирование</w:t>
            </w:r>
          </w:p>
          <w:p w14:paraId="3D7F6B3D"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Экспериментирование</w:t>
            </w:r>
          </w:p>
          <w:p w14:paraId="5C41D4C1"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Развивающая игра</w:t>
            </w:r>
          </w:p>
          <w:p w14:paraId="648BE8E5"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Наблюдение</w:t>
            </w:r>
          </w:p>
          <w:p w14:paraId="667291E6"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Проблемная ситуация</w:t>
            </w:r>
          </w:p>
          <w:p w14:paraId="5454164B"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Рассказ</w:t>
            </w:r>
          </w:p>
          <w:p w14:paraId="38E8311C"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Беседа</w:t>
            </w:r>
          </w:p>
          <w:p w14:paraId="3EB0CE4C"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Интегративная деятельность</w:t>
            </w:r>
          </w:p>
          <w:p w14:paraId="1FE70C42"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 xml:space="preserve">Экскурсии </w:t>
            </w:r>
          </w:p>
          <w:p w14:paraId="7DCE00DC"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 xml:space="preserve">Коллекционирование </w:t>
            </w:r>
          </w:p>
          <w:p w14:paraId="630403A9"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 xml:space="preserve">Моделирование </w:t>
            </w:r>
          </w:p>
          <w:p w14:paraId="2C0D6175"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 xml:space="preserve">Реализация проекта </w:t>
            </w:r>
          </w:p>
          <w:p w14:paraId="18609109"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 xml:space="preserve">Игры с правилами </w:t>
            </w:r>
          </w:p>
        </w:tc>
      </w:tr>
      <w:tr w:rsidR="00D07E76" w:rsidRPr="00C851C8" w14:paraId="35ED7595" w14:textId="77777777" w:rsidTr="00D07E76">
        <w:trPr>
          <w:trHeight w:val="442"/>
        </w:trPr>
        <w:tc>
          <w:tcPr>
            <w:tcW w:w="3510" w:type="dxa"/>
            <w:shd w:val="clear" w:color="auto" w:fill="auto"/>
          </w:tcPr>
          <w:p w14:paraId="23749FDA"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eastAsia="Calibri" w:hAnsi="Times New Roman" w:cs="Times New Roman"/>
                <w:sz w:val="24"/>
                <w:szCs w:val="24"/>
              </w:rPr>
              <w:t>Художественно- эстетическое</w:t>
            </w:r>
          </w:p>
          <w:p w14:paraId="4C254197" w14:textId="77777777" w:rsidR="00D07E76" w:rsidRPr="00C851C8" w:rsidRDefault="00D07E76" w:rsidP="00C851C8">
            <w:pPr>
              <w:spacing w:after="0" w:line="240" w:lineRule="auto"/>
              <w:rPr>
                <w:rFonts w:ascii="Times New Roman" w:eastAsia="Calibri" w:hAnsi="Times New Roman" w:cs="Times New Roman"/>
                <w:sz w:val="24"/>
                <w:szCs w:val="24"/>
              </w:rPr>
            </w:pPr>
            <w:r w:rsidRPr="00C851C8">
              <w:rPr>
                <w:rFonts w:ascii="Times New Roman" w:eastAsia="Calibri" w:hAnsi="Times New Roman" w:cs="Times New Roman"/>
                <w:sz w:val="24"/>
                <w:szCs w:val="24"/>
              </w:rPr>
              <w:t>развитие</w:t>
            </w:r>
          </w:p>
        </w:tc>
        <w:tc>
          <w:tcPr>
            <w:tcW w:w="6199" w:type="dxa"/>
            <w:gridSpan w:val="2"/>
            <w:shd w:val="clear" w:color="auto" w:fill="auto"/>
          </w:tcPr>
          <w:p w14:paraId="4C521E10"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Изготовление украшений для группового помещения к праздни</w:t>
            </w:r>
            <w:r w:rsidRPr="00C851C8">
              <w:rPr>
                <w:rFonts w:ascii="Times New Roman" w:hAnsi="Times New Roman" w:cs="Times New Roman"/>
                <w:sz w:val="24"/>
                <w:szCs w:val="24"/>
              </w:rPr>
              <w:t xml:space="preserve">кам </w:t>
            </w:r>
            <w:r w:rsidRPr="00C851C8">
              <w:rPr>
                <w:rFonts w:ascii="Times New Roman" w:eastAsia="Calibri" w:hAnsi="Times New Roman" w:cs="Times New Roman"/>
                <w:sz w:val="24"/>
                <w:szCs w:val="24"/>
              </w:rPr>
              <w:t xml:space="preserve">предметов для игры, сувениров, предметов для познавательно-исследовательской деятельности. </w:t>
            </w:r>
          </w:p>
          <w:p w14:paraId="05582E59"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Создание макетов, коллекций и их    оформление</w:t>
            </w:r>
          </w:p>
          <w:p w14:paraId="22F6BA57"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 xml:space="preserve">Рассматривание эстетически     привлекательных предметов </w:t>
            </w:r>
          </w:p>
          <w:p w14:paraId="6E57634F"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Игра</w:t>
            </w:r>
          </w:p>
          <w:p w14:paraId="2989C762"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Организация выставок</w:t>
            </w:r>
          </w:p>
          <w:p w14:paraId="25B2D3D8"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lastRenderedPageBreak/>
              <w:t>-</w:t>
            </w:r>
            <w:r w:rsidRPr="00C851C8">
              <w:rPr>
                <w:rFonts w:ascii="Times New Roman" w:eastAsia="Calibri" w:hAnsi="Times New Roman" w:cs="Times New Roman"/>
                <w:sz w:val="24"/>
                <w:szCs w:val="24"/>
              </w:rPr>
              <w:t>Слушание соответствующей возрасту народной, классической, детской музыки</w:t>
            </w:r>
          </w:p>
          <w:p w14:paraId="5875C5C2"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Музыкально- дидактическая игра</w:t>
            </w:r>
          </w:p>
          <w:p w14:paraId="39307779"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Беседа интегративного характера, элементарного музыковедческого содержания)</w:t>
            </w:r>
          </w:p>
          <w:p w14:paraId="13642830"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Интегративная деятельность</w:t>
            </w:r>
          </w:p>
          <w:p w14:paraId="04667B01"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Совместное и индивидуальное                 музыкальное исполнение</w:t>
            </w:r>
          </w:p>
          <w:p w14:paraId="6A89865D"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Музыкальное упражнение.</w:t>
            </w:r>
          </w:p>
          <w:p w14:paraId="38F4960C"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 xml:space="preserve">Попевка, </w:t>
            </w:r>
            <w:proofErr w:type="spellStart"/>
            <w:r w:rsidRPr="00C851C8">
              <w:rPr>
                <w:rFonts w:ascii="Times New Roman" w:eastAsia="Calibri" w:hAnsi="Times New Roman" w:cs="Times New Roman"/>
                <w:sz w:val="24"/>
                <w:szCs w:val="24"/>
              </w:rPr>
              <w:t>распевка</w:t>
            </w:r>
            <w:proofErr w:type="spellEnd"/>
          </w:p>
          <w:p w14:paraId="1A2D124B"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Двигательный, пластический танцевальный этюд</w:t>
            </w:r>
          </w:p>
          <w:p w14:paraId="4E23891C"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Танец</w:t>
            </w:r>
          </w:p>
          <w:p w14:paraId="444FC40C"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Творческое задание</w:t>
            </w:r>
          </w:p>
          <w:p w14:paraId="4320E823"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Концерт- импровизация</w:t>
            </w:r>
          </w:p>
          <w:p w14:paraId="60765025" w14:textId="77777777" w:rsidR="00D07E76" w:rsidRPr="00C851C8" w:rsidRDefault="00D07E76" w:rsidP="00C851C8">
            <w:pPr>
              <w:spacing w:after="0" w:line="240" w:lineRule="auto"/>
              <w:ind w:hanging="35"/>
              <w:rPr>
                <w:rFonts w:ascii="Times New Roman" w:eastAsia="Calibri" w:hAnsi="Times New Roman" w:cs="Times New Roman"/>
                <w:sz w:val="24"/>
                <w:szCs w:val="24"/>
              </w:rPr>
            </w:pPr>
            <w:r w:rsidRPr="00C851C8">
              <w:rPr>
                <w:rFonts w:ascii="Times New Roman" w:hAnsi="Times New Roman" w:cs="Times New Roman"/>
                <w:sz w:val="24"/>
                <w:szCs w:val="24"/>
              </w:rPr>
              <w:t>-</w:t>
            </w:r>
            <w:r w:rsidRPr="00C851C8">
              <w:rPr>
                <w:rFonts w:ascii="Times New Roman" w:eastAsia="Calibri" w:hAnsi="Times New Roman" w:cs="Times New Roman"/>
                <w:sz w:val="24"/>
                <w:szCs w:val="24"/>
              </w:rPr>
              <w:t>Музыкальная сюжетная игра</w:t>
            </w:r>
          </w:p>
        </w:tc>
      </w:tr>
    </w:tbl>
    <w:p w14:paraId="71C49C4F" w14:textId="77777777" w:rsidR="00D07E76" w:rsidRPr="00C851C8" w:rsidRDefault="00D07E76" w:rsidP="00C851C8">
      <w:pPr>
        <w:spacing w:after="0" w:line="240" w:lineRule="auto"/>
        <w:jc w:val="both"/>
        <w:rPr>
          <w:rFonts w:ascii="Times New Roman" w:hAnsi="Times New Roman" w:cs="Times New Roman"/>
          <w:b/>
          <w:sz w:val="24"/>
          <w:szCs w:val="24"/>
        </w:rPr>
      </w:pPr>
    </w:p>
    <w:p w14:paraId="1EAD71F8" w14:textId="77777777" w:rsidR="00773CA4" w:rsidRPr="00C851C8" w:rsidRDefault="00773CA4"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2.2.2.7. Особенности образовательной деятельности разных видов и культурных практик</w:t>
      </w:r>
    </w:p>
    <w:p w14:paraId="7EFA06E4" w14:textId="77777777" w:rsidR="00D07E76" w:rsidRPr="00C851C8" w:rsidRDefault="00D07E76" w:rsidP="00C851C8">
      <w:pPr>
        <w:pStyle w:val="pboth"/>
        <w:shd w:val="clear" w:color="auto" w:fill="FFFFFF"/>
        <w:spacing w:before="0" w:beforeAutospacing="0" w:after="0" w:afterAutospacing="0"/>
        <w:jc w:val="both"/>
        <w:rPr>
          <w:color w:val="000000"/>
        </w:rPr>
      </w:pPr>
      <w:r w:rsidRPr="00C851C8">
        <w:rPr>
          <w:color w:val="000000"/>
        </w:rPr>
        <w:t xml:space="preserve">       Образовательная деятельность включает:</w:t>
      </w:r>
    </w:p>
    <w:p w14:paraId="58E743D3" w14:textId="77777777" w:rsidR="00D07E76" w:rsidRPr="00C851C8" w:rsidRDefault="00D07E76" w:rsidP="00C851C8">
      <w:pPr>
        <w:pStyle w:val="pboth"/>
        <w:shd w:val="clear" w:color="auto" w:fill="FFFFFF"/>
        <w:spacing w:before="0" w:beforeAutospacing="0" w:after="0" w:afterAutospacing="0"/>
        <w:jc w:val="both"/>
        <w:rPr>
          <w:color w:val="000000"/>
        </w:rPr>
      </w:pPr>
      <w:bookmarkStart w:id="274" w:name="101639"/>
      <w:bookmarkEnd w:id="274"/>
      <w:r w:rsidRPr="00C851C8">
        <w:rPr>
          <w:color w:val="000000"/>
        </w:rPr>
        <w:t>образовательную деятельность, осуществляемую в процессе организации различных видов детской деятельности;</w:t>
      </w:r>
    </w:p>
    <w:p w14:paraId="3B21DE2E" w14:textId="77777777" w:rsidR="00D07E76" w:rsidRPr="00C851C8" w:rsidRDefault="00D07E76" w:rsidP="00C851C8">
      <w:pPr>
        <w:pStyle w:val="pboth"/>
        <w:shd w:val="clear" w:color="auto" w:fill="FFFFFF"/>
        <w:spacing w:before="0" w:beforeAutospacing="0" w:after="0" w:afterAutospacing="0"/>
        <w:jc w:val="both"/>
        <w:rPr>
          <w:color w:val="000000"/>
        </w:rPr>
      </w:pPr>
      <w:bookmarkStart w:id="275" w:name="101640"/>
      <w:bookmarkEnd w:id="275"/>
      <w:r w:rsidRPr="00C851C8">
        <w:rPr>
          <w:color w:val="000000"/>
        </w:rPr>
        <w:t>образовательную деятельность, осуществляемую в ходе режимных процессов;</w:t>
      </w:r>
    </w:p>
    <w:p w14:paraId="1D554D1A" w14:textId="77777777" w:rsidR="00D07E76" w:rsidRPr="00C851C8" w:rsidRDefault="00D07E76" w:rsidP="00C851C8">
      <w:pPr>
        <w:pStyle w:val="pboth"/>
        <w:shd w:val="clear" w:color="auto" w:fill="FFFFFF"/>
        <w:spacing w:before="0" w:beforeAutospacing="0" w:after="0" w:afterAutospacing="0"/>
        <w:jc w:val="both"/>
        <w:rPr>
          <w:color w:val="000000"/>
        </w:rPr>
      </w:pPr>
      <w:bookmarkStart w:id="276" w:name="101641"/>
      <w:bookmarkEnd w:id="276"/>
      <w:r w:rsidRPr="00C851C8">
        <w:rPr>
          <w:color w:val="000000"/>
        </w:rPr>
        <w:t>самостоятельную деятельность детей;</w:t>
      </w:r>
    </w:p>
    <w:p w14:paraId="6C7B8F5F" w14:textId="77777777" w:rsidR="00D07E76" w:rsidRPr="00C851C8" w:rsidRDefault="00D07E76" w:rsidP="00C851C8">
      <w:pPr>
        <w:pStyle w:val="pboth"/>
        <w:shd w:val="clear" w:color="auto" w:fill="FFFFFF"/>
        <w:spacing w:before="0" w:beforeAutospacing="0" w:after="0" w:afterAutospacing="0"/>
        <w:jc w:val="both"/>
        <w:rPr>
          <w:color w:val="000000"/>
        </w:rPr>
      </w:pPr>
      <w:bookmarkStart w:id="277" w:name="101642"/>
      <w:bookmarkEnd w:id="277"/>
      <w:r w:rsidRPr="00C851C8">
        <w:rPr>
          <w:color w:val="000000"/>
        </w:rPr>
        <w:t>взаимодействие с семьями детей по реализации образовательной программы.</w:t>
      </w:r>
    </w:p>
    <w:p w14:paraId="5B3820CD" w14:textId="77777777" w:rsidR="00D07E76" w:rsidRPr="00C851C8" w:rsidRDefault="00D07E76" w:rsidP="00C851C8">
      <w:pPr>
        <w:pStyle w:val="pboth"/>
        <w:shd w:val="clear" w:color="auto" w:fill="FFFFFF"/>
        <w:spacing w:before="0" w:beforeAutospacing="0" w:after="0" w:afterAutospacing="0"/>
        <w:jc w:val="both"/>
        <w:rPr>
          <w:color w:val="000000"/>
        </w:rPr>
      </w:pPr>
      <w:bookmarkStart w:id="278" w:name="101643"/>
      <w:bookmarkEnd w:id="278"/>
      <w:r w:rsidRPr="00C851C8">
        <w:rPr>
          <w:color w:val="000000"/>
        </w:rPr>
        <w:t xml:space="preserve">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w:t>
      </w:r>
      <w:proofErr w:type="spellStart"/>
      <w:r w:rsidRPr="00C851C8">
        <w:rPr>
          <w:color w:val="000000"/>
        </w:rPr>
        <w:t>выбра</w:t>
      </w:r>
      <w:r w:rsidR="00DE3567" w:rsidRPr="00C851C8">
        <w:rPr>
          <w:color w:val="000000"/>
        </w:rPr>
        <w:t>ются</w:t>
      </w:r>
      <w:proofErr w:type="spellEnd"/>
      <w:r w:rsidRPr="00C851C8">
        <w:rPr>
          <w:color w:val="000000"/>
        </w:rPr>
        <w:t xml:space="preserve"> один или несколько вариантов совместной деятельности:</w:t>
      </w:r>
    </w:p>
    <w:p w14:paraId="134F4AE4" w14:textId="77777777" w:rsidR="00D07E76" w:rsidRPr="00C851C8" w:rsidRDefault="00D07E76" w:rsidP="00C851C8">
      <w:pPr>
        <w:pStyle w:val="pboth"/>
        <w:shd w:val="clear" w:color="auto" w:fill="FFFFFF"/>
        <w:spacing w:before="0" w:beforeAutospacing="0" w:after="0" w:afterAutospacing="0"/>
        <w:jc w:val="both"/>
        <w:rPr>
          <w:color w:val="000000"/>
        </w:rPr>
      </w:pPr>
      <w:bookmarkStart w:id="279" w:name="101644"/>
      <w:bookmarkEnd w:id="279"/>
      <w:r w:rsidRPr="00C851C8">
        <w:rPr>
          <w:color w:val="000000"/>
        </w:rPr>
        <w:t>1) совместная деятельность педагога с ребенком, где, взаимодействуя с ребенком, он выполняет функции педагога: обучает ребенка чему-то новому;</w:t>
      </w:r>
    </w:p>
    <w:p w14:paraId="63F8CE50" w14:textId="77777777" w:rsidR="00D07E76" w:rsidRPr="00C851C8" w:rsidRDefault="00D07E76" w:rsidP="00C851C8">
      <w:pPr>
        <w:pStyle w:val="pboth"/>
        <w:shd w:val="clear" w:color="auto" w:fill="FFFFFF"/>
        <w:spacing w:before="0" w:beforeAutospacing="0" w:after="0" w:afterAutospacing="0"/>
        <w:jc w:val="both"/>
        <w:rPr>
          <w:color w:val="000000"/>
        </w:rPr>
      </w:pPr>
      <w:bookmarkStart w:id="280" w:name="101645"/>
      <w:bookmarkEnd w:id="280"/>
      <w:r w:rsidRPr="00C851C8">
        <w:rPr>
          <w:color w:val="000000"/>
        </w:rPr>
        <w:t>2) совместная деятельность ребенка с педагогом, при которой ребенок и педагог - равноправные партнеры;</w:t>
      </w:r>
    </w:p>
    <w:p w14:paraId="5B0FC9D3" w14:textId="77777777" w:rsidR="00D07E76" w:rsidRPr="00C851C8" w:rsidRDefault="00D07E76" w:rsidP="00C851C8">
      <w:pPr>
        <w:pStyle w:val="pboth"/>
        <w:shd w:val="clear" w:color="auto" w:fill="FFFFFF"/>
        <w:spacing w:before="0" w:beforeAutospacing="0" w:after="0" w:afterAutospacing="0"/>
        <w:jc w:val="both"/>
        <w:rPr>
          <w:color w:val="000000"/>
        </w:rPr>
      </w:pPr>
      <w:bookmarkStart w:id="281" w:name="101646"/>
      <w:bookmarkEnd w:id="281"/>
      <w:r w:rsidRPr="00C851C8">
        <w:rPr>
          <w:color w:val="000000"/>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07BE79AC" w14:textId="77777777" w:rsidR="00D07E76" w:rsidRPr="00C851C8" w:rsidRDefault="00D07E76" w:rsidP="00C851C8">
      <w:pPr>
        <w:pStyle w:val="pboth"/>
        <w:shd w:val="clear" w:color="auto" w:fill="FFFFFF"/>
        <w:spacing w:before="0" w:beforeAutospacing="0" w:after="0" w:afterAutospacing="0"/>
        <w:jc w:val="both"/>
        <w:rPr>
          <w:color w:val="000000"/>
        </w:rPr>
      </w:pPr>
      <w:bookmarkStart w:id="282" w:name="101647"/>
      <w:bookmarkEnd w:id="282"/>
      <w:r w:rsidRPr="00C851C8">
        <w:rPr>
          <w:color w:val="000000"/>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314E830B" w14:textId="08942073" w:rsidR="00D07E76" w:rsidRPr="00C851C8" w:rsidRDefault="00D07E76" w:rsidP="00C851C8">
      <w:pPr>
        <w:pStyle w:val="pboth"/>
        <w:shd w:val="clear" w:color="auto" w:fill="FFFFFF"/>
        <w:spacing w:before="0" w:beforeAutospacing="0" w:after="0" w:afterAutospacing="0"/>
        <w:jc w:val="both"/>
        <w:rPr>
          <w:color w:val="000000"/>
        </w:rPr>
      </w:pPr>
      <w:bookmarkStart w:id="283" w:name="101648"/>
      <w:bookmarkEnd w:id="283"/>
      <w:r w:rsidRPr="00C851C8">
        <w:rPr>
          <w:color w:val="000000"/>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w:t>
      </w:r>
      <w:r w:rsidR="007550D1" w:rsidRPr="00C851C8">
        <w:rPr>
          <w:color w:val="000000"/>
        </w:rPr>
        <w:t>), самостоятельная</w:t>
      </w:r>
      <w:r w:rsidRPr="00C851C8">
        <w:rPr>
          <w:color w:val="000000"/>
        </w:rPr>
        <w:t xml:space="preserve"> изобразительная деятельность по выбору детей, самостоятельная познавательно-исследовательская деятельность (опыты, эксперименты и другое).</w:t>
      </w:r>
    </w:p>
    <w:p w14:paraId="4A23566D" w14:textId="5E7EE6D9" w:rsidR="00D07E76" w:rsidRPr="00C851C8" w:rsidRDefault="00DE3567" w:rsidP="00C851C8">
      <w:pPr>
        <w:pStyle w:val="pboth"/>
        <w:shd w:val="clear" w:color="auto" w:fill="FFFFFF"/>
        <w:spacing w:before="0" w:beforeAutospacing="0" w:after="0" w:afterAutospacing="0"/>
        <w:jc w:val="both"/>
        <w:rPr>
          <w:color w:val="000000"/>
        </w:rPr>
      </w:pPr>
      <w:bookmarkStart w:id="284" w:name="101649"/>
      <w:bookmarkEnd w:id="284"/>
      <w:r w:rsidRPr="00C851C8">
        <w:rPr>
          <w:color w:val="000000"/>
        </w:rPr>
        <w:t xml:space="preserve">        </w:t>
      </w:r>
      <w:r w:rsidR="007550D1" w:rsidRPr="00C851C8">
        <w:rPr>
          <w:color w:val="000000"/>
        </w:rPr>
        <w:t>При организации</w:t>
      </w:r>
      <w:r w:rsidR="00D07E76" w:rsidRPr="00C851C8">
        <w:rPr>
          <w:color w:val="000000"/>
        </w:rPr>
        <w:t xml:space="preserve"> различны</w:t>
      </w:r>
      <w:r w:rsidRPr="00C851C8">
        <w:rPr>
          <w:color w:val="000000"/>
        </w:rPr>
        <w:t>х</w:t>
      </w:r>
      <w:r w:rsidR="00D07E76" w:rsidRPr="00C851C8">
        <w:rPr>
          <w:color w:val="000000"/>
        </w:rPr>
        <w:t xml:space="preserve"> вид</w:t>
      </w:r>
      <w:r w:rsidRPr="00C851C8">
        <w:rPr>
          <w:color w:val="000000"/>
        </w:rPr>
        <w:t>ов</w:t>
      </w:r>
      <w:r w:rsidR="00D07E76" w:rsidRPr="00C851C8">
        <w:rPr>
          <w:color w:val="000000"/>
        </w:rPr>
        <w:t xml:space="preserve"> деятельности, учитывает</w:t>
      </w:r>
      <w:r w:rsidRPr="00C851C8">
        <w:rPr>
          <w:color w:val="000000"/>
        </w:rPr>
        <w:t>ся</w:t>
      </w:r>
      <w:r w:rsidR="00D07E76" w:rsidRPr="00C851C8">
        <w:rPr>
          <w:color w:val="000000"/>
        </w:rPr>
        <w:t xml:space="preserve">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w:t>
      </w:r>
      <w:r w:rsidRPr="00C851C8">
        <w:rPr>
          <w:color w:val="000000"/>
        </w:rPr>
        <w:t xml:space="preserve"> </w:t>
      </w:r>
      <w:r w:rsidR="00D07E76" w:rsidRPr="00C851C8">
        <w:rPr>
          <w:color w:val="000000"/>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48B761AC" w14:textId="77777777" w:rsidR="00D07E76" w:rsidRPr="00C851C8" w:rsidRDefault="00A773D5" w:rsidP="00C851C8">
      <w:pPr>
        <w:pStyle w:val="pboth"/>
        <w:shd w:val="clear" w:color="auto" w:fill="FFFFFF"/>
        <w:spacing w:before="0" w:beforeAutospacing="0" w:after="0" w:afterAutospacing="0"/>
        <w:jc w:val="both"/>
        <w:rPr>
          <w:color w:val="000000"/>
        </w:rPr>
      </w:pPr>
      <w:bookmarkStart w:id="285" w:name="101651"/>
      <w:bookmarkEnd w:id="285"/>
      <w:r w:rsidRPr="00C851C8">
        <w:rPr>
          <w:color w:val="000000"/>
        </w:rPr>
        <w:t xml:space="preserve">        </w:t>
      </w:r>
      <w:r w:rsidR="00D07E76" w:rsidRPr="00C851C8">
        <w:rPr>
          <w:color w:val="000000"/>
        </w:rPr>
        <w:t xml:space="preserve">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3E2AE7AA" w14:textId="77777777" w:rsidR="00D07E76" w:rsidRPr="00C851C8" w:rsidRDefault="00A773D5" w:rsidP="00C851C8">
      <w:pPr>
        <w:pStyle w:val="pboth"/>
        <w:shd w:val="clear" w:color="auto" w:fill="FFFFFF"/>
        <w:spacing w:before="0" w:beforeAutospacing="0" w:after="0" w:afterAutospacing="0"/>
        <w:jc w:val="both"/>
        <w:rPr>
          <w:color w:val="000000"/>
        </w:rPr>
      </w:pPr>
      <w:bookmarkStart w:id="286" w:name="101652"/>
      <w:bookmarkEnd w:id="286"/>
      <w:r w:rsidRPr="00C851C8">
        <w:rPr>
          <w:color w:val="000000"/>
        </w:rPr>
        <w:lastRenderedPageBreak/>
        <w:t xml:space="preserve">       </w:t>
      </w:r>
      <w:r w:rsidR="00D07E76" w:rsidRPr="00C851C8">
        <w:rPr>
          <w:color w:val="000000"/>
        </w:rPr>
        <w:t xml:space="preserve">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00D07E76" w:rsidRPr="00C851C8">
        <w:rPr>
          <w:color w:val="000000"/>
        </w:rPr>
        <w:t>эмоциогенную</w:t>
      </w:r>
      <w:proofErr w:type="spellEnd"/>
      <w:r w:rsidR="00D07E76" w:rsidRPr="00C851C8">
        <w:rPr>
          <w:color w:val="000000"/>
        </w:rPr>
        <w:t>, развлекательную, диагностическую, психотерапевтическую и другие.</w:t>
      </w:r>
    </w:p>
    <w:p w14:paraId="0F0638FB" w14:textId="77777777" w:rsidR="00D07E76" w:rsidRPr="00C851C8" w:rsidRDefault="00A773D5" w:rsidP="00C851C8">
      <w:pPr>
        <w:pStyle w:val="pboth"/>
        <w:shd w:val="clear" w:color="auto" w:fill="FFFFFF"/>
        <w:spacing w:before="0" w:beforeAutospacing="0" w:after="0" w:afterAutospacing="0"/>
        <w:jc w:val="both"/>
        <w:rPr>
          <w:color w:val="000000"/>
        </w:rPr>
      </w:pPr>
      <w:bookmarkStart w:id="287" w:name="101653"/>
      <w:bookmarkEnd w:id="287"/>
      <w:r w:rsidRPr="00C851C8">
        <w:rPr>
          <w:color w:val="000000"/>
        </w:rPr>
        <w:t xml:space="preserve">       </w:t>
      </w:r>
      <w:r w:rsidR="00D07E76" w:rsidRPr="00C851C8">
        <w:rPr>
          <w:color w:val="000000"/>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7CC4AEF3" w14:textId="77777777" w:rsidR="00D07E76" w:rsidRPr="00C851C8" w:rsidRDefault="00A773D5" w:rsidP="00C851C8">
      <w:pPr>
        <w:pStyle w:val="pboth"/>
        <w:shd w:val="clear" w:color="auto" w:fill="FFFFFF"/>
        <w:spacing w:before="0" w:beforeAutospacing="0" w:after="0" w:afterAutospacing="0"/>
        <w:jc w:val="both"/>
        <w:rPr>
          <w:color w:val="000000"/>
        </w:rPr>
      </w:pPr>
      <w:bookmarkStart w:id="288" w:name="101654"/>
      <w:bookmarkEnd w:id="288"/>
      <w:r w:rsidRPr="00C851C8">
        <w:rPr>
          <w:color w:val="000000"/>
        </w:rPr>
        <w:t xml:space="preserve">      </w:t>
      </w:r>
      <w:r w:rsidR="00D07E76" w:rsidRPr="00C851C8">
        <w:rPr>
          <w:color w:val="000000"/>
        </w:rPr>
        <w:t xml:space="preserve">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2078A235" w14:textId="77777777" w:rsidR="00D07E76" w:rsidRPr="00C851C8" w:rsidRDefault="00A773D5" w:rsidP="00C851C8">
      <w:pPr>
        <w:pStyle w:val="pboth"/>
        <w:shd w:val="clear" w:color="auto" w:fill="FFFFFF"/>
        <w:spacing w:before="0" w:beforeAutospacing="0" w:after="0" w:afterAutospacing="0"/>
        <w:jc w:val="both"/>
        <w:rPr>
          <w:color w:val="000000"/>
        </w:rPr>
      </w:pPr>
      <w:bookmarkStart w:id="289" w:name="101655"/>
      <w:bookmarkEnd w:id="289"/>
      <w:r w:rsidRPr="00C851C8">
        <w:rPr>
          <w:color w:val="000000"/>
        </w:rPr>
        <w:t xml:space="preserve">       </w:t>
      </w:r>
      <w:r w:rsidR="00D07E76" w:rsidRPr="00C851C8">
        <w:rPr>
          <w:color w:val="000000"/>
        </w:rPr>
        <w:t xml:space="preserve"> Образовательная деятельность в режимных процессах предполагает использование особых форм работы в соответствии с реализуемыми задачами воспитания, обучения и развития ребенка. Основная задача в утренний отрезок времени состоит в том, чтобы включить детей в общий ритм жизни ДО</w:t>
      </w:r>
      <w:r w:rsidR="001E29A2" w:rsidRPr="00C851C8">
        <w:rPr>
          <w:color w:val="000000"/>
        </w:rPr>
        <w:t>У</w:t>
      </w:r>
      <w:r w:rsidR="00D07E76" w:rsidRPr="00C851C8">
        <w:rPr>
          <w:color w:val="000000"/>
        </w:rPr>
        <w:t>, создать у них бодрое, жизнерадостное настроение.</w:t>
      </w:r>
    </w:p>
    <w:p w14:paraId="19F1AE98" w14:textId="77777777" w:rsidR="007550D1" w:rsidRDefault="001E29A2" w:rsidP="00C851C8">
      <w:pPr>
        <w:pStyle w:val="pboth"/>
        <w:shd w:val="clear" w:color="auto" w:fill="FFFFFF"/>
        <w:spacing w:before="0" w:beforeAutospacing="0" w:after="0" w:afterAutospacing="0"/>
        <w:jc w:val="both"/>
        <w:rPr>
          <w:color w:val="000000"/>
        </w:rPr>
      </w:pPr>
      <w:bookmarkStart w:id="290" w:name="101656"/>
      <w:bookmarkEnd w:id="290"/>
      <w:r w:rsidRPr="00C851C8">
        <w:rPr>
          <w:color w:val="000000"/>
        </w:rPr>
        <w:t xml:space="preserve">     </w:t>
      </w:r>
      <w:r w:rsidR="00D07E76" w:rsidRPr="00C851C8">
        <w:rPr>
          <w:color w:val="000000"/>
        </w:rPr>
        <w:t xml:space="preserve"> Образовательная деятельность, осуществляемая в утренний отрезок </w:t>
      </w:r>
    </w:p>
    <w:p w14:paraId="4EF37D88" w14:textId="3A4F941B" w:rsidR="00D07E76" w:rsidRPr="00C851C8" w:rsidRDefault="007550D1" w:rsidP="00C851C8">
      <w:pPr>
        <w:pStyle w:val="pboth"/>
        <w:shd w:val="clear" w:color="auto" w:fill="FFFFFF"/>
        <w:spacing w:before="0" w:beforeAutospacing="0" w:after="0" w:afterAutospacing="0"/>
        <w:jc w:val="both"/>
        <w:rPr>
          <w:color w:val="000000"/>
        </w:rPr>
      </w:pPr>
      <w:r w:rsidRPr="00C851C8">
        <w:rPr>
          <w:color w:val="000000"/>
        </w:rPr>
        <w:t>времени,</w:t>
      </w:r>
      <w:r w:rsidR="001E29A2" w:rsidRPr="00C851C8">
        <w:rPr>
          <w:color w:val="000000"/>
        </w:rPr>
        <w:t xml:space="preserve"> </w:t>
      </w:r>
      <w:r w:rsidR="00D07E76" w:rsidRPr="00C851C8">
        <w:rPr>
          <w:color w:val="000000"/>
        </w:rPr>
        <w:t>включа</w:t>
      </w:r>
      <w:r w:rsidR="001E29A2" w:rsidRPr="00C851C8">
        <w:rPr>
          <w:color w:val="000000"/>
        </w:rPr>
        <w:t>ет</w:t>
      </w:r>
      <w:r w:rsidR="00D07E76" w:rsidRPr="00C851C8">
        <w:rPr>
          <w:color w:val="000000"/>
        </w:rPr>
        <w:t>:</w:t>
      </w:r>
    </w:p>
    <w:p w14:paraId="6E239FAC" w14:textId="77777777" w:rsidR="00D07E76" w:rsidRPr="00C851C8" w:rsidRDefault="00D07E76" w:rsidP="00C851C8">
      <w:pPr>
        <w:pStyle w:val="pboth"/>
        <w:shd w:val="clear" w:color="auto" w:fill="FFFFFF"/>
        <w:spacing w:before="0" w:beforeAutospacing="0" w:after="0" w:afterAutospacing="0"/>
        <w:jc w:val="both"/>
        <w:rPr>
          <w:color w:val="000000"/>
        </w:rPr>
      </w:pPr>
      <w:bookmarkStart w:id="291" w:name="101657"/>
      <w:bookmarkEnd w:id="291"/>
      <w:r w:rsidRPr="00C851C8">
        <w:rPr>
          <w:color w:val="000000"/>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67B17E72" w14:textId="77777777" w:rsidR="00D07E76" w:rsidRPr="00C851C8" w:rsidRDefault="00D07E76" w:rsidP="00C851C8">
      <w:pPr>
        <w:pStyle w:val="pboth"/>
        <w:shd w:val="clear" w:color="auto" w:fill="FFFFFF"/>
        <w:spacing w:before="0" w:beforeAutospacing="0" w:after="0" w:afterAutospacing="0"/>
        <w:jc w:val="both"/>
        <w:rPr>
          <w:color w:val="000000"/>
        </w:rPr>
      </w:pPr>
      <w:bookmarkStart w:id="292" w:name="101658"/>
      <w:bookmarkEnd w:id="292"/>
      <w:r w:rsidRPr="00C851C8">
        <w:rPr>
          <w:color w:val="000000"/>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F4CCA16" w14:textId="77777777" w:rsidR="00D07E76" w:rsidRPr="00C851C8" w:rsidRDefault="00D07E76" w:rsidP="00C851C8">
      <w:pPr>
        <w:pStyle w:val="pboth"/>
        <w:shd w:val="clear" w:color="auto" w:fill="FFFFFF"/>
        <w:spacing w:before="0" w:beforeAutospacing="0" w:after="0" w:afterAutospacing="0"/>
        <w:jc w:val="both"/>
        <w:rPr>
          <w:color w:val="000000"/>
        </w:rPr>
      </w:pPr>
      <w:bookmarkStart w:id="293" w:name="101659"/>
      <w:bookmarkEnd w:id="293"/>
      <w:r w:rsidRPr="00C851C8">
        <w:rPr>
          <w:color w:val="000000"/>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5FF16C55" w14:textId="77777777" w:rsidR="00D07E76" w:rsidRPr="00C851C8" w:rsidRDefault="00D07E76" w:rsidP="00C851C8">
      <w:pPr>
        <w:pStyle w:val="pboth"/>
        <w:shd w:val="clear" w:color="auto" w:fill="FFFFFF"/>
        <w:spacing w:before="0" w:beforeAutospacing="0" w:after="0" w:afterAutospacing="0"/>
        <w:jc w:val="both"/>
        <w:rPr>
          <w:color w:val="000000"/>
        </w:rPr>
      </w:pPr>
      <w:bookmarkStart w:id="294" w:name="101660"/>
      <w:bookmarkEnd w:id="294"/>
      <w:r w:rsidRPr="00C851C8">
        <w:rPr>
          <w:color w:val="000000"/>
        </w:rPr>
        <w:t>наблюдения за объектами и явлениями природы, трудом взрослых;</w:t>
      </w:r>
    </w:p>
    <w:p w14:paraId="4BD5D783" w14:textId="77777777" w:rsidR="00D07E76" w:rsidRPr="00C851C8" w:rsidRDefault="00D07E76" w:rsidP="00C851C8">
      <w:pPr>
        <w:pStyle w:val="pboth"/>
        <w:shd w:val="clear" w:color="auto" w:fill="FFFFFF"/>
        <w:spacing w:before="0" w:beforeAutospacing="0" w:after="0" w:afterAutospacing="0"/>
        <w:jc w:val="both"/>
        <w:rPr>
          <w:color w:val="000000"/>
        </w:rPr>
      </w:pPr>
      <w:bookmarkStart w:id="295" w:name="101661"/>
      <w:bookmarkEnd w:id="295"/>
      <w:r w:rsidRPr="00C851C8">
        <w:rPr>
          <w:color w:val="000000"/>
        </w:rPr>
        <w:t>трудовые поручения и дежурства (сервировка стола к приему пищи, уход за комнатными растениями и другое);</w:t>
      </w:r>
    </w:p>
    <w:p w14:paraId="65B9A63D" w14:textId="77777777" w:rsidR="00D07E76" w:rsidRPr="00C851C8" w:rsidRDefault="00D07E76" w:rsidP="00C851C8">
      <w:pPr>
        <w:pStyle w:val="pboth"/>
        <w:shd w:val="clear" w:color="auto" w:fill="FFFFFF"/>
        <w:spacing w:before="0" w:beforeAutospacing="0" w:after="0" w:afterAutospacing="0"/>
        <w:jc w:val="both"/>
        <w:rPr>
          <w:color w:val="000000"/>
        </w:rPr>
      </w:pPr>
      <w:bookmarkStart w:id="296" w:name="101662"/>
      <w:bookmarkEnd w:id="296"/>
      <w:r w:rsidRPr="00C851C8">
        <w:rPr>
          <w:color w:val="000000"/>
        </w:rPr>
        <w:t>индивидуальную работу с детьми в соответствии с задачами разных образовательных областей;</w:t>
      </w:r>
    </w:p>
    <w:p w14:paraId="1E2B5059" w14:textId="77777777" w:rsidR="00D07E76" w:rsidRPr="00C851C8" w:rsidRDefault="00D07E76" w:rsidP="00C851C8">
      <w:pPr>
        <w:pStyle w:val="pboth"/>
        <w:shd w:val="clear" w:color="auto" w:fill="FFFFFF"/>
        <w:spacing w:before="0" w:beforeAutospacing="0" w:after="0" w:afterAutospacing="0"/>
        <w:jc w:val="both"/>
        <w:rPr>
          <w:color w:val="000000"/>
        </w:rPr>
      </w:pPr>
      <w:bookmarkStart w:id="297" w:name="101663"/>
      <w:bookmarkEnd w:id="297"/>
      <w:r w:rsidRPr="00C851C8">
        <w:rPr>
          <w:color w:val="000000"/>
        </w:rPr>
        <w:t>продуктивную деятельность детей по интересам детей (рисование, конструирование, лепка и другое);</w:t>
      </w:r>
    </w:p>
    <w:p w14:paraId="23AFE370" w14:textId="77777777" w:rsidR="00D07E76" w:rsidRPr="00C851C8" w:rsidRDefault="00D07E76" w:rsidP="00C851C8">
      <w:pPr>
        <w:pStyle w:val="pboth"/>
        <w:shd w:val="clear" w:color="auto" w:fill="FFFFFF"/>
        <w:spacing w:before="0" w:beforeAutospacing="0" w:after="0" w:afterAutospacing="0"/>
        <w:jc w:val="both"/>
        <w:rPr>
          <w:color w:val="000000"/>
        </w:rPr>
      </w:pPr>
      <w:bookmarkStart w:id="298" w:name="101664"/>
      <w:bookmarkEnd w:id="298"/>
      <w:r w:rsidRPr="00C851C8">
        <w:rPr>
          <w:color w:val="000000"/>
        </w:rPr>
        <w:t xml:space="preserve">оздоровительные и закаливающие процедуры, </w:t>
      </w:r>
      <w:proofErr w:type="spellStart"/>
      <w:r w:rsidRPr="00C851C8">
        <w:rPr>
          <w:color w:val="000000"/>
        </w:rPr>
        <w:t>здоровьесберегающие</w:t>
      </w:r>
      <w:proofErr w:type="spellEnd"/>
      <w:r w:rsidRPr="00C851C8">
        <w:rPr>
          <w:color w:val="000000"/>
        </w:rPr>
        <w:t xml:space="preserve"> мероприятия, двигательную деятельность (подвижные игры, гимнастика и другое).</w:t>
      </w:r>
    </w:p>
    <w:p w14:paraId="2DB505F9" w14:textId="16D4E0C5" w:rsidR="00D07E76" w:rsidRPr="00C851C8" w:rsidRDefault="001E29A2" w:rsidP="00C851C8">
      <w:pPr>
        <w:pStyle w:val="pboth"/>
        <w:shd w:val="clear" w:color="auto" w:fill="FFFFFF"/>
        <w:spacing w:before="0" w:beforeAutospacing="0" w:after="0" w:afterAutospacing="0"/>
        <w:jc w:val="both"/>
        <w:rPr>
          <w:color w:val="000000"/>
        </w:rPr>
      </w:pPr>
      <w:bookmarkStart w:id="299" w:name="101665"/>
      <w:bookmarkEnd w:id="299"/>
      <w:r w:rsidRPr="00C851C8">
        <w:rPr>
          <w:color w:val="000000"/>
        </w:rPr>
        <w:t xml:space="preserve">       </w:t>
      </w:r>
      <w:r w:rsidR="00D07E76" w:rsidRPr="00C851C8">
        <w:rPr>
          <w:color w:val="000000"/>
        </w:rPr>
        <w:t xml:space="preserve"> </w:t>
      </w:r>
      <w:r w:rsidR="008F2816" w:rsidRPr="00C851C8">
        <w:rPr>
          <w:color w:val="000000"/>
        </w:rPr>
        <w:t>Согласно требованиям,</w:t>
      </w:r>
      <w:r w:rsidR="00D07E76" w:rsidRPr="00C851C8">
        <w:rPr>
          <w:color w:val="000000"/>
        </w:rPr>
        <w:t xml:space="preserve"> СанПиН 1.2.3685-21 в режиме дня предусмотрено время для проведения занятий.</w:t>
      </w:r>
    </w:p>
    <w:p w14:paraId="14B2E379" w14:textId="77777777" w:rsidR="00D07E76" w:rsidRPr="00C851C8" w:rsidRDefault="001E29A2" w:rsidP="00C851C8">
      <w:pPr>
        <w:pStyle w:val="pboth"/>
        <w:shd w:val="clear" w:color="auto" w:fill="FFFFFF"/>
        <w:spacing w:before="0" w:beforeAutospacing="0" w:after="0" w:afterAutospacing="0"/>
        <w:jc w:val="both"/>
        <w:rPr>
          <w:color w:val="000000"/>
        </w:rPr>
      </w:pPr>
      <w:bookmarkStart w:id="300" w:name="101666"/>
      <w:bookmarkEnd w:id="300"/>
      <w:r w:rsidRPr="00C851C8">
        <w:rPr>
          <w:color w:val="000000"/>
        </w:rPr>
        <w:t xml:space="preserve">      </w:t>
      </w:r>
      <w:r w:rsidR="00D07E76" w:rsidRPr="00C851C8">
        <w:rPr>
          <w:color w:val="000000"/>
        </w:rPr>
        <w:t xml:space="preserve">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DCD4D69" w14:textId="77777777" w:rsidR="00D07E76" w:rsidRPr="00C851C8" w:rsidRDefault="001E29A2" w:rsidP="00C851C8">
      <w:pPr>
        <w:pStyle w:val="pboth"/>
        <w:shd w:val="clear" w:color="auto" w:fill="FFFFFF"/>
        <w:spacing w:before="0" w:beforeAutospacing="0" w:after="0" w:afterAutospacing="0"/>
        <w:jc w:val="both"/>
        <w:rPr>
          <w:color w:val="000000"/>
        </w:rPr>
      </w:pPr>
      <w:bookmarkStart w:id="301" w:name="101667"/>
      <w:bookmarkEnd w:id="301"/>
      <w:r w:rsidRPr="00C851C8">
        <w:rPr>
          <w:color w:val="000000"/>
        </w:rPr>
        <w:t xml:space="preserve">      </w:t>
      </w:r>
      <w:r w:rsidR="00D07E76" w:rsidRPr="00C851C8">
        <w:rPr>
          <w:color w:val="000000"/>
        </w:rPr>
        <w:t xml:space="preserve">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1F6E51" w14:textId="77777777" w:rsidR="001E29A2" w:rsidRPr="00C851C8" w:rsidRDefault="001E29A2" w:rsidP="00C851C8">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bookmarkStart w:id="302" w:name="101668"/>
      <w:bookmarkStart w:id="303" w:name="101669"/>
      <w:bookmarkEnd w:id="302"/>
      <w:bookmarkEnd w:id="303"/>
      <w:r w:rsidRPr="00C851C8">
        <w:rPr>
          <w:rFonts w:ascii="Times New Roman" w:eastAsia="Calibri" w:hAnsi="Times New Roman" w:cs="Times New Roman"/>
          <w:sz w:val="24"/>
          <w:szCs w:val="24"/>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r w:rsidR="00E216C8" w:rsidRPr="00C851C8">
        <w:rPr>
          <w:rFonts w:ascii="Times New Roman" w:eastAsia="Calibri" w:hAnsi="Times New Roman" w:cs="Times New Roman"/>
          <w:sz w:val="24"/>
          <w:szCs w:val="24"/>
        </w:rPr>
        <w:t>в средней</w:t>
      </w:r>
      <w:r w:rsidRPr="00C851C8">
        <w:rPr>
          <w:rFonts w:ascii="Times New Roman" w:eastAsia="Calibri" w:hAnsi="Times New Roman" w:cs="Times New Roman"/>
          <w:sz w:val="24"/>
          <w:szCs w:val="24"/>
        </w:rPr>
        <w:t xml:space="preserve"> </w:t>
      </w:r>
      <w:r w:rsidR="00E216C8" w:rsidRPr="00C851C8">
        <w:rPr>
          <w:rFonts w:ascii="Times New Roman" w:eastAsia="Calibri" w:hAnsi="Times New Roman" w:cs="Times New Roman"/>
          <w:sz w:val="24"/>
          <w:szCs w:val="24"/>
        </w:rPr>
        <w:t>группе</w:t>
      </w:r>
      <w:r w:rsidRPr="00C851C8">
        <w:rPr>
          <w:rFonts w:ascii="Times New Roman" w:eastAsia="Calibri" w:hAnsi="Times New Roman" w:cs="Times New Roman"/>
          <w:sz w:val="24"/>
          <w:szCs w:val="24"/>
        </w:rPr>
        <w:t xml:space="preserve"> - </w:t>
      </w:r>
      <w:r w:rsidR="00E216C8" w:rsidRPr="00C851C8">
        <w:rPr>
          <w:rFonts w:ascii="Times New Roman" w:eastAsia="Calibri" w:hAnsi="Times New Roman" w:cs="Times New Roman"/>
          <w:sz w:val="24"/>
          <w:szCs w:val="24"/>
        </w:rPr>
        <w:t>4</w:t>
      </w:r>
      <w:r w:rsidRPr="00C851C8">
        <w:rPr>
          <w:rFonts w:ascii="Times New Roman" w:eastAsia="Calibri" w:hAnsi="Times New Roman" w:cs="Times New Roman"/>
          <w:sz w:val="24"/>
          <w:szCs w:val="24"/>
        </w:rPr>
        <w:t xml:space="preserve"> час</w:t>
      </w:r>
      <w:r w:rsidR="00E216C8" w:rsidRPr="00C851C8">
        <w:rPr>
          <w:rFonts w:ascii="Times New Roman" w:eastAsia="Calibri" w:hAnsi="Times New Roman" w:cs="Times New Roman"/>
          <w:sz w:val="24"/>
          <w:szCs w:val="24"/>
        </w:rPr>
        <w:t>а.</w:t>
      </w:r>
    </w:p>
    <w:p w14:paraId="28D7E39B" w14:textId="77777777" w:rsidR="001E29A2" w:rsidRPr="00C851C8" w:rsidRDefault="001E29A2" w:rsidP="00C851C8">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C851C8">
        <w:rPr>
          <w:rFonts w:ascii="Times New Roman" w:eastAsia="Calibri" w:hAnsi="Times New Roman" w:cs="Times New Roman"/>
          <w:sz w:val="24"/>
          <w:szCs w:val="24"/>
        </w:rPr>
        <w:t xml:space="preserve">Продолжительность занятий для детей </w:t>
      </w:r>
      <w:r w:rsidR="0053503B" w:rsidRPr="00C851C8">
        <w:rPr>
          <w:rFonts w:ascii="Times New Roman" w:eastAsia="Calibri" w:hAnsi="Times New Roman" w:cs="Times New Roman"/>
          <w:sz w:val="24"/>
          <w:szCs w:val="24"/>
        </w:rPr>
        <w:t>4</w:t>
      </w:r>
      <w:r w:rsidRPr="00C851C8">
        <w:rPr>
          <w:rFonts w:ascii="Times New Roman" w:eastAsia="Calibri" w:hAnsi="Times New Roman" w:cs="Times New Roman"/>
          <w:sz w:val="24"/>
          <w:szCs w:val="24"/>
        </w:rPr>
        <w:t>-</w:t>
      </w:r>
      <w:r w:rsidR="0053503B" w:rsidRPr="00C851C8">
        <w:rPr>
          <w:rFonts w:ascii="Times New Roman" w:eastAsia="Calibri" w:hAnsi="Times New Roman" w:cs="Times New Roman"/>
          <w:sz w:val="24"/>
          <w:szCs w:val="24"/>
        </w:rPr>
        <w:t>5</w:t>
      </w:r>
      <w:r w:rsidRPr="00C851C8">
        <w:rPr>
          <w:rFonts w:ascii="Times New Roman" w:eastAsia="Calibri" w:hAnsi="Times New Roman" w:cs="Times New Roman"/>
          <w:sz w:val="24"/>
          <w:szCs w:val="24"/>
        </w:rPr>
        <w:t xml:space="preserve">-го года жизни - не более </w:t>
      </w:r>
      <w:r w:rsidR="0053503B" w:rsidRPr="00C851C8">
        <w:rPr>
          <w:rFonts w:ascii="Times New Roman" w:eastAsia="Calibri" w:hAnsi="Times New Roman" w:cs="Times New Roman"/>
          <w:sz w:val="24"/>
          <w:szCs w:val="24"/>
        </w:rPr>
        <w:t>20</w:t>
      </w:r>
      <w:r w:rsidRPr="00C851C8">
        <w:rPr>
          <w:rFonts w:ascii="Times New Roman" w:eastAsia="Calibri" w:hAnsi="Times New Roman" w:cs="Times New Roman"/>
          <w:sz w:val="24"/>
          <w:szCs w:val="24"/>
        </w:rPr>
        <w:t xml:space="preserve"> минут. </w:t>
      </w:r>
    </w:p>
    <w:p w14:paraId="7D438467" w14:textId="77777777" w:rsidR="001E29A2" w:rsidRPr="00C851C8" w:rsidRDefault="001E29A2" w:rsidP="00C851C8">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C851C8">
        <w:rPr>
          <w:rFonts w:ascii="Times New Roman" w:eastAsia="Calibri" w:hAnsi="Times New Roman" w:cs="Times New Roman"/>
          <w:sz w:val="24"/>
          <w:szCs w:val="24"/>
        </w:rPr>
        <w:t xml:space="preserve">Максимально допустимый объем образовательной нагрузки в первой половине дня </w:t>
      </w:r>
      <w:r w:rsidR="009C4865" w:rsidRPr="00C851C8">
        <w:rPr>
          <w:rFonts w:ascii="Times New Roman" w:eastAsia="Calibri" w:hAnsi="Times New Roman" w:cs="Times New Roman"/>
          <w:sz w:val="24"/>
          <w:szCs w:val="24"/>
        </w:rPr>
        <w:t>-</w:t>
      </w:r>
      <w:r w:rsidR="00E216C8" w:rsidRPr="00C851C8">
        <w:rPr>
          <w:rFonts w:ascii="Times New Roman" w:eastAsia="Calibri" w:hAnsi="Times New Roman" w:cs="Times New Roman"/>
          <w:sz w:val="24"/>
          <w:szCs w:val="24"/>
        </w:rPr>
        <w:t>40 мин.</w:t>
      </w:r>
    </w:p>
    <w:p w14:paraId="223B4E1E" w14:textId="77777777" w:rsidR="001E29A2" w:rsidRPr="00C851C8" w:rsidRDefault="001E29A2" w:rsidP="00C851C8">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C851C8">
        <w:rPr>
          <w:rFonts w:ascii="Times New Roman" w:eastAsia="Calibri" w:hAnsi="Times New Roman" w:cs="Times New Roman"/>
          <w:sz w:val="24"/>
          <w:szCs w:val="24"/>
        </w:rPr>
        <w:t>В середине времени, отведенного на занятия, проводится физкультминутка. Перерывы между занятиями- не менее 10 минут.</w:t>
      </w:r>
    </w:p>
    <w:p w14:paraId="5830A18D" w14:textId="77777777" w:rsidR="001E29A2" w:rsidRPr="00C851C8" w:rsidRDefault="001E29A2" w:rsidP="00C851C8">
      <w:pPr>
        <w:spacing w:after="0" w:line="240" w:lineRule="auto"/>
        <w:ind w:firstLine="567"/>
        <w:jc w:val="both"/>
        <w:rPr>
          <w:rFonts w:ascii="Times New Roman" w:eastAsia="Calibri" w:hAnsi="Times New Roman" w:cs="Times New Roman"/>
          <w:sz w:val="24"/>
          <w:szCs w:val="24"/>
        </w:rPr>
      </w:pPr>
      <w:r w:rsidRPr="00C851C8">
        <w:rPr>
          <w:rFonts w:ascii="Times New Roman" w:eastAsia="Calibri" w:hAnsi="Times New Roman" w:cs="Times New Roman"/>
          <w:sz w:val="24"/>
          <w:szCs w:val="24"/>
        </w:rPr>
        <w:t>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(вторник, среда), сочетается с физкультурными и музыкальными занятиями.</w:t>
      </w:r>
    </w:p>
    <w:p w14:paraId="5CB27118" w14:textId="77777777" w:rsidR="00D07E76" w:rsidRPr="00C851C8" w:rsidRDefault="001E29A2" w:rsidP="00C851C8">
      <w:pPr>
        <w:pStyle w:val="pboth"/>
        <w:shd w:val="clear" w:color="auto" w:fill="FFFFFF"/>
        <w:spacing w:before="0" w:beforeAutospacing="0" w:after="0" w:afterAutospacing="0"/>
        <w:jc w:val="both"/>
        <w:rPr>
          <w:color w:val="000000"/>
        </w:rPr>
      </w:pPr>
      <w:r w:rsidRPr="00C851C8">
        <w:rPr>
          <w:color w:val="000000"/>
        </w:rPr>
        <w:t xml:space="preserve">      </w:t>
      </w:r>
      <w:r w:rsidR="00D07E76" w:rsidRPr="00C851C8">
        <w:rPr>
          <w:color w:val="000000"/>
        </w:rPr>
        <w:t>Образовательная деятельность, осуществляемая во время прогулки, включает:</w:t>
      </w:r>
    </w:p>
    <w:p w14:paraId="44A97B83" w14:textId="77777777" w:rsidR="00D07E76" w:rsidRPr="00C851C8" w:rsidRDefault="00D07E76" w:rsidP="00C851C8">
      <w:pPr>
        <w:pStyle w:val="pboth"/>
        <w:shd w:val="clear" w:color="auto" w:fill="FFFFFF"/>
        <w:spacing w:before="0" w:beforeAutospacing="0" w:after="0" w:afterAutospacing="0"/>
        <w:jc w:val="both"/>
        <w:rPr>
          <w:color w:val="000000"/>
        </w:rPr>
      </w:pPr>
      <w:bookmarkStart w:id="304" w:name="101670"/>
      <w:bookmarkEnd w:id="304"/>
      <w:r w:rsidRPr="00C851C8">
        <w:rPr>
          <w:color w:val="000000"/>
        </w:rPr>
        <w:lastRenderedPageBreak/>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34F4299B" w14:textId="77777777" w:rsidR="00D07E76" w:rsidRPr="00C851C8" w:rsidRDefault="00D07E76" w:rsidP="00C851C8">
      <w:pPr>
        <w:pStyle w:val="pboth"/>
        <w:shd w:val="clear" w:color="auto" w:fill="FFFFFF"/>
        <w:spacing w:before="0" w:beforeAutospacing="0" w:after="0" w:afterAutospacing="0"/>
        <w:jc w:val="both"/>
        <w:rPr>
          <w:color w:val="000000"/>
        </w:rPr>
      </w:pPr>
      <w:bookmarkStart w:id="305" w:name="101671"/>
      <w:bookmarkEnd w:id="305"/>
      <w:r w:rsidRPr="00C851C8">
        <w:rPr>
          <w:color w:val="000000"/>
        </w:rPr>
        <w:t>подвижные игры и спортивные упражнения, направленные на оптимизацию режима двигательной активности и укрепление здоровья детей;</w:t>
      </w:r>
    </w:p>
    <w:p w14:paraId="15ECF10F" w14:textId="77777777" w:rsidR="00D07E76" w:rsidRPr="00C851C8" w:rsidRDefault="00D07E76" w:rsidP="00C851C8">
      <w:pPr>
        <w:pStyle w:val="pboth"/>
        <w:shd w:val="clear" w:color="auto" w:fill="FFFFFF"/>
        <w:spacing w:before="0" w:beforeAutospacing="0" w:after="0" w:afterAutospacing="0"/>
        <w:jc w:val="both"/>
        <w:rPr>
          <w:color w:val="000000"/>
        </w:rPr>
      </w:pPr>
      <w:bookmarkStart w:id="306" w:name="101672"/>
      <w:bookmarkEnd w:id="306"/>
      <w:r w:rsidRPr="00C851C8">
        <w:rPr>
          <w:color w:val="000000"/>
        </w:rPr>
        <w:t>экспериментирование с объектами неживой природы;</w:t>
      </w:r>
    </w:p>
    <w:p w14:paraId="5AEF24DE" w14:textId="59BB69C7" w:rsidR="00D07E76" w:rsidRPr="00C851C8" w:rsidRDefault="00D07E76" w:rsidP="00C851C8">
      <w:pPr>
        <w:pStyle w:val="pboth"/>
        <w:shd w:val="clear" w:color="auto" w:fill="FFFFFF"/>
        <w:spacing w:before="0" w:beforeAutospacing="0" w:after="0" w:afterAutospacing="0"/>
        <w:jc w:val="both"/>
        <w:rPr>
          <w:color w:val="000000"/>
        </w:rPr>
      </w:pPr>
      <w:bookmarkStart w:id="307" w:name="101673"/>
      <w:bookmarkEnd w:id="307"/>
      <w:r w:rsidRPr="00C851C8">
        <w:rPr>
          <w:color w:val="000000"/>
        </w:rPr>
        <w:t>сюжетно-ролевые и конструктивные игры (с песком, со снегом, с природным материалом</w:t>
      </w:r>
      <w:r w:rsidR="00C25226" w:rsidRPr="00C851C8">
        <w:rPr>
          <w:color w:val="000000"/>
        </w:rPr>
        <w:t>); элементарную</w:t>
      </w:r>
      <w:r w:rsidRPr="00C851C8">
        <w:rPr>
          <w:color w:val="000000"/>
        </w:rPr>
        <w:t xml:space="preserve"> трудовую деятельность детей на участке ДОО;</w:t>
      </w:r>
    </w:p>
    <w:p w14:paraId="23664B4A" w14:textId="77777777" w:rsidR="00D07E76" w:rsidRPr="00C851C8" w:rsidRDefault="00D07E76" w:rsidP="00C851C8">
      <w:pPr>
        <w:pStyle w:val="pboth"/>
        <w:shd w:val="clear" w:color="auto" w:fill="FFFFFF"/>
        <w:spacing w:before="0" w:beforeAutospacing="0" w:after="0" w:afterAutospacing="0"/>
        <w:jc w:val="both"/>
        <w:rPr>
          <w:color w:val="000000"/>
        </w:rPr>
      </w:pPr>
      <w:bookmarkStart w:id="308" w:name="101675"/>
      <w:bookmarkEnd w:id="308"/>
      <w:r w:rsidRPr="00C851C8">
        <w:rPr>
          <w:color w:val="000000"/>
        </w:rPr>
        <w:t>свободное общение педагога с детьми, индивидуальную работу;</w:t>
      </w:r>
    </w:p>
    <w:p w14:paraId="26632C47" w14:textId="77777777" w:rsidR="00D07E76" w:rsidRPr="00C851C8" w:rsidRDefault="00D07E76" w:rsidP="00C851C8">
      <w:pPr>
        <w:pStyle w:val="pboth"/>
        <w:shd w:val="clear" w:color="auto" w:fill="FFFFFF"/>
        <w:spacing w:before="0" w:beforeAutospacing="0" w:after="0" w:afterAutospacing="0"/>
        <w:jc w:val="both"/>
        <w:rPr>
          <w:color w:val="000000"/>
        </w:rPr>
      </w:pPr>
      <w:bookmarkStart w:id="309" w:name="101676"/>
      <w:bookmarkEnd w:id="309"/>
      <w:r w:rsidRPr="00C851C8">
        <w:rPr>
          <w:color w:val="000000"/>
        </w:rPr>
        <w:t>проведение спортивных праздников (при необходимости).</w:t>
      </w:r>
    </w:p>
    <w:p w14:paraId="45A663D4" w14:textId="0FC8507E" w:rsidR="00D07E76" w:rsidRPr="00C851C8" w:rsidRDefault="001E29A2" w:rsidP="00C851C8">
      <w:pPr>
        <w:pStyle w:val="pboth"/>
        <w:shd w:val="clear" w:color="auto" w:fill="FFFFFF"/>
        <w:spacing w:before="0" w:beforeAutospacing="0" w:after="0" w:afterAutospacing="0"/>
        <w:jc w:val="both"/>
        <w:rPr>
          <w:color w:val="000000"/>
        </w:rPr>
      </w:pPr>
      <w:bookmarkStart w:id="310" w:name="101677"/>
      <w:bookmarkEnd w:id="310"/>
      <w:r w:rsidRPr="00C851C8">
        <w:rPr>
          <w:color w:val="000000"/>
        </w:rPr>
        <w:t xml:space="preserve">       </w:t>
      </w:r>
      <w:r w:rsidR="00D07E76" w:rsidRPr="00C851C8">
        <w:rPr>
          <w:color w:val="000000"/>
        </w:rPr>
        <w:t xml:space="preserve"> Образовательная деятельность, осуществ</w:t>
      </w:r>
      <w:r w:rsidRPr="00C851C8">
        <w:rPr>
          <w:color w:val="000000"/>
        </w:rPr>
        <w:t xml:space="preserve">ляемая во вторую половину </w:t>
      </w:r>
      <w:r w:rsidR="00C25226" w:rsidRPr="00C851C8">
        <w:rPr>
          <w:color w:val="000000"/>
        </w:rPr>
        <w:t>дня,</w:t>
      </w:r>
      <w:r w:rsidR="00D07E76" w:rsidRPr="00C851C8">
        <w:rPr>
          <w:color w:val="000000"/>
        </w:rPr>
        <w:t xml:space="preserve"> включа</w:t>
      </w:r>
      <w:r w:rsidRPr="00C851C8">
        <w:rPr>
          <w:color w:val="000000"/>
        </w:rPr>
        <w:t>ет</w:t>
      </w:r>
      <w:r w:rsidR="00D07E76" w:rsidRPr="00C851C8">
        <w:rPr>
          <w:color w:val="000000"/>
        </w:rPr>
        <w:t>:</w:t>
      </w:r>
    </w:p>
    <w:p w14:paraId="1B509329" w14:textId="77777777" w:rsidR="00D07E76" w:rsidRPr="00C851C8" w:rsidRDefault="00D07E76" w:rsidP="00C851C8">
      <w:pPr>
        <w:pStyle w:val="pboth"/>
        <w:shd w:val="clear" w:color="auto" w:fill="FFFFFF"/>
        <w:spacing w:before="0" w:beforeAutospacing="0" w:after="0" w:afterAutospacing="0"/>
        <w:jc w:val="both"/>
        <w:rPr>
          <w:color w:val="000000"/>
        </w:rPr>
      </w:pPr>
      <w:bookmarkStart w:id="311" w:name="101678"/>
      <w:bookmarkEnd w:id="311"/>
      <w:r w:rsidRPr="00C851C8">
        <w:rPr>
          <w:color w:val="000000"/>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7D2A48E2" w14:textId="77777777" w:rsidR="00D07E76" w:rsidRPr="00C851C8" w:rsidRDefault="00D07E76" w:rsidP="00C851C8">
      <w:pPr>
        <w:pStyle w:val="pboth"/>
        <w:shd w:val="clear" w:color="auto" w:fill="FFFFFF"/>
        <w:spacing w:before="0" w:beforeAutospacing="0" w:after="0" w:afterAutospacing="0"/>
        <w:jc w:val="both"/>
        <w:rPr>
          <w:color w:val="000000"/>
        </w:rPr>
      </w:pPr>
      <w:bookmarkStart w:id="312" w:name="101679"/>
      <w:bookmarkEnd w:id="312"/>
      <w:r w:rsidRPr="00C851C8">
        <w:rPr>
          <w:color w:val="000000"/>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5A3B00C2" w14:textId="77777777" w:rsidR="00D07E76" w:rsidRPr="00C851C8" w:rsidRDefault="00D07E76" w:rsidP="00C851C8">
      <w:pPr>
        <w:pStyle w:val="pboth"/>
        <w:shd w:val="clear" w:color="auto" w:fill="FFFFFF"/>
        <w:spacing w:before="0" w:beforeAutospacing="0" w:after="0" w:afterAutospacing="0"/>
        <w:jc w:val="both"/>
        <w:rPr>
          <w:color w:val="000000"/>
        </w:rPr>
      </w:pPr>
      <w:bookmarkStart w:id="313" w:name="101680"/>
      <w:bookmarkEnd w:id="313"/>
      <w:r w:rsidRPr="00C851C8">
        <w:rPr>
          <w:color w:val="000000"/>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498F9A8" w14:textId="77777777" w:rsidR="00D07E76" w:rsidRPr="00C851C8" w:rsidRDefault="00D07E76" w:rsidP="00C851C8">
      <w:pPr>
        <w:pStyle w:val="pboth"/>
        <w:shd w:val="clear" w:color="auto" w:fill="FFFFFF"/>
        <w:spacing w:before="0" w:beforeAutospacing="0" w:after="0" w:afterAutospacing="0"/>
        <w:jc w:val="both"/>
        <w:rPr>
          <w:color w:val="000000"/>
        </w:rPr>
      </w:pPr>
      <w:bookmarkStart w:id="314" w:name="101681"/>
      <w:bookmarkEnd w:id="314"/>
      <w:r w:rsidRPr="00C851C8">
        <w:rPr>
          <w:color w:val="000000"/>
        </w:rPr>
        <w:t>опыты и эксперименты, практико-ориентированные проекты, коллекционирование и другое;</w:t>
      </w:r>
    </w:p>
    <w:p w14:paraId="1BAE5A15" w14:textId="77777777" w:rsidR="00D07E76" w:rsidRPr="00C851C8" w:rsidRDefault="00D07E76" w:rsidP="00C851C8">
      <w:pPr>
        <w:pStyle w:val="pboth"/>
        <w:shd w:val="clear" w:color="auto" w:fill="FFFFFF"/>
        <w:spacing w:before="0" w:beforeAutospacing="0" w:after="0" w:afterAutospacing="0"/>
        <w:jc w:val="both"/>
        <w:rPr>
          <w:color w:val="000000"/>
        </w:rPr>
      </w:pPr>
      <w:bookmarkStart w:id="315" w:name="101682"/>
      <w:bookmarkEnd w:id="315"/>
      <w:r w:rsidRPr="00C851C8">
        <w:rPr>
          <w:color w:val="000000"/>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0AC28603" w14:textId="77777777" w:rsidR="00D07E76" w:rsidRPr="00C851C8" w:rsidRDefault="00D07E76" w:rsidP="00C851C8">
      <w:pPr>
        <w:pStyle w:val="pboth"/>
        <w:shd w:val="clear" w:color="auto" w:fill="FFFFFF"/>
        <w:spacing w:before="0" w:beforeAutospacing="0" w:after="0" w:afterAutospacing="0"/>
        <w:jc w:val="both"/>
        <w:rPr>
          <w:color w:val="000000"/>
        </w:rPr>
      </w:pPr>
      <w:bookmarkStart w:id="316" w:name="101683"/>
      <w:bookmarkEnd w:id="316"/>
      <w:r w:rsidRPr="00C851C8">
        <w:rPr>
          <w:color w:val="000000"/>
        </w:rPr>
        <w:t>слушание и исполнение музыкальных произведений, музыкально-ритмические движения, музыкальные игры и импровизации;</w:t>
      </w:r>
    </w:p>
    <w:p w14:paraId="639BE546" w14:textId="77777777" w:rsidR="00D07E76" w:rsidRPr="00C851C8" w:rsidRDefault="00D07E76" w:rsidP="00C851C8">
      <w:pPr>
        <w:pStyle w:val="pboth"/>
        <w:shd w:val="clear" w:color="auto" w:fill="FFFFFF"/>
        <w:spacing w:before="0" w:beforeAutospacing="0" w:after="0" w:afterAutospacing="0"/>
        <w:jc w:val="both"/>
        <w:rPr>
          <w:color w:val="000000"/>
        </w:rPr>
      </w:pPr>
      <w:bookmarkStart w:id="317" w:name="101684"/>
      <w:bookmarkEnd w:id="317"/>
      <w:r w:rsidRPr="00C851C8">
        <w:rPr>
          <w:color w:val="000000"/>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6EB79381" w14:textId="77777777" w:rsidR="00D07E76" w:rsidRPr="00C851C8" w:rsidRDefault="00D07E76" w:rsidP="00C851C8">
      <w:pPr>
        <w:pStyle w:val="pboth"/>
        <w:shd w:val="clear" w:color="auto" w:fill="FFFFFF"/>
        <w:spacing w:before="0" w:beforeAutospacing="0" w:after="0" w:afterAutospacing="0"/>
        <w:jc w:val="both"/>
        <w:rPr>
          <w:color w:val="000000"/>
        </w:rPr>
      </w:pPr>
      <w:bookmarkStart w:id="318" w:name="101685"/>
      <w:bookmarkEnd w:id="318"/>
      <w:r w:rsidRPr="00C851C8">
        <w:rPr>
          <w:color w:val="000000"/>
        </w:rPr>
        <w:t>индивидуальную работу по всем видам деятельности и образовательным областям;</w:t>
      </w:r>
    </w:p>
    <w:p w14:paraId="13A2BD58" w14:textId="77777777" w:rsidR="00D07E76" w:rsidRPr="00C851C8" w:rsidRDefault="00AC5F89" w:rsidP="00C851C8">
      <w:pPr>
        <w:pStyle w:val="pboth"/>
        <w:shd w:val="clear" w:color="auto" w:fill="FFFFFF"/>
        <w:spacing w:before="0" w:beforeAutospacing="0" w:after="0" w:afterAutospacing="0"/>
        <w:jc w:val="both"/>
        <w:rPr>
          <w:color w:val="000000"/>
        </w:rPr>
      </w:pPr>
      <w:bookmarkStart w:id="319" w:name="101686"/>
      <w:bookmarkEnd w:id="319"/>
      <w:r w:rsidRPr="00C851C8">
        <w:rPr>
          <w:color w:val="000000"/>
        </w:rPr>
        <w:t>взаимодействие</w:t>
      </w:r>
      <w:r w:rsidR="00D07E76" w:rsidRPr="00C851C8">
        <w:rPr>
          <w:color w:val="000000"/>
        </w:rPr>
        <w:t xml:space="preserve"> с родителями (законными представителями).</w:t>
      </w:r>
    </w:p>
    <w:p w14:paraId="654687A6" w14:textId="77777777" w:rsidR="00D07E76" w:rsidRPr="00C851C8" w:rsidRDefault="001E29A2" w:rsidP="00C851C8">
      <w:pPr>
        <w:pStyle w:val="pboth"/>
        <w:shd w:val="clear" w:color="auto" w:fill="FFFFFF"/>
        <w:spacing w:before="0" w:beforeAutospacing="0" w:after="0" w:afterAutospacing="0"/>
        <w:jc w:val="both"/>
        <w:rPr>
          <w:color w:val="000000"/>
        </w:rPr>
      </w:pPr>
      <w:bookmarkStart w:id="320" w:name="101687"/>
      <w:bookmarkEnd w:id="320"/>
      <w:r w:rsidRPr="00C851C8">
        <w:rPr>
          <w:color w:val="000000"/>
        </w:rPr>
        <w:t xml:space="preserve">         </w:t>
      </w:r>
      <w:r w:rsidR="00D07E76" w:rsidRPr="00C851C8">
        <w:rPr>
          <w:color w:val="000000"/>
        </w:rP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5DCECB5C" w14:textId="77777777" w:rsidR="00D07E76" w:rsidRPr="00C851C8" w:rsidRDefault="001E29A2" w:rsidP="00C851C8">
      <w:pPr>
        <w:pStyle w:val="pboth"/>
        <w:shd w:val="clear" w:color="auto" w:fill="FFFFFF"/>
        <w:spacing w:before="0" w:beforeAutospacing="0" w:after="0" w:afterAutospacing="0"/>
        <w:jc w:val="both"/>
        <w:rPr>
          <w:color w:val="000000"/>
        </w:rPr>
      </w:pPr>
      <w:bookmarkStart w:id="321" w:name="101688"/>
      <w:bookmarkEnd w:id="321"/>
      <w:r w:rsidRPr="00C851C8">
        <w:rPr>
          <w:color w:val="000000"/>
        </w:rPr>
        <w:t xml:space="preserve">         </w:t>
      </w:r>
      <w:r w:rsidR="00D07E76" w:rsidRPr="00C851C8">
        <w:rPr>
          <w:color w:val="000000"/>
        </w:rPr>
        <w:t xml:space="preserve"> Во вторую половину дня мо</w:t>
      </w:r>
      <w:r w:rsidRPr="00C851C8">
        <w:rPr>
          <w:color w:val="000000"/>
        </w:rPr>
        <w:t>гут</w:t>
      </w:r>
      <w:r w:rsidR="00D07E76" w:rsidRPr="00C851C8">
        <w:rPr>
          <w:color w:val="000000"/>
        </w:rPr>
        <w:t xml:space="preserve"> организовывать</w:t>
      </w:r>
      <w:r w:rsidRPr="00C851C8">
        <w:rPr>
          <w:color w:val="000000"/>
        </w:rPr>
        <w:t>ся</w:t>
      </w:r>
      <w:r w:rsidR="00D07E76" w:rsidRPr="00C851C8">
        <w:rPr>
          <w:color w:val="000000"/>
        </w:rPr>
        <w:t xml:space="preserve">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615C8361" w14:textId="77777777" w:rsidR="00D07E76" w:rsidRPr="00C851C8" w:rsidRDefault="001E29A2" w:rsidP="00C851C8">
      <w:pPr>
        <w:pStyle w:val="pboth"/>
        <w:shd w:val="clear" w:color="auto" w:fill="FFFFFF"/>
        <w:spacing w:before="0" w:beforeAutospacing="0" w:after="0" w:afterAutospacing="0"/>
        <w:jc w:val="both"/>
        <w:rPr>
          <w:color w:val="000000"/>
        </w:rPr>
      </w:pPr>
      <w:bookmarkStart w:id="322" w:name="101689"/>
      <w:bookmarkEnd w:id="322"/>
      <w:r w:rsidRPr="00C851C8">
        <w:rPr>
          <w:color w:val="000000"/>
        </w:rPr>
        <w:t xml:space="preserve">      </w:t>
      </w:r>
      <w:r w:rsidR="00D07E76" w:rsidRPr="00C851C8">
        <w:rPr>
          <w:color w:val="000000"/>
        </w:rPr>
        <w:t xml:space="preserve">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3CBAF888" w14:textId="3E2AA020" w:rsidR="00D07E76" w:rsidRPr="00C851C8" w:rsidRDefault="001E29A2" w:rsidP="00C851C8">
      <w:pPr>
        <w:pStyle w:val="pboth"/>
        <w:shd w:val="clear" w:color="auto" w:fill="FFFFFF"/>
        <w:spacing w:before="0" w:beforeAutospacing="0" w:after="0" w:afterAutospacing="0"/>
        <w:jc w:val="both"/>
        <w:rPr>
          <w:color w:val="000000"/>
        </w:rPr>
      </w:pPr>
      <w:bookmarkStart w:id="323" w:name="101690"/>
      <w:bookmarkEnd w:id="323"/>
      <w:r w:rsidRPr="00C851C8">
        <w:rPr>
          <w:color w:val="000000"/>
        </w:rPr>
        <w:t xml:space="preserve">    </w:t>
      </w:r>
      <w:r w:rsidR="00D07E76" w:rsidRPr="00C851C8">
        <w:rPr>
          <w:color w:val="000000"/>
        </w:rPr>
        <w:t xml:space="preserve">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6BDD557E" w14:textId="77777777" w:rsidR="00D07E76" w:rsidRPr="00C851C8" w:rsidRDefault="00D07E76" w:rsidP="00C851C8">
      <w:pPr>
        <w:pStyle w:val="pboth"/>
        <w:shd w:val="clear" w:color="auto" w:fill="FFFFFF"/>
        <w:spacing w:before="0" w:beforeAutospacing="0" w:after="0" w:afterAutospacing="0"/>
        <w:jc w:val="both"/>
        <w:rPr>
          <w:color w:val="000000"/>
        </w:rPr>
      </w:pPr>
      <w:bookmarkStart w:id="324" w:name="101691"/>
      <w:bookmarkEnd w:id="324"/>
      <w:r w:rsidRPr="00C851C8">
        <w:rPr>
          <w:color w:val="000000"/>
        </w:rPr>
        <w:t>в игровой практике ребенок проявляет себя как творческий субъект (творческая инициатива);</w:t>
      </w:r>
    </w:p>
    <w:p w14:paraId="2525B125" w14:textId="77777777" w:rsidR="00D07E76" w:rsidRPr="00C851C8" w:rsidRDefault="00D07E76" w:rsidP="00C851C8">
      <w:pPr>
        <w:pStyle w:val="pboth"/>
        <w:shd w:val="clear" w:color="auto" w:fill="FFFFFF"/>
        <w:spacing w:before="0" w:beforeAutospacing="0" w:after="0" w:afterAutospacing="0"/>
        <w:jc w:val="both"/>
        <w:rPr>
          <w:color w:val="000000"/>
        </w:rPr>
      </w:pPr>
      <w:bookmarkStart w:id="325" w:name="101692"/>
      <w:bookmarkEnd w:id="325"/>
      <w:r w:rsidRPr="00C851C8">
        <w:rPr>
          <w:color w:val="000000"/>
        </w:rPr>
        <w:t>в продуктивной - созидающий и волевой субъект (инициатива целеполагания);</w:t>
      </w:r>
    </w:p>
    <w:p w14:paraId="3209A159" w14:textId="77777777" w:rsidR="00D07E76" w:rsidRPr="00C851C8" w:rsidRDefault="00D07E76" w:rsidP="00C851C8">
      <w:pPr>
        <w:pStyle w:val="pboth"/>
        <w:shd w:val="clear" w:color="auto" w:fill="FFFFFF"/>
        <w:spacing w:before="0" w:beforeAutospacing="0" w:after="0" w:afterAutospacing="0"/>
        <w:jc w:val="both"/>
        <w:rPr>
          <w:color w:val="000000"/>
        </w:rPr>
      </w:pPr>
      <w:bookmarkStart w:id="326" w:name="101693"/>
      <w:bookmarkEnd w:id="326"/>
      <w:r w:rsidRPr="00C851C8">
        <w:rPr>
          <w:color w:val="000000"/>
        </w:rPr>
        <w:t>в познавательно-исследовательской практике - как субъект исследования (познавательная инициатива);</w:t>
      </w:r>
    </w:p>
    <w:p w14:paraId="367FA30F" w14:textId="77777777" w:rsidR="00D07E76" w:rsidRPr="00C851C8" w:rsidRDefault="00D07E76" w:rsidP="00C851C8">
      <w:pPr>
        <w:pStyle w:val="pboth"/>
        <w:shd w:val="clear" w:color="auto" w:fill="FFFFFF"/>
        <w:spacing w:before="0" w:beforeAutospacing="0" w:after="0" w:afterAutospacing="0"/>
        <w:jc w:val="both"/>
        <w:rPr>
          <w:color w:val="000000"/>
        </w:rPr>
      </w:pPr>
      <w:bookmarkStart w:id="327" w:name="101694"/>
      <w:bookmarkEnd w:id="327"/>
      <w:r w:rsidRPr="00C851C8">
        <w:rPr>
          <w:color w:val="000000"/>
        </w:rPr>
        <w:t>коммуникативной практике - как партнер по взаимодействию и собеседник (коммуникативная инициатива);</w:t>
      </w:r>
    </w:p>
    <w:p w14:paraId="599F341D" w14:textId="77777777" w:rsidR="00D07E76" w:rsidRPr="00C851C8" w:rsidRDefault="00D07E76" w:rsidP="00C851C8">
      <w:pPr>
        <w:pStyle w:val="pboth"/>
        <w:shd w:val="clear" w:color="auto" w:fill="FFFFFF"/>
        <w:spacing w:before="0" w:beforeAutospacing="0" w:after="0" w:afterAutospacing="0"/>
        <w:jc w:val="both"/>
        <w:rPr>
          <w:color w:val="000000"/>
        </w:rPr>
      </w:pPr>
      <w:bookmarkStart w:id="328" w:name="101695"/>
      <w:bookmarkEnd w:id="328"/>
      <w:r w:rsidRPr="00C851C8">
        <w:rPr>
          <w:color w:val="000000"/>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33FBB216" w14:textId="044DB44F" w:rsidR="00D07E76" w:rsidRPr="00C851C8" w:rsidRDefault="001E29A2" w:rsidP="00C851C8">
      <w:pPr>
        <w:pStyle w:val="pboth"/>
        <w:shd w:val="clear" w:color="auto" w:fill="FFFFFF"/>
        <w:spacing w:before="0" w:beforeAutospacing="0" w:after="0" w:afterAutospacing="0"/>
        <w:jc w:val="both"/>
        <w:rPr>
          <w:color w:val="000000"/>
        </w:rPr>
      </w:pPr>
      <w:bookmarkStart w:id="329" w:name="101696"/>
      <w:bookmarkEnd w:id="329"/>
      <w:r w:rsidRPr="00C851C8">
        <w:rPr>
          <w:color w:val="000000"/>
        </w:rPr>
        <w:t xml:space="preserve">      </w:t>
      </w:r>
      <w:r w:rsidR="00D07E76" w:rsidRPr="00C851C8">
        <w:rPr>
          <w:color w:val="000000"/>
        </w:rPr>
        <w:t xml:space="preserve"> Тематику культурных практик </w:t>
      </w:r>
      <w:proofErr w:type="spellStart"/>
      <w:r w:rsidR="00D07E76" w:rsidRPr="00C851C8">
        <w:rPr>
          <w:color w:val="000000"/>
        </w:rPr>
        <w:t>предел</w:t>
      </w:r>
      <w:r w:rsidRPr="00C851C8">
        <w:rPr>
          <w:color w:val="000000"/>
        </w:rPr>
        <w:t>яют</w:t>
      </w:r>
      <w:proofErr w:type="spellEnd"/>
      <w:r w:rsidR="00D07E76" w:rsidRPr="00C851C8">
        <w:rPr>
          <w:color w:val="000000"/>
        </w:rPr>
        <w:t xml:space="preserve">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bookmarkStart w:id="330" w:name="101697"/>
      <w:bookmarkEnd w:id="330"/>
      <w:r w:rsidRPr="00C851C8">
        <w:rPr>
          <w:color w:val="000000"/>
        </w:rPr>
        <w:t xml:space="preserve"> </w:t>
      </w:r>
      <w:r w:rsidR="00D07E76" w:rsidRPr="00C851C8">
        <w:rPr>
          <w:color w:val="000000"/>
        </w:rPr>
        <w:t>Организация культурных практик предполагает подгрупповой способ объединения детей.</w:t>
      </w:r>
    </w:p>
    <w:p w14:paraId="59EBD0CE" w14:textId="31B29F3D" w:rsidR="00773CA4" w:rsidRPr="00C851C8" w:rsidRDefault="00773CA4"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2.2.2.</w:t>
      </w:r>
      <w:r w:rsidR="00C25226" w:rsidRPr="00C851C8">
        <w:rPr>
          <w:rFonts w:ascii="Times New Roman" w:hAnsi="Times New Roman" w:cs="Times New Roman"/>
          <w:b/>
          <w:sz w:val="24"/>
          <w:szCs w:val="24"/>
        </w:rPr>
        <w:t>8. Способы</w:t>
      </w:r>
      <w:r w:rsidRPr="00C851C8">
        <w:rPr>
          <w:rFonts w:ascii="Times New Roman" w:hAnsi="Times New Roman" w:cs="Times New Roman"/>
          <w:b/>
          <w:sz w:val="24"/>
          <w:szCs w:val="24"/>
        </w:rPr>
        <w:t xml:space="preserve"> и направления поддержки детской инициативы</w:t>
      </w:r>
    </w:p>
    <w:p w14:paraId="46B64E5F" w14:textId="77777777" w:rsidR="005573F7" w:rsidRPr="00C851C8" w:rsidRDefault="005573F7" w:rsidP="00C851C8">
      <w:pPr>
        <w:pStyle w:val="pboth"/>
        <w:shd w:val="clear" w:color="auto" w:fill="FFFFFF"/>
        <w:spacing w:before="0" w:beforeAutospacing="0" w:after="0" w:afterAutospacing="0"/>
        <w:jc w:val="both"/>
        <w:rPr>
          <w:color w:val="000000"/>
        </w:rPr>
      </w:pPr>
      <w:r w:rsidRPr="00C851C8">
        <w:rPr>
          <w:color w:val="000000"/>
        </w:rPr>
        <w:lastRenderedPageBreak/>
        <w:t xml:space="preserve">         Для поддержки детской инициативы поощряется свободная самостоятельная деятельность детей, основанная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как уверенность в себе, чувство защищенности, комфорта, положительного самоощущения.</w:t>
      </w:r>
    </w:p>
    <w:p w14:paraId="5AE95CB0" w14:textId="77777777" w:rsidR="005573F7" w:rsidRPr="00C851C8" w:rsidRDefault="005573F7" w:rsidP="00C851C8">
      <w:pPr>
        <w:pStyle w:val="pboth"/>
        <w:shd w:val="clear" w:color="auto" w:fill="FFFFFF"/>
        <w:spacing w:before="0" w:beforeAutospacing="0" w:after="0" w:afterAutospacing="0"/>
        <w:jc w:val="both"/>
        <w:rPr>
          <w:color w:val="000000"/>
        </w:rPr>
      </w:pPr>
      <w:bookmarkStart w:id="331" w:name="101700"/>
      <w:bookmarkEnd w:id="331"/>
      <w:r w:rsidRPr="00C851C8">
        <w:rPr>
          <w:color w:val="000000"/>
        </w:rPr>
        <w:t xml:space="preserve">          Формы самостоятельной инициативной деятельности:</w:t>
      </w:r>
    </w:p>
    <w:p w14:paraId="4595C565" w14:textId="77777777" w:rsidR="005573F7" w:rsidRPr="00C851C8" w:rsidRDefault="005573F7" w:rsidP="00C851C8">
      <w:pPr>
        <w:pStyle w:val="pboth"/>
        <w:shd w:val="clear" w:color="auto" w:fill="FFFFFF"/>
        <w:spacing w:before="0" w:beforeAutospacing="0" w:after="0" w:afterAutospacing="0"/>
        <w:jc w:val="both"/>
        <w:rPr>
          <w:color w:val="000000"/>
        </w:rPr>
      </w:pPr>
      <w:bookmarkStart w:id="332" w:name="101702"/>
      <w:bookmarkEnd w:id="332"/>
      <w:r w:rsidRPr="00C851C8">
        <w:rPr>
          <w:color w:val="000000"/>
        </w:rPr>
        <w:t>самостоятельная исследовательская деятельность и экспериментирование;</w:t>
      </w:r>
    </w:p>
    <w:p w14:paraId="1DC29E64" w14:textId="77777777" w:rsidR="005573F7" w:rsidRPr="00C851C8" w:rsidRDefault="005573F7" w:rsidP="00C851C8">
      <w:pPr>
        <w:pStyle w:val="pboth"/>
        <w:shd w:val="clear" w:color="auto" w:fill="FFFFFF"/>
        <w:spacing w:before="0" w:beforeAutospacing="0" w:after="0" w:afterAutospacing="0"/>
        <w:jc w:val="both"/>
        <w:rPr>
          <w:color w:val="000000"/>
        </w:rPr>
      </w:pPr>
      <w:bookmarkStart w:id="333" w:name="101703"/>
      <w:bookmarkEnd w:id="333"/>
      <w:r w:rsidRPr="00C851C8">
        <w:rPr>
          <w:color w:val="000000"/>
        </w:rPr>
        <w:t>свободные сюжетно-ролевые, театрализованные, режиссерские игры;</w:t>
      </w:r>
    </w:p>
    <w:p w14:paraId="4E432EFB" w14:textId="77777777" w:rsidR="005573F7" w:rsidRPr="00C851C8" w:rsidRDefault="005573F7" w:rsidP="00C851C8">
      <w:pPr>
        <w:pStyle w:val="pboth"/>
        <w:shd w:val="clear" w:color="auto" w:fill="FFFFFF"/>
        <w:spacing w:before="0" w:beforeAutospacing="0" w:after="0" w:afterAutospacing="0"/>
        <w:jc w:val="both"/>
        <w:rPr>
          <w:color w:val="000000"/>
        </w:rPr>
      </w:pPr>
      <w:bookmarkStart w:id="334" w:name="101704"/>
      <w:bookmarkEnd w:id="334"/>
      <w:r w:rsidRPr="00C851C8">
        <w:rPr>
          <w:color w:val="000000"/>
        </w:rPr>
        <w:t>игры-импровизации и музыкальные игры;</w:t>
      </w:r>
    </w:p>
    <w:p w14:paraId="026E260F" w14:textId="77777777" w:rsidR="005573F7" w:rsidRPr="00C851C8" w:rsidRDefault="005573F7" w:rsidP="00C851C8">
      <w:pPr>
        <w:pStyle w:val="pboth"/>
        <w:shd w:val="clear" w:color="auto" w:fill="FFFFFF"/>
        <w:spacing w:before="0" w:beforeAutospacing="0" w:after="0" w:afterAutospacing="0"/>
        <w:jc w:val="both"/>
        <w:rPr>
          <w:color w:val="000000"/>
        </w:rPr>
      </w:pPr>
      <w:bookmarkStart w:id="335" w:name="101705"/>
      <w:bookmarkEnd w:id="335"/>
      <w:r w:rsidRPr="00C851C8">
        <w:rPr>
          <w:color w:val="000000"/>
        </w:rPr>
        <w:t>речевые и словесные игры, игры с буквами, слогами, звуками;</w:t>
      </w:r>
    </w:p>
    <w:p w14:paraId="56B6BCE1" w14:textId="77777777" w:rsidR="005573F7" w:rsidRPr="00C851C8" w:rsidRDefault="005573F7" w:rsidP="00C851C8">
      <w:pPr>
        <w:pStyle w:val="pboth"/>
        <w:shd w:val="clear" w:color="auto" w:fill="FFFFFF"/>
        <w:spacing w:before="0" w:beforeAutospacing="0" w:after="0" w:afterAutospacing="0"/>
        <w:jc w:val="both"/>
        <w:rPr>
          <w:color w:val="000000"/>
        </w:rPr>
      </w:pPr>
      <w:bookmarkStart w:id="336" w:name="101706"/>
      <w:bookmarkEnd w:id="336"/>
      <w:r w:rsidRPr="00C851C8">
        <w:rPr>
          <w:color w:val="000000"/>
        </w:rPr>
        <w:t>логические игры, развивающие игры математического содержания;</w:t>
      </w:r>
    </w:p>
    <w:p w14:paraId="3B78DCC2" w14:textId="77777777" w:rsidR="005573F7" w:rsidRPr="00C851C8" w:rsidRDefault="005573F7" w:rsidP="00C851C8">
      <w:pPr>
        <w:pStyle w:val="pboth"/>
        <w:shd w:val="clear" w:color="auto" w:fill="FFFFFF"/>
        <w:spacing w:before="0" w:beforeAutospacing="0" w:after="0" w:afterAutospacing="0"/>
        <w:jc w:val="both"/>
        <w:rPr>
          <w:color w:val="000000"/>
        </w:rPr>
      </w:pPr>
      <w:bookmarkStart w:id="337" w:name="101707"/>
      <w:bookmarkEnd w:id="337"/>
      <w:r w:rsidRPr="00C851C8">
        <w:rPr>
          <w:color w:val="000000"/>
        </w:rPr>
        <w:t>самостоятельная деятельность в книжном уголке;</w:t>
      </w:r>
    </w:p>
    <w:p w14:paraId="26B9C0DD" w14:textId="77777777" w:rsidR="005573F7" w:rsidRPr="00C851C8" w:rsidRDefault="005573F7" w:rsidP="00C851C8">
      <w:pPr>
        <w:pStyle w:val="pboth"/>
        <w:shd w:val="clear" w:color="auto" w:fill="FFFFFF"/>
        <w:spacing w:before="0" w:beforeAutospacing="0" w:after="0" w:afterAutospacing="0"/>
        <w:jc w:val="both"/>
        <w:rPr>
          <w:color w:val="000000"/>
        </w:rPr>
      </w:pPr>
      <w:bookmarkStart w:id="338" w:name="101708"/>
      <w:bookmarkEnd w:id="338"/>
      <w:r w:rsidRPr="00C851C8">
        <w:rPr>
          <w:color w:val="000000"/>
        </w:rPr>
        <w:t>самостоятельная изобразительная деятельность, конструирование;</w:t>
      </w:r>
    </w:p>
    <w:p w14:paraId="3F28B594" w14:textId="77777777" w:rsidR="005573F7" w:rsidRPr="00C851C8" w:rsidRDefault="005573F7" w:rsidP="00C851C8">
      <w:pPr>
        <w:pStyle w:val="pboth"/>
        <w:shd w:val="clear" w:color="auto" w:fill="FFFFFF"/>
        <w:spacing w:before="0" w:beforeAutospacing="0" w:after="0" w:afterAutospacing="0"/>
        <w:jc w:val="both"/>
        <w:rPr>
          <w:color w:val="000000"/>
        </w:rPr>
      </w:pPr>
      <w:bookmarkStart w:id="339" w:name="101709"/>
      <w:bookmarkEnd w:id="339"/>
      <w:r w:rsidRPr="00C851C8">
        <w:rPr>
          <w:color w:val="000000"/>
        </w:rPr>
        <w:t>самостоятельная двигательная деятельность, подвижные игры, выполнение ритмических и танцевальных движений.</w:t>
      </w:r>
    </w:p>
    <w:p w14:paraId="17CAB9B2" w14:textId="77777777" w:rsidR="005573F7" w:rsidRPr="00C851C8" w:rsidRDefault="005573F7" w:rsidP="00C851C8">
      <w:pPr>
        <w:pStyle w:val="pboth"/>
        <w:shd w:val="clear" w:color="auto" w:fill="FFFFFF"/>
        <w:spacing w:before="0" w:beforeAutospacing="0" w:after="0" w:afterAutospacing="0"/>
        <w:jc w:val="both"/>
        <w:rPr>
          <w:color w:val="000000"/>
        </w:rPr>
      </w:pPr>
      <w:bookmarkStart w:id="340" w:name="101710"/>
      <w:bookmarkEnd w:id="340"/>
      <w:r w:rsidRPr="00C851C8">
        <w:rPr>
          <w:color w:val="000000"/>
        </w:rPr>
        <w:t xml:space="preserve">           Для поддержки детской инициативы учитываются следующие условия:</w:t>
      </w:r>
    </w:p>
    <w:p w14:paraId="5742ADB7" w14:textId="77777777" w:rsidR="005573F7" w:rsidRPr="00C851C8" w:rsidRDefault="005573F7" w:rsidP="00C851C8">
      <w:pPr>
        <w:pStyle w:val="pboth"/>
        <w:shd w:val="clear" w:color="auto" w:fill="FFFFFF"/>
        <w:spacing w:before="0" w:beforeAutospacing="0" w:after="0" w:afterAutospacing="0"/>
        <w:jc w:val="both"/>
        <w:rPr>
          <w:color w:val="000000"/>
        </w:rPr>
      </w:pPr>
      <w:bookmarkStart w:id="341" w:name="101711"/>
      <w:bookmarkEnd w:id="341"/>
      <w:r w:rsidRPr="00C851C8">
        <w:rPr>
          <w:color w:val="000000"/>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340F2D55" w14:textId="77777777" w:rsidR="005573F7" w:rsidRPr="00C851C8" w:rsidRDefault="005573F7" w:rsidP="00C851C8">
      <w:pPr>
        <w:pStyle w:val="pboth"/>
        <w:shd w:val="clear" w:color="auto" w:fill="FFFFFF"/>
        <w:spacing w:before="0" w:beforeAutospacing="0" w:after="0" w:afterAutospacing="0"/>
        <w:jc w:val="both"/>
        <w:rPr>
          <w:color w:val="000000"/>
        </w:rPr>
      </w:pPr>
      <w:bookmarkStart w:id="342" w:name="101712"/>
      <w:bookmarkEnd w:id="342"/>
      <w:r w:rsidRPr="00C851C8">
        <w:rPr>
          <w:color w:val="000000"/>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3C457E1F" w14:textId="77777777" w:rsidR="005573F7" w:rsidRPr="00C851C8" w:rsidRDefault="005573F7" w:rsidP="00C851C8">
      <w:pPr>
        <w:pStyle w:val="pboth"/>
        <w:shd w:val="clear" w:color="auto" w:fill="FFFFFF"/>
        <w:spacing w:before="0" w:beforeAutospacing="0" w:after="0" w:afterAutospacing="0"/>
        <w:jc w:val="both"/>
        <w:rPr>
          <w:color w:val="000000"/>
        </w:rPr>
      </w:pPr>
      <w:bookmarkStart w:id="343" w:name="101713"/>
      <w:bookmarkEnd w:id="343"/>
      <w:r w:rsidRPr="00C851C8">
        <w:rPr>
          <w:color w:val="000000"/>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510430A5" w14:textId="77777777" w:rsidR="005573F7" w:rsidRPr="00C851C8" w:rsidRDefault="005573F7" w:rsidP="00C851C8">
      <w:pPr>
        <w:pStyle w:val="pboth"/>
        <w:shd w:val="clear" w:color="auto" w:fill="FFFFFF"/>
        <w:spacing w:before="0" w:beforeAutospacing="0" w:after="0" w:afterAutospacing="0"/>
        <w:jc w:val="both"/>
        <w:rPr>
          <w:color w:val="000000"/>
        </w:rPr>
      </w:pPr>
      <w:bookmarkStart w:id="344" w:name="101714"/>
      <w:bookmarkEnd w:id="344"/>
      <w:r w:rsidRPr="00C851C8">
        <w:rPr>
          <w:color w:val="000000"/>
        </w:rPr>
        <w:t>4) поощрять проявление детской инициативы в течение всего дня пребывания ребенка в ДОО, используя приемы поддержки, одобрения, похвалы;</w:t>
      </w:r>
    </w:p>
    <w:p w14:paraId="28CB0B6D" w14:textId="77777777" w:rsidR="005573F7" w:rsidRPr="00C851C8" w:rsidRDefault="005573F7" w:rsidP="00C851C8">
      <w:pPr>
        <w:pStyle w:val="pboth"/>
        <w:shd w:val="clear" w:color="auto" w:fill="FFFFFF"/>
        <w:spacing w:before="0" w:beforeAutospacing="0" w:after="0" w:afterAutospacing="0"/>
        <w:jc w:val="both"/>
        <w:rPr>
          <w:color w:val="000000"/>
        </w:rPr>
      </w:pPr>
      <w:bookmarkStart w:id="345" w:name="101715"/>
      <w:bookmarkEnd w:id="345"/>
      <w:r w:rsidRPr="00C851C8">
        <w:rPr>
          <w:color w:val="000000"/>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10821424" w14:textId="77777777" w:rsidR="005573F7" w:rsidRPr="00C851C8" w:rsidRDefault="005573F7" w:rsidP="00C851C8">
      <w:pPr>
        <w:pStyle w:val="pboth"/>
        <w:shd w:val="clear" w:color="auto" w:fill="FFFFFF"/>
        <w:spacing w:before="0" w:beforeAutospacing="0" w:after="0" w:afterAutospacing="0"/>
        <w:jc w:val="both"/>
        <w:rPr>
          <w:color w:val="000000"/>
        </w:rPr>
      </w:pPr>
      <w:bookmarkStart w:id="346" w:name="101716"/>
      <w:bookmarkEnd w:id="346"/>
      <w:r w:rsidRPr="00C851C8">
        <w:rPr>
          <w:color w:val="000000"/>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694B5DC0" w14:textId="77777777" w:rsidR="005573F7" w:rsidRPr="00C851C8" w:rsidRDefault="005573F7" w:rsidP="00C851C8">
      <w:pPr>
        <w:pStyle w:val="pboth"/>
        <w:shd w:val="clear" w:color="auto" w:fill="FFFFFF"/>
        <w:spacing w:before="0" w:beforeAutospacing="0" w:after="0" w:afterAutospacing="0"/>
        <w:jc w:val="both"/>
        <w:rPr>
          <w:color w:val="000000"/>
        </w:rPr>
      </w:pPr>
      <w:bookmarkStart w:id="347" w:name="101717"/>
      <w:bookmarkEnd w:id="347"/>
      <w:r w:rsidRPr="00C851C8">
        <w:rPr>
          <w:color w:val="000000"/>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0B588331" w14:textId="77777777" w:rsidR="005573F7" w:rsidRPr="00C851C8" w:rsidRDefault="005573F7" w:rsidP="00C851C8">
      <w:pPr>
        <w:pStyle w:val="pboth"/>
        <w:shd w:val="clear" w:color="auto" w:fill="FFFFFF"/>
        <w:spacing w:before="0" w:beforeAutospacing="0" w:after="0" w:afterAutospacing="0"/>
        <w:jc w:val="both"/>
        <w:rPr>
          <w:color w:val="000000"/>
        </w:rPr>
      </w:pPr>
      <w:bookmarkStart w:id="348" w:name="101718"/>
      <w:bookmarkEnd w:id="348"/>
      <w:r w:rsidRPr="00C851C8">
        <w:rPr>
          <w:color w:val="000000"/>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62584B24" w14:textId="77777777" w:rsidR="00C25226" w:rsidRPr="00C851C8" w:rsidRDefault="005B2CF9" w:rsidP="00C851C8">
      <w:pPr>
        <w:pStyle w:val="pboth"/>
        <w:shd w:val="clear" w:color="auto" w:fill="FFFFFF"/>
        <w:spacing w:before="0" w:beforeAutospacing="0" w:after="0" w:afterAutospacing="0"/>
        <w:jc w:val="both"/>
        <w:rPr>
          <w:color w:val="000000"/>
        </w:rPr>
      </w:pPr>
      <w:bookmarkStart w:id="349" w:name="101719"/>
      <w:bookmarkEnd w:id="349"/>
      <w:r w:rsidRPr="00C851C8">
        <w:rPr>
          <w:color w:val="000000"/>
        </w:rPr>
        <w:t xml:space="preserve">         </w:t>
      </w:r>
      <w:r w:rsidR="00E75F3C" w:rsidRPr="00C851C8">
        <w:rPr>
          <w:color w:val="000000"/>
        </w:rPr>
        <w:t xml:space="preserve">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w:t>
      </w:r>
      <w:r w:rsidR="00E75F3C" w:rsidRPr="00C851C8">
        <w:rPr>
          <w:color w:val="000000"/>
        </w:rPr>
        <w:lastRenderedPageBreak/>
        <w:t>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bookmarkStart w:id="350" w:name="101721"/>
      <w:bookmarkEnd w:id="350"/>
    </w:p>
    <w:p w14:paraId="2D011AF8" w14:textId="50A19830" w:rsidR="00E75F3C" w:rsidRPr="00C851C8" w:rsidRDefault="005C105E" w:rsidP="00C851C8">
      <w:pPr>
        <w:pStyle w:val="pboth"/>
        <w:shd w:val="clear" w:color="auto" w:fill="FFFFFF"/>
        <w:spacing w:before="0" w:beforeAutospacing="0" w:after="0" w:afterAutospacing="0"/>
        <w:jc w:val="both"/>
        <w:rPr>
          <w:color w:val="000000"/>
        </w:rPr>
      </w:pPr>
      <w:r w:rsidRPr="00C851C8">
        <w:rPr>
          <w:color w:val="000000"/>
        </w:rPr>
        <w:t xml:space="preserve">           </w:t>
      </w:r>
      <w:r w:rsidR="00E75F3C" w:rsidRPr="00C851C8">
        <w:rPr>
          <w:color w:val="000000"/>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1E7474BC" w14:textId="77777777" w:rsidR="005573F7" w:rsidRPr="00C851C8" w:rsidRDefault="005B2CF9" w:rsidP="00C851C8">
      <w:pPr>
        <w:pStyle w:val="pboth"/>
        <w:shd w:val="clear" w:color="auto" w:fill="FFFFFF"/>
        <w:spacing w:before="0" w:beforeAutospacing="0" w:after="0" w:afterAutospacing="0"/>
        <w:jc w:val="both"/>
        <w:rPr>
          <w:color w:val="000000"/>
        </w:rPr>
      </w:pPr>
      <w:r w:rsidRPr="00C851C8">
        <w:rPr>
          <w:color w:val="000000"/>
        </w:rPr>
        <w:t xml:space="preserve"> </w:t>
      </w:r>
      <w:bookmarkStart w:id="351" w:name="101720"/>
      <w:bookmarkStart w:id="352" w:name="101723"/>
      <w:bookmarkEnd w:id="351"/>
      <w:bookmarkEnd w:id="352"/>
      <w:r w:rsidRPr="00C851C8">
        <w:rPr>
          <w:color w:val="000000"/>
        </w:rPr>
        <w:t xml:space="preserve">         </w:t>
      </w:r>
      <w:r w:rsidR="005573F7" w:rsidRPr="00C851C8">
        <w:rPr>
          <w:color w:val="000000"/>
        </w:rPr>
        <w:t xml:space="preserve"> Для поддержки детской инициативы использ</w:t>
      </w:r>
      <w:r w:rsidRPr="00C851C8">
        <w:rPr>
          <w:color w:val="000000"/>
        </w:rPr>
        <w:t>уется</w:t>
      </w:r>
      <w:r w:rsidR="005573F7" w:rsidRPr="00C851C8">
        <w:rPr>
          <w:color w:val="000000"/>
        </w:rPr>
        <w:t xml:space="preserve"> ряд способов и приемов.</w:t>
      </w:r>
    </w:p>
    <w:p w14:paraId="74AF2590" w14:textId="77777777" w:rsidR="005573F7" w:rsidRPr="00C851C8" w:rsidRDefault="005573F7" w:rsidP="00C851C8">
      <w:pPr>
        <w:pStyle w:val="pboth"/>
        <w:shd w:val="clear" w:color="auto" w:fill="FFFFFF"/>
        <w:spacing w:before="0" w:beforeAutospacing="0" w:after="0" w:afterAutospacing="0"/>
        <w:jc w:val="both"/>
        <w:rPr>
          <w:color w:val="000000"/>
        </w:rPr>
      </w:pPr>
      <w:bookmarkStart w:id="353" w:name="101724"/>
      <w:bookmarkEnd w:id="353"/>
      <w:r w:rsidRPr="00C851C8">
        <w:rPr>
          <w:color w:val="000000"/>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7E40FA46" w14:textId="77777777" w:rsidR="005573F7" w:rsidRPr="00C851C8" w:rsidRDefault="005573F7" w:rsidP="00C851C8">
      <w:pPr>
        <w:pStyle w:val="pboth"/>
        <w:shd w:val="clear" w:color="auto" w:fill="FFFFFF"/>
        <w:spacing w:before="0" w:beforeAutospacing="0" w:after="0" w:afterAutospacing="0"/>
        <w:jc w:val="both"/>
        <w:rPr>
          <w:color w:val="000000"/>
        </w:rPr>
      </w:pPr>
      <w:bookmarkStart w:id="354" w:name="101725"/>
      <w:bookmarkEnd w:id="354"/>
      <w:r w:rsidRPr="00C851C8">
        <w:rPr>
          <w:color w:val="000000"/>
        </w:rP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1DCE3E1A" w14:textId="77777777" w:rsidR="005573F7" w:rsidRPr="00C851C8" w:rsidRDefault="005573F7" w:rsidP="00C851C8">
      <w:pPr>
        <w:pStyle w:val="pboth"/>
        <w:shd w:val="clear" w:color="auto" w:fill="FFFFFF"/>
        <w:spacing w:before="0" w:beforeAutospacing="0" w:after="0" w:afterAutospacing="0"/>
        <w:jc w:val="both"/>
        <w:rPr>
          <w:color w:val="000000"/>
        </w:rPr>
      </w:pPr>
      <w:bookmarkStart w:id="355" w:name="101726"/>
      <w:bookmarkEnd w:id="355"/>
      <w:r w:rsidRPr="00C851C8">
        <w:rPr>
          <w:color w:val="000000"/>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0C3129DD" w14:textId="77777777" w:rsidR="005573F7" w:rsidRPr="00C851C8" w:rsidRDefault="005573F7" w:rsidP="00C851C8">
      <w:pPr>
        <w:pStyle w:val="pboth"/>
        <w:shd w:val="clear" w:color="auto" w:fill="FFFFFF"/>
        <w:spacing w:before="0" w:beforeAutospacing="0" w:after="0" w:afterAutospacing="0"/>
        <w:jc w:val="both"/>
        <w:rPr>
          <w:color w:val="000000"/>
        </w:rPr>
      </w:pPr>
      <w:bookmarkStart w:id="356" w:name="101727"/>
      <w:bookmarkEnd w:id="356"/>
      <w:r w:rsidRPr="00C851C8">
        <w:rPr>
          <w:color w:val="000000"/>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131A553F" w14:textId="70479EE2" w:rsidR="005573F7" w:rsidRPr="00C851C8" w:rsidRDefault="005573F7" w:rsidP="00C851C8">
      <w:pPr>
        <w:pStyle w:val="pboth"/>
        <w:shd w:val="clear" w:color="auto" w:fill="FFFFFF"/>
        <w:spacing w:before="0" w:beforeAutospacing="0" w:after="0" w:afterAutospacing="0"/>
        <w:jc w:val="both"/>
        <w:rPr>
          <w:color w:val="000000"/>
        </w:rPr>
      </w:pPr>
      <w:bookmarkStart w:id="357" w:name="101728"/>
      <w:bookmarkEnd w:id="357"/>
      <w:r w:rsidRPr="00C851C8">
        <w:rPr>
          <w:color w:val="000000"/>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183063D9" w14:textId="06A73925" w:rsidR="00773CA4" w:rsidRPr="00C851C8" w:rsidRDefault="005573F7" w:rsidP="00C851C8">
      <w:pPr>
        <w:pStyle w:val="pboth"/>
        <w:shd w:val="clear" w:color="auto" w:fill="FFFFFF"/>
        <w:spacing w:before="0" w:beforeAutospacing="0" w:after="0" w:afterAutospacing="0"/>
        <w:jc w:val="both"/>
        <w:rPr>
          <w:color w:val="000000"/>
        </w:rPr>
      </w:pPr>
      <w:bookmarkStart w:id="358" w:name="101729"/>
      <w:bookmarkEnd w:id="358"/>
      <w:r w:rsidRPr="00C851C8">
        <w:rPr>
          <w:color w:val="000000"/>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373299E" w14:textId="5847E96D" w:rsidR="00773CA4" w:rsidRPr="00C851C8" w:rsidRDefault="00773CA4"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2.2.2.9.</w:t>
      </w:r>
      <w:r w:rsidR="00C25226" w:rsidRPr="00C851C8">
        <w:rPr>
          <w:rFonts w:ascii="Times New Roman" w:hAnsi="Times New Roman" w:cs="Times New Roman"/>
          <w:b/>
          <w:sz w:val="24"/>
          <w:szCs w:val="24"/>
        </w:rPr>
        <w:t xml:space="preserve"> </w:t>
      </w:r>
      <w:r w:rsidRPr="00C851C8">
        <w:rPr>
          <w:rFonts w:ascii="Times New Roman" w:hAnsi="Times New Roman" w:cs="Times New Roman"/>
          <w:b/>
          <w:sz w:val="24"/>
          <w:szCs w:val="24"/>
        </w:rPr>
        <w:t>Особенности взаимодействия с семьями обучающихся</w:t>
      </w:r>
    </w:p>
    <w:p w14:paraId="44104533" w14:textId="77777777" w:rsidR="00CA36C9" w:rsidRPr="00C851C8" w:rsidRDefault="00CA36C9" w:rsidP="00C851C8">
      <w:pPr>
        <w:pStyle w:val="pboth"/>
        <w:spacing w:before="0" w:beforeAutospacing="0" w:after="0" w:afterAutospacing="0"/>
        <w:jc w:val="both"/>
        <w:rPr>
          <w:color w:val="000000"/>
        </w:rPr>
      </w:pPr>
      <w:r w:rsidRPr="00C851C8">
        <w:rPr>
          <w:color w:val="000000"/>
        </w:rPr>
        <w:t xml:space="preserve">        Главными целями взаимодействия с семьями обучающихся являются:</w:t>
      </w:r>
    </w:p>
    <w:p w14:paraId="3F3B9536" w14:textId="77777777" w:rsidR="00CA36C9" w:rsidRPr="00C851C8" w:rsidRDefault="00CA36C9" w:rsidP="00C851C8">
      <w:pPr>
        <w:pStyle w:val="pboth"/>
        <w:spacing w:before="0" w:beforeAutospacing="0" w:after="0" w:afterAutospacing="0"/>
        <w:jc w:val="both"/>
        <w:rPr>
          <w:color w:val="000000"/>
        </w:rPr>
      </w:pPr>
      <w:bookmarkStart w:id="359" w:name="101732"/>
      <w:bookmarkEnd w:id="359"/>
      <w:r w:rsidRPr="00C851C8">
        <w:rPr>
          <w:color w:val="000000"/>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14:paraId="6BD810BB" w14:textId="77777777" w:rsidR="00CA36C9" w:rsidRPr="00C851C8" w:rsidRDefault="00CA36C9" w:rsidP="00C851C8">
      <w:pPr>
        <w:pStyle w:val="pboth"/>
        <w:spacing w:before="0" w:beforeAutospacing="0" w:after="0" w:afterAutospacing="0"/>
        <w:jc w:val="both"/>
        <w:rPr>
          <w:color w:val="000000"/>
        </w:rPr>
      </w:pPr>
      <w:bookmarkStart w:id="360" w:name="101733"/>
      <w:bookmarkEnd w:id="360"/>
      <w:r w:rsidRPr="00C851C8">
        <w:rPr>
          <w:color w:val="000000"/>
        </w:rPr>
        <w:t>обеспечение единства подходов к воспитанию и обучению детей в условиях ДОУ и семьи; повышение воспитательного потенциала семьи.</w:t>
      </w:r>
    </w:p>
    <w:p w14:paraId="5B06C726" w14:textId="77777777" w:rsidR="00CA36C9" w:rsidRPr="00C851C8" w:rsidRDefault="00CA36C9" w:rsidP="00C851C8">
      <w:pPr>
        <w:pStyle w:val="pboth"/>
        <w:spacing w:before="0" w:beforeAutospacing="0" w:after="0" w:afterAutospacing="0"/>
        <w:jc w:val="both"/>
        <w:rPr>
          <w:color w:val="000000"/>
        </w:rPr>
      </w:pPr>
      <w:bookmarkStart w:id="361" w:name="101734"/>
      <w:bookmarkEnd w:id="361"/>
      <w:r w:rsidRPr="00C851C8">
        <w:rPr>
          <w:color w:val="000000"/>
        </w:rPr>
        <w:t xml:space="preserve">        Достижение этих целей осуществля</w:t>
      </w:r>
      <w:r w:rsidR="00A96889" w:rsidRPr="00C851C8">
        <w:rPr>
          <w:color w:val="000000"/>
        </w:rPr>
        <w:t>ет</w:t>
      </w:r>
      <w:r w:rsidRPr="00C851C8">
        <w:rPr>
          <w:color w:val="000000"/>
        </w:rPr>
        <w:t>ся через решение основных задач:</w:t>
      </w:r>
    </w:p>
    <w:p w14:paraId="2E12E854" w14:textId="77777777" w:rsidR="00CA36C9" w:rsidRPr="00C851C8" w:rsidRDefault="00CA36C9" w:rsidP="00C851C8">
      <w:pPr>
        <w:pStyle w:val="pboth"/>
        <w:spacing w:before="0" w:beforeAutospacing="0" w:after="0" w:afterAutospacing="0"/>
        <w:jc w:val="both"/>
        <w:rPr>
          <w:color w:val="000000"/>
        </w:rPr>
      </w:pPr>
      <w:bookmarkStart w:id="362" w:name="101736"/>
      <w:bookmarkEnd w:id="362"/>
      <w:r w:rsidRPr="00C851C8">
        <w:rPr>
          <w:color w:val="000000"/>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2667AB18" w14:textId="77777777" w:rsidR="00CA36C9" w:rsidRPr="00C851C8" w:rsidRDefault="00CA36C9" w:rsidP="00C851C8">
      <w:pPr>
        <w:pStyle w:val="pboth"/>
        <w:spacing w:before="0" w:beforeAutospacing="0" w:after="0" w:afterAutospacing="0"/>
        <w:jc w:val="both"/>
        <w:rPr>
          <w:color w:val="000000"/>
        </w:rPr>
      </w:pPr>
      <w:bookmarkStart w:id="363" w:name="101737"/>
      <w:bookmarkEnd w:id="363"/>
      <w:r w:rsidRPr="00C851C8">
        <w:rPr>
          <w:color w:val="000000"/>
        </w:rPr>
        <w:lastRenderedPageBreak/>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721B839E" w14:textId="77777777" w:rsidR="00CA36C9" w:rsidRPr="00C851C8" w:rsidRDefault="00CA36C9" w:rsidP="00C851C8">
      <w:pPr>
        <w:pStyle w:val="pboth"/>
        <w:spacing w:before="0" w:beforeAutospacing="0" w:after="0" w:afterAutospacing="0"/>
        <w:jc w:val="both"/>
        <w:rPr>
          <w:color w:val="000000"/>
        </w:rPr>
      </w:pPr>
      <w:bookmarkStart w:id="364" w:name="101738"/>
      <w:bookmarkEnd w:id="364"/>
      <w:r w:rsidRPr="00C851C8">
        <w:rPr>
          <w:color w:val="000000"/>
        </w:rPr>
        <w:t>3) способствование развитию ответственного и осознанного родительства как базовой основы благополучия семьи;</w:t>
      </w:r>
    </w:p>
    <w:p w14:paraId="249544AD" w14:textId="77777777" w:rsidR="00CA36C9" w:rsidRPr="00C851C8" w:rsidRDefault="00CA36C9" w:rsidP="00C851C8">
      <w:pPr>
        <w:pStyle w:val="pboth"/>
        <w:spacing w:before="0" w:beforeAutospacing="0" w:after="0" w:afterAutospacing="0"/>
        <w:jc w:val="both"/>
        <w:rPr>
          <w:color w:val="000000"/>
        </w:rPr>
      </w:pPr>
      <w:bookmarkStart w:id="365" w:name="101739"/>
      <w:bookmarkEnd w:id="365"/>
      <w:r w:rsidRPr="00C851C8">
        <w:rPr>
          <w:color w:val="000000"/>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0D78797E" w14:textId="77777777" w:rsidR="00CA36C9" w:rsidRPr="00C851C8" w:rsidRDefault="00CA36C9" w:rsidP="00C851C8">
      <w:pPr>
        <w:pStyle w:val="pboth"/>
        <w:spacing w:before="0" w:beforeAutospacing="0" w:after="0" w:afterAutospacing="0"/>
        <w:jc w:val="both"/>
        <w:rPr>
          <w:color w:val="000000"/>
        </w:rPr>
      </w:pPr>
      <w:bookmarkStart w:id="366" w:name="101740"/>
      <w:bookmarkEnd w:id="366"/>
      <w:r w:rsidRPr="00C851C8">
        <w:rPr>
          <w:color w:val="000000"/>
        </w:rPr>
        <w:t>5) вовлечение родителей (законных представителей) в образовательный процесс.</w:t>
      </w:r>
    </w:p>
    <w:p w14:paraId="61D985AD" w14:textId="77777777" w:rsidR="00CA36C9" w:rsidRPr="00C851C8" w:rsidRDefault="00A96889" w:rsidP="00C851C8">
      <w:pPr>
        <w:pStyle w:val="pboth"/>
        <w:spacing w:before="0" w:beforeAutospacing="0" w:after="0" w:afterAutospacing="0"/>
        <w:jc w:val="both"/>
        <w:rPr>
          <w:color w:val="000000"/>
        </w:rPr>
      </w:pPr>
      <w:bookmarkStart w:id="367" w:name="101741"/>
      <w:bookmarkEnd w:id="367"/>
      <w:r w:rsidRPr="00C851C8">
        <w:rPr>
          <w:color w:val="000000"/>
        </w:rPr>
        <w:t xml:space="preserve">        </w:t>
      </w:r>
      <w:r w:rsidR="00CA36C9" w:rsidRPr="00C851C8">
        <w:rPr>
          <w:color w:val="000000"/>
        </w:rPr>
        <w:t xml:space="preserve"> Построение взаимодействия с родителями (законными представителями) придержива</w:t>
      </w:r>
      <w:r w:rsidRPr="00C851C8">
        <w:rPr>
          <w:color w:val="000000"/>
        </w:rPr>
        <w:t>ет</w:t>
      </w:r>
      <w:r w:rsidR="00CA36C9" w:rsidRPr="00C851C8">
        <w:rPr>
          <w:color w:val="000000"/>
        </w:rPr>
        <w:t>ся следующих принципов:</w:t>
      </w:r>
    </w:p>
    <w:p w14:paraId="70EA32CF" w14:textId="77777777" w:rsidR="00CA36C9" w:rsidRPr="00C851C8" w:rsidRDefault="00CA36C9" w:rsidP="00C851C8">
      <w:pPr>
        <w:pStyle w:val="pboth"/>
        <w:numPr>
          <w:ilvl w:val="0"/>
          <w:numId w:val="12"/>
        </w:numPr>
        <w:spacing w:before="0" w:beforeAutospacing="0" w:after="0" w:afterAutospacing="0"/>
        <w:ind w:left="0" w:firstLine="0"/>
        <w:jc w:val="both"/>
        <w:rPr>
          <w:color w:val="000000"/>
        </w:rPr>
      </w:pPr>
      <w:bookmarkStart w:id="368" w:name="101742"/>
      <w:bookmarkEnd w:id="368"/>
      <w:r w:rsidRPr="00C851C8">
        <w:rPr>
          <w:color w:val="000000"/>
        </w:rPr>
        <w:t>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14:paraId="5D3A9B70" w14:textId="77777777" w:rsidR="00CA36C9" w:rsidRPr="00C851C8" w:rsidRDefault="00CA36C9" w:rsidP="00C851C8">
      <w:pPr>
        <w:pStyle w:val="pboth"/>
        <w:spacing w:before="0" w:beforeAutospacing="0" w:after="0" w:afterAutospacing="0"/>
        <w:jc w:val="both"/>
        <w:rPr>
          <w:color w:val="000000"/>
        </w:rPr>
      </w:pPr>
      <w:bookmarkStart w:id="369" w:name="101743"/>
      <w:bookmarkEnd w:id="369"/>
      <w:r w:rsidRPr="00C851C8">
        <w:rPr>
          <w:color w:val="000000"/>
        </w:rPr>
        <w:t>2) открытость: для родителей (законных представителей) доступна актуальная информация об особенностях пребывания ребенка в группе; каждому из родителей (законных представителей) предоставлен свободный доступ в ДО</w:t>
      </w:r>
      <w:r w:rsidR="00A96889" w:rsidRPr="00C851C8">
        <w:rPr>
          <w:color w:val="000000"/>
        </w:rPr>
        <w:t>У</w:t>
      </w:r>
      <w:r w:rsidRPr="00C851C8">
        <w:rPr>
          <w:color w:val="000000"/>
        </w:rPr>
        <w:t xml:space="preserve">; между педагогами и родителями (законными представителями) </w:t>
      </w:r>
      <w:r w:rsidR="00A96889" w:rsidRPr="00C851C8">
        <w:rPr>
          <w:color w:val="000000"/>
        </w:rPr>
        <w:t>налажен</w:t>
      </w:r>
      <w:r w:rsidRPr="00C851C8">
        <w:rPr>
          <w:color w:val="000000"/>
        </w:rPr>
        <w:t xml:space="preserve"> обмен информацией об особенностях развития ребенка в ДО</w:t>
      </w:r>
      <w:r w:rsidR="00A96889" w:rsidRPr="00C851C8">
        <w:rPr>
          <w:color w:val="000000"/>
        </w:rPr>
        <w:t>У</w:t>
      </w:r>
      <w:r w:rsidRPr="00C851C8">
        <w:rPr>
          <w:color w:val="000000"/>
        </w:rPr>
        <w:t xml:space="preserve"> и семье;</w:t>
      </w:r>
    </w:p>
    <w:p w14:paraId="2C6A00F7" w14:textId="77777777" w:rsidR="00CA36C9" w:rsidRPr="00C851C8" w:rsidRDefault="00CA36C9" w:rsidP="00C851C8">
      <w:pPr>
        <w:pStyle w:val="pboth"/>
        <w:spacing w:before="0" w:beforeAutospacing="0" w:after="0" w:afterAutospacing="0"/>
        <w:jc w:val="both"/>
        <w:rPr>
          <w:color w:val="000000"/>
        </w:rPr>
      </w:pPr>
      <w:bookmarkStart w:id="370" w:name="101744"/>
      <w:bookmarkEnd w:id="370"/>
      <w:r w:rsidRPr="00C851C8">
        <w:rPr>
          <w:color w:val="000000"/>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79B3BF12" w14:textId="77777777" w:rsidR="00CA36C9" w:rsidRPr="00C851C8" w:rsidRDefault="00CA36C9" w:rsidP="00C851C8">
      <w:pPr>
        <w:pStyle w:val="pboth"/>
        <w:spacing w:before="0" w:beforeAutospacing="0" w:after="0" w:afterAutospacing="0"/>
        <w:jc w:val="both"/>
        <w:rPr>
          <w:color w:val="000000"/>
        </w:rPr>
      </w:pPr>
      <w:bookmarkStart w:id="371" w:name="101745"/>
      <w:bookmarkEnd w:id="371"/>
      <w:r w:rsidRPr="00C851C8">
        <w:rPr>
          <w:color w:val="000000"/>
        </w:rPr>
        <w:t>4) индивидуально-дифференцированный подход к каждой семье: при взаимодействии учитыва</w:t>
      </w:r>
      <w:r w:rsidR="00A96889" w:rsidRPr="00C851C8">
        <w:rPr>
          <w:color w:val="000000"/>
        </w:rPr>
        <w:t>ются</w:t>
      </w:r>
      <w:r w:rsidRPr="00C851C8">
        <w:rPr>
          <w:color w:val="000000"/>
        </w:rPr>
        <w:t xml:space="preserve"> особенности семейного воспитания, потребности родителей (законных представителей) в отношении образования ребенка, отношение к педагогу и ДО</w:t>
      </w:r>
      <w:r w:rsidR="00A96889" w:rsidRPr="00C851C8">
        <w:rPr>
          <w:color w:val="000000"/>
        </w:rPr>
        <w:t>У</w:t>
      </w:r>
      <w:r w:rsidRPr="00C851C8">
        <w:rPr>
          <w:color w:val="000000"/>
        </w:rPr>
        <w:t>, проводимым мероприятиям; включени</w:t>
      </w:r>
      <w:r w:rsidR="00A96889" w:rsidRPr="00C851C8">
        <w:rPr>
          <w:color w:val="000000"/>
        </w:rPr>
        <w:t>е</w:t>
      </w:r>
      <w:r w:rsidRPr="00C851C8">
        <w:rPr>
          <w:color w:val="000000"/>
        </w:rPr>
        <w:t xml:space="preserve"> родителей (законных представителей) в совместное решение образовательных задач;</w:t>
      </w:r>
    </w:p>
    <w:p w14:paraId="7FB61058" w14:textId="77777777" w:rsidR="00CA36C9" w:rsidRPr="00C851C8" w:rsidRDefault="00CA36C9" w:rsidP="00C851C8">
      <w:pPr>
        <w:pStyle w:val="pboth"/>
        <w:spacing w:before="0" w:beforeAutospacing="0" w:after="0" w:afterAutospacing="0"/>
        <w:jc w:val="both"/>
        <w:rPr>
          <w:color w:val="000000"/>
        </w:rPr>
      </w:pPr>
      <w:bookmarkStart w:id="372" w:name="101746"/>
      <w:bookmarkEnd w:id="372"/>
      <w:r w:rsidRPr="00C851C8">
        <w:rPr>
          <w:color w:val="000000"/>
        </w:rPr>
        <w:t xml:space="preserve">5) </w:t>
      </w:r>
      <w:proofErr w:type="spellStart"/>
      <w:r w:rsidRPr="00C851C8">
        <w:rPr>
          <w:color w:val="000000"/>
        </w:rPr>
        <w:t>возрастосообразность</w:t>
      </w:r>
      <w:proofErr w:type="spellEnd"/>
      <w:r w:rsidRPr="00C851C8">
        <w:rPr>
          <w:color w:val="000000"/>
        </w:rPr>
        <w:t>: при планировании и осуществлении взаимодействия учитыва</w:t>
      </w:r>
      <w:r w:rsidR="00A96889" w:rsidRPr="00C851C8">
        <w:rPr>
          <w:color w:val="000000"/>
        </w:rPr>
        <w:t>ется</w:t>
      </w:r>
      <w:r w:rsidRPr="00C851C8">
        <w:rPr>
          <w:color w:val="000000"/>
        </w:rPr>
        <w:t xml:space="preserve"> особенности и характер отношений ребенка с родителями (законными представителями</w:t>
      </w:r>
      <w:r w:rsidR="00A96889" w:rsidRPr="00C851C8">
        <w:rPr>
          <w:color w:val="000000"/>
        </w:rPr>
        <w:t>)</w:t>
      </w:r>
      <w:r w:rsidRPr="00C851C8">
        <w:rPr>
          <w:color w:val="000000"/>
        </w:rPr>
        <w:t>.</w:t>
      </w:r>
    </w:p>
    <w:p w14:paraId="069DF516" w14:textId="77777777" w:rsidR="00CA36C9" w:rsidRPr="00C851C8" w:rsidRDefault="00A96889" w:rsidP="00C851C8">
      <w:pPr>
        <w:pStyle w:val="pboth"/>
        <w:spacing w:before="0" w:beforeAutospacing="0" w:after="0" w:afterAutospacing="0"/>
        <w:jc w:val="both"/>
        <w:rPr>
          <w:color w:val="000000"/>
        </w:rPr>
      </w:pPr>
      <w:bookmarkStart w:id="373" w:name="101747"/>
      <w:bookmarkEnd w:id="373"/>
      <w:r w:rsidRPr="00C851C8">
        <w:rPr>
          <w:color w:val="000000"/>
        </w:rPr>
        <w:t xml:space="preserve">         </w:t>
      </w:r>
      <w:r w:rsidR="00CA36C9" w:rsidRPr="00C851C8">
        <w:rPr>
          <w:color w:val="000000"/>
        </w:rPr>
        <w:t>Деятельность по построению взаимодействия с родителями (законными представителями) обучающихся осуществляется по нескольким направлениям:</w:t>
      </w:r>
    </w:p>
    <w:p w14:paraId="74CFFCDE" w14:textId="77777777" w:rsidR="00CA36C9" w:rsidRPr="00C851C8" w:rsidRDefault="00CA36C9" w:rsidP="00C851C8">
      <w:pPr>
        <w:pStyle w:val="pboth"/>
        <w:spacing w:before="0" w:beforeAutospacing="0" w:after="0" w:afterAutospacing="0"/>
        <w:jc w:val="both"/>
        <w:rPr>
          <w:color w:val="000000"/>
        </w:rPr>
      </w:pPr>
      <w:bookmarkStart w:id="374" w:name="101748"/>
      <w:bookmarkEnd w:id="374"/>
      <w:r w:rsidRPr="00C851C8">
        <w:rPr>
          <w:color w:val="000000"/>
        </w:rPr>
        <w:t xml:space="preserve">1) </w:t>
      </w:r>
      <w:proofErr w:type="spellStart"/>
      <w:r w:rsidRPr="00C851C8">
        <w:rPr>
          <w:color w:val="000000"/>
        </w:rPr>
        <w:t>диагностико</w:t>
      </w:r>
      <w:proofErr w:type="spellEnd"/>
      <w:r w:rsidRPr="00C851C8">
        <w:rPr>
          <w:color w:val="000000"/>
        </w:rPr>
        <w:t>-аналитическое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14:paraId="6A24D379" w14:textId="77777777" w:rsidR="00CA36C9" w:rsidRPr="00C851C8" w:rsidRDefault="00CA36C9" w:rsidP="00C851C8">
      <w:pPr>
        <w:pStyle w:val="pboth"/>
        <w:spacing w:before="0" w:beforeAutospacing="0" w:after="0" w:afterAutospacing="0"/>
        <w:jc w:val="both"/>
        <w:rPr>
          <w:color w:val="000000"/>
        </w:rPr>
      </w:pPr>
      <w:bookmarkStart w:id="375" w:name="101749"/>
      <w:bookmarkEnd w:id="375"/>
      <w:r w:rsidRPr="00C851C8">
        <w:rPr>
          <w:color w:val="000000"/>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дошкольного возраст</w:t>
      </w:r>
      <w:r w:rsidR="00A96889" w:rsidRPr="00C851C8">
        <w:rPr>
          <w:color w:val="000000"/>
        </w:rPr>
        <w:t>а</w:t>
      </w:r>
      <w:r w:rsidRPr="00C851C8">
        <w:rPr>
          <w:color w:val="000000"/>
        </w:rPr>
        <w:t>; выбора эффективных методов обучения и воспитания детей;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w:t>
      </w:r>
      <w:r w:rsidR="001C1400" w:rsidRPr="00C851C8">
        <w:rPr>
          <w:color w:val="000000"/>
        </w:rPr>
        <w:t>У</w:t>
      </w:r>
      <w:r w:rsidRPr="00C851C8">
        <w:rPr>
          <w:color w:val="000000"/>
        </w:rPr>
        <w:t xml:space="preserve"> образовательной программы; условиях пребывания ребенка в группе ДО</w:t>
      </w:r>
      <w:r w:rsidR="001C1400" w:rsidRPr="00C851C8">
        <w:rPr>
          <w:color w:val="000000"/>
        </w:rPr>
        <w:t>У</w:t>
      </w:r>
      <w:r w:rsidRPr="00C851C8">
        <w:rPr>
          <w:color w:val="000000"/>
        </w:rPr>
        <w:t>; содержании и методах образовательной работы с детьми;</w:t>
      </w:r>
    </w:p>
    <w:p w14:paraId="7F4098FE" w14:textId="59D2E226" w:rsidR="00CA36C9" w:rsidRPr="00C851C8" w:rsidRDefault="00CA36C9" w:rsidP="00C851C8">
      <w:pPr>
        <w:pStyle w:val="pboth"/>
        <w:spacing w:before="0" w:beforeAutospacing="0" w:after="0" w:afterAutospacing="0"/>
        <w:jc w:val="both"/>
        <w:rPr>
          <w:color w:val="000000"/>
        </w:rPr>
      </w:pPr>
      <w:bookmarkStart w:id="376" w:name="101750"/>
      <w:bookmarkEnd w:id="376"/>
      <w:r w:rsidRPr="00C851C8">
        <w:rPr>
          <w:color w:val="000000"/>
        </w:rP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1473D134" w14:textId="7505E500" w:rsidR="00CA36C9" w:rsidRPr="00C851C8" w:rsidRDefault="001C1400" w:rsidP="00C851C8">
      <w:pPr>
        <w:pStyle w:val="pboth"/>
        <w:spacing w:before="0" w:beforeAutospacing="0" w:after="0" w:afterAutospacing="0"/>
        <w:jc w:val="both"/>
        <w:rPr>
          <w:color w:val="000000"/>
        </w:rPr>
      </w:pPr>
      <w:bookmarkStart w:id="377" w:name="101751"/>
      <w:bookmarkEnd w:id="377"/>
      <w:r w:rsidRPr="00C851C8">
        <w:rPr>
          <w:color w:val="000000"/>
        </w:rPr>
        <w:t xml:space="preserve">       </w:t>
      </w:r>
      <w:r w:rsidR="00CA36C9" w:rsidRPr="00C851C8">
        <w:rPr>
          <w:color w:val="000000"/>
        </w:rPr>
        <w:t>Особое внимание в просветительской деятельности уделя</w:t>
      </w:r>
      <w:r w:rsidRPr="00C851C8">
        <w:rPr>
          <w:color w:val="000000"/>
        </w:rPr>
        <w:t>ет</w:t>
      </w:r>
      <w:r w:rsidR="00CA36C9" w:rsidRPr="00C851C8">
        <w:rPr>
          <w:color w:val="000000"/>
        </w:rPr>
        <w:t xml:space="preserve">ся повышению уровня компетентности родителей (законных представителей) в вопросах </w:t>
      </w:r>
      <w:proofErr w:type="spellStart"/>
      <w:r w:rsidR="00CA36C9" w:rsidRPr="00C851C8">
        <w:rPr>
          <w:color w:val="000000"/>
        </w:rPr>
        <w:t>здоровьесбережения</w:t>
      </w:r>
      <w:proofErr w:type="spellEnd"/>
      <w:r w:rsidR="00CA36C9" w:rsidRPr="00C851C8">
        <w:rPr>
          <w:color w:val="000000"/>
        </w:rPr>
        <w:t xml:space="preserve"> ребенка.</w:t>
      </w:r>
    </w:p>
    <w:p w14:paraId="3A2D7628" w14:textId="77777777" w:rsidR="00CA36C9" w:rsidRPr="00C851C8" w:rsidRDefault="001C1400" w:rsidP="00C851C8">
      <w:pPr>
        <w:pStyle w:val="pboth"/>
        <w:spacing w:before="0" w:beforeAutospacing="0" w:after="0" w:afterAutospacing="0"/>
        <w:jc w:val="both"/>
        <w:rPr>
          <w:color w:val="000000"/>
        </w:rPr>
      </w:pPr>
      <w:bookmarkStart w:id="378" w:name="101753"/>
      <w:bookmarkEnd w:id="378"/>
      <w:r w:rsidRPr="00C851C8">
        <w:rPr>
          <w:color w:val="000000"/>
        </w:rPr>
        <w:t xml:space="preserve">        Н</w:t>
      </w:r>
      <w:r w:rsidR="00CA36C9" w:rsidRPr="00C851C8">
        <w:rPr>
          <w:color w:val="000000"/>
        </w:rPr>
        <w:t>аправлени</w:t>
      </w:r>
      <w:r w:rsidRPr="00C851C8">
        <w:rPr>
          <w:color w:val="000000"/>
        </w:rPr>
        <w:t>я</w:t>
      </w:r>
      <w:r w:rsidR="00CA36C9" w:rsidRPr="00C851C8">
        <w:rPr>
          <w:color w:val="000000"/>
        </w:rPr>
        <w:t xml:space="preserve"> просветительской деятельности:</w:t>
      </w:r>
    </w:p>
    <w:p w14:paraId="7D1AB432" w14:textId="77777777" w:rsidR="00CA36C9" w:rsidRPr="00C851C8" w:rsidRDefault="00CA36C9" w:rsidP="00C851C8">
      <w:pPr>
        <w:pStyle w:val="pboth"/>
        <w:spacing w:before="0" w:beforeAutospacing="0" w:after="0" w:afterAutospacing="0"/>
        <w:jc w:val="both"/>
        <w:rPr>
          <w:color w:val="000000"/>
        </w:rPr>
      </w:pPr>
      <w:bookmarkStart w:id="379" w:name="101754"/>
      <w:bookmarkEnd w:id="379"/>
      <w:r w:rsidRPr="00C851C8">
        <w:rPr>
          <w:color w:val="000000"/>
        </w:rPr>
        <w:lastRenderedPageBreak/>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14:paraId="047FCFF0" w14:textId="77777777" w:rsidR="00CA36C9" w:rsidRPr="00C851C8" w:rsidRDefault="00CA36C9" w:rsidP="00C851C8">
      <w:pPr>
        <w:pStyle w:val="pboth"/>
        <w:spacing w:before="0" w:beforeAutospacing="0" w:after="0" w:afterAutospacing="0"/>
        <w:jc w:val="both"/>
        <w:rPr>
          <w:color w:val="000000"/>
        </w:rPr>
      </w:pPr>
      <w:bookmarkStart w:id="380" w:name="101755"/>
      <w:bookmarkEnd w:id="380"/>
      <w:r w:rsidRPr="00C851C8">
        <w:rPr>
          <w:color w:val="000000"/>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3658E1B6" w14:textId="77777777" w:rsidR="00CA36C9" w:rsidRPr="00C851C8" w:rsidRDefault="00CA36C9" w:rsidP="00C851C8">
      <w:pPr>
        <w:pStyle w:val="pboth"/>
        <w:spacing w:before="0" w:beforeAutospacing="0" w:after="0" w:afterAutospacing="0"/>
        <w:jc w:val="both"/>
        <w:rPr>
          <w:color w:val="000000"/>
        </w:rPr>
      </w:pPr>
      <w:bookmarkStart w:id="381" w:name="101756"/>
      <w:bookmarkEnd w:id="381"/>
      <w:r w:rsidRPr="00C851C8">
        <w:rPr>
          <w:color w:val="000000"/>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w:t>
      </w:r>
      <w:r w:rsidR="001C1400" w:rsidRPr="00C851C8">
        <w:rPr>
          <w:color w:val="000000"/>
        </w:rPr>
        <w:t>У</w:t>
      </w:r>
      <w:r w:rsidRPr="00C851C8">
        <w:rPr>
          <w:color w:val="000000"/>
        </w:rPr>
        <w:t xml:space="preserve"> и семьи в решении данных задач;</w:t>
      </w:r>
    </w:p>
    <w:p w14:paraId="0AD7CD73" w14:textId="77777777" w:rsidR="00CA36C9" w:rsidRPr="00C851C8" w:rsidRDefault="00CA36C9" w:rsidP="00C851C8">
      <w:pPr>
        <w:pStyle w:val="pboth"/>
        <w:spacing w:before="0" w:beforeAutospacing="0" w:after="0" w:afterAutospacing="0"/>
        <w:jc w:val="both"/>
        <w:rPr>
          <w:color w:val="000000"/>
        </w:rPr>
      </w:pPr>
      <w:bookmarkStart w:id="382" w:name="101757"/>
      <w:bookmarkEnd w:id="382"/>
      <w:r w:rsidRPr="00C851C8">
        <w:rPr>
          <w:color w:val="000000"/>
        </w:rPr>
        <w:t>4) знакомство родителей (законных представителей) с оздоровительными мероприятиями, проводимыми в ДО</w:t>
      </w:r>
      <w:r w:rsidR="001C1400" w:rsidRPr="00C851C8">
        <w:rPr>
          <w:color w:val="000000"/>
        </w:rPr>
        <w:t>У</w:t>
      </w:r>
      <w:r w:rsidRPr="00C851C8">
        <w:rPr>
          <w:color w:val="000000"/>
        </w:rPr>
        <w:t>;</w:t>
      </w:r>
    </w:p>
    <w:p w14:paraId="13F16F73" w14:textId="77777777" w:rsidR="00CA36C9" w:rsidRPr="00C851C8" w:rsidRDefault="00CA36C9" w:rsidP="00C851C8">
      <w:pPr>
        <w:pStyle w:val="pboth"/>
        <w:spacing w:before="0" w:beforeAutospacing="0" w:after="0" w:afterAutospacing="0"/>
        <w:jc w:val="both"/>
        <w:rPr>
          <w:color w:val="000000"/>
        </w:rPr>
      </w:pPr>
      <w:bookmarkStart w:id="383" w:name="101758"/>
      <w:bookmarkEnd w:id="383"/>
      <w:r w:rsidRPr="00C851C8">
        <w:rPr>
          <w:color w:val="000000"/>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304D4ADF" w14:textId="77777777" w:rsidR="00CA36C9" w:rsidRPr="00C851C8" w:rsidRDefault="001C1400" w:rsidP="00C851C8">
      <w:pPr>
        <w:pStyle w:val="pboth"/>
        <w:spacing w:before="0" w:beforeAutospacing="0" w:after="0" w:afterAutospacing="0"/>
        <w:jc w:val="both"/>
        <w:rPr>
          <w:color w:val="000000"/>
        </w:rPr>
      </w:pPr>
      <w:bookmarkStart w:id="384" w:name="101759"/>
      <w:bookmarkEnd w:id="384"/>
      <w:r w:rsidRPr="00C851C8">
        <w:rPr>
          <w:color w:val="000000"/>
        </w:rPr>
        <w:t xml:space="preserve">          Ф</w:t>
      </w:r>
      <w:r w:rsidR="00CA36C9" w:rsidRPr="00C851C8">
        <w:rPr>
          <w:color w:val="000000"/>
        </w:rPr>
        <w:t>орм</w:t>
      </w:r>
      <w:r w:rsidRPr="00C851C8">
        <w:rPr>
          <w:color w:val="000000"/>
        </w:rPr>
        <w:t>ы</w:t>
      </w:r>
      <w:r w:rsidR="00CA36C9" w:rsidRPr="00C851C8">
        <w:rPr>
          <w:color w:val="000000"/>
        </w:rPr>
        <w:t xml:space="preserve"> (групповы</w:t>
      </w:r>
      <w:r w:rsidRPr="00C851C8">
        <w:rPr>
          <w:color w:val="000000"/>
        </w:rPr>
        <w:t>е</w:t>
      </w:r>
      <w:r w:rsidR="00CA36C9" w:rsidRPr="00C851C8">
        <w:rPr>
          <w:color w:val="000000"/>
        </w:rPr>
        <w:t xml:space="preserve"> и (или) индивидуальны</w:t>
      </w:r>
      <w:r w:rsidRPr="00C851C8">
        <w:rPr>
          <w:color w:val="000000"/>
        </w:rPr>
        <w:t>е),</w:t>
      </w:r>
      <w:r w:rsidR="005B11B7" w:rsidRPr="00C851C8">
        <w:rPr>
          <w:color w:val="000000"/>
        </w:rPr>
        <w:t xml:space="preserve"> </w:t>
      </w:r>
      <w:r w:rsidR="00CA36C9" w:rsidRPr="00C851C8">
        <w:rPr>
          <w:color w:val="000000"/>
        </w:rPr>
        <w:t>метод</w:t>
      </w:r>
      <w:r w:rsidRPr="00C851C8">
        <w:rPr>
          <w:color w:val="000000"/>
        </w:rPr>
        <w:t>ы</w:t>
      </w:r>
      <w:r w:rsidR="00CA36C9" w:rsidRPr="00C851C8">
        <w:rPr>
          <w:color w:val="000000"/>
        </w:rPr>
        <w:t>, прием</w:t>
      </w:r>
      <w:r w:rsidRPr="00C851C8">
        <w:rPr>
          <w:color w:val="000000"/>
        </w:rPr>
        <w:t>ы</w:t>
      </w:r>
      <w:r w:rsidR="00CA36C9" w:rsidRPr="00C851C8">
        <w:rPr>
          <w:color w:val="000000"/>
        </w:rPr>
        <w:t xml:space="preserve"> и способ</w:t>
      </w:r>
      <w:r w:rsidRPr="00C851C8">
        <w:rPr>
          <w:color w:val="000000"/>
        </w:rPr>
        <w:t>ы</w:t>
      </w:r>
      <w:r w:rsidR="00CA36C9" w:rsidRPr="00C851C8">
        <w:rPr>
          <w:color w:val="000000"/>
        </w:rPr>
        <w:t xml:space="preserve"> взаимодействия с родителями (законными представителями):</w:t>
      </w:r>
    </w:p>
    <w:p w14:paraId="203E1A6A" w14:textId="77777777" w:rsidR="00CA36C9" w:rsidRPr="00C851C8" w:rsidRDefault="00CA36C9" w:rsidP="00C851C8">
      <w:pPr>
        <w:pStyle w:val="pboth"/>
        <w:spacing w:before="0" w:beforeAutospacing="0" w:after="0" w:afterAutospacing="0"/>
        <w:jc w:val="both"/>
        <w:rPr>
          <w:color w:val="000000"/>
        </w:rPr>
      </w:pPr>
      <w:bookmarkStart w:id="385" w:name="101761"/>
      <w:bookmarkEnd w:id="385"/>
      <w:r w:rsidRPr="00C851C8">
        <w:rPr>
          <w:color w:val="000000"/>
        </w:rPr>
        <w:t xml:space="preserve">1) </w:t>
      </w:r>
      <w:proofErr w:type="spellStart"/>
      <w:r w:rsidRPr="00C851C8">
        <w:rPr>
          <w:color w:val="000000"/>
        </w:rPr>
        <w:t>диагностико</w:t>
      </w:r>
      <w:proofErr w:type="spellEnd"/>
      <w:r w:rsidRPr="00C851C8">
        <w:rPr>
          <w:color w:val="000000"/>
        </w:rPr>
        <w:t xml:space="preserve">-аналитическое направление реализуется через опросы, социологические срезы, индивидуальные блокноты, </w:t>
      </w:r>
      <w:r w:rsidR="001C1400" w:rsidRPr="00C851C8">
        <w:rPr>
          <w:color w:val="000000"/>
        </w:rPr>
        <w:t>«</w:t>
      </w:r>
      <w:r w:rsidRPr="00C851C8">
        <w:rPr>
          <w:color w:val="000000"/>
        </w:rPr>
        <w:t>почтовый ящик</w:t>
      </w:r>
      <w:r w:rsidR="001C1400" w:rsidRPr="00C851C8">
        <w:rPr>
          <w:color w:val="000000"/>
        </w:rPr>
        <w:t>»</w:t>
      </w:r>
      <w:r w:rsidRPr="00C851C8">
        <w:rPr>
          <w:color w:val="000000"/>
        </w:rPr>
        <w:t>,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1FF04C33" w14:textId="7E2F1999" w:rsidR="00CA36C9" w:rsidRPr="00C851C8" w:rsidRDefault="00CA36C9" w:rsidP="00C851C8">
      <w:pPr>
        <w:pStyle w:val="pboth"/>
        <w:spacing w:before="0" w:beforeAutospacing="0" w:after="0" w:afterAutospacing="0"/>
        <w:jc w:val="both"/>
        <w:rPr>
          <w:color w:val="000000"/>
        </w:rPr>
      </w:pPr>
      <w:bookmarkStart w:id="386" w:name="101762"/>
      <w:bookmarkEnd w:id="386"/>
      <w:r w:rsidRPr="00C851C8">
        <w:rPr>
          <w:color w:val="000000"/>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C851C8">
        <w:rPr>
          <w:color w:val="000000"/>
        </w:rPr>
        <w:t>медиарепортажи</w:t>
      </w:r>
      <w:proofErr w:type="spellEnd"/>
      <w:r w:rsidRPr="00C851C8">
        <w:rPr>
          <w:color w:val="000000"/>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60A8156B" w14:textId="77777777" w:rsidR="00CA36C9" w:rsidRPr="00C851C8" w:rsidRDefault="001C1400" w:rsidP="00C851C8">
      <w:pPr>
        <w:pStyle w:val="pboth"/>
        <w:spacing w:before="0" w:beforeAutospacing="0" w:after="0" w:afterAutospacing="0"/>
        <w:jc w:val="both"/>
        <w:rPr>
          <w:color w:val="000000"/>
        </w:rPr>
      </w:pPr>
      <w:bookmarkStart w:id="387" w:name="101763"/>
      <w:bookmarkEnd w:id="387"/>
      <w:r w:rsidRPr="00C851C8">
        <w:rPr>
          <w:color w:val="000000"/>
        </w:rPr>
        <w:t xml:space="preserve">       </w:t>
      </w:r>
      <w:r w:rsidR="00CA36C9" w:rsidRPr="00C851C8">
        <w:rPr>
          <w:color w:val="000000"/>
        </w:rPr>
        <w:t xml:space="preserve"> Для вовлечения родителей (законных представителей) в образовательную деятельность использ</w:t>
      </w:r>
      <w:r w:rsidR="007A6BF7" w:rsidRPr="00C851C8">
        <w:rPr>
          <w:color w:val="000000"/>
        </w:rPr>
        <w:t>уются</w:t>
      </w:r>
      <w:r w:rsidR="00CA36C9" w:rsidRPr="00C851C8">
        <w:rPr>
          <w:color w:val="000000"/>
        </w:rPr>
        <w:t xml:space="preserve">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w:t>
      </w:r>
      <w:r w:rsidR="007A6BF7" w:rsidRPr="00C851C8">
        <w:rPr>
          <w:color w:val="000000"/>
        </w:rPr>
        <w:t>У</w:t>
      </w:r>
      <w:r w:rsidR="00CA36C9" w:rsidRPr="00C851C8">
        <w:rPr>
          <w:color w:val="000000"/>
        </w:rPr>
        <w:t>. Эти материалы сопровожда</w:t>
      </w:r>
      <w:r w:rsidR="007A6BF7" w:rsidRPr="00C851C8">
        <w:rPr>
          <w:color w:val="000000"/>
        </w:rPr>
        <w:t>ют</w:t>
      </w:r>
      <w:r w:rsidR="00CA36C9" w:rsidRPr="00C851C8">
        <w:rPr>
          <w:color w:val="000000"/>
        </w:rPr>
        <w:t>ся подробными инструкциями по их использованию и рекомендациями по построению взаимодействия с ребенком (с учетом возрастных особенностей). Кроме того, использ</w:t>
      </w:r>
      <w:r w:rsidR="007A6BF7" w:rsidRPr="00C851C8">
        <w:rPr>
          <w:color w:val="000000"/>
        </w:rPr>
        <w:t>уется</w:t>
      </w:r>
      <w:r w:rsidR="00CA36C9" w:rsidRPr="00C851C8">
        <w:rPr>
          <w:color w:val="000000"/>
        </w:rPr>
        <w:t xml:space="preserve">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2B4AA25B" w14:textId="77777777" w:rsidR="00CA36C9" w:rsidRPr="00C851C8" w:rsidRDefault="007A6BF7" w:rsidP="00C851C8">
      <w:pPr>
        <w:pStyle w:val="pboth"/>
        <w:spacing w:before="0" w:beforeAutospacing="0" w:after="0" w:afterAutospacing="0"/>
        <w:jc w:val="both"/>
        <w:rPr>
          <w:color w:val="000000"/>
        </w:rPr>
      </w:pPr>
      <w:bookmarkStart w:id="388" w:name="101764"/>
      <w:bookmarkEnd w:id="388"/>
      <w:r w:rsidRPr="00C851C8">
        <w:rPr>
          <w:color w:val="000000"/>
        </w:rPr>
        <w:t xml:space="preserve">      </w:t>
      </w:r>
      <w:r w:rsidR="00CA36C9" w:rsidRPr="00C851C8">
        <w:rPr>
          <w:color w:val="000000"/>
        </w:rPr>
        <w:t xml:space="preserve"> Незаменимой формой установления доверительного делового контакта между семьей и ДО</w:t>
      </w:r>
      <w:r w:rsidRPr="00C851C8">
        <w:rPr>
          <w:color w:val="000000"/>
        </w:rPr>
        <w:t>У</w:t>
      </w:r>
      <w:r w:rsidR="00CA36C9" w:rsidRPr="00C851C8">
        <w:rPr>
          <w:color w:val="000000"/>
        </w:rPr>
        <w:t xml:space="preserve">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w:t>
      </w:r>
      <w:r w:rsidRPr="00C851C8">
        <w:rPr>
          <w:color w:val="000000"/>
        </w:rPr>
        <w:t>У</w:t>
      </w:r>
      <w:r w:rsidR="00CA36C9" w:rsidRPr="00C851C8">
        <w:rPr>
          <w:color w:val="000000"/>
        </w:rPr>
        <w:t xml:space="preserve"> и семьи для разрешения возможных проблем и трудностей ребенка в освоении образовательной программы.</w:t>
      </w:r>
    </w:p>
    <w:p w14:paraId="41762116" w14:textId="495D4738" w:rsidR="00ED3382" w:rsidRPr="00C851C8" w:rsidRDefault="007A6BF7" w:rsidP="00C851C8">
      <w:pPr>
        <w:pStyle w:val="pboth"/>
        <w:spacing w:before="0" w:beforeAutospacing="0" w:after="0" w:afterAutospacing="0"/>
        <w:jc w:val="both"/>
        <w:rPr>
          <w:color w:val="000000"/>
        </w:rPr>
      </w:pPr>
      <w:bookmarkStart w:id="389" w:name="101765"/>
      <w:bookmarkEnd w:id="389"/>
      <w:r w:rsidRPr="00C851C8">
        <w:rPr>
          <w:color w:val="000000"/>
        </w:rPr>
        <w:t xml:space="preserve">        </w:t>
      </w:r>
      <w:r w:rsidR="00CA36C9" w:rsidRPr="00C851C8">
        <w:rPr>
          <w:color w:val="000000"/>
        </w:rPr>
        <w:t>Сочетание традиционных и инновационных технологий сотрудничества позвол</w:t>
      </w:r>
      <w:r w:rsidRPr="00C851C8">
        <w:rPr>
          <w:color w:val="000000"/>
        </w:rPr>
        <w:t>яет</w:t>
      </w:r>
      <w:r w:rsidR="00CA36C9" w:rsidRPr="00C851C8">
        <w:rPr>
          <w:color w:val="000000"/>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с родителями (законными представителями) детей дошкольного возраста.</w:t>
      </w:r>
    </w:p>
    <w:p w14:paraId="6BE02633"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2.3. Программа воспитания</w:t>
      </w:r>
    </w:p>
    <w:p w14:paraId="1126713C"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2.3.1. Пояснительная записка</w:t>
      </w:r>
    </w:p>
    <w:p w14:paraId="0AD2C445" w14:textId="77777777" w:rsidR="005B3FF0" w:rsidRPr="00C851C8" w:rsidRDefault="00212BD9" w:rsidP="00C851C8">
      <w:pPr>
        <w:spacing w:after="0" w:line="240" w:lineRule="auto"/>
        <w:jc w:val="both"/>
        <w:rPr>
          <w:rFonts w:ascii="Times New Roman" w:hAnsi="Times New Roman" w:cs="Times New Roman"/>
          <w:b/>
          <w:color w:val="FF0000"/>
          <w:sz w:val="24"/>
          <w:szCs w:val="24"/>
        </w:rPr>
      </w:pPr>
      <w:r w:rsidRPr="00C851C8">
        <w:rPr>
          <w:rFonts w:ascii="Times New Roman" w:hAnsi="Times New Roman" w:cs="Times New Roman"/>
          <w:bCs/>
          <w:color w:val="FF0000"/>
          <w:sz w:val="24"/>
          <w:szCs w:val="24"/>
        </w:rPr>
        <w:t xml:space="preserve">        </w:t>
      </w:r>
      <w:r w:rsidR="005B3FF0" w:rsidRPr="00C851C8">
        <w:rPr>
          <w:rFonts w:ascii="Times New Roman" w:hAnsi="Times New Roman" w:cs="Times New Roman"/>
          <w:color w:val="FF0000"/>
          <w:sz w:val="24"/>
          <w:szCs w:val="24"/>
        </w:rPr>
        <w:t>(* см. Федеральная образовательная программа дошкольного образования с. 172-174)</w:t>
      </w:r>
    </w:p>
    <w:p w14:paraId="52C04AC1" w14:textId="77777777" w:rsidR="00212BD9" w:rsidRPr="00C851C8" w:rsidRDefault="005B3F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bCs/>
          <w:sz w:val="24"/>
          <w:szCs w:val="24"/>
        </w:rPr>
        <w:lastRenderedPageBreak/>
        <w:t xml:space="preserve">       </w:t>
      </w:r>
      <w:r w:rsidR="00212BD9" w:rsidRPr="00C851C8">
        <w:rPr>
          <w:rFonts w:ascii="Times New Roman" w:hAnsi="Times New Roman" w:cs="Times New Roman"/>
          <w:bCs/>
          <w:sz w:val="24"/>
          <w:szCs w:val="24"/>
        </w:rPr>
        <w:t xml:space="preserve">Программа воспитания основана на воплощении национального воспитательного идеала, который понимается как </w:t>
      </w:r>
      <w:r w:rsidR="00212BD9" w:rsidRPr="00C851C8">
        <w:rPr>
          <w:rFonts w:ascii="Times New Roman" w:hAnsi="Times New Roman" w:cs="Times New Roman"/>
          <w:sz w:val="24"/>
          <w:szCs w:val="24"/>
        </w:rPr>
        <w:t>высшая цель образования, нравственное (идеальное) представление о человеке.</w:t>
      </w:r>
    </w:p>
    <w:p w14:paraId="3600B717" w14:textId="77777777" w:rsidR="00212BD9" w:rsidRPr="00C851C8" w:rsidRDefault="00212BD9"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В основе процесса воспитания детей в ДОУ лежат конституционные </w:t>
      </w:r>
      <w:r w:rsidRPr="00C851C8">
        <w:rPr>
          <w:rFonts w:ascii="Times New Roman" w:hAnsi="Times New Roman" w:cs="Times New Roman"/>
          <w:sz w:val="24"/>
          <w:szCs w:val="24"/>
        </w:rPr>
        <w:br/>
        <w:t>и национальные ценности российского общества.</w:t>
      </w:r>
    </w:p>
    <w:p w14:paraId="547CB330" w14:textId="30ADF42F" w:rsidR="00212BD9" w:rsidRPr="00C851C8" w:rsidRDefault="00212BD9"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Целевые ориентиры следует рассматривать как возрастные характеристики возможных достижений ребенка, которые коррелируют с портретом выпускника </w:t>
      </w:r>
      <w:r w:rsidR="00680374" w:rsidRPr="00C851C8">
        <w:rPr>
          <w:rFonts w:ascii="Times New Roman" w:hAnsi="Times New Roman" w:cs="Times New Roman"/>
          <w:sz w:val="24"/>
          <w:szCs w:val="24"/>
        </w:rPr>
        <w:t>ДОУ и</w:t>
      </w:r>
      <w:r w:rsidRPr="00C851C8">
        <w:rPr>
          <w:rFonts w:ascii="Times New Roman" w:hAnsi="Times New Roman" w:cs="Times New Roman"/>
          <w:sz w:val="24"/>
          <w:szCs w:val="24"/>
        </w:rPr>
        <w:t xml:space="preserve"> с базовыми духовно-нравственными ценностями. </w:t>
      </w:r>
    </w:p>
    <w:p w14:paraId="0DDA8971" w14:textId="77A75BA5" w:rsidR="00212BD9" w:rsidRPr="00C851C8" w:rsidRDefault="00212BD9"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С учетом особенностей социокультурной среды, в которой воспитывается </w:t>
      </w:r>
      <w:r w:rsidR="00680374" w:rsidRPr="00C851C8">
        <w:rPr>
          <w:rFonts w:ascii="Times New Roman" w:hAnsi="Times New Roman" w:cs="Times New Roman"/>
          <w:sz w:val="24"/>
          <w:szCs w:val="24"/>
        </w:rPr>
        <w:t>ребенок, в программе</w:t>
      </w:r>
      <w:r w:rsidRPr="00C851C8">
        <w:rPr>
          <w:rFonts w:ascii="Times New Roman" w:hAnsi="Times New Roman" w:cs="Times New Roman"/>
          <w:sz w:val="24"/>
          <w:szCs w:val="24"/>
        </w:rPr>
        <w:t xml:space="preserve"> воспитания отражено взаимодействие участников образовательных отношений (далее – </w:t>
      </w:r>
      <w:r w:rsidR="00E465ED" w:rsidRPr="00C851C8">
        <w:rPr>
          <w:rFonts w:ascii="Times New Roman" w:hAnsi="Times New Roman" w:cs="Times New Roman"/>
          <w:sz w:val="24"/>
          <w:szCs w:val="24"/>
        </w:rPr>
        <w:t>ОО</w:t>
      </w:r>
      <w:r w:rsidRPr="00C851C8">
        <w:rPr>
          <w:rFonts w:ascii="Times New Roman" w:hAnsi="Times New Roman" w:cs="Times New Roman"/>
          <w:sz w:val="24"/>
          <w:szCs w:val="24"/>
        </w:rPr>
        <w:t>) со всеми субъектами образовательных отношений.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14:paraId="13D76D00" w14:textId="77777777" w:rsidR="00212BD9" w:rsidRPr="00C851C8" w:rsidRDefault="00212BD9"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Основные направления воспитательной работы.</w:t>
      </w:r>
    </w:p>
    <w:p w14:paraId="4A7D4E46" w14:textId="77777777" w:rsidR="00212BD9" w:rsidRPr="00C851C8" w:rsidRDefault="00212BD9"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Ценности </w:t>
      </w:r>
      <w:r w:rsidRPr="00C851C8">
        <w:rPr>
          <w:rFonts w:ascii="Times New Roman" w:hAnsi="Times New Roman" w:cs="Times New Roman"/>
          <w:b/>
          <w:sz w:val="24"/>
          <w:szCs w:val="24"/>
        </w:rPr>
        <w:t>Родины и природы</w:t>
      </w:r>
      <w:r w:rsidRPr="00C851C8">
        <w:rPr>
          <w:rFonts w:ascii="Times New Roman" w:hAnsi="Times New Roman" w:cs="Times New Roman"/>
          <w:sz w:val="24"/>
          <w:szCs w:val="24"/>
        </w:rPr>
        <w:t xml:space="preserve"> лежат в основе патриотического направления воспитания.</w:t>
      </w:r>
    </w:p>
    <w:p w14:paraId="4430B2E3" w14:textId="77777777" w:rsidR="00212BD9" w:rsidRPr="00C851C8" w:rsidRDefault="00212BD9"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Ценности </w:t>
      </w:r>
      <w:r w:rsidRPr="00C851C8">
        <w:rPr>
          <w:rFonts w:ascii="Times New Roman" w:hAnsi="Times New Roman" w:cs="Times New Roman"/>
          <w:b/>
          <w:sz w:val="24"/>
          <w:szCs w:val="24"/>
        </w:rPr>
        <w:t>человека, семьи, дружбы</w:t>
      </w:r>
      <w:r w:rsidRPr="00C851C8">
        <w:rPr>
          <w:rFonts w:ascii="Times New Roman" w:hAnsi="Times New Roman" w:cs="Times New Roman"/>
          <w:sz w:val="24"/>
          <w:szCs w:val="24"/>
        </w:rPr>
        <w:t>, сотрудничества лежат в основе социального направления воспитания.</w:t>
      </w:r>
    </w:p>
    <w:p w14:paraId="1B4B980B" w14:textId="77777777" w:rsidR="00212BD9" w:rsidRPr="00C851C8" w:rsidRDefault="00212BD9"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Ценность </w:t>
      </w:r>
      <w:r w:rsidRPr="00C851C8">
        <w:rPr>
          <w:rFonts w:ascii="Times New Roman" w:hAnsi="Times New Roman" w:cs="Times New Roman"/>
          <w:b/>
          <w:sz w:val="24"/>
          <w:szCs w:val="24"/>
        </w:rPr>
        <w:t>знания</w:t>
      </w:r>
      <w:r w:rsidRPr="00C851C8">
        <w:rPr>
          <w:rFonts w:ascii="Times New Roman" w:hAnsi="Times New Roman" w:cs="Times New Roman"/>
          <w:i/>
          <w:sz w:val="24"/>
          <w:szCs w:val="24"/>
        </w:rPr>
        <w:t xml:space="preserve"> </w:t>
      </w:r>
      <w:r w:rsidRPr="00C851C8">
        <w:rPr>
          <w:rFonts w:ascii="Times New Roman" w:hAnsi="Times New Roman" w:cs="Times New Roman"/>
          <w:sz w:val="24"/>
          <w:szCs w:val="24"/>
        </w:rPr>
        <w:t>лежит в основе познавательного направления воспитания.</w:t>
      </w:r>
    </w:p>
    <w:p w14:paraId="3E148EDA" w14:textId="77777777" w:rsidR="00212BD9" w:rsidRPr="00C851C8" w:rsidRDefault="00212BD9"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Ценность </w:t>
      </w:r>
      <w:r w:rsidRPr="00C851C8">
        <w:rPr>
          <w:rFonts w:ascii="Times New Roman" w:hAnsi="Times New Roman" w:cs="Times New Roman"/>
          <w:b/>
          <w:sz w:val="24"/>
          <w:szCs w:val="24"/>
        </w:rPr>
        <w:t>здоровья</w:t>
      </w:r>
      <w:r w:rsidRPr="00C851C8">
        <w:rPr>
          <w:rFonts w:ascii="Times New Roman" w:hAnsi="Times New Roman" w:cs="Times New Roman"/>
          <w:sz w:val="24"/>
          <w:szCs w:val="24"/>
        </w:rPr>
        <w:t xml:space="preserve"> лежит в основе физического и оздоровительного направления воспитания.</w:t>
      </w:r>
    </w:p>
    <w:p w14:paraId="35B90528" w14:textId="77777777" w:rsidR="00212BD9" w:rsidRPr="00C851C8" w:rsidRDefault="00212BD9"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Ценность </w:t>
      </w:r>
      <w:r w:rsidRPr="00C851C8">
        <w:rPr>
          <w:rFonts w:ascii="Times New Roman" w:hAnsi="Times New Roman" w:cs="Times New Roman"/>
          <w:b/>
          <w:sz w:val="24"/>
          <w:szCs w:val="24"/>
        </w:rPr>
        <w:t>труда</w:t>
      </w:r>
      <w:r w:rsidRPr="00C851C8">
        <w:rPr>
          <w:rFonts w:ascii="Times New Roman" w:hAnsi="Times New Roman" w:cs="Times New Roman"/>
          <w:sz w:val="24"/>
          <w:szCs w:val="24"/>
        </w:rPr>
        <w:t xml:space="preserve"> лежит в основе трудового направления воспитания.</w:t>
      </w:r>
    </w:p>
    <w:p w14:paraId="3D86A3DE" w14:textId="0887AEAF" w:rsidR="005B3FF0" w:rsidRPr="00C851C8" w:rsidRDefault="00212BD9"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Ценности </w:t>
      </w:r>
      <w:r w:rsidRPr="00C851C8">
        <w:rPr>
          <w:rFonts w:ascii="Times New Roman" w:hAnsi="Times New Roman" w:cs="Times New Roman"/>
          <w:b/>
          <w:sz w:val="24"/>
          <w:szCs w:val="24"/>
        </w:rPr>
        <w:t>культуры</w:t>
      </w:r>
      <w:r w:rsidRPr="00C851C8">
        <w:rPr>
          <w:rFonts w:ascii="Times New Roman" w:hAnsi="Times New Roman" w:cs="Times New Roman"/>
          <w:sz w:val="24"/>
          <w:szCs w:val="24"/>
        </w:rPr>
        <w:t xml:space="preserve"> и </w:t>
      </w:r>
      <w:r w:rsidRPr="00C851C8">
        <w:rPr>
          <w:rFonts w:ascii="Times New Roman" w:hAnsi="Times New Roman" w:cs="Times New Roman"/>
          <w:b/>
          <w:sz w:val="24"/>
          <w:szCs w:val="24"/>
        </w:rPr>
        <w:t>красоты</w:t>
      </w:r>
      <w:r w:rsidRPr="00C851C8">
        <w:rPr>
          <w:rFonts w:ascii="Times New Roman" w:hAnsi="Times New Roman" w:cs="Times New Roman"/>
          <w:sz w:val="24"/>
          <w:szCs w:val="24"/>
        </w:rPr>
        <w:t xml:space="preserve"> лежат в основе этико-эстетического направления воспитания.</w:t>
      </w:r>
    </w:p>
    <w:p w14:paraId="71494F91"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2.3.2. Целевой раздел</w:t>
      </w:r>
    </w:p>
    <w:p w14:paraId="247E584D" w14:textId="77777777" w:rsidR="005B3FF0" w:rsidRPr="00C851C8" w:rsidRDefault="005B3FF0" w:rsidP="00C851C8">
      <w:pPr>
        <w:spacing w:after="0" w:line="240" w:lineRule="auto"/>
        <w:jc w:val="both"/>
        <w:rPr>
          <w:rFonts w:ascii="Times New Roman" w:hAnsi="Times New Roman" w:cs="Times New Roman"/>
          <w:b/>
          <w:color w:val="FF0000"/>
          <w:sz w:val="24"/>
          <w:szCs w:val="24"/>
        </w:rPr>
      </w:pPr>
      <w:r w:rsidRPr="00C851C8">
        <w:rPr>
          <w:rFonts w:ascii="Times New Roman" w:hAnsi="Times New Roman" w:cs="Times New Roman"/>
          <w:color w:val="FF0000"/>
          <w:sz w:val="24"/>
          <w:szCs w:val="24"/>
        </w:rPr>
        <w:t>(* см. Федеральная образовательная программа дошкольного образования с. 17</w:t>
      </w:r>
      <w:r w:rsidR="00CF5C69" w:rsidRPr="00C851C8">
        <w:rPr>
          <w:rFonts w:ascii="Times New Roman" w:hAnsi="Times New Roman" w:cs="Times New Roman"/>
          <w:color w:val="FF0000"/>
          <w:sz w:val="24"/>
          <w:szCs w:val="24"/>
        </w:rPr>
        <w:t>2</w:t>
      </w:r>
      <w:r w:rsidRPr="00C851C8">
        <w:rPr>
          <w:rFonts w:ascii="Times New Roman" w:hAnsi="Times New Roman" w:cs="Times New Roman"/>
          <w:color w:val="FF0000"/>
          <w:sz w:val="24"/>
          <w:szCs w:val="24"/>
        </w:rPr>
        <w:t>-1</w:t>
      </w:r>
      <w:r w:rsidR="00CF5C69" w:rsidRPr="00C851C8">
        <w:rPr>
          <w:rFonts w:ascii="Times New Roman" w:hAnsi="Times New Roman" w:cs="Times New Roman"/>
          <w:color w:val="FF0000"/>
          <w:sz w:val="24"/>
          <w:szCs w:val="24"/>
        </w:rPr>
        <w:t>74</w:t>
      </w:r>
      <w:r w:rsidRPr="00C851C8">
        <w:rPr>
          <w:rFonts w:ascii="Times New Roman" w:hAnsi="Times New Roman" w:cs="Times New Roman"/>
          <w:color w:val="FF0000"/>
          <w:sz w:val="24"/>
          <w:szCs w:val="24"/>
        </w:rPr>
        <w:t>)</w:t>
      </w:r>
    </w:p>
    <w:p w14:paraId="1E0E47BC" w14:textId="77777777" w:rsidR="00E465ED" w:rsidRPr="00C851C8" w:rsidRDefault="00E465ED"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bCs/>
          <w:sz w:val="24"/>
          <w:szCs w:val="24"/>
        </w:rPr>
        <w:t xml:space="preserve">         Общая цель воспитания – личностное развитие дошкольников и создание условий для их позитивной социализации на основе базовых ценностей российского общества через:</w:t>
      </w:r>
    </w:p>
    <w:p w14:paraId="24E2AEE5" w14:textId="77777777" w:rsidR="00E465ED" w:rsidRPr="00C851C8" w:rsidRDefault="00E465ED" w:rsidP="00C851C8">
      <w:pPr>
        <w:numPr>
          <w:ilvl w:val="0"/>
          <w:numId w:val="2"/>
        </w:numPr>
        <w:tabs>
          <w:tab w:val="left" w:pos="1134"/>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bCs/>
          <w:sz w:val="24"/>
          <w:szCs w:val="24"/>
        </w:rPr>
        <w:t>формирование ценностного отношения к окружающему миру, другим людям, себе;</w:t>
      </w:r>
    </w:p>
    <w:p w14:paraId="275C587E" w14:textId="77777777" w:rsidR="00E465ED" w:rsidRPr="00C851C8" w:rsidRDefault="00E465ED" w:rsidP="00C851C8">
      <w:pPr>
        <w:numPr>
          <w:ilvl w:val="0"/>
          <w:numId w:val="2"/>
        </w:numPr>
        <w:tabs>
          <w:tab w:val="left" w:pos="1134"/>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bCs/>
          <w:sz w:val="24"/>
          <w:szCs w:val="24"/>
        </w:rPr>
        <w:t>овладение первичными представлениями о базовых ценностях, а также выработанных обществом нормах и правилах поведения;</w:t>
      </w:r>
    </w:p>
    <w:p w14:paraId="629C7C9E" w14:textId="5419E780" w:rsidR="00D6095E" w:rsidRPr="00680374" w:rsidRDefault="00E465ED" w:rsidP="00680374">
      <w:pPr>
        <w:numPr>
          <w:ilvl w:val="0"/>
          <w:numId w:val="2"/>
        </w:numPr>
        <w:tabs>
          <w:tab w:val="left" w:pos="1134"/>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bCs/>
          <w:sz w:val="24"/>
          <w:szCs w:val="24"/>
        </w:rPr>
        <w:t>приобретение первичного опыта деятельности и поведения в соотве</w:t>
      </w:r>
      <w:r w:rsidR="00D6095E" w:rsidRPr="00C851C8">
        <w:rPr>
          <w:rFonts w:ascii="Times New Roman" w:hAnsi="Times New Roman" w:cs="Times New Roman"/>
          <w:bCs/>
          <w:sz w:val="24"/>
          <w:szCs w:val="24"/>
        </w:rPr>
        <w:t xml:space="preserve">тствии </w:t>
      </w:r>
      <w:r w:rsidRPr="00C851C8">
        <w:rPr>
          <w:rFonts w:ascii="Times New Roman" w:hAnsi="Times New Roman" w:cs="Times New Roman"/>
          <w:bCs/>
          <w:sz w:val="24"/>
          <w:szCs w:val="24"/>
        </w:rPr>
        <w:t xml:space="preserve">с базовыми национальными ценностями, </w:t>
      </w:r>
      <w:r w:rsidR="00D6095E" w:rsidRPr="00C851C8">
        <w:rPr>
          <w:rFonts w:ascii="Times New Roman" w:hAnsi="Times New Roman" w:cs="Times New Roman"/>
          <w:bCs/>
          <w:sz w:val="24"/>
          <w:szCs w:val="24"/>
        </w:rPr>
        <w:t xml:space="preserve">нормами и правилами, принятыми </w:t>
      </w:r>
      <w:r w:rsidRPr="00C851C8">
        <w:rPr>
          <w:rFonts w:ascii="Times New Roman" w:hAnsi="Times New Roman" w:cs="Times New Roman"/>
          <w:bCs/>
          <w:sz w:val="24"/>
          <w:szCs w:val="24"/>
        </w:rPr>
        <w:t>в обществе.</w:t>
      </w:r>
    </w:p>
    <w:p w14:paraId="2865A9A5" w14:textId="1941B241" w:rsidR="00CF5C69" w:rsidRPr="00C851C8" w:rsidRDefault="00CF5C6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2.3.2.</w:t>
      </w:r>
      <w:r w:rsidR="00680374" w:rsidRPr="00C851C8">
        <w:rPr>
          <w:rFonts w:ascii="Times New Roman" w:hAnsi="Times New Roman" w:cs="Times New Roman"/>
          <w:b/>
          <w:sz w:val="24"/>
          <w:szCs w:val="24"/>
        </w:rPr>
        <w:t>1. Задачи</w:t>
      </w:r>
      <w:r w:rsidRPr="00C851C8">
        <w:rPr>
          <w:rFonts w:ascii="Times New Roman" w:hAnsi="Times New Roman" w:cs="Times New Roman"/>
          <w:b/>
          <w:sz w:val="24"/>
          <w:szCs w:val="24"/>
        </w:rPr>
        <w:t xml:space="preserve"> воспитания</w:t>
      </w:r>
    </w:p>
    <w:p w14:paraId="5F29D629" w14:textId="77777777" w:rsidR="00CF5C69" w:rsidRPr="00C851C8" w:rsidRDefault="00CF5C69" w:rsidP="00C851C8">
      <w:pPr>
        <w:pStyle w:val="11"/>
        <w:shd w:val="clear" w:color="auto" w:fill="FFFFFF"/>
        <w:spacing w:before="0" w:after="0"/>
        <w:ind w:firstLine="709"/>
        <w:jc w:val="both"/>
        <w:rPr>
          <w:bCs/>
        </w:rPr>
      </w:pPr>
      <w:r w:rsidRPr="00C851C8">
        <w:rPr>
          <w:bCs/>
        </w:rPr>
        <w:t>Задачи воспитания формируются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p>
    <w:p w14:paraId="6309DE13" w14:textId="77777777" w:rsidR="00CF5C69" w:rsidRPr="00C851C8" w:rsidRDefault="00CF5C69" w:rsidP="00C851C8">
      <w:pPr>
        <w:pStyle w:val="pboth"/>
        <w:shd w:val="clear" w:color="auto" w:fill="FFFFFF"/>
        <w:spacing w:before="0" w:beforeAutospacing="0" w:after="0" w:afterAutospacing="0"/>
        <w:jc w:val="both"/>
        <w:rPr>
          <w:color w:val="000000"/>
        </w:rPr>
      </w:pPr>
      <w:r w:rsidRPr="00C851C8">
        <w:rPr>
          <w:color w:val="000000"/>
        </w:rPr>
        <w:t>1) содействовать развитию личности, основанному на принятых в обществе представлениях о добре и зле, должном и недопустимом;</w:t>
      </w:r>
    </w:p>
    <w:p w14:paraId="0C99706C" w14:textId="77777777" w:rsidR="00CF5C69" w:rsidRPr="00C851C8" w:rsidRDefault="00CF5C69" w:rsidP="00C851C8">
      <w:pPr>
        <w:pStyle w:val="pboth"/>
        <w:shd w:val="clear" w:color="auto" w:fill="FFFFFF"/>
        <w:spacing w:before="0" w:beforeAutospacing="0" w:after="0" w:afterAutospacing="0"/>
        <w:jc w:val="both"/>
        <w:rPr>
          <w:color w:val="000000"/>
        </w:rPr>
      </w:pPr>
      <w:bookmarkStart w:id="390" w:name="101897"/>
      <w:bookmarkEnd w:id="390"/>
      <w:r w:rsidRPr="00C851C8">
        <w:rPr>
          <w:color w:val="000000"/>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757A99D3" w14:textId="77777777" w:rsidR="00CF5C69" w:rsidRPr="00C851C8" w:rsidRDefault="00CF5C69" w:rsidP="00C851C8">
      <w:pPr>
        <w:pStyle w:val="pboth"/>
        <w:shd w:val="clear" w:color="auto" w:fill="FFFFFF"/>
        <w:spacing w:before="0" w:beforeAutospacing="0" w:after="0" w:afterAutospacing="0"/>
        <w:jc w:val="both"/>
        <w:rPr>
          <w:color w:val="000000"/>
        </w:rPr>
      </w:pPr>
      <w:bookmarkStart w:id="391" w:name="101898"/>
      <w:bookmarkEnd w:id="391"/>
      <w:r w:rsidRPr="00C851C8">
        <w:rPr>
          <w:color w:val="000000"/>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014D6777" w14:textId="584518B5" w:rsidR="00CF5C69" w:rsidRPr="00C851C8" w:rsidRDefault="00CF5C69" w:rsidP="00C851C8">
      <w:pPr>
        <w:pStyle w:val="pboth"/>
        <w:shd w:val="clear" w:color="auto" w:fill="FFFFFF"/>
        <w:spacing w:before="0" w:beforeAutospacing="0" w:after="0" w:afterAutospacing="0"/>
        <w:jc w:val="both"/>
        <w:rPr>
          <w:color w:val="000000"/>
        </w:rPr>
      </w:pPr>
      <w:bookmarkStart w:id="392" w:name="101899"/>
      <w:bookmarkEnd w:id="392"/>
      <w:r w:rsidRPr="00C851C8">
        <w:rPr>
          <w:color w:val="000000"/>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60CD0934" w14:textId="4B7CD6F2" w:rsidR="005B11B7" w:rsidRPr="00C851C8" w:rsidRDefault="00CF5C6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2.3.2.2.</w:t>
      </w:r>
      <w:r w:rsidR="005B11B7" w:rsidRPr="00C851C8">
        <w:rPr>
          <w:rFonts w:ascii="Times New Roman" w:hAnsi="Times New Roman" w:cs="Times New Roman"/>
          <w:b/>
          <w:sz w:val="24"/>
          <w:szCs w:val="24"/>
        </w:rPr>
        <w:t xml:space="preserve"> </w:t>
      </w:r>
      <w:r w:rsidR="00C25226" w:rsidRPr="00C851C8">
        <w:rPr>
          <w:rFonts w:ascii="Times New Roman" w:hAnsi="Times New Roman" w:cs="Times New Roman"/>
          <w:b/>
          <w:sz w:val="24"/>
          <w:szCs w:val="24"/>
        </w:rPr>
        <w:t>Направления воспитания</w:t>
      </w:r>
    </w:p>
    <w:p w14:paraId="34E6EE6A"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Содержание воспитательной работы по направлениям воспитания</w:t>
      </w:r>
    </w:p>
    <w:p w14:paraId="1A5532E0" w14:textId="77777777" w:rsidR="00081F32" w:rsidRPr="00C851C8" w:rsidRDefault="00081F32" w:rsidP="00C851C8">
      <w:pPr>
        <w:spacing w:after="0" w:line="240" w:lineRule="auto"/>
        <w:jc w:val="both"/>
        <w:rPr>
          <w:rFonts w:ascii="Times New Roman" w:hAnsi="Times New Roman" w:cs="Times New Roman"/>
          <w:b/>
          <w:color w:val="FF0000"/>
          <w:sz w:val="24"/>
          <w:szCs w:val="24"/>
        </w:rPr>
      </w:pPr>
      <w:r w:rsidRPr="00C851C8">
        <w:rPr>
          <w:rFonts w:ascii="Times New Roman" w:hAnsi="Times New Roman" w:cs="Times New Roman"/>
          <w:color w:val="FF0000"/>
          <w:sz w:val="24"/>
          <w:szCs w:val="24"/>
        </w:rPr>
        <w:t>(* см. Федеральная образовательная программа дошкольного образования с. 1</w:t>
      </w:r>
      <w:r w:rsidR="00CF5C69" w:rsidRPr="00C851C8">
        <w:rPr>
          <w:rFonts w:ascii="Times New Roman" w:hAnsi="Times New Roman" w:cs="Times New Roman"/>
          <w:color w:val="FF0000"/>
          <w:sz w:val="24"/>
          <w:szCs w:val="24"/>
        </w:rPr>
        <w:t>75</w:t>
      </w:r>
      <w:r w:rsidRPr="00C851C8">
        <w:rPr>
          <w:rFonts w:ascii="Times New Roman" w:hAnsi="Times New Roman" w:cs="Times New Roman"/>
          <w:color w:val="FF0000"/>
          <w:sz w:val="24"/>
          <w:szCs w:val="24"/>
        </w:rPr>
        <w:t>-1</w:t>
      </w:r>
      <w:r w:rsidR="00CF5C69" w:rsidRPr="00C851C8">
        <w:rPr>
          <w:rFonts w:ascii="Times New Roman" w:hAnsi="Times New Roman" w:cs="Times New Roman"/>
          <w:color w:val="FF0000"/>
          <w:sz w:val="24"/>
          <w:szCs w:val="24"/>
        </w:rPr>
        <w:t>77</w:t>
      </w:r>
      <w:r w:rsidRPr="00C851C8">
        <w:rPr>
          <w:rFonts w:ascii="Times New Roman" w:hAnsi="Times New Roman" w:cs="Times New Roman"/>
          <w:color w:val="FF0000"/>
          <w:sz w:val="24"/>
          <w:szCs w:val="24"/>
        </w:rPr>
        <w:t>)</w:t>
      </w:r>
    </w:p>
    <w:p w14:paraId="518D7119"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Содержание Программы воспитания реализуется в ходе освоения детьми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w:t>
      </w:r>
      <w:proofErr w:type="spellStart"/>
      <w:r w:rsidRPr="00C851C8">
        <w:rPr>
          <w:rFonts w:ascii="Times New Roman" w:hAnsi="Times New Roman" w:cs="Times New Roman"/>
          <w:sz w:val="24"/>
          <w:szCs w:val="24"/>
        </w:rPr>
        <w:t>духовнонравственных</w:t>
      </w:r>
      <w:proofErr w:type="spellEnd"/>
      <w:r w:rsidRPr="00C851C8">
        <w:rPr>
          <w:rFonts w:ascii="Times New Roman" w:hAnsi="Times New Roman" w:cs="Times New Roman"/>
          <w:sz w:val="24"/>
          <w:szCs w:val="24"/>
        </w:rPr>
        <w:t xml:space="preserve"> и социокультурных ценностей, принятых в обществе правил и норм поведения в интересах человека, семьи, общества и обеспечивает развитие личности, мотивации и способностей детей в различных видах деятельности:</w:t>
      </w:r>
    </w:p>
    <w:p w14:paraId="3A38AEFD"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-игровая;</w:t>
      </w:r>
    </w:p>
    <w:p w14:paraId="2B9DF0C2"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-коммуникативная;</w:t>
      </w:r>
    </w:p>
    <w:p w14:paraId="652A1BF0"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-познавательно-исследовательская;</w:t>
      </w:r>
    </w:p>
    <w:p w14:paraId="1B7EC1BF"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восприятие художественной литературы и фольклора;</w:t>
      </w:r>
    </w:p>
    <w:p w14:paraId="68DB8404"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lastRenderedPageBreak/>
        <w:t>- самообслуживание и элементарный бытовой труд;</w:t>
      </w:r>
    </w:p>
    <w:p w14:paraId="4864802B"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конструирование из разного материала;</w:t>
      </w:r>
    </w:p>
    <w:p w14:paraId="5295CEFB"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-изобразительная;</w:t>
      </w:r>
    </w:p>
    <w:p w14:paraId="58325976"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музыкальная;</w:t>
      </w:r>
    </w:p>
    <w:p w14:paraId="1E9EDB63"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двигательная. </w:t>
      </w:r>
    </w:p>
    <w:p w14:paraId="4F531E6F"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Охватывает следующие образовательные области:</w:t>
      </w:r>
    </w:p>
    <w:p w14:paraId="42C36E60"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1. Социально-коммуникативное развитие; </w:t>
      </w:r>
    </w:p>
    <w:p w14:paraId="5E6E41D9"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2. Познавательное развитие; </w:t>
      </w:r>
    </w:p>
    <w:p w14:paraId="46E10E07"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3. Речевое развитие; </w:t>
      </w:r>
    </w:p>
    <w:p w14:paraId="42E40779"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4. Художественно-эстетическое развитие; </w:t>
      </w:r>
    </w:p>
    <w:p w14:paraId="40FF7A22"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5. Физическое развитие. </w:t>
      </w:r>
    </w:p>
    <w:p w14:paraId="23FD47A4"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Дошкольное образование - процесс непрерывный (ежеминутный) и реализуемый во всех режимных моментах (повседневная бытовая деятельность, игры, занятия, прогулки и т.д.). В соответствии со спецификой работы ДОУ, воспитанники пребывают в учреждении на протяжении 12 часов. Именно поэтому воспитательный процесс должен осуществляться постоянно, выполняя поставленные задачи Программы воспитания. </w:t>
      </w:r>
    </w:p>
    <w:p w14:paraId="46B21786" w14:textId="5DD39AFE"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Процесс воспитания </w:t>
      </w:r>
      <w:r w:rsidR="007550D1" w:rsidRPr="00C851C8">
        <w:rPr>
          <w:rFonts w:ascii="Times New Roman" w:hAnsi="Times New Roman" w:cs="Times New Roman"/>
          <w:sz w:val="24"/>
          <w:szCs w:val="24"/>
        </w:rPr>
        <w:t>— это</w:t>
      </w:r>
      <w:r w:rsidRPr="00C851C8">
        <w:rPr>
          <w:rFonts w:ascii="Times New Roman" w:hAnsi="Times New Roman" w:cs="Times New Roman"/>
          <w:sz w:val="24"/>
          <w:szCs w:val="24"/>
        </w:rPr>
        <w:t xml:space="preserve"> процесс формирования морального сознания, нравственных чувств и привычек, нравственного поведения с первых лет жизни ребенка. </w:t>
      </w:r>
    </w:p>
    <w:p w14:paraId="393D4B51"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Реализация цели и задач данной Программы осуществляется в рамках нескольких направлений воспитательной работы ДОУ, формирование которых в совокупности обеспечит полноценное и гармоничное развитие личности детей: </w:t>
      </w:r>
    </w:p>
    <w:p w14:paraId="7F7F41E2"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1. Патриотическое направление воспитания </w:t>
      </w:r>
    </w:p>
    <w:p w14:paraId="500F64AD"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2. Социальное направление воспитания </w:t>
      </w:r>
    </w:p>
    <w:p w14:paraId="79961823"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3. Познавательное направление воспитания </w:t>
      </w:r>
    </w:p>
    <w:p w14:paraId="0E28E803"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4. Физическое и оздоровительное направление воспитания </w:t>
      </w:r>
    </w:p>
    <w:p w14:paraId="525960C7"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5. Трудовое направление воспитания </w:t>
      </w:r>
    </w:p>
    <w:p w14:paraId="49E29A25" w14:textId="77777777" w:rsidR="00CF70BB" w:rsidRPr="00C851C8"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6. Этико-эстетическое направление воспитания.</w:t>
      </w:r>
    </w:p>
    <w:p w14:paraId="3567B675" w14:textId="19EDE93A" w:rsidR="00CF5C69" w:rsidRPr="007550D1" w:rsidRDefault="00CF70BB"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В каждом из перечисленных направлений воспитания существуют свои подразделы, которые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 образовательном процессе.</w:t>
      </w:r>
    </w:p>
    <w:p w14:paraId="66CF87FC"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Патриотическое направление воспитания</w:t>
      </w:r>
    </w:p>
    <w:p w14:paraId="42A0B473" w14:textId="77777777" w:rsidR="00756021" w:rsidRPr="00C851C8" w:rsidRDefault="00756021"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Ценности </w:t>
      </w:r>
      <w:r w:rsidRPr="00C851C8">
        <w:rPr>
          <w:rFonts w:ascii="Times New Roman" w:hAnsi="Times New Roman" w:cs="Times New Roman"/>
          <w:b/>
          <w:bCs/>
          <w:sz w:val="24"/>
          <w:szCs w:val="24"/>
        </w:rPr>
        <w:t xml:space="preserve">Родина </w:t>
      </w:r>
      <w:r w:rsidRPr="00C851C8">
        <w:rPr>
          <w:rFonts w:ascii="Times New Roman" w:hAnsi="Times New Roman" w:cs="Times New Roman"/>
          <w:sz w:val="24"/>
          <w:szCs w:val="24"/>
        </w:rPr>
        <w:t xml:space="preserve">и </w:t>
      </w:r>
      <w:r w:rsidRPr="00C851C8">
        <w:rPr>
          <w:rFonts w:ascii="Times New Roman" w:hAnsi="Times New Roman" w:cs="Times New Roman"/>
          <w:b/>
          <w:bCs/>
          <w:sz w:val="24"/>
          <w:szCs w:val="24"/>
        </w:rPr>
        <w:t>природа</w:t>
      </w:r>
      <w:r w:rsidRPr="00C851C8">
        <w:rPr>
          <w:rFonts w:ascii="Times New Roman" w:hAnsi="Times New Roman" w:cs="Times New Roman"/>
          <w:sz w:val="24"/>
          <w:szCs w:val="24"/>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14:paraId="2A377AD1" w14:textId="77777777" w:rsidR="00756021" w:rsidRPr="00C851C8" w:rsidRDefault="00756021"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D6F7201" w14:textId="77777777" w:rsidR="00756021" w:rsidRPr="00C851C8" w:rsidRDefault="00756021"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27754E2E" w14:textId="77777777" w:rsidR="00756021" w:rsidRPr="00C851C8" w:rsidRDefault="00756021"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5A450EEE" w14:textId="77777777" w:rsidR="00756021" w:rsidRPr="00C851C8" w:rsidRDefault="00756021"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эмоционально-ценностный, характеризующийся любовью к Родине – России, уважением к своему народу, народу России в целом;</w:t>
      </w:r>
    </w:p>
    <w:p w14:paraId="265AA099" w14:textId="77777777" w:rsidR="00756021" w:rsidRPr="00C851C8" w:rsidRDefault="00756021" w:rsidP="00C851C8">
      <w:pPr>
        <w:tabs>
          <w:tab w:val="left" w:pos="993"/>
        </w:tabs>
        <w:suppressAutoHyphens/>
        <w:spacing w:after="0" w:line="240" w:lineRule="auto"/>
        <w:jc w:val="both"/>
        <w:rPr>
          <w:rFonts w:ascii="Times New Roman" w:hAnsi="Times New Roman" w:cs="Times New Roman"/>
          <w:sz w:val="24"/>
          <w:szCs w:val="24"/>
        </w:rPr>
      </w:pPr>
      <w:proofErr w:type="spellStart"/>
      <w:r w:rsidRPr="00C851C8">
        <w:rPr>
          <w:rFonts w:ascii="Times New Roman" w:hAnsi="Times New Roman" w:cs="Times New Roman"/>
          <w:sz w:val="24"/>
          <w:szCs w:val="24"/>
        </w:rPr>
        <w:t>регуляторно</w:t>
      </w:r>
      <w:proofErr w:type="spellEnd"/>
      <w:r w:rsidRPr="00C851C8">
        <w:rPr>
          <w:rFonts w:ascii="Times New Roman" w:hAnsi="Times New Roman" w:cs="Times New Roman"/>
          <w:sz w:val="24"/>
          <w:szCs w:val="24"/>
        </w:rP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7DCFC2C7" w14:textId="77777777" w:rsidR="00756021" w:rsidRPr="00C851C8" w:rsidRDefault="00756021"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Задачи патриотического воспитания:</w:t>
      </w:r>
    </w:p>
    <w:p w14:paraId="26704B26" w14:textId="77777777" w:rsidR="00756021" w:rsidRPr="00C851C8" w:rsidRDefault="00756021" w:rsidP="00C851C8">
      <w:pPr>
        <w:numPr>
          <w:ilvl w:val="0"/>
          <w:numId w:val="4"/>
        </w:numPr>
        <w:tabs>
          <w:tab w:val="left" w:pos="1134"/>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формирование любви к родному краю, родной природе, родному языку, культурному наследию своего народа;</w:t>
      </w:r>
    </w:p>
    <w:p w14:paraId="3CFFB836" w14:textId="77777777" w:rsidR="00756021" w:rsidRPr="00C851C8" w:rsidRDefault="00756021" w:rsidP="00C851C8">
      <w:pPr>
        <w:numPr>
          <w:ilvl w:val="0"/>
          <w:numId w:val="4"/>
        </w:numPr>
        <w:tabs>
          <w:tab w:val="left" w:pos="1134"/>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14:paraId="394ACD6E" w14:textId="77777777" w:rsidR="00756021" w:rsidRPr="00C851C8" w:rsidRDefault="00756021" w:rsidP="00C851C8">
      <w:pPr>
        <w:numPr>
          <w:ilvl w:val="0"/>
          <w:numId w:val="4"/>
        </w:numPr>
        <w:tabs>
          <w:tab w:val="left" w:pos="1134"/>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14:paraId="05B7B853" w14:textId="77777777" w:rsidR="00756021" w:rsidRPr="00C851C8" w:rsidRDefault="00756021" w:rsidP="00C851C8">
      <w:pPr>
        <w:numPr>
          <w:ilvl w:val="0"/>
          <w:numId w:val="4"/>
        </w:numPr>
        <w:tabs>
          <w:tab w:val="left" w:pos="1134"/>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lastRenderedPageBreak/>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742706F0" w14:textId="77777777" w:rsidR="00756021" w:rsidRPr="00C851C8" w:rsidRDefault="00756021"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При реализации указанных задач воспитатель ДОО должен сосредоточить свое внимание на нескольких основных направлениях воспитательной работы:</w:t>
      </w:r>
    </w:p>
    <w:p w14:paraId="18422DA2" w14:textId="77777777" w:rsidR="00756021" w:rsidRPr="00C851C8" w:rsidRDefault="00756021"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ознакомлении детей с историей, героями, культурой, традициями России и своего народа;</w:t>
      </w:r>
    </w:p>
    <w:p w14:paraId="3DDD70D9" w14:textId="77777777" w:rsidR="00756021" w:rsidRPr="00C851C8" w:rsidRDefault="00756021"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организации коллективных творческих проектов, направленных на приобщение детей к российским общенациональным традициям;</w:t>
      </w:r>
    </w:p>
    <w:p w14:paraId="2648EC35" w14:textId="62174CD7" w:rsidR="005B11B7" w:rsidRPr="00C851C8" w:rsidRDefault="00756021"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i/>
          <w:sz w:val="24"/>
          <w:szCs w:val="24"/>
        </w:rPr>
        <w:t>формировании правильного и безопасного поведения в природе,</w:t>
      </w:r>
      <w:r w:rsidRPr="00C851C8">
        <w:rPr>
          <w:rFonts w:ascii="Times New Roman" w:hAnsi="Times New Roman" w:cs="Times New Roman"/>
          <w:sz w:val="24"/>
          <w:szCs w:val="24"/>
        </w:rPr>
        <w:t xml:space="preserve"> осознанного отношения к растениям, животным, к последствиям хозяйственной деятельности человека.</w:t>
      </w:r>
    </w:p>
    <w:p w14:paraId="569A7988" w14:textId="77777777" w:rsidR="00756021" w:rsidRPr="00C851C8" w:rsidRDefault="00756021"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Содержание воспитательной деятельности</w:t>
      </w:r>
    </w:p>
    <w:p w14:paraId="7F352CCC" w14:textId="397D4EE1" w:rsidR="00756021" w:rsidRPr="00C851C8" w:rsidRDefault="00680374"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по патриотическому</w:t>
      </w:r>
      <w:r w:rsidR="00756021" w:rsidRPr="00C851C8">
        <w:rPr>
          <w:rFonts w:ascii="Times New Roman" w:hAnsi="Times New Roman" w:cs="Times New Roman"/>
          <w:b/>
          <w:sz w:val="24"/>
          <w:szCs w:val="24"/>
        </w:rPr>
        <w:t xml:space="preserve"> направлению в интеграции</w:t>
      </w:r>
    </w:p>
    <w:p w14:paraId="648FEA5E" w14:textId="79DD2B82" w:rsidR="00756021" w:rsidRPr="00C851C8" w:rsidRDefault="00756021" w:rsidP="007550D1">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с содержанием образовательных областей</w:t>
      </w:r>
    </w:p>
    <w:tbl>
      <w:tblPr>
        <w:tblStyle w:val="a4"/>
        <w:tblW w:w="0" w:type="auto"/>
        <w:tblLook w:val="04A0" w:firstRow="1" w:lastRow="0" w:firstColumn="1" w:lastColumn="0" w:noHBand="0" w:noVBand="1"/>
      </w:tblPr>
      <w:tblGrid>
        <w:gridCol w:w="1940"/>
        <w:gridCol w:w="762"/>
        <w:gridCol w:w="1447"/>
        <w:gridCol w:w="257"/>
        <w:gridCol w:w="4939"/>
      </w:tblGrid>
      <w:tr w:rsidR="00756021" w:rsidRPr="00C851C8" w14:paraId="763875AD" w14:textId="77777777" w:rsidTr="00842CA0">
        <w:trPr>
          <w:trHeight w:val="142"/>
        </w:trPr>
        <w:tc>
          <w:tcPr>
            <w:tcW w:w="2702" w:type="dxa"/>
            <w:gridSpan w:val="2"/>
          </w:tcPr>
          <w:p w14:paraId="001EFB82" w14:textId="77777777" w:rsidR="00756021" w:rsidRPr="00C851C8" w:rsidRDefault="00756021" w:rsidP="00C851C8">
            <w:pPr>
              <w:jc w:val="center"/>
              <w:rPr>
                <w:b/>
              </w:rPr>
            </w:pPr>
            <w:r w:rsidRPr="00C851C8">
              <w:rPr>
                <w:b/>
              </w:rPr>
              <w:t>Направление</w:t>
            </w:r>
          </w:p>
        </w:tc>
        <w:tc>
          <w:tcPr>
            <w:tcW w:w="6643" w:type="dxa"/>
            <w:gridSpan w:val="3"/>
          </w:tcPr>
          <w:p w14:paraId="3FA35828" w14:textId="77777777" w:rsidR="00756021" w:rsidRPr="00C851C8" w:rsidRDefault="00756021" w:rsidP="00C851C8">
            <w:pPr>
              <w:jc w:val="center"/>
              <w:rPr>
                <w:b/>
              </w:rPr>
            </w:pPr>
            <w:r w:rsidRPr="00C851C8">
              <w:rPr>
                <w:b/>
              </w:rPr>
              <w:t>Патриотическое направление воспитания</w:t>
            </w:r>
          </w:p>
          <w:p w14:paraId="7879DDA2" w14:textId="77777777" w:rsidR="00756021" w:rsidRPr="00C851C8" w:rsidRDefault="00756021" w:rsidP="00C851C8">
            <w:pPr>
              <w:jc w:val="center"/>
              <w:rPr>
                <w:b/>
              </w:rPr>
            </w:pPr>
            <w:r w:rsidRPr="00C851C8">
              <w:rPr>
                <w:b/>
              </w:rPr>
              <w:t>Формирование уважительного отношения к истории своей страны и любви к Родине</w:t>
            </w:r>
          </w:p>
        </w:tc>
      </w:tr>
      <w:tr w:rsidR="00756021" w:rsidRPr="00C851C8" w14:paraId="1EB7FE57" w14:textId="77777777" w:rsidTr="00842CA0">
        <w:trPr>
          <w:trHeight w:val="142"/>
        </w:trPr>
        <w:tc>
          <w:tcPr>
            <w:tcW w:w="2702" w:type="dxa"/>
            <w:gridSpan w:val="2"/>
          </w:tcPr>
          <w:p w14:paraId="6F07685A" w14:textId="77777777" w:rsidR="00756021" w:rsidRPr="00C851C8" w:rsidRDefault="00756021" w:rsidP="00C851C8">
            <w:pPr>
              <w:rPr>
                <w:b/>
              </w:rPr>
            </w:pPr>
            <w:r w:rsidRPr="00C851C8">
              <w:rPr>
                <w:b/>
              </w:rPr>
              <w:t>Подраздел</w:t>
            </w:r>
          </w:p>
        </w:tc>
        <w:tc>
          <w:tcPr>
            <w:tcW w:w="6643" w:type="dxa"/>
            <w:gridSpan w:val="3"/>
          </w:tcPr>
          <w:p w14:paraId="0A3B444D" w14:textId="77777777" w:rsidR="00756021" w:rsidRPr="00C851C8" w:rsidRDefault="00756021" w:rsidP="00C851C8">
            <w:pPr>
              <w:rPr>
                <w:b/>
              </w:rPr>
            </w:pPr>
            <w:r w:rsidRPr="00C851C8">
              <w:rPr>
                <w:b/>
              </w:rPr>
              <w:t>Родная страна</w:t>
            </w:r>
          </w:p>
        </w:tc>
      </w:tr>
      <w:tr w:rsidR="00756021" w:rsidRPr="00C851C8" w14:paraId="5A96660D" w14:textId="77777777" w:rsidTr="00842CA0">
        <w:trPr>
          <w:trHeight w:val="142"/>
        </w:trPr>
        <w:tc>
          <w:tcPr>
            <w:tcW w:w="2702" w:type="dxa"/>
            <w:gridSpan w:val="2"/>
          </w:tcPr>
          <w:p w14:paraId="13A50435" w14:textId="77777777" w:rsidR="00756021" w:rsidRPr="00C851C8" w:rsidRDefault="00756021" w:rsidP="00C851C8">
            <w:pPr>
              <w:ind w:firstLine="0"/>
              <w:jc w:val="center"/>
              <w:rPr>
                <w:b/>
              </w:rPr>
            </w:pPr>
            <w:r w:rsidRPr="00C851C8">
              <w:rPr>
                <w:b/>
              </w:rPr>
              <w:t>Интеграция в образовательные области</w:t>
            </w:r>
          </w:p>
        </w:tc>
        <w:tc>
          <w:tcPr>
            <w:tcW w:w="6643" w:type="dxa"/>
            <w:gridSpan w:val="3"/>
          </w:tcPr>
          <w:p w14:paraId="3C9F2C5D" w14:textId="77777777" w:rsidR="00756021" w:rsidRPr="00C851C8" w:rsidRDefault="00756021" w:rsidP="00C851C8">
            <w:r w:rsidRPr="00C851C8">
              <w:t>Социально-коммуникативное развитие, познавательное развитие, речевое развитие, художественно-эстетическое развитие,</w:t>
            </w:r>
          </w:p>
          <w:p w14:paraId="4175ADB9" w14:textId="77777777" w:rsidR="00756021" w:rsidRPr="00C851C8" w:rsidRDefault="00756021" w:rsidP="00C851C8">
            <w:r w:rsidRPr="00C851C8">
              <w:t>физическое развитие.</w:t>
            </w:r>
          </w:p>
        </w:tc>
      </w:tr>
      <w:tr w:rsidR="00756021" w:rsidRPr="00C851C8" w14:paraId="0E29E39A" w14:textId="77777777" w:rsidTr="00842CA0">
        <w:trPr>
          <w:trHeight w:val="142"/>
        </w:trPr>
        <w:tc>
          <w:tcPr>
            <w:tcW w:w="2702" w:type="dxa"/>
            <w:gridSpan w:val="2"/>
          </w:tcPr>
          <w:p w14:paraId="56D5E460" w14:textId="77777777" w:rsidR="00756021" w:rsidRPr="00C851C8" w:rsidRDefault="00756021" w:rsidP="00C851C8">
            <w:pPr>
              <w:ind w:firstLine="0"/>
              <w:jc w:val="center"/>
              <w:rPr>
                <w:b/>
              </w:rPr>
            </w:pPr>
            <w:r w:rsidRPr="00C851C8">
              <w:rPr>
                <w:b/>
              </w:rPr>
              <w:t>Интеграция в детскую</w:t>
            </w:r>
          </w:p>
          <w:p w14:paraId="66A7270A" w14:textId="77777777" w:rsidR="00756021" w:rsidRPr="00C851C8" w:rsidRDefault="00756021" w:rsidP="00C851C8">
            <w:pPr>
              <w:jc w:val="center"/>
              <w:rPr>
                <w:b/>
              </w:rPr>
            </w:pPr>
            <w:r w:rsidRPr="00C851C8">
              <w:rPr>
                <w:b/>
              </w:rPr>
              <w:t>деятельность</w:t>
            </w:r>
          </w:p>
        </w:tc>
        <w:tc>
          <w:tcPr>
            <w:tcW w:w="6643" w:type="dxa"/>
            <w:gridSpan w:val="3"/>
          </w:tcPr>
          <w:p w14:paraId="3591A79D" w14:textId="77777777" w:rsidR="00756021" w:rsidRPr="00C851C8" w:rsidRDefault="00756021" w:rsidP="00C851C8">
            <w:r w:rsidRPr="00C851C8">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w:t>
            </w:r>
          </w:p>
          <w:p w14:paraId="2FD80AFA" w14:textId="77777777" w:rsidR="00756021" w:rsidRPr="00C851C8" w:rsidRDefault="00756021" w:rsidP="00C851C8">
            <w:r w:rsidRPr="00C851C8">
              <w:t>музыкальная, двигательная.</w:t>
            </w:r>
          </w:p>
        </w:tc>
      </w:tr>
      <w:tr w:rsidR="00756021" w:rsidRPr="00C851C8" w14:paraId="30B8B48B" w14:textId="77777777" w:rsidTr="00842CA0">
        <w:trPr>
          <w:trHeight w:val="142"/>
        </w:trPr>
        <w:tc>
          <w:tcPr>
            <w:tcW w:w="9345" w:type="dxa"/>
            <w:gridSpan w:val="5"/>
          </w:tcPr>
          <w:p w14:paraId="780D490F" w14:textId="77777777" w:rsidR="00756021" w:rsidRPr="00C851C8" w:rsidRDefault="00756021" w:rsidP="00C851C8">
            <w:pPr>
              <w:jc w:val="center"/>
              <w:rPr>
                <w:b/>
              </w:rPr>
            </w:pPr>
            <w:r w:rsidRPr="00C851C8">
              <w:rPr>
                <w:b/>
              </w:rPr>
              <w:t>Возрастная специфика</w:t>
            </w:r>
          </w:p>
        </w:tc>
      </w:tr>
      <w:tr w:rsidR="00842CA0" w:rsidRPr="00C851C8" w14:paraId="6DFB8B58" w14:textId="77777777" w:rsidTr="00842CA0">
        <w:trPr>
          <w:trHeight w:val="142"/>
        </w:trPr>
        <w:tc>
          <w:tcPr>
            <w:tcW w:w="1940" w:type="dxa"/>
          </w:tcPr>
          <w:p w14:paraId="38F30825" w14:textId="77777777" w:rsidR="00842CA0" w:rsidRPr="00C851C8" w:rsidRDefault="00842CA0" w:rsidP="00C851C8">
            <w:pPr>
              <w:rPr>
                <w:b/>
              </w:rPr>
            </w:pPr>
            <w:r w:rsidRPr="00C851C8">
              <w:rPr>
                <w:b/>
              </w:rPr>
              <w:t>4-5 лет.</w:t>
            </w:r>
          </w:p>
          <w:p w14:paraId="5E8C5080" w14:textId="77777777" w:rsidR="00842CA0" w:rsidRPr="00C851C8" w:rsidRDefault="00842CA0" w:rsidP="00C851C8"/>
        </w:tc>
        <w:tc>
          <w:tcPr>
            <w:tcW w:w="7405" w:type="dxa"/>
            <w:gridSpan w:val="4"/>
          </w:tcPr>
          <w:p w14:paraId="47F92F44" w14:textId="77777777" w:rsidR="00842CA0" w:rsidRPr="00C851C8" w:rsidRDefault="00842CA0" w:rsidP="00C851C8">
            <w:r w:rsidRPr="00C851C8">
              <w:t>- продолжать воспитывать любовь к родному краю; рассказывать детям о самых красивых местах родного города, его достопримечательностях;</w:t>
            </w:r>
          </w:p>
          <w:p w14:paraId="3D972BB4" w14:textId="77777777" w:rsidR="00842CA0" w:rsidRPr="00C851C8" w:rsidRDefault="00842CA0" w:rsidP="00C851C8">
            <w:r w:rsidRPr="00C851C8">
              <w:t>-продолжать знакомить с культурными явлениями (театром, цирком, зоопарком, вернисажем), их атрибутами, связанными с ними профессиями, правилами поведения;</w:t>
            </w:r>
          </w:p>
          <w:p w14:paraId="6B7476B9" w14:textId="3BD3FE2E" w:rsidR="00842CA0" w:rsidRPr="00C851C8" w:rsidRDefault="00842CA0" w:rsidP="00C851C8">
            <w:r w:rsidRPr="00C851C8">
              <w:t xml:space="preserve">-дать детям доступные их пониманию представления о государственных праздниках, рассказывать о Российской армии, о воинах, которые охраняют нашу </w:t>
            </w:r>
            <w:r w:rsidR="00680374" w:rsidRPr="00C851C8">
              <w:t>Родину (</w:t>
            </w:r>
            <w:r w:rsidRPr="00C851C8">
              <w:t>пограничники, моряки, летчики).</w:t>
            </w:r>
          </w:p>
        </w:tc>
      </w:tr>
      <w:tr w:rsidR="00842CA0" w:rsidRPr="00C851C8" w14:paraId="193B1ABD" w14:textId="77777777" w:rsidTr="00842CA0">
        <w:trPr>
          <w:trHeight w:val="142"/>
        </w:trPr>
        <w:tc>
          <w:tcPr>
            <w:tcW w:w="9345" w:type="dxa"/>
            <w:gridSpan w:val="5"/>
          </w:tcPr>
          <w:p w14:paraId="661D9DC9" w14:textId="77777777" w:rsidR="00842CA0" w:rsidRPr="00C851C8" w:rsidRDefault="00842CA0" w:rsidP="00C851C8"/>
        </w:tc>
      </w:tr>
      <w:tr w:rsidR="00842CA0" w:rsidRPr="00C851C8" w14:paraId="67FDC24E" w14:textId="77777777" w:rsidTr="00842CA0">
        <w:trPr>
          <w:trHeight w:val="142"/>
        </w:trPr>
        <w:tc>
          <w:tcPr>
            <w:tcW w:w="9345" w:type="dxa"/>
            <w:gridSpan w:val="5"/>
          </w:tcPr>
          <w:p w14:paraId="0B7D7BA9" w14:textId="77777777" w:rsidR="00842CA0" w:rsidRPr="00C851C8" w:rsidRDefault="00842CA0" w:rsidP="00C851C8"/>
        </w:tc>
      </w:tr>
      <w:tr w:rsidR="00842CA0" w:rsidRPr="00C851C8" w14:paraId="1281029E" w14:textId="77777777" w:rsidTr="00842CA0">
        <w:trPr>
          <w:trHeight w:val="142"/>
        </w:trPr>
        <w:tc>
          <w:tcPr>
            <w:tcW w:w="4149" w:type="dxa"/>
            <w:gridSpan w:val="3"/>
          </w:tcPr>
          <w:p w14:paraId="0D142838" w14:textId="77777777" w:rsidR="00842CA0" w:rsidRPr="00C851C8" w:rsidRDefault="00842CA0" w:rsidP="00C851C8">
            <w:pPr>
              <w:rPr>
                <w:b/>
              </w:rPr>
            </w:pPr>
            <w:r w:rsidRPr="00C851C8">
              <w:rPr>
                <w:b/>
              </w:rPr>
              <w:t>Подраздел</w:t>
            </w:r>
          </w:p>
        </w:tc>
        <w:tc>
          <w:tcPr>
            <w:tcW w:w="5196" w:type="dxa"/>
            <w:gridSpan w:val="2"/>
          </w:tcPr>
          <w:p w14:paraId="5957A5D0" w14:textId="77777777" w:rsidR="00842CA0" w:rsidRPr="00C851C8" w:rsidRDefault="00842CA0" w:rsidP="00C851C8">
            <w:pPr>
              <w:rPr>
                <w:b/>
              </w:rPr>
            </w:pPr>
            <w:r w:rsidRPr="00C851C8">
              <w:rPr>
                <w:b/>
              </w:rPr>
              <w:t>Формирование уважительного отношения к своей семье и обществу. Семья.</w:t>
            </w:r>
          </w:p>
        </w:tc>
      </w:tr>
      <w:tr w:rsidR="00842CA0" w:rsidRPr="00C851C8" w14:paraId="7F8A0AEE" w14:textId="77777777" w:rsidTr="00842CA0">
        <w:trPr>
          <w:trHeight w:val="142"/>
        </w:trPr>
        <w:tc>
          <w:tcPr>
            <w:tcW w:w="4149" w:type="dxa"/>
            <w:gridSpan w:val="3"/>
          </w:tcPr>
          <w:p w14:paraId="7A4E2A02" w14:textId="77777777" w:rsidR="00842CA0" w:rsidRPr="00C851C8" w:rsidRDefault="00842CA0" w:rsidP="00C851C8">
            <w:pPr>
              <w:rPr>
                <w:b/>
              </w:rPr>
            </w:pPr>
            <w:r w:rsidRPr="00C851C8">
              <w:rPr>
                <w:b/>
              </w:rPr>
              <w:t>Интеграция в образовательные</w:t>
            </w:r>
          </w:p>
          <w:p w14:paraId="23AE7AED" w14:textId="77777777" w:rsidR="00842CA0" w:rsidRPr="00C851C8" w:rsidRDefault="00842CA0" w:rsidP="00C851C8">
            <w:pPr>
              <w:rPr>
                <w:b/>
              </w:rPr>
            </w:pPr>
            <w:r w:rsidRPr="00C851C8">
              <w:rPr>
                <w:b/>
              </w:rPr>
              <w:t>области</w:t>
            </w:r>
          </w:p>
        </w:tc>
        <w:tc>
          <w:tcPr>
            <w:tcW w:w="5196" w:type="dxa"/>
            <w:gridSpan w:val="2"/>
          </w:tcPr>
          <w:p w14:paraId="77AE94A9" w14:textId="77777777" w:rsidR="00842CA0" w:rsidRPr="00C851C8" w:rsidRDefault="00842CA0" w:rsidP="00C851C8">
            <w:r w:rsidRPr="00C851C8">
              <w:t>Социально-коммуникативное развитие, познавательное развитие, речевое развитие, художественно-эстетическое развитие.</w:t>
            </w:r>
          </w:p>
        </w:tc>
      </w:tr>
      <w:tr w:rsidR="00842CA0" w:rsidRPr="00C851C8" w14:paraId="7BE3DE69" w14:textId="77777777" w:rsidTr="00842CA0">
        <w:trPr>
          <w:trHeight w:val="142"/>
        </w:trPr>
        <w:tc>
          <w:tcPr>
            <w:tcW w:w="4149" w:type="dxa"/>
            <w:gridSpan w:val="3"/>
          </w:tcPr>
          <w:p w14:paraId="6DD25042" w14:textId="77777777" w:rsidR="00842CA0" w:rsidRPr="00C851C8" w:rsidRDefault="00842CA0" w:rsidP="00C851C8">
            <w:pPr>
              <w:rPr>
                <w:b/>
              </w:rPr>
            </w:pPr>
            <w:r w:rsidRPr="00C851C8">
              <w:rPr>
                <w:b/>
              </w:rPr>
              <w:t>Интеграция в детскую</w:t>
            </w:r>
          </w:p>
          <w:p w14:paraId="385DE14C" w14:textId="77777777" w:rsidR="00842CA0" w:rsidRPr="00C851C8" w:rsidRDefault="00842CA0" w:rsidP="00C851C8">
            <w:pPr>
              <w:rPr>
                <w:b/>
              </w:rPr>
            </w:pPr>
            <w:r w:rsidRPr="00C851C8">
              <w:rPr>
                <w:b/>
              </w:rPr>
              <w:t>деятельность</w:t>
            </w:r>
          </w:p>
        </w:tc>
        <w:tc>
          <w:tcPr>
            <w:tcW w:w="5196" w:type="dxa"/>
            <w:gridSpan w:val="2"/>
          </w:tcPr>
          <w:p w14:paraId="0498FB0D" w14:textId="7D1B01EE" w:rsidR="00842CA0" w:rsidRPr="00C851C8" w:rsidRDefault="00842CA0" w:rsidP="00C851C8">
            <w:r w:rsidRPr="00C851C8">
              <w:t xml:space="preserve">Игровая, коммуникативная, познавательно-исследовательская, восприятие художественной литературы и </w:t>
            </w:r>
            <w:r w:rsidR="00680374" w:rsidRPr="00C851C8">
              <w:t>фольклора, самообслуживание</w:t>
            </w:r>
            <w:r w:rsidRPr="00C851C8">
              <w:t xml:space="preserve"> и элементарный бытовой труд, изобразительная, музыкальная.</w:t>
            </w:r>
          </w:p>
        </w:tc>
      </w:tr>
      <w:tr w:rsidR="00842CA0" w:rsidRPr="00C851C8" w14:paraId="5BFF798B" w14:textId="77777777" w:rsidTr="00842CA0">
        <w:trPr>
          <w:trHeight w:val="142"/>
        </w:trPr>
        <w:tc>
          <w:tcPr>
            <w:tcW w:w="9345" w:type="dxa"/>
            <w:gridSpan w:val="5"/>
          </w:tcPr>
          <w:p w14:paraId="6FD8674A" w14:textId="77777777" w:rsidR="00842CA0" w:rsidRPr="00C851C8" w:rsidRDefault="00842CA0" w:rsidP="00C851C8">
            <w:pPr>
              <w:jc w:val="center"/>
              <w:rPr>
                <w:b/>
              </w:rPr>
            </w:pPr>
            <w:r w:rsidRPr="00C851C8">
              <w:rPr>
                <w:b/>
              </w:rPr>
              <w:t>Возрастная специфика</w:t>
            </w:r>
          </w:p>
        </w:tc>
      </w:tr>
      <w:tr w:rsidR="00842CA0" w:rsidRPr="00C851C8" w14:paraId="7BE029D9" w14:textId="77777777" w:rsidTr="00842CA0">
        <w:trPr>
          <w:trHeight w:val="142"/>
        </w:trPr>
        <w:tc>
          <w:tcPr>
            <w:tcW w:w="1940" w:type="dxa"/>
          </w:tcPr>
          <w:p w14:paraId="72E6A67B" w14:textId="77777777" w:rsidR="00842CA0" w:rsidRPr="00C851C8" w:rsidRDefault="00842CA0" w:rsidP="00C851C8">
            <w:pPr>
              <w:rPr>
                <w:b/>
              </w:rPr>
            </w:pPr>
            <w:r w:rsidRPr="00C851C8">
              <w:rPr>
                <w:b/>
              </w:rPr>
              <w:t>4-5 лет.</w:t>
            </w:r>
          </w:p>
          <w:p w14:paraId="158DA67C" w14:textId="77777777" w:rsidR="00842CA0" w:rsidRPr="00C851C8" w:rsidRDefault="00842CA0" w:rsidP="00C851C8"/>
        </w:tc>
        <w:tc>
          <w:tcPr>
            <w:tcW w:w="7405" w:type="dxa"/>
            <w:gridSpan w:val="4"/>
          </w:tcPr>
          <w:p w14:paraId="7638A8CD" w14:textId="77777777" w:rsidR="00842CA0" w:rsidRPr="00C851C8" w:rsidRDefault="00842CA0" w:rsidP="00C851C8">
            <w:r w:rsidRPr="00C851C8">
              <w:t>-воспитывать уважительное отношение и чувство принадлежности к своей семье, любовь и уважение к родителям;</w:t>
            </w:r>
          </w:p>
          <w:p w14:paraId="76B0C4CB" w14:textId="77777777" w:rsidR="00842CA0" w:rsidRPr="00C851C8" w:rsidRDefault="00842CA0" w:rsidP="00C851C8">
            <w:r w:rsidRPr="00C851C8">
              <w:t>-привлекать родителей к участию в совместных с детьми мероприятиях, помогать лучше понимать своих детей, способствовать росту уважительного и внимательного отношения к детям;</w:t>
            </w:r>
          </w:p>
          <w:p w14:paraId="767A978E" w14:textId="77777777" w:rsidR="00842CA0" w:rsidRPr="00C851C8" w:rsidRDefault="00842CA0" w:rsidP="00C851C8">
            <w:r w:rsidRPr="00C851C8">
              <w:lastRenderedPageBreak/>
              <w:t>-углублять представления детей о семье, ее членах;</w:t>
            </w:r>
          </w:p>
          <w:p w14:paraId="58150D82" w14:textId="77777777" w:rsidR="00842CA0" w:rsidRPr="00C851C8" w:rsidRDefault="00842CA0" w:rsidP="00C851C8">
            <w:r w:rsidRPr="00C851C8">
              <w:t>-дать первоначальные представления о родственных отношениях (сын, мама, папа, дочь и т. д.);</w:t>
            </w:r>
          </w:p>
          <w:p w14:paraId="3AB415DC" w14:textId="77777777" w:rsidR="00842CA0" w:rsidRPr="00C851C8" w:rsidRDefault="00842CA0" w:rsidP="00C851C8">
            <w:r w:rsidRPr="00C851C8">
              <w:t>-интересоваться тем, какие обязанности по дому есть у ребенка (убирать</w:t>
            </w:r>
          </w:p>
          <w:p w14:paraId="29B76666" w14:textId="77777777" w:rsidR="00842CA0" w:rsidRPr="00C851C8" w:rsidRDefault="00842CA0" w:rsidP="00C851C8">
            <w:r w:rsidRPr="00C851C8">
              <w:t>игрушки, помогать накрывать на стол и т. п.).</w:t>
            </w:r>
          </w:p>
        </w:tc>
      </w:tr>
      <w:tr w:rsidR="00842CA0" w:rsidRPr="00C851C8" w14:paraId="12F41FF5" w14:textId="77777777" w:rsidTr="00842CA0">
        <w:trPr>
          <w:trHeight w:val="142"/>
        </w:trPr>
        <w:tc>
          <w:tcPr>
            <w:tcW w:w="9345" w:type="dxa"/>
            <w:gridSpan w:val="5"/>
          </w:tcPr>
          <w:p w14:paraId="61B25F05" w14:textId="77777777" w:rsidR="00842CA0" w:rsidRPr="00C851C8" w:rsidRDefault="00842CA0" w:rsidP="00C851C8"/>
        </w:tc>
      </w:tr>
      <w:tr w:rsidR="00842CA0" w:rsidRPr="00C851C8" w14:paraId="7AEAD3CD" w14:textId="77777777" w:rsidTr="00842CA0">
        <w:trPr>
          <w:trHeight w:val="142"/>
        </w:trPr>
        <w:tc>
          <w:tcPr>
            <w:tcW w:w="4406" w:type="dxa"/>
            <w:gridSpan w:val="4"/>
          </w:tcPr>
          <w:p w14:paraId="3A7AA503" w14:textId="77777777" w:rsidR="00842CA0" w:rsidRPr="00C851C8" w:rsidRDefault="00842CA0" w:rsidP="00C851C8">
            <w:pPr>
              <w:rPr>
                <w:b/>
              </w:rPr>
            </w:pPr>
            <w:r w:rsidRPr="00C851C8">
              <w:rPr>
                <w:b/>
              </w:rPr>
              <w:t>Подраздел</w:t>
            </w:r>
          </w:p>
        </w:tc>
        <w:tc>
          <w:tcPr>
            <w:tcW w:w="4939" w:type="dxa"/>
          </w:tcPr>
          <w:p w14:paraId="0E1947F9" w14:textId="77777777" w:rsidR="00842CA0" w:rsidRPr="00C851C8" w:rsidRDefault="00842CA0" w:rsidP="00C851C8">
            <w:pPr>
              <w:rPr>
                <w:b/>
              </w:rPr>
            </w:pPr>
            <w:r w:rsidRPr="00C851C8">
              <w:rPr>
                <w:b/>
              </w:rPr>
              <w:t>Формирование уважительного отношения к своей семье и обществу. Детский сад.</w:t>
            </w:r>
          </w:p>
        </w:tc>
      </w:tr>
      <w:tr w:rsidR="00842CA0" w:rsidRPr="00C851C8" w14:paraId="4DC681B2" w14:textId="77777777" w:rsidTr="00842CA0">
        <w:trPr>
          <w:trHeight w:val="142"/>
        </w:trPr>
        <w:tc>
          <w:tcPr>
            <w:tcW w:w="4406" w:type="dxa"/>
            <w:gridSpan w:val="4"/>
          </w:tcPr>
          <w:p w14:paraId="1DCC5018" w14:textId="77777777" w:rsidR="00842CA0" w:rsidRPr="00C851C8" w:rsidRDefault="00842CA0" w:rsidP="00C851C8">
            <w:pPr>
              <w:rPr>
                <w:b/>
              </w:rPr>
            </w:pPr>
            <w:r w:rsidRPr="00C851C8">
              <w:rPr>
                <w:b/>
              </w:rPr>
              <w:t>Интеграция в образовательные</w:t>
            </w:r>
          </w:p>
          <w:p w14:paraId="42295C7F" w14:textId="77777777" w:rsidR="00842CA0" w:rsidRPr="00C851C8" w:rsidRDefault="00842CA0" w:rsidP="00C851C8">
            <w:pPr>
              <w:rPr>
                <w:b/>
              </w:rPr>
            </w:pPr>
            <w:r w:rsidRPr="00C851C8">
              <w:rPr>
                <w:b/>
              </w:rPr>
              <w:t>области</w:t>
            </w:r>
          </w:p>
        </w:tc>
        <w:tc>
          <w:tcPr>
            <w:tcW w:w="4939" w:type="dxa"/>
          </w:tcPr>
          <w:p w14:paraId="47CE3B52" w14:textId="77777777" w:rsidR="00842CA0" w:rsidRPr="00C851C8" w:rsidRDefault="00842CA0" w:rsidP="00C851C8">
            <w:r w:rsidRPr="00C851C8">
              <w:t>Социально-коммуникативное развитие, познавательное развитие, речевое развитие, художественно-эстетическое развитие.</w:t>
            </w:r>
          </w:p>
        </w:tc>
      </w:tr>
      <w:tr w:rsidR="00842CA0" w:rsidRPr="00C851C8" w14:paraId="6712A9BF" w14:textId="77777777" w:rsidTr="00842CA0">
        <w:trPr>
          <w:trHeight w:val="142"/>
        </w:trPr>
        <w:tc>
          <w:tcPr>
            <w:tcW w:w="4406" w:type="dxa"/>
            <w:gridSpan w:val="4"/>
          </w:tcPr>
          <w:p w14:paraId="536A5963" w14:textId="77777777" w:rsidR="00842CA0" w:rsidRPr="00C851C8" w:rsidRDefault="00842CA0" w:rsidP="00C851C8">
            <w:pPr>
              <w:rPr>
                <w:b/>
              </w:rPr>
            </w:pPr>
            <w:r w:rsidRPr="00C851C8">
              <w:rPr>
                <w:b/>
              </w:rPr>
              <w:t>Интеграция в детскую</w:t>
            </w:r>
          </w:p>
          <w:p w14:paraId="31F40EFF" w14:textId="77777777" w:rsidR="00842CA0" w:rsidRPr="00C851C8" w:rsidRDefault="00842CA0" w:rsidP="00C851C8">
            <w:pPr>
              <w:rPr>
                <w:b/>
              </w:rPr>
            </w:pPr>
            <w:r w:rsidRPr="00C851C8">
              <w:rPr>
                <w:b/>
              </w:rPr>
              <w:t>деятельность</w:t>
            </w:r>
          </w:p>
        </w:tc>
        <w:tc>
          <w:tcPr>
            <w:tcW w:w="4939" w:type="dxa"/>
          </w:tcPr>
          <w:p w14:paraId="7AF012EB" w14:textId="3CCB54F9" w:rsidR="00842CA0" w:rsidRPr="00C851C8" w:rsidRDefault="00842CA0" w:rsidP="00C851C8">
            <w:r w:rsidRPr="00C851C8">
              <w:t xml:space="preserve">Игровая, коммуникативная, познавательно-исследовательская, восприятие художественной литературы и </w:t>
            </w:r>
            <w:r w:rsidR="00680374" w:rsidRPr="00C851C8">
              <w:t>фольклора, самообслуживание</w:t>
            </w:r>
            <w:r w:rsidRPr="00C851C8">
              <w:t xml:space="preserve"> и элементарный бытовой труд, изобразительная, музыкальная.</w:t>
            </w:r>
          </w:p>
        </w:tc>
      </w:tr>
      <w:tr w:rsidR="00842CA0" w:rsidRPr="00C851C8" w14:paraId="6CB066EE" w14:textId="77777777" w:rsidTr="00842CA0">
        <w:trPr>
          <w:trHeight w:val="142"/>
        </w:trPr>
        <w:tc>
          <w:tcPr>
            <w:tcW w:w="9345" w:type="dxa"/>
            <w:gridSpan w:val="5"/>
          </w:tcPr>
          <w:p w14:paraId="5206DF46" w14:textId="77777777" w:rsidR="00842CA0" w:rsidRPr="00C851C8" w:rsidRDefault="00842CA0" w:rsidP="00C851C8">
            <w:r w:rsidRPr="00C851C8">
              <w:rPr>
                <w:b/>
              </w:rPr>
              <w:t xml:space="preserve">                                                         Возрастная специфика</w:t>
            </w:r>
          </w:p>
        </w:tc>
      </w:tr>
      <w:tr w:rsidR="00842CA0" w:rsidRPr="00C851C8" w14:paraId="6D03AFB2" w14:textId="77777777" w:rsidTr="00842CA0">
        <w:trPr>
          <w:trHeight w:val="5228"/>
        </w:trPr>
        <w:tc>
          <w:tcPr>
            <w:tcW w:w="1940" w:type="dxa"/>
          </w:tcPr>
          <w:p w14:paraId="4669A4E2" w14:textId="77777777" w:rsidR="00842CA0" w:rsidRPr="00C851C8" w:rsidRDefault="00842CA0" w:rsidP="00C851C8">
            <w:pPr>
              <w:rPr>
                <w:b/>
              </w:rPr>
            </w:pPr>
            <w:r w:rsidRPr="00C851C8">
              <w:rPr>
                <w:b/>
              </w:rPr>
              <w:t>4-5 лет.</w:t>
            </w:r>
          </w:p>
          <w:p w14:paraId="5DE745A5" w14:textId="77777777" w:rsidR="00842CA0" w:rsidRPr="00C851C8" w:rsidRDefault="00842CA0" w:rsidP="00C851C8"/>
        </w:tc>
        <w:tc>
          <w:tcPr>
            <w:tcW w:w="7405" w:type="dxa"/>
            <w:gridSpan w:val="4"/>
          </w:tcPr>
          <w:p w14:paraId="0C67B917" w14:textId="77777777" w:rsidR="00842CA0" w:rsidRPr="00C851C8" w:rsidRDefault="00842CA0" w:rsidP="00C851C8">
            <w:r w:rsidRPr="00C851C8">
              <w:t>-развивать чувство принадлежности к сообществу детей и взрослых в детском саду;</w:t>
            </w:r>
          </w:p>
          <w:p w14:paraId="02345B49" w14:textId="77777777" w:rsidR="00842CA0" w:rsidRPr="00C851C8" w:rsidRDefault="00842CA0" w:rsidP="00C851C8">
            <w:r w:rsidRPr="00C851C8">
              <w:t>-продолжать знакомить детей с детским садом и его сотрудниками;</w:t>
            </w:r>
          </w:p>
          <w:p w14:paraId="2D9EAE47" w14:textId="77777777" w:rsidR="00842CA0" w:rsidRPr="00C851C8" w:rsidRDefault="00842CA0" w:rsidP="00C851C8">
            <w:r w:rsidRPr="00C851C8">
              <w:t>-совершенствовать умение свободно ориентироваться в помещениях детского сада;</w:t>
            </w:r>
          </w:p>
          <w:p w14:paraId="3B909A76" w14:textId="77777777" w:rsidR="00842CA0" w:rsidRPr="00C851C8" w:rsidRDefault="00842CA0" w:rsidP="00C851C8">
            <w:r w:rsidRPr="00C851C8">
              <w:t>-закреплять у детей навыки бережного отношения к вещам, учить использовать их по назначению, ставить на место;</w:t>
            </w:r>
          </w:p>
          <w:p w14:paraId="358261FB" w14:textId="77777777" w:rsidR="00842CA0" w:rsidRPr="00C851C8" w:rsidRDefault="00842CA0" w:rsidP="00C851C8">
            <w:r w:rsidRPr="00C851C8">
              <w:t>-знакомить с традициями детского сада;</w:t>
            </w:r>
          </w:p>
          <w:p w14:paraId="65F5AE1A" w14:textId="77777777" w:rsidR="00842CA0" w:rsidRPr="00C851C8" w:rsidRDefault="00842CA0" w:rsidP="00C851C8">
            <w:r w:rsidRPr="00C851C8">
              <w:t>-закреплять представления ребенка о себе как о члене коллектива, развивать чувство общности с другими детьми;</w:t>
            </w:r>
          </w:p>
          <w:p w14:paraId="1D250612" w14:textId="77777777" w:rsidR="00842CA0" w:rsidRPr="00C851C8" w:rsidRDefault="00842CA0" w:rsidP="00C851C8">
            <w:r w:rsidRPr="00C851C8">
              <w:t>-формировать умение замечать изменения в оформлении группы и зала, участка детского сада (как красиво смотрятся яркие игрушки, рисунки детей и т. п.);</w:t>
            </w:r>
          </w:p>
          <w:p w14:paraId="3066A639" w14:textId="77777777" w:rsidR="00842CA0" w:rsidRPr="00C851C8" w:rsidRDefault="00842CA0" w:rsidP="00C851C8">
            <w:r w:rsidRPr="00C851C8">
              <w:t>-привлекать к обсуждению и посильному участию в оформлении группы, к созданию ее символики и традиций.</w:t>
            </w:r>
          </w:p>
        </w:tc>
      </w:tr>
    </w:tbl>
    <w:p w14:paraId="3C8D60F3"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Социальное направление воспитания</w:t>
      </w:r>
    </w:p>
    <w:p w14:paraId="16CD30A2" w14:textId="77777777" w:rsidR="00233AD9" w:rsidRPr="00C851C8" w:rsidRDefault="00233AD9"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Ценности </w:t>
      </w:r>
      <w:r w:rsidRPr="00C851C8">
        <w:rPr>
          <w:rFonts w:ascii="Times New Roman" w:hAnsi="Times New Roman" w:cs="Times New Roman"/>
          <w:b/>
          <w:bCs/>
          <w:sz w:val="24"/>
          <w:szCs w:val="24"/>
        </w:rPr>
        <w:t xml:space="preserve">семья, дружба, человек </w:t>
      </w:r>
      <w:r w:rsidRPr="00C851C8">
        <w:rPr>
          <w:rFonts w:ascii="Times New Roman" w:hAnsi="Times New Roman" w:cs="Times New Roman"/>
          <w:bCs/>
          <w:sz w:val="24"/>
          <w:szCs w:val="24"/>
        </w:rPr>
        <w:t>и</w:t>
      </w:r>
      <w:r w:rsidRPr="00C851C8">
        <w:rPr>
          <w:rFonts w:ascii="Times New Roman" w:hAnsi="Times New Roman" w:cs="Times New Roman"/>
          <w:b/>
          <w:bCs/>
          <w:sz w:val="24"/>
          <w:szCs w:val="24"/>
        </w:rPr>
        <w:t xml:space="preserve"> сотрудничество</w:t>
      </w:r>
      <w:r w:rsidRPr="00C851C8">
        <w:rPr>
          <w:rFonts w:ascii="Times New Roman" w:hAnsi="Times New Roman" w:cs="Times New Roman"/>
          <w:sz w:val="24"/>
          <w:szCs w:val="24"/>
        </w:rPr>
        <w:t xml:space="preserve"> лежат в основе социального направления воспитания.</w:t>
      </w:r>
    </w:p>
    <w:p w14:paraId="58CF6EF9" w14:textId="77777777" w:rsidR="00233AD9" w:rsidRPr="00C851C8" w:rsidRDefault="00233AD9"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14:paraId="04E61228" w14:textId="32EBBF67" w:rsidR="00233AD9" w:rsidRPr="00C851C8" w:rsidRDefault="00233AD9"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14:paraId="0953490C" w14:textId="77777777" w:rsidR="00233AD9" w:rsidRPr="00C851C8" w:rsidRDefault="00233AD9"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lastRenderedPageBreak/>
        <w:t>Выделяются основные задачи социального направления воспитания.</w:t>
      </w:r>
    </w:p>
    <w:p w14:paraId="5B2613E5" w14:textId="77777777" w:rsidR="00233AD9" w:rsidRPr="00C851C8" w:rsidRDefault="00233AD9" w:rsidP="00C851C8">
      <w:pPr>
        <w:numPr>
          <w:ilvl w:val="0"/>
          <w:numId w:val="5"/>
        </w:numPr>
        <w:tabs>
          <w:tab w:val="left" w:pos="1134"/>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14:paraId="5ED61D6B" w14:textId="77777777" w:rsidR="00233AD9" w:rsidRPr="00C851C8" w:rsidRDefault="00233AD9" w:rsidP="00C851C8">
      <w:pPr>
        <w:numPr>
          <w:ilvl w:val="0"/>
          <w:numId w:val="5"/>
        </w:numPr>
        <w:tabs>
          <w:tab w:val="left" w:pos="1134"/>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57337AEB" w14:textId="77777777" w:rsidR="00233AD9" w:rsidRPr="00C851C8" w:rsidRDefault="00233AD9" w:rsidP="00C851C8">
      <w:pPr>
        <w:numPr>
          <w:ilvl w:val="0"/>
          <w:numId w:val="5"/>
        </w:numPr>
        <w:tabs>
          <w:tab w:val="left" w:pos="1134"/>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Развитие способности поставить себя на место другого как проявление личностной зрелости и преодоление детского эгоизма.</w:t>
      </w:r>
    </w:p>
    <w:p w14:paraId="6CFF7C89" w14:textId="77777777" w:rsidR="00233AD9" w:rsidRPr="00C851C8" w:rsidRDefault="00233AD9"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При реализации данных задач воспитатель ДОО должен сосредоточить свое внимание на нескольких основных направлениях воспитательной работы:</w:t>
      </w:r>
    </w:p>
    <w:p w14:paraId="20597494" w14:textId="77777777" w:rsidR="00233AD9" w:rsidRPr="00C851C8" w:rsidRDefault="00233AD9"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организовывать сюжетно-ролевые игры (в семью, в команду и т. п.), игры с правилами, традиционные народные игры и пр.;</w:t>
      </w:r>
    </w:p>
    <w:p w14:paraId="22DA1F52" w14:textId="77777777" w:rsidR="00233AD9" w:rsidRPr="00C851C8" w:rsidRDefault="00233AD9"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воспитывать у детей навыки поведения в обществе;</w:t>
      </w:r>
    </w:p>
    <w:p w14:paraId="24F04031" w14:textId="77777777" w:rsidR="00233AD9" w:rsidRPr="00C851C8" w:rsidRDefault="00233AD9"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учить детей сотрудничать, организуя групповые формы в продуктивных видах деятельности;</w:t>
      </w:r>
    </w:p>
    <w:p w14:paraId="2FDB6281" w14:textId="77777777" w:rsidR="00233AD9" w:rsidRPr="00C851C8" w:rsidRDefault="00233AD9"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учить детей анализировать поступки и чувства – свои и других людей;</w:t>
      </w:r>
    </w:p>
    <w:p w14:paraId="0E5ECC61" w14:textId="77777777" w:rsidR="00233AD9" w:rsidRPr="00C851C8" w:rsidRDefault="00233AD9"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организовывать коллективные проекты заботы и помощи;</w:t>
      </w:r>
    </w:p>
    <w:p w14:paraId="76334AD7" w14:textId="191AB075" w:rsidR="00233AD9" w:rsidRPr="00C851C8" w:rsidRDefault="00233AD9"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создавать доброжелательный психологический климат в группе.</w:t>
      </w:r>
    </w:p>
    <w:p w14:paraId="28CB210E" w14:textId="77777777" w:rsidR="00233AD9" w:rsidRPr="00C851C8" w:rsidRDefault="00233AD9"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Содержание воспитательной деятельности</w:t>
      </w:r>
    </w:p>
    <w:p w14:paraId="13BFCECF" w14:textId="77777777" w:rsidR="00233AD9" w:rsidRPr="00C851C8" w:rsidRDefault="00233AD9"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по социальному направлению воспитания</w:t>
      </w:r>
    </w:p>
    <w:p w14:paraId="48EA1348" w14:textId="34DB03A7" w:rsidR="00233AD9" w:rsidRPr="00C851C8" w:rsidRDefault="00233AD9" w:rsidP="007550D1">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в интеграции с содержанием образовательных областей</w:t>
      </w:r>
    </w:p>
    <w:tbl>
      <w:tblPr>
        <w:tblStyle w:val="a4"/>
        <w:tblW w:w="0" w:type="auto"/>
        <w:tblLook w:val="04A0" w:firstRow="1" w:lastRow="0" w:firstColumn="1" w:lastColumn="0" w:noHBand="0" w:noVBand="1"/>
      </w:tblPr>
      <w:tblGrid>
        <w:gridCol w:w="1911"/>
        <w:gridCol w:w="1989"/>
        <w:gridCol w:w="255"/>
        <w:gridCol w:w="5190"/>
      </w:tblGrid>
      <w:tr w:rsidR="00233AD9" w:rsidRPr="00C851C8" w14:paraId="06286ED7" w14:textId="77777777" w:rsidTr="00842CA0">
        <w:trPr>
          <w:trHeight w:val="143"/>
        </w:trPr>
        <w:tc>
          <w:tcPr>
            <w:tcW w:w="3900" w:type="dxa"/>
            <w:gridSpan w:val="2"/>
          </w:tcPr>
          <w:p w14:paraId="56F2999B" w14:textId="77777777" w:rsidR="00233AD9" w:rsidRPr="00C851C8" w:rsidRDefault="00233AD9" w:rsidP="00C851C8">
            <w:pPr>
              <w:jc w:val="center"/>
              <w:rPr>
                <w:b/>
              </w:rPr>
            </w:pPr>
            <w:r w:rsidRPr="00C851C8">
              <w:rPr>
                <w:b/>
              </w:rPr>
              <w:t>Направление</w:t>
            </w:r>
          </w:p>
        </w:tc>
        <w:tc>
          <w:tcPr>
            <w:tcW w:w="5445" w:type="dxa"/>
            <w:gridSpan w:val="2"/>
          </w:tcPr>
          <w:p w14:paraId="33FBB117" w14:textId="77777777" w:rsidR="00233AD9" w:rsidRPr="00C851C8" w:rsidRDefault="00233AD9" w:rsidP="00C851C8">
            <w:pPr>
              <w:jc w:val="center"/>
              <w:rPr>
                <w:b/>
              </w:rPr>
            </w:pPr>
            <w:r w:rsidRPr="00C851C8">
              <w:rPr>
                <w:b/>
              </w:rPr>
              <w:t>Социальное направление воспитания</w:t>
            </w:r>
          </w:p>
          <w:p w14:paraId="59C59AC4" w14:textId="1DFA8E41" w:rsidR="00233AD9" w:rsidRPr="00C851C8" w:rsidRDefault="00233AD9" w:rsidP="00C851C8">
            <w:pPr>
              <w:jc w:val="center"/>
              <w:rPr>
                <w:b/>
              </w:rPr>
            </w:pPr>
            <w:r w:rsidRPr="00C851C8">
              <w:rPr>
                <w:b/>
              </w:rPr>
              <w:t xml:space="preserve">Формирование личности ребенка, ценностного отношения </w:t>
            </w:r>
            <w:r w:rsidR="00680374" w:rsidRPr="00C851C8">
              <w:rPr>
                <w:b/>
              </w:rPr>
              <w:t>детей к</w:t>
            </w:r>
            <w:r w:rsidRPr="00C851C8">
              <w:rPr>
                <w:b/>
              </w:rPr>
              <w:t xml:space="preserve"> семье, другому человеку, развитии дружелюбия, создания </w:t>
            </w:r>
          </w:p>
          <w:p w14:paraId="0CCF4220" w14:textId="77777777" w:rsidR="00233AD9" w:rsidRPr="00C851C8" w:rsidRDefault="00233AD9" w:rsidP="00C851C8">
            <w:pPr>
              <w:jc w:val="center"/>
              <w:rPr>
                <w:b/>
              </w:rPr>
            </w:pPr>
            <w:r w:rsidRPr="00C851C8">
              <w:rPr>
                <w:b/>
              </w:rPr>
              <w:t>условий для реализации в обществе</w:t>
            </w:r>
          </w:p>
        </w:tc>
      </w:tr>
      <w:tr w:rsidR="00233AD9" w:rsidRPr="00C851C8" w14:paraId="582AFD54" w14:textId="77777777" w:rsidTr="00842CA0">
        <w:trPr>
          <w:trHeight w:val="143"/>
        </w:trPr>
        <w:tc>
          <w:tcPr>
            <w:tcW w:w="3900" w:type="dxa"/>
            <w:gridSpan w:val="2"/>
          </w:tcPr>
          <w:p w14:paraId="5830DDD5" w14:textId="77777777" w:rsidR="00233AD9" w:rsidRPr="00C851C8" w:rsidRDefault="00233AD9" w:rsidP="00C851C8">
            <w:pPr>
              <w:rPr>
                <w:b/>
              </w:rPr>
            </w:pPr>
            <w:r w:rsidRPr="00C851C8">
              <w:rPr>
                <w:b/>
              </w:rPr>
              <w:t>Подраздел</w:t>
            </w:r>
          </w:p>
        </w:tc>
        <w:tc>
          <w:tcPr>
            <w:tcW w:w="5445" w:type="dxa"/>
            <w:gridSpan w:val="2"/>
          </w:tcPr>
          <w:p w14:paraId="65BB2944" w14:textId="77777777" w:rsidR="00233AD9" w:rsidRPr="00C851C8" w:rsidRDefault="00233AD9" w:rsidP="00C851C8">
            <w:pPr>
              <w:rPr>
                <w:b/>
              </w:rPr>
            </w:pPr>
            <w:r w:rsidRPr="00C851C8">
              <w:rPr>
                <w:b/>
              </w:rPr>
              <w:t>Образ Я.</w:t>
            </w:r>
          </w:p>
        </w:tc>
      </w:tr>
      <w:tr w:rsidR="00233AD9" w:rsidRPr="00C851C8" w14:paraId="29FFE38D" w14:textId="77777777" w:rsidTr="00842CA0">
        <w:trPr>
          <w:trHeight w:val="143"/>
        </w:trPr>
        <w:tc>
          <w:tcPr>
            <w:tcW w:w="3900" w:type="dxa"/>
            <w:gridSpan w:val="2"/>
          </w:tcPr>
          <w:p w14:paraId="04456160" w14:textId="77777777" w:rsidR="00233AD9" w:rsidRPr="00C851C8" w:rsidRDefault="00233AD9" w:rsidP="00C851C8">
            <w:pPr>
              <w:rPr>
                <w:b/>
              </w:rPr>
            </w:pPr>
            <w:r w:rsidRPr="00C851C8">
              <w:rPr>
                <w:b/>
              </w:rPr>
              <w:t>Интеграция в образовательные</w:t>
            </w:r>
          </w:p>
          <w:p w14:paraId="74B55BE4" w14:textId="77777777" w:rsidR="00233AD9" w:rsidRPr="00C851C8" w:rsidRDefault="00233AD9" w:rsidP="00C851C8">
            <w:pPr>
              <w:rPr>
                <w:b/>
              </w:rPr>
            </w:pPr>
            <w:r w:rsidRPr="00C851C8">
              <w:rPr>
                <w:b/>
              </w:rPr>
              <w:t>области</w:t>
            </w:r>
          </w:p>
        </w:tc>
        <w:tc>
          <w:tcPr>
            <w:tcW w:w="5445" w:type="dxa"/>
            <w:gridSpan w:val="2"/>
          </w:tcPr>
          <w:p w14:paraId="6C93269F" w14:textId="77777777" w:rsidR="00233AD9" w:rsidRPr="00C851C8" w:rsidRDefault="00233AD9" w:rsidP="00C851C8">
            <w:r w:rsidRPr="00C851C8">
              <w:t>Социально-коммуникативное развитие, познавательное развитие, речевое развитие, художественно-эстетическое развитие,</w:t>
            </w:r>
          </w:p>
          <w:p w14:paraId="643D9812" w14:textId="77777777" w:rsidR="00233AD9" w:rsidRPr="00C851C8" w:rsidRDefault="00233AD9" w:rsidP="00C851C8">
            <w:r w:rsidRPr="00C851C8">
              <w:t>физическое развитие.</w:t>
            </w:r>
          </w:p>
        </w:tc>
      </w:tr>
      <w:tr w:rsidR="00233AD9" w:rsidRPr="00C851C8" w14:paraId="5476B7E2" w14:textId="77777777" w:rsidTr="00842CA0">
        <w:trPr>
          <w:trHeight w:val="143"/>
        </w:trPr>
        <w:tc>
          <w:tcPr>
            <w:tcW w:w="3900" w:type="dxa"/>
            <w:gridSpan w:val="2"/>
          </w:tcPr>
          <w:p w14:paraId="58C9591C" w14:textId="77777777" w:rsidR="00233AD9" w:rsidRPr="00C851C8" w:rsidRDefault="00233AD9" w:rsidP="00C851C8">
            <w:pPr>
              <w:rPr>
                <w:b/>
              </w:rPr>
            </w:pPr>
            <w:r w:rsidRPr="00C851C8">
              <w:rPr>
                <w:b/>
              </w:rPr>
              <w:t>Интеграция в детскую</w:t>
            </w:r>
          </w:p>
          <w:p w14:paraId="3F6C6C8D" w14:textId="77777777" w:rsidR="00233AD9" w:rsidRPr="00C851C8" w:rsidRDefault="00233AD9" w:rsidP="00C851C8">
            <w:pPr>
              <w:rPr>
                <w:b/>
              </w:rPr>
            </w:pPr>
            <w:r w:rsidRPr="00C851C8">
              <w:rPr>
                <w:b/>
              </w:rPr>
              <w:t>деятельность</w:t>
            </w:r>
          </w:p>
        </w:tc>
        <w:tc>
          <w:tcPr>
            <w:tcW w:w="5445" w:type="dxa"/>
            <w:gridSpan w:val="2"/>
          </w:tcPr>
          <w:p w14:paraId="3D8D2DD9" w14:textId="77777777" w:rsidR="00233AD9" w:rsidRPr="00C851C8" w:rsidRDefault="00233AD9" w:rsidP="00C851C8">
            <w:r w:rsidRPr="00C851C8">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w:t>
            </w:r>
          </w:p>
          <w:p w14:paraId="6C24A264" w14:textId="77777777" w:rsidR="00233AD9" w:rsidRPr="00C851C8" w:rsidRDefault="00233AD9" w:rsidP="00C851C8">
            <w:r w:rsidRPr="00C851C8">
              <w:t>музыкальная, двигательная.</w:t>
            </w:r>
          </w:p>
        </w:tc>
      </w:tr>
      <w:tr w:rsidR="00233AD9" w:rsidRPr="00C851C8" w14:paraId="6C83F81D" w14:textId="77777777" w:rsidTr="00842CA0">
        <w:trPr>
          <w:trHeight w:val="143"/>
        </w:trPr>
        <w:tc>
          <w:tcPr>
            <w:tcW w:w="9345" w:type="dxa"/>
            <w:gridSpan w:val="4"/>
          </w:tcPr>
          <w:p w14:paraId="6979461F" w14:textId="77777777" w:rsidR="00233AD9" w:rsidRPr="00C851C8" w:rsidRDefault="00233AD9" w:rsidP="00C851C8">
            <w:pPr>
              <w:jc w:val="center"/>
              <w:rPr>
                <w:b/>
              </w:rPr>
            </w:pPr>
            <w:r w:rsidRPr="00C851C8">
              <w:rPr>
                <w:b/>
              </w:rPr>
              <w:t>Возрастная специфика</w:t>
            </w:r>
          </w:p>
        </w:tc>
      </w:tr>
      <w:tr w:rsidR="00842CA0" w:rsidRPr="00C851C8" w14:paraId="10543525" w14:textId="77777777" w:rsidTr="00842CA0">
        <w:trPr>
          <w:trHeight w:val="143"/>
        </w:trPr>
        <w:tc>
          <w:tcPr>
            <w:tcW w:w="1911" w:type="dxa"/>
          </w:tcPr>
          <w:p w14:paraId="1DD25D1C" w14:textId="77777777" w:rsidR="00842CA0" w:rsidRPr="00C851C8" w:rsidRDefault="00842CA0" w:rsidP="00C851C8">
            <w:pPr>
              <w:rPr>
                <w:b/>
              </w:rPr>
            </w:pPr>
            <w:r w:rsidRPr="00C851C8">
              <w:rPr>
                <w:b/>
              </w:rPr>
              <w:t>4-5 лет.</w:t>
            </w:r>
          </w:p>
          <w:p w14:paraId="2A4AB64B" w14:textId="77777777" w:rsidR="00842CA0" w:rsidRPr="00C851C8" w:rsidRDefault="00842CA0" w:rsidP="00C851C8"/>
        </w:tc>
        <w:tc>
          <w:tcPr>
            <w:tcW w:w="7434" w:type="dxa"/>
            <w:gridSpan w:val="3"/>
          </w:tcPr>
          <w:p w14:paraId="0F401ACA" w14:textId="77777777" w:rsidR="00842CA0" w:rsidRPr="00C851C8" w:rsidRDefault="00842CA0" w:rsidP="00C851C8">
            <w:r w:rsidRPr="00C851C8">
              <w:t>- формировать представления о росте и развитии ребенка, его прошлом, настоящем и будущем («я был маленьким, я расту, я буду взрослым»);</w:t>
            </w:r>
          </w:p>
          <w:p w14:paraId="29506C0F" w14:textId="77777777" w:rsidR="00842CA0" w:rsidRPr="00C851C8" w:rsidRDefault="00842CA0" w:rsidP="00C851C8">
            <w:r w:rsidRPr="00C851C8">
              <w:t>-формировать первичные представления о школе;</w:t>
            </w:r>
          </w:p>
          <w:p w14:paraId="0D4E4987" w14:textId="77777777" w:rsidR="00842CA0" w:rsidRPr="00C851C8" w:rsidRDefault="00842CA0" w:rsidP="00C851C8">
            <w:r w:rsidRPr="00C851C8">
              <w:t>-формировать первичные гендерные представления (мальчики сильные, смелые; девочки нежные, женственные);</w:t>
            </w:r>
          </w:p>
          <w:p w14:paraId="0F677DDD" w14:textId="77777777" w:rsidR="00842CA0" w:rsidRPr="00C851C8" w:rsidRDefault="00842CA0" w:rsidP="00C851C8">
            <w:r w:rsidRPr="00C851C8">
              <w:t>-закреплять умение называть свое имя, фамилию, возраст.</w:t>
            </w:r>
          </w:p>
        </w:tc>
      </w:tr>
      <w:tr w:rsidR="00842CA0" w:rsidRPr="00C851C8" w14:paraId="2F34A12E" w14:textId="77777777" w:rsidTr="00842CA0">
        <w:trPr>
          <w:trHeight w:val="143"/>
        </w:trPr>
        <w:tc>
          <w:tcPr>
            <w:tcW w:w="9345" w:type="dxa"/>
            <w:gridSpan w:val="4"/>
          </w:tcPr>
          <w:p w14:paraId="09878637" w14:textId="77777777" w:rsidR="00842CA0" w:rsidRPr="00C851C8" w:rsidRDefault="00842CA0" w:rsidP="00C851C8"/>
        </w:tc>
      </w:tr>
      <w:tr w:rsidR="00842CA0" w:rsidRPr="00C851C8" w14:paraId="1411F58D" w14:textId="77777777" w:rsidTr="00842CA0">
        <w:trPr>
          <w:trHeight w:val="143"/>
        </w:trPr>
        <w:tc>
          <w:tcPr>
            <w:tcW w:w="4155" w:type="dxa"/>
            <w:gridSpan w:val="3"/>
          </w:tcPr>
          <w:p w14:paraId="11183A34" w14:textId="77777777" w:rsidR="00842CA0" w:rsidRPr="00C851C8" w:rsidRDefault="00842CA0" w:rsidP="00C851C8">
            <w:pPr>
              <w:rPr>
                <w:b/>
              </w:rPr>
            </w:pPr>
            <w:r w:rsidRPr="00C851C8">
              <w:rPr>
                <w:b/>
              </w:rPr>
              <w:t>Подраздел</w:t>
            </w:r>
          </w:p>
        </w:tc>
        <w:tc>
          <w:tcPr>
            <w:tcW w:w="5190" w:type="dxa"/>
          </w:tcPr>
          <w:p w14:paraId="697DA438" w14:textId="77777777" w:rsidR="00842CA0" w:rsidRPr="00C851C8" w:rsidRDefault="00842CA0" w:rsidP="00C851C8">
            <w:pPr>
              <w:rPr>
                <w:b/>
              </w:rPr>
            </w:pPr>
            <w:r w:rsidRPr="00C851C8">
              <w:rPr>
                <w:b/>
              </w:rPr>
              <w:t>Нравственное воспитание.</w:t>
            </w:r>
          </w:p>
        </w:tc>
      </w:tr>
      <w:tr w:rsidR="00842CA0" w:rsidRPr="00C851C8" w14:paraId="4FB36A5B" w14:textId="77777777" w:rsidTr="00842CA0">
        <w:trPr>
          <w:trHeight w:val="143"/>
        </w:trPr>
        <w:tc>
          <w:tcPr>
            <w:tcW w:w="4155" w:type="dxa"/>
            <w:gridSpan w:val="3"/>
          </w:tcPr>
          <w:p w14:paraId="1005E9B5" w14:textId="77777777" w:rsidR="00842CA0" w:rsidRPr="00C851C8" w:rsidRDefault="00842CA0" w:rsidP="00C851C8">
            <w:pPr>
              <w:rPr>
                <w:b/>
              </w:rPr>
            </w:pPr>
            <w:r w:rsidRPr="00C851C8">
              <w:rPr>
                <w:b/>
              </w:rPr>
              <w:t>Интеграция в образовательные</w:t>
            </w:r>
          </w:p>
          <w:p w14:paraId="4DE3832B" w14:textId="77777777" w:rsidR="00842CA0" w:rsidRPr="00C851C8" w:rsidRDefault="00842CA0" w:rsidP="00C851C8">
            <w:pPr>
              <w:rPr>
                <w:b/>
              </w:rPr>
            </w:pPr>
            <w:r w:rsidRPr="00C851C8">
              <w:rPr>
                <w:b/>
              </w:rPr>
              <w:t>области</w:t>
            </w:r>
          </w:p>
        </w:tc>
        <w:tc>
          <w:tcPr>
            <w:tcW w:w="5190" w:type="dxa"/>
          </w:tcPr>
          <w:p w14:paraId="2C2BEE3A" w14:textId="77777777" w:rsidR="00842CA0" w:rsidRPr="00C851C8" w:rsidRDefault="00842CA0" w:rsidP="00C851C8">
            <w:r w:rsidRPr="00C851C8">
              <w:t>Социально-коммуникативное развитие, познавательное развитие, речевое развитие, художественно-эстетическое развитие,</w:t>
            </w:r>
          </w:p>
          <w:p w14:paraId="2C5EE63D" w14:textId="77777777" w:rsidR="00842CA0" w:rsidRPr="00C851C8" w:rsidRDefault="00842CA0" w:rsidP="00C851C8">
            <w:r w:rsidRPr="00C851C8">
              <w:t>физическое развитие.</w:t>
            </w:r>
          </w:p>
        </w:tc>
      </w:tr>
      <w:tr w:rsidR="00842CA0" w:rsidRPr="00C851C8" w14:paraId="4F23DE05" w14:textId="77777777" w:rsidTr="00842CA0">
        <w:trPr>
          <w:trHeight w:val="143"/>
        </w:trPr>
        <w:tc>
          <w:tcPr>
            <w:tcW w:w="4155" w:type="dxa"/>
            <w:gridSpan w:val="3"/>
          </w:tcPr>
          <w:p w14:paraId="310407BE" w14:textId="77777777" w:rsidR="00842CA0" w:rsidRPr="00C851C8" w:rsidRDefault="00842CA0" w:rsidP="00C851C8">
            <w:pPr>
              <w:rPr>
                <w:b/>
              </w:rPr>
            </w:pPr>
            <w:r w:rsidRPr="00C851C8">
              <w:rPr>
                <w:b/>
              </w:rPr>
              <w:t>Интеграция в детскую</w:t>
            </w:r>
          </w:p>
          <w:p w14:paraId="02A9BFF8" w14:textId="77777777" w:rsidR="00842CA0" w:rsidRPr="00C851C8" w:rsidRDefault="00842CA0" w:rsidP="00C851C8">
            <w:pPr>
              <w:rPr>
                <w:b/>
              </w:rPr>
            </w:pPr>
            <w:r w:rsidRPr="00C851C8">
              <w:rPr>
                <w:b/>
              </w:rPr>
              <w:t>деятельность</w:t>
            </w:r>
          </w:p>
        </w:tc>
        <w:tc>
          <w:tcPr>
            <w:tcW w:w="5190" w:type="dxa"/>
          </w:tcPr>
          <w:p w14:paraId="45364C8F" w14:textId="77777777" w:rsidR="00842CA0" w:rsidRPr="00C851C8" w:rsidRDefault="00842CA0" w:rsidP="00C851C8">
            <w:r w:rsidRPr="00C851C8">
              <w:t xml:space="preserve">Игровая, коммуникативная, восприятие художественной литературы и фольклора, </w:t>
            </w:r>
            <w:r w:rsidRPr="00C851C8">
              <w:lastRenderedPageBreak/>
              <w:t>двигательная, самообслуживание и элементы бытового труда</w:t>
            </w:r>
          </w:p>
        </w:tc>
      </w:tr>
      <w:tr w:rsidR="00842CA0" w:rsidRPr="00C851C8" w14:paraId="36292731" w14:textId="77777777" w:rsidTr="00842CA0">
        <w:trPr>
          <w:trHeight w:val="143"/>
        </w:trPr>
        <w:tc>
          <w:tcPr>
            <w:tcW w:w="9345" w:type="dxa"/>
            <w:gridSpan w:val="4"/>
          </w:tcPr>
          <w:p w14:paraId="2E094F04" w14:textId="77777777" w:rsidR="00842CA0" w:rsidRPr="00C851C8" w:rsidRDefault="00842CA0" w:rsidP="00C851C8">
            <w:r w:rsidRPr="00C851C8">
              <w:rPr>
                <w:b/>
              </w:rPr>
              <w:lastRenderedPageBreak/>
              <w:t xml:space="preserve">                                              Возрастная специфика</w:t>
            </w:r>
          </w:p>
        </w:tc>
      </w:tr>
      <w:tr w:rsidR="00842CA0" w:rsidRPr="00C851C8" w14:paraId="3FA8E72B" w14:textId="77777777" w:rsidTr="00842CA0">
        <w:trPr>
          <w:trHeight w:val="143"/>
        </w:trPr>
        <w:tc>
          <w:tcPr>
            <w:tcW w:w="1911" w:type="dxa"/>
          </w:tcPr>
          <w:p w14:paraId="63D15B5D" w14:textId="77777777" w:rsidR="00842CA0" w:rsidRPr="00C851C8" w:rsidRDefault="00842CA0" w:rsidP="00C851C8">
            <w:pPr>
              <w:rPr>
                <w:b/>
              </w:rPr>
            </w:pPr>
            <w:r w:rsidRPr="00C851C8">
              <w:rPr>
                <w:b/>
              </w:rPr>
              <w:t>4-5 лет.</w:t>
            </w:r>
          </w:p>
          <w:p w14:paraId="71AAF372" w14:textId="77777777" w:rsidR="00842CA0" w:rsidRPr="00C851C8" w:rsidRDefault="00842CA0" w:rsidP="00C851C8"/>
        </w:tc>
        <w:tc>
          <w:tcPr>
            <w:tcW w:w="7434" w:type="dxa"/>
            <w:gridSpan w:val="3"/>
          </w:tcPr>
          <w:p w14:paraId="464A5580" w14:textId="77777777" w:rsidR="00842CA0" w:rsidRPr="00C851C8" w:rsidRDefault="00842CA0" w:rsidP="00C851C8">
            <w:r w:rsidRPr="00C851C8">
              <w:t>-обеспечивать условия для нравственного воспитания детей;</w:t>
            </w:r>
          </w:p>
          <w:p w14:paraId="2CBED75C" w14:textId="77777777" w:rsidR="00842CA0" w:rsidRPr="00C851C8" w:rsidRDefault="00842CA0" w:rsidP="00C851C8">
            <w:r w:rsidRPr="00C851C8">
              <w:t>- способствовать усвоению морально-нравственных норм и ценностей, принятых в обществе;</w:t>
            </w:r>
          </w:p>
          <w:p w14:paraId="30589F51" w14:textId="77777777" w:rsidR="00842CA0" w:rsidRPr="00C851C8" w:rsidRDefault="00842CA0" w:rsidP="00C851C8">
            <w:r w:rsidRPr="00C851C8">
              <w:t>-воспитывать скромность, отзывчивость, желание быть справедливым, сильным и смелым;</w:t>
            </w:r>
          </w:p>
          <w:p w14:paraId="52E4B76C" w14:textId="77777777" w:rsidR="00842CA0" w:rsidRPr="00C851C8" w:rsidRDefault="00842CA0" w:rsidP="00C851C8">
            <w:r w:rsidRPr="00C851C8">
              <w:t>- учить испытывать чувство стыда за неблаговидный поступок;</w:t>
            </w:r>
          </w:p>
          <w:p w14:paraId="2B5D91A3" w14:textId="77777777" w:rsidR="00842CA0" w:rsidRPr="00C851C8" w:rsidRDefault="00842CA0" w:rsidP="00C851C8">
            <w:r w:rsidRPr="00C851C8">
              <w:t>- учить извиняться перед сверстником за причиненную обиду.</w:t>
            </w:r>
          </w:p>
        </w:tc>
      </w:tr>
      <w:tr w:rsidR="00842CA0" w:rsidRPr="00C851C8" w14:paraId="52CD5CAC" w14:textId="77777777" w:rsidTr="00842CA0">
        <w:trPr>
          <w:trHeight w:val="143"/>
        </w:trPr>
        <w:tc>
          <w:tcPr>
            <w:tcW w:w="9345" w:type="dxa"/>
            <w:gridSpan w:val="4"/>
          </w:tcPr>
          <w:p w14:paraId="4DB92500" w14:textId="77777777" w:rsidR="00842CA0" w:rsidRPr="00C851C8" w:rsidRDefault="00842CA0" w:rsidP="00C851C8"/>
        </w:tc>
      </w:tr>
      <w:tr w:rsidR="00842CA0" w:rsidRPr="00C851C8" w14:paraId="2ACF3A0F" w14:textId="77777777" w:rsidTr="00842CA0">
        <w:trPr>
          <w:trHeight w:val="143"/>
        </w:trPr>
        <w:tc>
          <w:tcPr>
            <w:tcW w:w="4155" w:type="dxa"/>
            <w:gridSpan w:val="3"/>
          </w:tcPr>
          <w:p w14:paraId="2B690D00" w14:textId="77777777" w:rsidR="00842CA0" w:rsidRPr="00C851C8" w:rsidRDefault="00842CA0" w:rsidP="00C851C8">
            <w:pPr>
              <w:rPr>
                <w:b/>
              </w:rPr>
            </w:pPr>
            <w:r w:rsidRPr="00C851C8">
              <w:rPr>
                <w:b/>
              </w:rPr>
              <w:t>Подраздел</w:t>
            </w:r>
          </w:p>
        </w:tc>
        <w:tc>
          <w:tcPr>
            <w:tcW w:w="5190" w:type="dxa"/>
          </w:tcPr>
          <w:p w14:paraId="78247CA8" w14:textId="77777777" w:rsidR="00842CA0" w:rsidRPr="00C851C8" w:rsidRDefault="00842CA0" w:rsidP="00C851C8">
            <w:pPr>
              <w:rPr>
                <w:b/>
              </w:rPr>
            </w:pPr>
            <w:r w:rsidRPr="00C851C8">
              <w:rPr>
                <w:b/>
              </w:rPr>
              <w:t>Формирование личности ребенка</w:t>
            </w:r>
          </w:p>
        </w:tc>
      </w:tr>
      <w:tr w:rsidR="00842CA0" w:rsidRPr="00C851C8" w14:paraId="2890CDE4" w14:textId="77777777" w:rsidTr="00842CA0">
        <w:trPr>
          <w:trHeight w:val="143"/>
        </w:trPr>
        <w:tc>
          <w:tcPr>
            <w:tcW w:w="4155" w:type="dxa"/>
            <w:gridSpan w:val="3"/>
          </w:tcPr>
          <w:p w14:paraId="6AF32332" w14:textId="77777777" w:rsidR="00842CA0" w:rsidRPr="00C851C8" w:rsidRDefault="00842CA0" w:rsidP="00C851C8">
            <w:pPr>
              <w:rPr>
                <w:b/>
              </w:rPr>
            </w:pPr>
            <w:r w:rsidRPr="00C851C8">
              <w:rPr>
                <w:b/>
              </w:rPr>
              <w:t>Интеграция в образовательные</w:t>
            </w:r>
          </w:p>
          <w:p w14:paraId="0C9A1586" w14:textId="77777777" w:rsidR="00842CA0" w:rsidRPr="00C851C8" w:rsidRDefault="00842CA0" w:rsidP="00C851C8">
            <w:pPr>
              <w:rPr>
                <w:b/>
              </w:rPr>
            </w:pPr>
            <w:r w:rsidRPr="00C851C8">
              <w:rPr>
                <w:b/>
              </w:rPr>
              <w:t>области</w:t>
            </w:r>
          </w:p>
        </w:tc>
        <w:tc>
          <w:tcPr>
            <w:tcW w:w="5190" w:type="dxa"/>
          </w:tcPr>
          <w:p w14:paraId="0E387FF0" w14:textId="77777777" w:rsidR="00842CA0" w:rsidRPr="00C851C8" w:rsidRDefault="00842CA0" w:rsidP="00C851C8">
            <w:r w:rsidRPr="00C851C8">
              <w:t>Социально-коммуникативное развитие, познавательное развитие, речевое развитие, художественно-эстетическое развитие.</w:t>
            </w:r>
          </w:p>
        </w:tc>
      </w:tr>
      <w:tr w:rsidR="00842CA0" w:rsidRPr="00C851C8" w14:paraId="0F6E2299" w14:textId="77777777" w:rsidTr="00842CA0">
        <w:trPr>
          <w:trHeight w:val="143"/>
        </w:trPr>
        <w:tc>
          <w:tcPr>
            <w:tcW w:w="4155" w:type="dxa"/>
            <w:gridSpan w:val="3"/>
          </w:tcPr>
          <w:p w14:paraId="5637640A" w14:textId="77777777" w:rsidR="00842CA0" w:rsidRPr="00C851C8" w:rsidRDefault="00842CA0" w:rsidP="00C851C8">
            <w:pPr>
              <w:rPr>
                <w:b/>
              </w:rPr>
            </w:pPr>
            <w:r w:rsidRPr="00C851C8">
              <w:rPr>
                <w:b/>
              </w:rPr>
              <w:t>Интеграция в детскую</w:t>
            </w:r>
          </w:p>
          <w:p w14:paraId="2605C706" w14:textId="77777777" w:rsidR="00842CA0" w:rsidRPr="00C851C8" w:rsidRDefault="00842CA0" w:rsidP="00C851C8">
            <w:pPr>
              <w:rPr>
                <w:b/>
              </w:rPr>
            </w:pPr>
            <w:r w:rsidRPr="00C851C8">
              <w:rPr>
                <w:b/>
              </w:rPr>
              <w:t>деятельность</w:t>
            </w:r>
          </w:p>
        </w:tc>
        <w:tc>
          <w:tcPr>
            <w:tcW w:w="5190" w:type="dxa"/>
          </w:tcPr>
          <w:p w14:paraId="46B10087" w14:textId="200EC064" w:rsidR="00842CA0" w:rsidRPr="00C851C8" w:rsidRDefault="00842CA0" w:rsidP="00C851C8">
            <w:r w:rsidRPr="00C851C8">
              <w:t xml:space="preserve">Игровая, коммуникативная, познавательно-исследовательская, восприятие художественной литературы и </w:t>
            </w:r>
            <w:r w:rsidR="00680374" w:rsidRPr="00C851C8">
              <w:t>фольклора, самообслуживание</w:t>
            </w:r>
            <w:r w:rsidRPr="00C851C8">
              <w:t xml:space="preserve"> и элементарный бытовой труд, изобразительная, музыкальная.</w:t>
            </w:r>
          </w:p>
        </w:tc>
      </w:tr>
      <w:tr w:rsidR="00842CA0" w:rsidRPr="00C851C8" w14:paraId="0BA17E50" w14:textId="77777777" w:rsidTr="00842CA0">
        <w:trPr>
          <w:trHeight w:val="143"/>
        </w:trPr>
        <w:tc>
          <w:tcPr>
            <w:tcW w:w="9345" w:type="dxa"/>
            <w:gridSpan w:val="4"/>
          </w:tcPr>
          <w:p w14:paraId="0F31FC1C" w14:textId="77777777" w:rsidR="00842CA0" w:rsidRPr="00C851C8" w:rsidRDefault="00842CA0" w:rsidP="00C851C8">
            <w:pPr>
              <w:jc w:val="center"/>
              <w:rPr>
                <w:b/>
              </w:rPr>
            </w:pPr>
            <w:r w:rsidRPr="00C851C8">
              <w:rPr>
                <w:b/>
              </w:rPr>
              <w:t>Возрастная специфика</w:t>
            </w:r>
          </w:p>
        </w:tc>
      </w:tr>
      <w:tr w:rsidR="00842CA0" w:rsidRPr="00C851C8" w14:paraId="2F21D92D" w14:textId="77777777" w:rsidTr="00842CA0">
        <w:trPr>
          <w:trHeight w:val="2840"/>
        </w:trPr>
        <w:tc>
          <w:tcPr>
            <w:tcW w:w="1911" w:type="dxa"/>
          </w:tcPr>
          <w:p w14:paraId="4D77891F" w14:textId="77777777" w:rsidR="00842CA0" w:rsidRPr="00C851C8" w:rsidRDefault="00842CA0" w:rsidP="00C851C8">
            <w:pPr>
              <w:rPr>
                <w:b/>
              </w:rPr>
            </w:pPr>
            <w:r w:rsidRPr="00C851C8">
              <w:rPr>
                <w:b/>
              </w:rPr>
              <w:t>4-5 лет.</w:t>
            </w:r>
          </w:p>
          <w:p w14:paraId="7DD43DBA" w14:textId="77777777" w:rsidR="00842CA0" w:rsidRPr="00C851C8" w:rsidRDefault="00842CA0" w:rsidP="00C851C8"/>
        </w:tc>
        <w:tc>
          <w:tcPr>
            <w:tcW w:w="7434" w:type="dxa"/>
            <w:gridSpan w:val="3"/>
          </w:tcPr>
          <w:p w14:paraId="5251161C" w14:textId="77777777" w:rsidR="00842CA0" w:rsidRPr="00C851C8" w:rsidRDefault="00842CA0" w:rsidP="00C851C8">
            <w:r w:rsidRPr="00C851C8">
              <w:t>- способствовать формированию личности ребенка;</w:t>
            </w:r>
          </w:p>
          <w:p w14:paraId="0BCA0EA9" w14:textId="77777777" w:rsidR="00842CA0" w:rsidRPr="00C851C8" w:rsidRDefault="00842CA0" w:rsidP="00C851C8">
            <w:r w:rsidRPr="00C851C8">
              <w:t>-воспитывать самоуважение, чувство собственного достоинства;</w:t>
            </w:r>
          </w:p>
          <w:p w14:paraId="61A11EBE" w14:textId="77777777" w:rsidR="00842CA0" w:rsidRPr="00C851C8" w:rsidRDefault="00842CA0" w:rsidP="00C851C8">
            <w:r w:rsidRPr="00C851C8">
              <w:t>- продолжать воспитывать самостоятельность, целенаправленность и саморегуляции собственных действий;</w:t>
            </w:r>
          </w:p>
          <w:p w14:paraId="7D254572" w14:textId="77777777" w:rsidR="00842CA0" w:rsidRPr="00C851C8" w:rsidRDefault="00842CA0" w:rsidP="00C851C8">
            <w:r w:rsidRPr="00C851C8">
              <w:t>- формировать первичные представления детей об их правах (на игру,</w:t>
            </w:r>
          </w:p>
          <w:p w14:paraId="19E6323C" w14:textId="77777777" w:rsidR="00842CA0" w:rsidRPr="00C851C8" w:rsidRDefault="00842CA0" w:rsidP="00C851C8">
            <w:r w:rsidRPr="00C851C8">
              <w:t>доброжелательное отношение, новые знания и др.) и обязанностях в группе детского сада, дома, на улице (самостоятельно есть, одеваться, убирать игрушки и др.)</w:t>
            </w:r>
          </w:p>
        </w:tc>
      </w:tr>
    </w:tbl>
    <w:p w14:paraId="409561B9" w14:textId="77777777" w:rsidR="00CF70BB" w:rsidRPr="00C851C8" w:rsidRDefault="00CF70BB" w:rsidP="00C851C8">
      <w:pPr>
        <w:spacing w:after="0" w:line="240" w:lineRule="auto"/>
        <w:jc w:val="both"/>
        <w:rPr>
          <w:rFonts w:ascii="Times New Roman" w:hAnsi="Times New Roman" w:cs="Times New Roman"/>
          <w:b/>
          <w:sz w:val="24"/>
          <w:szCs w:val="24"/>
        </w:rPr>
      </w:pPr>
    </w:p>
    <w:p w14:paraId="3DD2CFE6"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Познавательное направление воспитания</w:t>
      </w:r>
    </w:p>
    <w:p w14:paraId="5B7E6E4A" w14:textId="77777777" w:rsidR="00CD2C53" w:rsidRPr="00C851C8" w:rsidRDefault="00CD2C5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Ценность – </w:t>
      </w:r>
      <w:r w:rsidRPr="00C851C8">
        <w:rPr>
          <w:rFonts w:ascii="Times New Roman" w:hAnsi="Times New Roman" w:cs="Times New Roman"/>
          <w:b/>
          <w:bCs/>
          <w:sz w:val="24"/>
          <w:szCs w:val="24"/>
        </w:rPr>
        <w:t>знания</w:t>
      </w:r>
      <w:r w:rsidRPr="00C851C8">
        <w:rPr>
          <w:rFonts w:ascii="Times New Roman" w:hAnsi="Times New Roman" w:cs="Times New Roman"/>
          <w:sz w:val="24"/>
          <w:szCs w:val="24"/>
        </w:rPr>
        <w:t>. Цель познавательного направления воспитания – формирование ценности познания.</w:t>
      </w:r>
    </w:p>
    <w:p w14:paraId="1C59EE84" w14:textId="77777777" w:rsidR="00CD2C53" w:rsidRPr="00C851C8" w:rsidRDefault="00CD2C5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4DAADA4D" w14:textId="77777777" w:rsidR="00CD2C53" w:rsidRPr="00C851C8" w:rsidRDefault="00CD2C5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Задачи познавательного направления воспитания:</w:t>
      </w:r>
    </w:p>
    <w:p w14:paraId="2E85991C" w14:textId="77777777" w:rsidR="00CD2C53" w:rsidRPr="00C851C8" w:rsidRDefault="00CD2C53" w:rsidP="00C851C8">
      <w:pPr>
        <w:numPr>
          <w:ilvl w:val="0"/>
          <w:numId w:val="6"/>
        </w:numPr>
        <w:tabs>
          <w:tab w:val="left" w:pos="993"/>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развитие любознательности, формирование опыта познавательной инициативы;</w:t>
      </w:r>
    </w:p>
    <w:p w14:paraId="564F988B" w14:textId="77777777" w:rsidR="00CD2C53" w:rsidRPr="00C851C8" w:rsidRDefault="00CD2C53" w:rsidP="00C851C8">
      <w:pPr>
        <w:numPr>
          <w:ilvl w:val="0"/>
          <w:numId w:val="6"/>
        </w:numPr>
        <w:tabs>
          <w:tab w:val="left" w:pos="993"/>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формирование ценностного отношения к взрослому как источнику знаний;</w:t>
      </w:r>
    </w:p>
    <w:p w14:paraId="469BF060" w14:textId="77777777" w:rsidR="00CD2C53" w:rsidRPr="00C851C8" w:rsidRDefault="00CD2C53" w:rsidP="00C851C8">
      <w:pPr>
        <w:numPr>
          <w:ilvl w:val="0"/>
          <w:numId w:val="6"/>
        </w:numPr>
        <w:tabs>
          <w:tab w:val="left" w:pos="993"/>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приобщение ребенка к культурным способам познания (книги, интернет-источники, дискуссии и др.).</w:t>
      </w:r>
    </w:p>
    <w:p w14:paraId="67617195" w14:textId="77777777" w:rsidR="00CD2C53" w:rsidRPr="00C851C8" w:rsidRDefault="00CD2C5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Направления деятельности воспитателя:</w:t>
      </w:r>
    </w:p>
    <w:p w14:paraId="204F51C0" w14:textId="77777777" w:rsidR="00CD2C53" w:rsidRPr="00C851C8" w:rsidRDefault="00CD2C53"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1DFFE674" w14:textId="77777777" w:rsidR="00CD2C53" w:rsidRPr="00C851C8" w:rsidRDefault="00CD2C53"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14:paraId="02D26017" w14:textId="2FF02A68" w:rsidR="00CD2C53" w:rsidRPr="00C851C8" w:rsidRDefault="00CD2C53"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5BBCFB57" w14:textId="77777777" w:rsidR="00CD2C53" w:rsidRPr="00C851C8" w:rsidRDefault="00CD2C53"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Содержание воспитательной деятельности</w:t>
      </w:r>
    </w:p>
    <w:p w14:paraId="7C032028" w14:textId="77777777" w:rsidR="00CD2C53" w:rsidRPr="00C851C8" w:rsidRDefault="00CD2C53"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по познавательному направлению воспитания</w:t>
      </w:r>
    </w:p>
    <w:p w14:paraId="1EF5906D" w14:textId="77777777" w:rsidR="00CD2C53" w:rsidRPr="00C851C8" w:rsidRDefault="00CD2C53"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lastRenderedPageBreak/>
        <w:t>в интеграции с содержанием образовательных областей</w:t>
      </w:r>
    </w:p>
    <w:p w14:paraId="4DB25CAB" w14:textId="77777777" w:rsidR="00CD2C53" w:rsidRPr="00C851C8" w:rsidRDefault="00CD2C53" w:rsidP="00C851C8">
      <w:pPr>
        <w:spacing w:after="0" w:line="240" w:lineRule="auto"/>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912"/>
        <w:gridCol w:w="1988"/>
        <w:gridCol w:w="254"/>
        <w:gridCol w:w="5191"/>
      </w:tblGrid>
      <w:tr w:rsidR="00CD2C53" w:rsidRPr="00C851C8" w14:paraId="02CE0DED" w14:textId="77777777" w:rsidTr="00842CA0">
        <w:trPr>
          <w:trHeight w:val="144"/>
        </w:trPr>
        <w:tc>
          <w:tcPr>
            <w:tcW w:w="3900" w:type="dxa"/>
            <w:gridSpan w:val="2"/>
          </w:tcPr>
          <w:p w14:paraId="4E99F95E" w14:textId="77777777" w:rsidR="00CD2C53" w:rsidRPr="00C851C8" w:rsidRDefault="00CD2C53" w:rsidP="00C851C8">
            <w:pPr>
              <w:jc w:val="center"/>
              <w:rPr>
                <w:b/>
              </w:rPr>
            </w:pPr>
            <w:r w:rsidRPr="00C851C8">
              <w:rPr>
                <w:b/>
              </w:rPr>
              <w:t>Направление</w:t>
            </w:r>
          </w:p>
        </w:tc>
        <w:tc>
          <w:tcPr>
            <w:tcW w:w="5445" w:type="dxa"/>
            <w:gridSpan w:val="2"/>
          </w:tcPr>
          <w:p w14:paraId="04005E8C" w14:textId="77777777" w:rsidR="00CD2C53" w:rsidRPr="00C851C8" w:rsidRDefault="00CD2C53" w:rsidP="00C851C8">
            <w:pPr>
              <w:jc w:val="center"/>
              <w:rPr>
                <w:b/>
              </w:rPr>
            </w:pPr>
            <w:r w:rsidRPr="00C851C8">
              <w:rPr>
                <w:b/>
              </w:rPr>
              <w:t>Познавательное направление воспитания</w:t>
            </w:r>
          </w:p>
          <w:p w14:paraId="1D37DAB5" w14:textId="77777777" w:rsidR="00CD2C53" w:rsidRPr="00C851C8" w:rsidRDefault="00CD2C53" w:rsidP="00C851C8">
            <w:pPr>
              <w:jc w:val="center"/>
              <w:rPr>
                <w:b/>
              </w:rPr>
            </w:pPr>
            <w:r w:rsidRPr="00C851C8">
              <w:rPr>
                <w:b/>
              </w:rPr>
              <w:t>Формирование ценности познания</w:t>
            </w:r>
          </w:p>
        </w:tc>
      </w:tr>
      <w:tr w:rsidR="00CD2C53" w:rsidRPr="00C851C8" w14:paraId="1FD55FF8" w14:textId="77777777" w:rsidTr="00842CA0">
        <w:trPr>
          <w:trHeight w:val="144"/>
        </w:trPr>
        <w:tc>
          <w:tcPr>
            <w:tcW w:w="3900" w:type="dxa"/>
            <w:gridSpan w:val="2"/>
          </w:tcPr>
          <w:p w14:paraId="35F8EB1B" w14:textId="77777777" w:rsidR="00CD2C53" w:rsidRPr="00C851C8" w:rsidRDefault="00CD2C53" w:rsidP="00C851C8">
            <w:pPr>
              <w:rPr>
                <w:b/>
              </w:rPr>
            </w:pPr>
            <w:r w:rsidRPr="00C851C8">
              <w:rPr>
                <w:b/>
              </w:rPr>
              <w:t>Подраздел</w:t>
            </w:r>
          </w:p>
        </w:tc>
        <w:tc>
          <w:tcPr>
            <w:tcW w:w="5445" w:type="dxa"/>
            <w:gridSpan w:val="2"/>
          </w:tcPr>
          <w:p w14:paraId="29603285" w14:textId="77777777" w:rsidR="00CD2C53" w:rsidRPr="00C851C8" w:rsidRDefault="00CD2C53" w:rsidP="00C851C8">
            <w:pPr>
              <w:rPr>
                <w:b/>
              </w:rPr>
            </w:pPr>
            <w:r w:rsidRPr="00C851C8">
              <w:rPr>
                <w:b/>
              </w:rPr>
              <w:t>Первичные представления о сферах человеческой деятельности</w:t>
            </w:r>
          </w:p>
          <w:p w14:paraId="6A7EDC46" w14:textId="77777777" w:rsidR="00CD2C53" w:rsidRPr="00C851C8" w:rsidRDefault="00CD2C53" w:rsidP="00C851C8">
            <w:pPr>
              <w:rPr>
                <w:b/>
              </w:rPr>
            </w:pPr>
            <w:r w:rsidRPr="00C851C8">
              <w:rPr>
                <w:b/>
              </w:rPr>
              <w:t>(знакомство с профессиями).</w:t>
            </w:r>
          </w:p>
        </w:tc>
      </w:tr>
      <w:tr w:rsidR="00CD2C53" w:rsidRPr="00C851C8" w14:paraId="0216010E" w14:textId="77777777" w:rsidTr="00842CA0">
        <w:trPr>
          <w:trHeight w:val="144"/>
        </w:trPr>
        <w:tc>
          <w:tcPr>
            <w:tcW w:w="3900" w:type="dxa"/>
            <w:gridSpan w:val="2"/>
          </w:tcPr>
          <w:p w14:paraId="57CF6E35" w14:textId="77777777" w:rsidR="00CD2C53" w:rsidRPr="00C851C8" w:rsidRDefault="00CD2C53" w:rsidP="00C851C8">
            <w:pPr>
              <w:rPr>
                <w:b/>
              </w:rPr>
            </w:pPr>
            <w:r w:rsidRPr="00C851C8">
              <w:rPr>
                <w:b/>
              </w:rPr>
              <w:t>Интеграция в образовательные</w:t>
            </w:r>
          </w:p>
          <w:p w14:paraId="4BC3BB2C" w14:textId="77777777" w:rsidR="00CD2C53" w:rsidRPr="00C851C8" w:rsidRDefault="00CD2C53" w:rsidP="00C851C8">
            <w:pPr>
              <w:rPr>
                <w:b/>
              </w:rPr>
            </w:pPr>
            <w:r w:rsidRPr="00C851C8">
              <w:rPr>
                <w:b/>
              </w:rPr>
              <w:t>области</w:t>
            </w:r>
          </w:p>
        </w:tc>
        <w:tc>
          <w:tcPr>
            <w:tcW w:w="5445" w:type="dxa"/>
            <w:gridSpan w:val="2"/>
          </w:tcPr>
          <w:p w14:paraId="2EF0719C" w14:textId="77777777" w:rsidR="00CD2C53" w:rsidRPr="00C851C8" w:rsidRDefault="00CD2C53" w:rsidP="00C851C8">
            <w:r w:rsidRPr="00C851C8">
              <w:t>Социально-коммуникативное развитие, познавательное развитие, речевое развитие, художественно-эстетическое развитие,</w:t>
            </w:r>
          </w:p>
          <w:p w14:paraId="5943335B" w14:textId="77777777" w:rsidR="00CD2C53" w:rsidRPr="00C851C8" w:rsidRDefault="00CD2C53" w:rsidP="00C851C8">
            <w:r w:rsidRPr="00C851C8">
              <w:t>физическое развитие.</w:t>
            </w:r>
          </w:p>
        </w:tc>
      </w:tr>
      <w:tr w:rsidR="00CD2C53" w:rsidRPr="00C851C8" w14:paraId="023186ED" w14:textId="77777777" w:rsidTr="00842CA0">
        <w:trPr>
          <w:trHeight w:val="144"/>
        </w:trPr>
        <w:tc>
          <w:tcPr>
            <w:tcW w:w="3900" w:type="dxa"/>
            <w:gridSpan w:val="2"/>
          </w:tcPr>
          <w:p w14:paraId="21332525" w14:textId="77777777" w:rsidR="00CD2C53" w:rsidRPr="00C851C8" w:rsidRDefault="00CD2C53" w:rsidP="00C851C8">
            <w:pPr>
              <w:rPr>
                <w:b/>
              </w:rPr>
            </w:pPr>
            <w:r w:rsidRPr="00C851C8">
              <w:rPr>
                <w:b/>
              </w:rPr>
              <w:t>Интеграция в детскую</w:t>
            </w:r>
          </w:p>
          <w:p w14:paraId="4224B29E" w14:textId="77777777" w:rsidR="00CD2C53" w:rsidRPr="00C851C8" w:rsidRDefault="00CD2C53" w:rsidP="00C851C8">
            <w:pPr>
              <w:rPr>
                <w:b/>
              </w:rPr>
            </w:pPr>
            <w:r w:rsidRPr="00C851C8">
              <w:rPr>
                <w:b/>
              </w:rPr>
              <w:t>деятельность</w:t>
            </w:r>
          </w:p>
        </w:tc>
        <w:tc>
          <w:tcPr>
            <w:tcW w:w="5445" w:type="dxa"/>
            <w:gridSpan w:val="2"/>
          </w:tcPr>
          <w:p w14:paraId="14E52E65" w14:textId="77777777" w:rsidR="00CD2C53" w:rsidRPr="00C851C8" w:rsidRDefault="00CD2C53" w:rsidP="00C851C8">
            <w:r w:rsidRPr="00C851C8">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из различного материала, изобразительная,</w:t>
            </w:r>
          </w:p>
          <w:p w14:paraId="373187BF" w14:textId="77777777" w:rsidR="00CD2C53" w:rsidRPr="00C851C8" w:rsidRDefault="00CD2C53" w:rsidP="00C851C8">
            <w:r w:rsidRPr="00C851C8">
              <w:t>музыкальная, двигательная.</w:t>
            </w:r>
          </w:p>
        </w:tc>
      </w:tr>
      <w:tr w:rsidR="00CD2C53" w:rsidRPr="00C851C8" w14:paraId="6881147A" w14:textId="77777777" w:rsidTr="00842CA0">
        <w:trPr>
          <w:trHeight w:val="144"/>
        </w:trPr>
        <w:tc>
          <w:tcPr>
            <w:tcW w:w="9345" w:type="dxa"/>
            <w:gridSpan w:val="4"/>
          </w:tcPr>
          <w:p w14:paraId="4111F216" w14:textId="77777777" w:rsidR="00CD2C53" w:rsidRPr="00C851C8" w:rsidRDefault="00CD2C53" w:rsidP="00C851C8">
            <w:pPr>
              <w:jc w:val="center"/>
              <w:rPr>
                <w:b/>
              </w:rPr>
            </w:pPr>
            <w:r w:rsidRPr="00C851C8">
              <w:rPr>
                <w:b/>
              </w:rPr>
              <w:t>Возрастная специфика</w:t>
            </w:r>
          </w:p>
        </w:tc>
      </w:tr>
      <w:tr w:rsidR="00842CA0" w:rsidRPr="00C851C8" w14:paraId="549C69E6" w14:textId="77777777" w:rsidTr="00842CA0">
        <w:trPr>
          <w:trHeight w:val="1772"/>
        </w:trPr>
        <w:tc>
          <w:tcPr>
            <w:tcW w:w="1912" w:type="dxa"/>
          </w:tcPr>
          <w:p w14:paraId="3AFB7F09" w14:textId="77777777" w:rsidR="00842CA0" w:rsidRPr="00C851C8" w:rsidRDefault="00842CA0" w:rsidP="00C851C8">
            <w:pPr>
              <w:rPr>
                <w:b/>
              </w:rPr>
            </w:pPr>
            <w:r w:rsidRPr="00C851C8">
              <w:rPr>
                <w:b/>
              </w:rPr>
              <w:t>4-5 лет.</w:t>
            </w:r>
          </w:p>
          <w:p w14:paraId="5D4559A1" w14:textId="77777777" w:rsidR="00842CA0" w:rsidRPr="00C851C8" w:rsidRDefault="00842CA0" w:rsidP="00C851C8"/>
        </w:tc>
        <w:tc>
          <w:tcPr>
            <w:tcW w:w="7433" w:type="dxa"/>
            <w:gridSpan w:val="3"/>
          </w:tcPr>
          <w:p w14:paraId="488C5BC4" w14:textId="77777777" w:rsidR="00842CA0" w:rsidRPr="00C851C8" w:rsidRDefault="00842CA0" w:rsidP="00C851C8">
            <w:r w:rsidRPr="00C851C8">
              <w:t>- дать элементарные представления о жизни и особенностях труда в городе и в сельской местности (с опорой на опыт детей);</w:t>
            </w:r>
          </w:p>
          <w:p w14:paraId="4BA945B8" w14:textId="77777777" w:rsidR="00842CA0" w:rsidRPr="00C851C8" w:rsidRDefault="00842CA0" w:rsidP="00C851C8">
            <w:r w:rsidRPr="00C851C8">
              <w:t>-продолжать знакомить с различными профессиями (шофер, почтальон, продавец, врач и т. д.);</w:t>
            </w:r>
          </w:p>
          <w:p w14:paraId="37E483AE" w14:textId="77777777" w:rsidR="00842CA0" w:rsidRPr="00C851C8" w:rsidRDefault="00842CA0" w:rsidP="00C851C8">
            <w:r w:rsidRPr="00C851C8">
              <w:t>-расширять и обогащать представления о трудовых действиях, орудиях труда, результатах труда.</w:t>
            </w:r>
          </w:p>
        </w:tc>
      </w:tr>
      <w:tr w:rsidR="00842CA0" w:rsidRPr="00C851C8" w14:paraId="42EA783D" w14:textId="77777777" w:rsidTr="00842CA0">
        <w:trPr>
          <w:trHeight w:val="268"/>
        </w:trPr>
        <w:tc>
          <w:tcPr>
            <w:tcW w:w="9345" w:type="dxa"/>
            <w:gridSpan w:val="4"/>
          </w:tcPr>
          <w:p w14:paraId="0F978588" w14:textId="77777777" w:rsidR="00842CA0" w:rsidRPr="00C851C8" w:rsidRDefault="00842CA0" w:rsidP="00C851C8"/>
        </w:tc>
      </w:tr>
      <w:tr w:rsidR="00842CA0" w:rsidRPr="00C851C8" w14:paraId="7DA88AB0" w14:textId="77777777" w:rsidTr="00842CA0">
        <w:trPr>
          <w:trHeight w:val="550"/>
        </w:trPr>
        <w:tc>
          <w:tcPr>
            <w:tcW w:w="4154" w:type="dxa"/>
            <w:gridSpan w:val="3"/>
          </w:tcPr>
          <w:p w14:paraId="3813A117" w14:textId="77777777" w:rsidR="00842CA0" w:rsidRPr="00C851C8" w:rsidRDefault="00842CA0" w:rsidP="00C851C8">
            <w:pPr>
              <w:rPr>
                <w:b/>
              </w:rPr>
            </w:pPr>
            <w:r w:rsidRPr="00C851C8">
              <w:rPr>
                <w:b/>
              </w:rPr>
              <w:t>Подраздел</w:t>
            </w:r>
          </w:p>
        </w:tc>
        <w:tc>
          <w:tcPr>
            <w:tcW w:w="5191" w:type="dxa"/>
          </w:tcPr>
          <w:p w14:paraId="6417BC88" w14:textId="77777777" w:rsidR="00842CA0" w:rsidRPr="00C851C8" w:rsidRDefault="00842CA0" w:rsidP="00C851C8">
            <w:pPr>
              <w:rPr>
                <w:b/>
              </w:rPr>
            </w:pPr>
            <w:r w:rsidRPr="00C851C8">
              <w:rPr>
                <w:b/>
              </w:rPr>
              <w:t>Формирование основ экологического сознания.</w:t>
            </w:r>
          </w:p>
        </w:tc>
      </w:tr>
      <w:tr w:rsidR="00842CA0" w:rsidRPr="00C851C8" w14:paraId="63E57419" w14:textId="77777777" w:rsidTr="00842CA0">
        <w:trPr>
          <w:trHeight w:val="1099"/>
        </w:trPr>
        <w:tc>
          <w:tcPr>
            <w:tcW w:w="4154" w:type="dxa"/>
            <w:gridSpan w:val="3"/>
          </w:tcPr>
          <w:p w14:paraId="45DD879C" w14:textId="77777777" w:rsidR="00842CA0" w:rsidRPr="00C851C8" w:rsidRDefault="00842CA0" w:rsidP="00C851C8">
            <w:pPr>
              <w:rPr>
                <w:b/>
              </w:rPr>
            </w:pPr>
            <w:r w:rsidRPr="00C851C8">
              <w:rPr>
                <w:b/>
              </w:rPr>
              <w:t>Интеграция в образовательные</w:t>
            </w:r>
          </w:p>
          <w:p w14:paraId="5EA8474F" w14:textId="77777777" w:rsidR="00842CA0" w:rsidRPr="00C851C8" w:rsidRDefault="00842CA0" w:rsidP="00C851C8">
            <w:pPr>
              <w:rPr>
                <w:b/>
              </w:rPr>
            </w:pPr>
            <w:r w:rsidRPr="00C851C8">
              <w:rPr>
                <w:b/>
              </w:rPr>
              <w:t>области</w:t>
            </w:r>
          </w:p>
        </w:tc>
        <w:tc>
          <w:tcPr>
            <w:tcW w:w="5191" w:type="dxa"/>
          </w:tcPr>
          <w:p w14:paraId="78C48128" w14:textId="77777777" w:rsidR="00842CA0" w:rsidRPr="00C851C8" w:rsidRDefault="00842CA0" w:rsidP="00C851C8">
            <w:r w:rsidRPr="00C851C8">
              <w:t>Социально-коммуникативное развитие, познавательное развитие, речевое развитие, художественно-эстетическое развитие,</w:t>
            </w:r>
          </w:p>
          <w:p w14:paraId="259BC51B" w14:textId="77777777" w:rsidR="00842CA0" w:rsidRPr="00C851C8" w:rsidRDefault="00842CA0" w:rsidP="00C851C8">
            <w:r w:rsidRPr="00C851C8">
              <w:t>физическое развитие.</w:t>
            </w:r>
          </w:p>
        </w:tc>
      </w:tr>
      <w:tr w:rsidR="00842CA0" w:rsidRPr="00C851C8" w14:paraId="57CD3B8C" w14:textId="77777777" w:rsidTr="00842CA0">
        <w:trPr>
          <w:trHeight w:val="1112"/>
        </w:trPr>
        <w:tc>
          <w:tcPr>
            <w:tcW w:w="4154" w:type="dxa"/>
            <w:gridSpan w:val="3"/>
          </w:tcPr>
          <w:p w14:paraId="74A3D45F" w14:textId="77777777" w:rsidR="00842CA0" w:rsidRPr="00C851C8" w:rsidRDefault="00842CA0" w:rsidP="00C851C8">
            <w:pPr>
              <w:rPr>
                <w:b/>
              </w:rPr>
            </w:pPr>
            <w:r w:rsidRPr="00C851C8">
              <w:rPr>
                <w:b/>
              </w:rPr>
              <w:t>Интеграция в детскую</w:t>
            </w:r>
          </w:p>
          <w:p w14:paraId="4C1732ED" w14:textId="77777777" w:rsidR="00842CA0" w:rsidRPr="00C851C8" w:rsidRDefault="00842CA0" w:rsidP="00C851C8">
            <w:pPr>
              <w:rPr>
                <w:b/>
              </w:rPr>
            </w:pPr>
            <w:r w:rsidRPr="00C851C8">
              <w:rPr>
                <w:b/>
              </w:rPr>
              <w:t>деятельность</w:t>
            </w:r>
          </w:p>
        </w:tc>
        <w:tc>
          <w:tcPr>
            <w:tcW w:w="5191" w:type="dxa"/>
          </w:tcPr>
          <w:p w14:paraId="31099606" w14:textId="77777777" w:rsidR="00842CA0" w:rsidRPr="00C851C8" w:rsidRDefault="00842CA0" w:rsidP="00C851C8">
            <w:r w:rsidRPr="00C851C8">
              <w:t>Игровая, коммуникативная, восприятие художественной литературы и фольклора, двигательная, самообслуживание и элементы бытового труда</w:t>
            </w:r>
          </w:p>
        </w:tc>
      </w:tr>
      <w:tr w:rsidR="00842CA0" w:rsidRPr="00C851C8" w14:paraId="746B4968" w14:textId="77777777" w:rsidTr="00842CA0">
        <w:trPr>
          <w:trHeight w:val="281"/>
        </w:trPr>
        <w:tc>
          <w:tcPr>
            <w:tcW w:w="9345" w:type="dxa"/>
            <w:gridSpan w:val="4"/>
          </w:tcPr>
          <w:p w14:paraId="77723BC1" w14:textId="77777777" w:rsidR="00842CA0" w:rsidRPr="00C851C8" w:rsidRDefault="00842CA0" w:rsidP="00C851C8">
            <w:r w:rsidRPr="00C851C8">
              <w:rPr>
                <w:b/>
              </w:rPr>
              <w:t xml:space="preserve">                                              Возрастная специфика</w:t>
            </w:r>
          </w:p>
        </w:tc>
      </w:tr>
      <w:tr w:rsidR="00842CA0" w:rsidRPr="00C851C8" w14:paraId="5FDA157B" w14:textId="77777777" w:rsidTr="00842CA0">
        <w:trPr>
          <w:trHeight w:val="1137"/>
        </w:trPr>
        <w:tc>
          <w:tcPr>
            <w:tcW w:w="1912" w:type="dxa"/>
          </w:tcPr>
          <w:p w14:paraId="52EC0301" w14:textId="77777777" w:rsidR="00842CA0" w:rsidRPr="00C851C8" w:rsidRDefault="00842CA0" w:rsidP="00C851C8">
            <w:pPr>
              <w:rPr>
                <w:b/>
              </w:rPr>
            </w:pPr>
            <w:r w:rsidRPr="00C851C8">
              <w:rPr>
                <w:b/>
              </w:rPr>
              <w:t>4-5 лет.</w:t>
            </w:r>
          </w:p>
          <w:p w14:paraId="433C30AE" w14:textId="77777777" w:rsidR="00842CA0" w:rsidRPr="00C851C8" w:rsidRDefault="00842CA0" w:rsidP="00C851C8"/>
        </w:tc>
        <w:tc>
          <w:tcPr>
            <w:tcW w:w="7433" w:type="dxa"/>
            <w:gridSpan w:val="3"/>
          </w:tcPr>
          <w:p w14:paraId="77244B97" w14:textId="77777777" w:rsidR="00842CA0" w:rsidRPr="00C851C8" w:rsidRDefault="00842CA0" w:rsidP="00C851C8">
            <w:r w:rsidRPr="00C851C8">
              <w:t>-формировать эстетическое отношение к миру природы;</w:t>
            </w:r>
          </w:p>
          <w:p w14:paraId="4674CB87" w14:textId="77777777" w:rsidR="00842CA0" w:rsidRPr="00C851C8" w:rsidRDefault="00842CA0" w:rsidP="00C851C8">
            <w:r w:rsidRPr="00C851C8">
              <w:t>-воспитывать любовь к природе, желание беречь ее;</w:t>
            </w:r>
          </w:p>
          <w:p w14:paraId="09B0D4A3" w14:textId="77777777" w:rsidR="00842CA0" w:rsidRPr="00C851C8" w:rsidRDefault="00842CA0" w:rsidP="00C851C8">
            <w:r w:rsidRPr="00C851C8">
              <w:t>-формировать элементарные экологические представления; учить детей замечать сезонные изменения в природе.</w:t>
            </w:r>
          </w:p>
        </w:tc>
      </w:tr>
    </w:tbl>
    <w:p w14:paraId="4C76E63A" w14:textId="77777777" w:rsidR="00CF5C69" w:rsidRPr="00C851C8" w:rsidRDefault="00CF5C69" w:rsidP="00C851C8">
      <w:pPr>
        <w:spacing w:after="0" w:line="240" w:lineRule="auto"/>
        <w:jc w:val="both"/>
        <w:rPr>
          <w:rFonts w:ascii="Times New Roman" w:hAnsi="Times New Roman" w:cs="Times New Roman"/>
          <w:b/>
          <w:sz w:val="24"/>
          <w:szCs w:val="24"/>
        </w:rPr>
      </w:pPr>
    </w:p>
    <w:p w14:paraId="086B110C"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Физическое и оздоровительное направление воспитания</w:t>
      </w:r>
    </w:p>
    <w:p w14:paraId="0E79A1E6" w14:textId="77777777" w:rsidR="0044722F" w:rsidRPr="00C851C8" w:rsidRDefault="0044722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Ценность – </w:t>
      </w:r>
      <w:r w:rsidRPr="00C851C8">
        <w:rPr>
          <w:rFonts w:ascii="Times New Roman" w:hAnsi="Times New Roman" w:cs="Times New Roman"/>
          <w:b/>
          <w:bCs/>
          <w:sz w:val="24"/>
          <w:szCs w:val="24"/>
        </w:rPr>
        <w:t>здоровье. </w:t>
      </w:r>
      <w:r w:rsidRPr="00C851C8">
        <w:rPr>
          <w:rFonts w:ascii="Times New Roman" w:hAnsi="Times New Roman" w:cs="Times New Roman"/>
          <w:sz w:val="24"/>
          <w:szCs w:val="24"/>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14:paraId="6B44B24B" w14:textId="77777777" w:rsidR="0044722F" w:rsidRPr="00C851C8" w:rsidRDefault="0044722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Задачи по формированию здорового образа жизни:</w:t>
      </w:r>
    </w:p>
    <w:p w14:paraId="4578DADC" w14:textId="77777777" w:rsidR="0044722F" w:rsidRPr="00C851C8" w:rsidRDefault="0044722F"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48710E40" w14:textId="77777777" w:rsidR="0044722F" w:rsidRPr="00C851C8" w:rsidRDefault="0044722F"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закаливание, повышение сопротивляемости к воздействию условий внешней среды; </w:t>
      </w:r>
    </w:p>
    <w:p w14:paraId="343C8F68" w14:textId="77777777" w:rsidR="0044722F" w:rsidRPr="00C851C8" w:rsidRDefault="0044722F"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lastRenderedPageBreak/>
        <w:t>укрепление опорно-двигательного аппарата; развитие двигательных способностей, обучение двигательным навыкам и умениям;</w:t>
      </w:r>
    </w:p>
    <w:p w14:paraId="125660AD" w14:textId="77777777" w:rsidR="0044722F" w:rsidRPr="00C851C8" w:rsidRDefault="0044722F"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формирование элементарных представлений в области физической культуры, здоровья и безопасного образа жизни;</w:t>
      </w:r>
    </w:p>
    <w:p w14:paraId="16C782CD" w14:textId="77777777" w:rsidR="0044722F" w:rsidRPr="00C851C8" w:rsidRDefault="0044722F"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организация сна, здорового питания, выстраивание правильного режима дня;</w:t>
      </w:r>
    </w:p>
    <w:p w14:paraId="7EF19D8E" w14:textId="77777777" w:rsidR="0044722F" w:rsidRPr="00C851C8" w:rsidRDefault="0044722F"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воспитание экологической культуры, обучение безопасности жизнедеятельности.</w:t>
      </w:r>
    </w:p>
    <w:p w14:paraId="16363B70" w14:textId="77777777" w:rsidR="0044722F" w:rsidRPr="00C851C8" w:rsidRDefault="0044722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Направления деятельности воспитателя:</w:t>
      </w:r>
    </w:p>
    <w:p w14:paraId="3992EC10" w14:textId="77777777" w:rsidR="0044722F" w:rsidRPr="00C851C8" w:rsidRDefault="0044722F"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организация подвижных, спортивных игр, в том числе традиционных народных игр, дворовых игр на территории детского сада;</w:t>
      </w:r>
    </w:p>
    <w:p w14:paraId="5476FA60" w14:textId="77777777" w:rsidR="0044722F" w:rsidRPr="00C851C8" w:rsidRDefault="0044722F"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создание детско-взрослых проектов по здоровому образу жизни;</w:t>
      </w:r>
    </w:p>
    <w:p w14:paraId="73702989" w14:textId="77777777" w:rsidR="0044722F" w:rsidRPr="00C851C8" w:rsidRDefault="0044722F"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введение оздоровительных традиций в ДОО.</w:t>
      </w:r>
    </w:p>
    <w:p w14:paraId="30F665DB" w14:textId="77777777" w:rsidR="0044722F" w:rsidRPr="00C851C8" w:rsidRDefault="0044722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Формирование у дошкольников </w:t>
      </w:r>
      <w:r w:rsidRPr="00C851C8">
        <w:rPr>
          <w:rFonts w:ascii="Times New Roman" w:hAnsi="Times New Roman" w:cs="Times New Roman"/>
          <w:b/>
          <w:bCs/>
          <w:i/>
          <w:sz w:val="24"/>
          <w:szCs w:val="24"/>
        </w:rPr>
        <w:t>культурно-гигиенических навыков</w:t>
      </w:r>
      <w:r w:rsidRPr="00C851C8">
        <w:rPr>
          <w:rFonts w:ascii="Times New Roman" w:hAnsi="Times New Roman" w:cs="Times New Roman"/>
          <w:b/>
          <w:bCs/>
          <w:sz w:val="24"/>
          <w:szCs w:val="24"/>
        </w:rPr>
        <w:t xml:space="preserve"> </w:t>
      </w:r>
      <w:r w:rsidRPr="00C851C8">
        <w:rPr>
          <w:rFonts w:ascii="Times New Roman" w:hAnsi="Times New Roman" w:cs="Times New Roman"/>
          <w:sz w:val="24"/>
          <w:szCs w:val="24"/>
        </w:rPr>
        <w:t xml:space="preserve">является важной частью воспитания </w:t>
      </w:r>
      <w:r w:rsidRPr="00C851C8">
        <w:rPr>
          <w:rFonts w:ascii="Times New Roman" w:hAnsi="Times New Roman" w:cs="Times New Roman"/>
          <w:b/>
          <w:i/>
          <w:sz w:val="24"/>
          <w:szCs w:val="24"/>
        </w:rPr>
        <w:t>культуры</w:t>
      </w:r>
      <w:r w:rsidRPr="00C851C8">
        <w:rPr>
          <w:rFonts w:ascii="Times New Roman" w:hAnsi="Times New Roman" w:cs="Times New Roman"/>
          <w:i/>
          <w:sz w:val="24"/>
          <w:szCs w:val="24"/>
        </w:rPr>
        <w:t xml:space="preserve"> </w:t>
      </w:r>
      <w:r w:rsidRPr="00C851C8">
        <w:rPr>
          <w:rFonts w:ascii="Times New Roman" w:hAnsi="Times New Roman" w:cs="Times New Roman"/>
          <w:b/>
          <w:bCs/>
          <w:i/>
          <w:sz w:val="24"/>
          <w:szCs w:val="24"/>
        </w:rPr>
        <w:t>здоровья</w:t>
      </w:r>
      <w:r w:rsidRPr="00C851C8">
        <w:rPr>
          <w:rFonts w:ascii="Times New Roman" w:hAnsi="Times New Roman" w:cs="Times New Roman"/>
          <w:sz w:val="24"/>
          <w:szCs w:val="24"/>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14:paraId="77AE4A69" w14:textId="77777777" w:rsidR="0044722F" w:rsidRPr="00C851C8" w:rsidRDefault="0044722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Особенность культурно-гигиенических навыков заключается в том, что они должны формироваться на протяжении всего пребывания ребенка в ДОО.</w:t>
      </w:r>
    </w:p>
    <w:p w14:paraId="72609310" w14:textId="77777777" w:rsidR="0044722F" w:rsidRPr="00C851C8" w:rsidRDefault="0044722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14:paraId="7DF6B82E" w14:textId="77777777" w:rsidR="0044722F" w:rsidRPr="00C851C8" w:rsidRDefault="0044722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p>
    <w:p w14:paraId="7D04C826" w14:textId="77777777" w:rsidR="0044722F" w:rsidRPr="00C851C8" w:rsidRDefault="0044722F"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формировать у ребенка навыки поведения во время приема пищи;</w:t>
      </w:r>
    </w:p>
    <w:p w14:paraId="3B7F5B5B" w14:textId="77777777" w:rsidR="0044722F" w:rsidRPr="00C851C8" w:rsidRDefault="0044722F"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формировать у ребенка представления о ценности здоровья, красоте </w:t>
      </w:r>
      <w:r w:rsidRPr="00C851C8">
        <w:rPr>
          <w:rFonts w:ascii="Times New Roman" w:hAnsi="Times New Roman" w:cs="Times New Roman"/>
          <w:sz w:val="24"/>
          <w:szCs w:val="24"/>
        </w:rPr>
        <w:br/>
        <w:t>и чистоте тела;</w:t>
      </w:r>
    </w:p>
    <w:p w14:paraId="1FE08E26" w14:textId="77777777" w:rsidR="0044722F" w:rsidRPr="00C851C8" w:rsidRDefault="0044722F"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формировать у ребенка привычку следить за своим внешним видом;</w:t>
      </w:r>
    </w:p>
    <w:p w14:paraId="04BA045A" w14:textId="77777777" w:rsidR="0044722F" w:rsidRPr="00C851C8" w:rsidRDefault="0044722F"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включать информацию о гигиене в повседневную жизнь ребенка, в игру.</w:t>
      </w:r>
    </w:p>
    <w:p w14:paraId="5C5F0D2D" w14:textId="2B97B093" w:rsidR="0044722F" w:rsidRPr="00C851C8" w:rsidRDefault="0044722F"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Работа по формированию у ребенка культурно-гигиенических навыков должна вестись в тесном контакте с семьей.</w:t>
      </w:r>
    </w:p>
    <w:p w14:paraId="45894CB1" w14:textId="77777777" w:rsidR="0044722F" w:rsidRPr="00C851C8" w:rsidRDefault="0044722F"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Содержание воспитательной деятельности</w:t>
      </w:r>
    </w:p>
    <w:p w14:paraId="3F4FF7DF" w14:textId="790573D4" w:rsidR="0044722F" w:rsidRPr="00C851C8" w:rsidRDefault="00680374"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по физическому и оздоровительному направлению</w:t>
      </w:r>
      <w:r w:rsidR="0044722F" w:rsidRPr="00C851C8">
        <w:rPr>
          <w:rFonts w:ascii="Times New Roman" w:hAnsi="Times New Roman" w:cs="Times New Roman"/>
          <w:b/>
          <w:sz w:val="24"/>
          <w:szCs w:val="24"/>
        </w:rPr>
        <w:t xml:space="preserve"> воспитания</w:t>
      </w:r>
    </w:p>
    <w:p w14:paraId="79E4EA1E" w14:textId="77777777" w:rsidR="0044722F" w:rsidRPr="00C851C8" w:rsidRDefault="0044722F"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в интеграции с содержанием образовательных областей</w:t>
      </w:r>
    </w:p>
    <w:p w14:paraId="5DF6855F" w14:textId="77777777" w:rsidR="0044722F" w:rsidRPr="00C851C8" w:rsidRDefault="0044722F" w:rsidP="00C851C8">
      <w:pPr>
        <w:spacing w:after="0" w:line="240" w:lineRule="auto"/>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792"/>
        <w:gridCol w:w="1857"/>
        <w:gridCol w:w="248"/>
        <w:gridCol w:w="5448"/>
      </w:tblGrid>
      <w:tr w:rsidR="0044722F" w:rsidRPr="00C851C8" w14:paraId="1D45ECAB" w14:textId="77777777" w:rsidTr="00842CA0">
        <w:tc>
          <w:tcPr>
            <w:tcW w:w="3649" w:type="dxa"/>
            <w:gridSpan w:val="2"/>
          </w:tcPr>
          <w:p w14:paraId="55676CBF" w14:textId="77777777" w:rsidR="0044722F" w:rsidRPr="00C851C8" w:rsidRDefault="0044722F" w:rsidP="00C851C8">
            <w:pPr>
              <w:jc w:val="center"/>
              <w:rPr>
                <w:b/>
              </w:rPr>
            </w:pPr>
            <w:r w:rsidRPr="00C851C8">
              <w:rPr>
                <w:b/>
              </w:rPr>
              <w:t>Раздел</w:t>
            </w:r>
          </w:p>
        </w:tc>
        <w:tc>
          <w:tcPr>
            <w:tcW w:w="5696" w:type="dxa"/>
            <w:gridSpan w:val="2"/>
          </w:tcPr>
          <w:p w14:paraId="7BC3B00D" w14:textId="77777777" w:rsidR="0044722F" w:rsidRPr="00C851C8" w:rsidRDefault="0044722F" w:rsidP="00C851C8">
            <w:pPr>
              <w:jc w:val="center"/>
              <w:rPr>
                <w:b/>
              </w:rPr>
            </w:pPr>
            <w:r w:rsidRPr="00C851C8">
              <w:rPr>
                <w:b/>
              </w:rPr>
              <w:t>Формирование основ безопасности.</w:t>
            </w:r>
          </w:p>
        </w:tc>
      </w:tr>
      <w:tr w:rsidR="0044722F" w:rsidRPr="00C851C8" w14:paraId="4231F67B" w14:textId="77777777" w:rsidTr="00842CA0">
        <w:tc>
          <w:tcPr>
            <w:tcW w:w="3649" w:type="dxa"/>
            <w:gridSpan w:val="2"/>
          </w:tcPr>
          <w:p w14:paraId="1E951F09" w14:textId="77777777" w:rsidR="0044722F" w:rsidRPr="00C851C8" w:rsidRDefault="0044722F" w:rsidP="00C851C8">
            <w:pPr>
              <w:rPr>
                <w:b/>
              </w:rPr>
            </w:pPr>
            <w:r w:rsidRPr="00C851C8">
              <w:rPr>
                <w:b/>
              </w:rPr>
              <w:t>Подраздел</w:t>
            </w:r>
          </w:p>
        </w:tc>
        <w:tc>
          <w:tcPr>
            <w:tcW w:w="5696" w:type="dxa"/>
            <w:gridSpan w:val="2"/>
          </w:tcPr>
          <w:p w14:paraId="59D4579D" w14:textId="77777777" w:rsidR="0044722F" w:rsidRPr="00C851C8" w:rsidRDefault="0044722F" w:rsidP="00C851C8">
            <w:pPr>
              <w:rPr>
                <w:b/>
              </w:rPr>
            </w:pPr>
            <w:r w:rsidRPr="00C851C8">
              <w:rPr>
                <w:b/>
              </w:rPr>
              <w:t>Безопасное поведение в природе.</w:t>
            </w:r>
          </w:p>
        </w:tc>
      </w:tr>
      <w:tr w:rsidR="0044722F" w:rsidRPr="00C851C8" w14:paraId="563D7E01" w14:textId="77777777" w:rsidTr="00842CA0">
        <w:tc>
          <w:tcPr>
            <w:tcW w:w="3649" w:type="dxa"/>
            <w:gridSpan w:val="2"/>
          </w:tcPr>
          <w:p w14:paraId="11C99B5D" w14:textId="77777777" w:rsidR="0044722F" w:rsidRPr="00C851C8" w:rsidRDefault="0044722F" w:rsidP="00C851C8">
            <w:pPr>
              <w:rPr>
                <w:b/>
              </w:rPr>
            </w:pPr>
            <w:r w:rsidRPr="00C851C8">
              <w:rPr>
                <w:b/>
              </w:rPr>
              <w:t>Интеграция в образовательные</w:t>
            </w:r>
          </w:p>
          <w:p w14:paraId="7E59E79E" w14:textId="77777777" w:rsidR="0044722F" w:rsidRPr="00C851C8" w:rsidRDefault="0044722F" w:rsidP="00C851C8">
            <w:pPr>
              <w:rPr>
                <w:b/>
              </w:rPr>
            </w:pPr>
            <w:r w:rsidRPr="00C851C8">
              <w:rPr>
                <w:b/>
              </w:rPr>
              <w:t>области</w:t>
            </w:r>
          </w:p>
        </w:tc>
        <w:tc>
          <w:tcPr>
            <w:tcW w:w="5696" w:type="dxa"/>
            <w:gridSpan w:val="2"/>
          </w:tcPr>
          <w:p w14:paraId="5A179860" w14:textId="77777777" w:rsidR="0044722F" w:rsidRPr="00C851C8" w:rsidRDefault="0044722F" w:rsidP="00C851C8">
            <w:r w:rsidRPr="00C851C8">
              <w:t>Социально-коммуникативное развитие, познавательное развитие, речевое развитие.</w:t>
            </w:r>
          </w:p>
        </w:tc>
      </w:tr>
      <w:tr w:rsidR="0044722F" w:rsidRPr="00C851C8" w14:paraId="12BE8ADC" w14:textId="77777777" w:rsidTr="00842CA0">
        <w:tc>
          <w:tcPr>
            <w:tcW w:w="3649" w:type="dxa"/>
            <w:gridSpan w:val="2"/>
          </w:tcPr>
          <w:p w14:paraId="1017D21F" w14:textId="77777777" w:rsidR="0044722F" w:rsidRPr="00C851C8" w:rsidRDefault="0044722F" w:rsidP="00C851C8">
            <w:pPr>
              <w:rPr>
                <w:b/>
              </w:rPr>
            </w:pPr>
            <w:r w:rsidRPr="00C851C8">
              <w:rPr>
                <w:b/>
              </w:rPr>
              <w:t>Интеграция в детскую</w:t>
            </w:r>
          </w:p>
          <w:p w14:paraId="7CE495FF" w14:textId="77777777" w:rsidR="0044722F" w:rsidRPr="00C851C8" w:rsidRDefault="0044722F" w:rsidP="00C851C8">
            <w:pPr>
              <w:rPr>
                <w:b/>
              </w:rPr>
            </w:pPr>
            <w:r w:rsidRPr="00C851C8">
              <w:rPr>
                <w:b/>
              </w:rPr>
              <w:t>деятельность</w:t>
            </w:r>
          </w:p>
        </w:tc>
        <w:tc>
          <w:tcPr>
            <w:tcW w:w="5696" w:type="dxa"/>
            <w:gridSpan w:val="2"/>
          </w:tcPr>
          <w:p w14:paraId="685B5451" w14:textId="77777777" w:rsidR="0044722F" w:rsidRPr="00C851C8" w:rsidRDefault="0044722F" w:rsidP="00C851C8">
            <w:r w:rsidRPr="00C851C8">
              <w:t xml:space="preserve">Игровая, коммуникативная, </w:t>
            </w:r>
            <w:proofErr w:type="spellStart"/>
            <w:r w:rsidRPr="00C851C8">
              <w:t>познавательноисследовательская</w:t>
            </w:r>
            <w:proofErr w:type="spellEnd"/>
            <w:r w:rsidRPr="00C851C8">
              <w:t>, восприятие художественной литературы и фольклора, самообслуживание и элементарный бытовой труд.</w:t>
            </w:r>
          </w:p>
        </w:tc>
      </w:tr>
      <w:tr w:rsidR="0044722F" w:rsidRPr="00C851C8" w14:paraId="1BC83146" w14:textId="77777777" w:rsidTr="00842CA0">
        <w:tc>
          <w:tcPr>
            <w:tcW w:w="9345" w:type="dxa"/>
            <w:gridSpan w:val="4"/>
          </w:tcPr>
          <w:p w14:paraId="32E1CED3" w14:textId="77777777" w:rsidR="0044722F" w:rsidRPr="00C851C8" w:rsidRDefault="0044722F" w:rsidP="00C851C8">
            <w:pPr>
              <w:jc w:val="center"/>
              <w:rPr>
                <w:b/>
              </w:rPr>
            </w:pPr>
            <w:r w:rsidRPr="00C851C8">
              <w:rPr>
                <w:b/>
              </w:rPr>
              <w:t>Возрастная специфика</w:t>
            </w:r>
          </w:p>
        </w:tc>
      </w:tr>
      <w:tr w:rsidR="00842CA0" w:rsidRPr="00C851C8" w14:paraId="72FC799F" w14:textId="77777777" w:rsidTr="00842CA0">
        <w:tc>
          <w:tcPr>
            <w:tcW w:w="1792" w:type="dxa"/>
          </w:tcPr>
          <w:p w14:paraId="6A16FBE1" w14:textId="77777777" w:rsidR="00842CA0" w:rsidRPr="00C851C8" w:rsidRDefault="00842CA0" w:rsidP="00C851C8">
            <w:pPr>
              <w:rPr>
                <w:b/>
              </w:rPr>
            </w:pPr>
            <w:r w:rsidRPr="00C851C8">
              <w:rPr>
                <w:b/>
              </w:rPr>
              <w:t>4-5 лет.</w:t>
            </w:r>
          </w:p>
          <w:p w14:paraId="0EC9E273" w14:textId="77777777" w:rsidR="00842CA0" w:rsidRPr="00C851C8" w:rsidRDefault="00842CA0" w:rsidP="00C851C8"/>
        </w:tc>
        <w:tc>
          <w:tcPr>
            <w:tcW w:w="7553" w:type="dxa"/>
            <w:gridSpan w:val="3"/>
          </w:tcPr>
          <w:p w14:paraId="720104FB" w14:textId="77777777" w:rsidR="00842CA0" w:rsidRPr="00C851C8" w:rsidRDefault="00842CA0" w:rsidP="00C851C8">
            <w:r w:rsidRPr="00C851C8">
              <w:t>-продолжать знакомить с многообразием животного и растительного мира, с явлениями неживой природы;</w:t>
            </w:r>
          </w:p>
          <w:p w14:paraId="2C28FBA9" w14:textId="26D89B3F" w:rsidR="00842CA0" w:rsidRPr="00C851C8" w:rsidRDefault="00842CA0" w:rsidP="00C851C8">
            <w:r w:rsidRPr="00C851C8">
              <w:t xml:space="preserve">-формировать элементарные представления о способах взаимодействия с </w:t>
            </w:r>
            <w:r w:rsidR="00C25226" w:rsidRPr="00C851C8">
              <w:t>животными и</w:t>
            </w:r>
            <w:r w:rsidRPr="00C851C8">
              <w:t xml:space="preserve"> растениями, о правилах поведения в природе;</w:t>
            </w:r>
          </w:p>
          <w:p w14:paraId="3B4B3A37" w14:textId="77777777" w:rsidR="00842CA0" w:rsidRPr="00C851C8" w:rsidRDefault="00842CA0" w:rsidP="00C851C8">
            <w:r w:rsidRPr="00C851C8">
              <w:t>-формировать понятия: «съедобное», «несъедобное», «лекарственные растения»;</w:t>
            </w:r>
          </w:p>
          <w:p w14:paraId="5005362F" w14:textId="77777777" w:rsidR="00842CA0" w:rsidRPr="00C851C8" w:rsidRDefault="00842CA0" w:rsidP="00C851C8">
            <w:r w:rsidRPr="00C851C8">
              <w:t>-знакомить с опасными насекомыми и ядовитыми растениями.</w:t>
            </w:r>
          </w:p>
        </w:tc>
      </w:tr>
      <w:tr w:rsidR="00842CA0" w:rsidRPr="00C851C8" w14:paraId="5F38CE4E" w14:textId="77777777" w:rsidTr="00842CA0">
        <w:tc>
          <w:tcPr>
            <w:tcW w:w="9345" w:type="dxa"/>
            <w:gridSpan w:val="4"/>
          </w:tcPr>
          <w:p w14:paraId="5AD2ACB7" w14:textId="77777777" w:rsidR="00842CA0" w:rsidRPr="00C851C8" w:rsidRDefault="00842CA0" w:rsidP="00C851C8"/>
        </w:tc>
      </w:tr>
      <w:tr w:rsidR="00842CA0" w:rsidRPr="00C851C8" w14:paraId="1B6137A6" w14:textId="77777777" w:rsidTr="00842CA0">
        <w:tc>
          <w:tcPr>
            <w:tcW w:w="3897" w:type="dxa"/>
            <w:gridSpan w:val="3"/>
          </w:tcPr>
          <w:p w14:paraId="214F80C5" w14:textId="77777777" w:rsidR="00842CA0" w:rsidRPr="00C851C8" w:rsidRDefault="00842CA0" w:rsidP="00C851C8">
            <w:pPr>
              <w:rPr>
                <w:b/>
              </w:rPr>
            </w:pPr>
            <w:r w:rsidRPr="00C851C8">
              <w:rPr>
                <w:b/>
              </w:rPr>
              <w:t>Подраздел</w:t>
            </w:r>
          </w:p>
        </w:tc>
        <w:tc>
          <w:tcPr>
            <w:tcW w:w="5448" w:type="dxa"/>
          </w:tcPr>
          <w:p w14:paraId="020BD7C4" w14:textId="77777777" w:rsidR="00842CA0" w:rsidRPr="00C851C8" w:rsidRDefault="00842CA0" w:rsidP="00C851C8">
            <w:pPr>
              <w:rPr>
                <w:b/>
              </w:rPr>
            </w:pPr>
            <w:r w:rsidRPr="00C851C8">
              <w:rPr>
                <w:b/>
              </w:rPr>
              <w:t>Безопасное поведение на дорогах.</w:t>
            </w:r>
          </w:p>
        </w:tc>
      </w:tr>
      <w:tr w:rsidR="00842CA0" w:rsidRPr="00C851C8" w14:paraId="4E0E61C9" w14:textId="77777777" w:rsidTr="00842CA0">
        <w:tc>
          <w:tcPr>
            <w:tcW w:w="3897" w:type="dxa"/>
            <w:gridSpan w:val="3"/>
          </w:tcPr>
          <w:p w14:paraId="7BA08CAE" w14:textId="77777777" w:rsidR="00842CA0" w:rsidRPr="00C851C8" w:rsidRDefault="00842CA0" w:rsidP="00C851C8">
            <w:pPr>
              <w:rPr>
                <w:b/>
              </w:rPr>
            </w:pPr>
            <w:r w:rsidRPr="00C851C8">
              <w:rPr>
                <w:b/>
              </w:rPr>
              <w:lastRenderedPageBreak/>
              <w:t>Интеграция в образовательные</w:t>
            </w:r>
          </w:p>
          <w:p w14:paraId="5941FAF3" w14:textId="77777777" w:rsidR="00842CA0" w:rsidRPr="00C851C8" w:rsidRDefault="00842CA0" w:rsidP="00C851C8">
            <w:pPr>
              <w:rPr>
                <w:b/>
              </w:rPr>
            </w:pPr>
            <w:r w:rsidRPr="00C851C8">
              <w:rPr>
                <w:b/>
              </w:rPr>
              <w:t>области</w:t>
            </w:r>
          </w:p>
        </w:tc>
        <w:tc>
          <w:tcPr>
            <w:tcW w:w="5448" w:type="dxa"/>
          </w:tcPr>
          <w:p w14:paraId="53453356" w14:textId="77777777" w:rsidR="00842CA0" w:rsidRPr="00C851C8" w:rsidRDefault="00842CA0" w:rsidP="00C851C8">
            <w:r w:rsidRPr="00C851C8">
              <w:t>Социально-коммуникативное развитие, познавательное развитие, речевое развитие, художественно-эстетическое развитие,</w:t>
            </w:r>
          </w:p>
          <w:p w14:paraId="20CF5C23" w14:textId="77777777" w:rsidR="00842CA0" w:rsidRPr="00C851C8" w:rsidRDefault="00842CA0" w:rsidP="00C851C8">
            <w:r w:rsidRPr="00C851C8">
              <w:t>физическое развитие.</w:t>
            </w:r>
          </w:p>
        </w:tc>
      </w:tr>
      <w:tr w:rsidR="00842CA0" w:rsidRPr="00C851C8" w14:paraId="374FAFE1" w14:textId="77777777" w:rsidTr="00842CA0">
        <w:tc>
          <w:tcPr>
            <w:tcW w:w="3897" w:type="dxa"/>
            <w:gridSpan w:val="3"/>
          </w:tcPr>
          <w:p w14:paraId="18CA4945" w14:textId="77777777" w:rsidR="00842CA0" w:rsidRPr="00C851C8" w:rsidRDefault="00842CA0" w:rsidP="00C851C8">
            <w:pPr>
              <w:rPr>
                <w:b/>
              </w:rPr>
            </w:pPr>
            <w:r w:rsidRPr="00C851C8">
              <w:rPr>
                <w:b/>
              </w:rPr>
              <w:t>Интеграция в детскую</w:t>
            </w:r>
          </w:p>
          <w:p w14:paraId="2369891A" w14:textId="77777777" w:rsidR="00842CA0" w:rsidRPr="00C851C8" w:rsidRDefault="00842CA0" w:rsidP="00C851C8">
            <w:pPr>
              <w:rPr>
                <w:b/>
              </w:rPr>
            </w:pPr>
            <w:r w:rsidRPr="00C851C8">
              <w:rPr>
                <w:b/>
              </w:rPr>
              <w:t>деятельность</w:t>
            </w:r>
          </w:p>
        </w:tc>
        <w:tc>
          <w:tcPr>
            <w:tcW w:w="5448" w:type="dxa"/>
          </w:tcPr>
          <w:p w14:paraId="22BD644B" w14:textId="30FCEA68" w:rsidR="00842CA0" w:rsidRPr="00C851C8" w:rsidRDefault="00842CA0" w:rsidP="00C851C8">
            <w:r w:rsidRPr="00C851C8">
              <w:t>Игровая, коммуникативная, познавательно-</w:t>
            </w:r>
            <w:r w:rsidR="00C25226" w:rsidRPr="00C851C8">
              <w:t>исследовательская, восприятие</w:t>
            </w:r>
            <w:r w:rsidRPr="00C851C8">
              <w:t xml:space="preserve"> художественной литературы и фольклора, конструирование из различного материала, изобразительная, </w:t>
            </w:r>
          </w:p>
          <w:p w14:paraId="56BD4D6A" w14:textId="77777777" w:rsidR="00842CA0" w:rsidRPr="00C851C8" w:rsidRDefault="00842CA0" w:rsidP="00C851C8">
            <w:r w:rsidRPr="00C851C8">
              <w:t>двигательная.</w:t>
            </w:r>
          </w:p>
        </w:tc>
      </w:tr>
      <w:tr w:rsidR="00842CA0" w:rsidRPr="00C851C8" w14:paraId="349F72BC" w14:textId="77777777" w:rsidTr="00842CA0">
        <w:tc>
          <w:tcPr>
            <w:tcW w:w="9345" w:type="dxa"/>
            <w:gridSpan w:val="4"/>
          </w:tcPr>
          <w:p w14:paraId="071B1273" w14:textId="77777777" w:rsidR="00842CA0" w:rsidRPr="00C851C8" w:rsidRDefault="00842CA0" w:rsidP="00C851C8">
            <w:r w:rsidRPr="00C851C8">
              <w:rPr>
                <w:b/>
              </w:rPr>
              <w:t xml:space="preserve">                                              Возрастная специфика</w:t>
            </w:r>
          </w:p>
        </w:tc>
      </w:tr>
      <w:tr w:rsidR="00842CA0" w:rsidRPr="00C851C8" w14:paraId="33BA7666" w14:textId="77777777" w:rsidTr="00842CA0">
        <w:tc>
          <w:tcPr>
            <w:tcW w:w="1792" w:type="dxa"/>
          </w:tcPr>
          <w:p w14:paraId="64016F89" w14:textId="77777777" w:rsidR="00842CA0" w:rsidRPr="00C851C8" w:rsidRDefault="00842CA0" w:rsidP="00C851C8">
            <w:pPr>
              <w:rPr>
                <w:b/>
              </w:rPr>
            </w:pPr>
            <w:r w:rsidRPr="00C851C8">
              <w:rPr>
                <w:b/>
              </w:rPr>
              <w:t>4-5 лет.</w:t>
            </w:r>
          </w:p>
          <w:p w14:paraId="2620C16C" w14:textId="77777777" w:rsidR="00842CA0" w:rsidRPr="00C851C8" w:rsidRDefault="00842CA0" w:rsidP="00C851C8"/>
        </w:tc>
        <w:tc>
          <w:tcPr>
            <w:tcW w:w="7553" w:type="dxa"/>
            <w:gridSpan w:val="3"/>
          </w:tcPr>
          <w:p w14:paraId="51A9203A" w14:textId="4AE8533B" w:rsidR="00842CA0" w:rsidRPr="00C851C8" w:rsidRDefault="00842CA0" w:rsidP="00C851C8">
            <w:r w:rsidRPr="00C851C8">
              <w:t xml:space="preserve">-развивать наблюдательность, умение ориентироваться в помещении и на </w:t>
            </w:r>
            <w:r w:rsidR="00C25226" w:rsidRPr="00C851C8">
              <w:t>участке детского</w:t>
            </w:r>
            <w:r w:rsidRPr="00C851C8">
              <w:t xml:space="preserve"> сада, в ближайшей местности;</w:t>
            </w:r>
          </w:p>
          <w:p w14:paraId="604642A9" w14:textId="77777777" w:rsidR="00842CA0" w:rsidRPr="00C851C8" w:rsidRDefault="00842CA0" w:rsidP="00C851C8">
            <w:r w:rsidRPr="00C851C8">
              <w:t>-продолжать знакомить с понятиями «улица», «дорога», «перекресток», «остановка общественного транспорта» и элементарными правилами поведения на улице;</w:t>
            </w:r>
          </w:p>
          <w:p w14:paraId="02783553" w14:textId="77777777" w:rsidR="00842CA0" w:rsidRPr="00C851C8" w:rsidRDefault="00842CA0" w:rsidP="00C851C8">
            <w:r w:rsidRPr="00C851C8">
              <w:t>-подводить детей к осознанию необходимости соблюдать правила дорожного движения;</w:t>
            </w:r>
          </w:p>
          <w:p w14:paraId="58A26227" w14:textId="77777777" w:rsidR="00842CA0" w:rsidRPr="00C851C8" w:rsidRDefault="00842CA0" w:rsidP="00C851C8">
            <w:r w:rsidRPr="00C851C8">
              <w:t>-уточнять знания детей о назначении светофора и работе полицейского;</w:t>
            </w:r>
          </w:p>
          <w:p w14:paraId="689C6A6E" w14:textId="6561FEE5" w:rsidR="00842CA0" w:rsidRPr="00C851C8" w:rsidRDefault="00842CA0" w:rsidP="00C851C8">
            <w:r w:rsidRPr="00C851C8">
              <w:t xml:space="preserve">-знакомить с различными видами городского транспорта, особенностями </w:t>
            </w:r>
            <w:r w:rsidR="00C25226" w:rsidRPr="00C851C8">
              <w:t>их внешнего</w:t>
            </w:r>
            <w:r w:rsidRPr="00C851C8">
              <w:t xml:space="preserve"> вида и назначения («Скорая помощь», «Пожарная», машина </w:t>
            </w:r>
            <w:r w:rsidR="00C25226" w:rsidRPr="00C851C8">
              <w:t>МЧС, «</w:t>
            </w:r>
            <w:r w:rsidRPr="00C851C8">
              <w:t>Полиция», трамвай, троллейбус, автобус);</w:t>
            </w:r>
          </w:p>
          <w:p w14:paraId="53ABDCE5" w14:textId="77777777" w:rsidR="00842CA0" w:rsidRPr="00C851C8" w:rsidRDefault="00842CA0" w:rsidP="00C851C8">
            <w:r w:rsidRPr="00C851C8">
              <w:t>-знакомить со знаками дорожного движения «Пешеходный переход», «Остановка общественного транспорта»;</w:t>
            </w:r>
          </w:p>
          <w:p w14:paraId="03461C5B" w14:textId="77777777" w:rsidR="00842CA0" w:rsidRPr="00C851C8" w:rsidRDefault="00842CA0" w:rsidP="00C851C8">
            <w:r w:rsidRPr="00C851C8">
              <w:t>-формировать навыки культурного поведения в общественном транспорте.</w:t>
            </w:r>
          </w:p>
        </w:tc>
      </w:tr>
      <w:tr w:rsidR="00842CA0" w:rsidRPr="00C851C8" w14:paraId="6E4C4427" w14:textId="77777777" w:rsidTr="00842CA0">
        <w:tc>
          <w:tcPr>
            <w:tcW w:w="9345" w:type="dxa"/>
            <w:gridSpan w:val="4"/>
          </w:tcPr>
          <w:p w14:paraId="135CE866" w14:textId="77777777" w:rsidR="00842CA0" w:rsidRPr="00C851C8" w:rsidRDefault="00842CA0" w:rsidP="00C851C8"/>
        </w:tc>
      </w:tr>
      <w:tr w:rsidR="00842CA0" w:rsidRPr="00C851C8" w14:paraId="5ED22130" w14:textId="77777777" w:rsidTr="00842CA0">
        <w:tc>
          <w:tcPr>
            <w:tcW w:w="3897" w:type="dxa"/>
            <w:gridSpan w:val="3"/>
          </w:tcPr>
          <w:p w14:paraId="7EDF87B9" w14:textId="77777777" w:rsidR="00842CA0" w:rsidRPr="00C851C8" w:rsidRDefault="00842CA0" w:rsidP="00C851C8">
            <w:pPr>
              <w:rPr>
                <w:b/>
              </w:rPr>
            </w:pPr>
            <w:r w:rsidRPr="00C851C8">
              <w:rPr>
                <w:b/>
              </w:rPr>
              <w:t>Подраздел</w:t>
            </w:r>
          </w:p>
        </w:tc>
        <w:tc>
          <w:tcPr>
            <w:tcW w:w="5448" w:type="dxa"/>
          </w:tcPr>
          <w:p w14:paraId="6066B246" w14:textId="77777777" w:rsidR="00842CA0" w:rsidRPr="00C851C8" w:rsidRDefault="00842CA0" w:rsidP="00C851C8">
            <w:pPr>
              <w:rPr>
                <w:b/>
              </w:rPr>
            </w:pPr>
            <w:r w:rsidRPr="00C851C8">
              <w:rPr>
                <w:b/>
              </w:rPr>
              <w:t>Безопасность собственной жизнедеятельности.</w:t>
            </w:r>
          </w:p>
        </w:tc>
      </w:tr>
      <w:tr w:rsidR="00842CA0" w:rsidRPr="00C851C8" w14:paraId="3AC72407" w14:textId="77777777" w:rsidTr="00842CA0">
        <w:tc>
          <w:tcPr>
            <w:tcW w:w="3897" w:type="dxa"/>
            <w:gridSpan w:val="3"/>
          </w:tcPr>
          <w:p w14:paraId="3E500EA5" w14:textId="77777777" w:rsidR="00842CA0" w:rsidRPr="00C851C8" w:rsidRDefault="00842CA0" w:rsidP="00C851C8">
            <w:pPr>
              <w:rPr>
                <w:b/>
              </w:rPr>
            </w:pPr>
            <w:r w:rsidRPr="00C851C8">
              <w:rPr>
                <w:b/>
              </w:rPr>
              <w:t>Интеграция в образовательные</w:t>
            </w:r>
          </w:p>
          <w:p w14:paraId="204EB279" w14:textId="77777777" w:rsidR="00842CA0" w:rsidRPr="00C851C8" w:rsidRDefault="00842CA0" w:rsidP="00C851C8">
            <w:pPr>
              <w:rPr>
                <w:b/>
              </w:rPr>
            </w:pPr>
            <w:r w:rsidRPr="00C851C8">
              <w:rPr>
                <w:b/>
              </w:rPr>
              <w:t>области</w:t>
            </w:r>
          </w:p>
        </w:tc>
        <w:tc>
          <w:tcPr>
            <w:tcW w:w="5448" w:type="dxa"/>
          </w:tcPr>
          <w:p w14:paraId="0621A055" w14:textId="77777777" w:rsidR="00842CA0" w:rsidRPr="00C851C8" w:rsidRDefault="00842CA0" w:rsidP="00C851C8">
            <w:r w:rsidRPr="00C851C8">
              <w:t>Социально-коммуникативное развитие, познавательное развитие, речевое развитие, художественно-эстетическое развитие,</w:t>
            </w:r>
          </w:p>
          <w:p w14:paraId="53107E39" w14:textId="77777777" w:rsidR="00842CA0" w:rsidRPr="00C851C8" w:rsidRDefault="00842CA0" w:rsidP="00C851C8">
            <w:r w:rsidRPr="00C851C8">
              <w:t>физическое развитие.</w:t>
            </w:r>
          </w:p>
        </w:tc>
      </w:tr>
      <w:tr w:rsidR="00842CA0" w:rsidRPr="00C851C8" w14:paraId="67646BC0" w14:textId="77777777" w:rsidTr="00842CA0">
        <w:tc>
          <w:tcPr>
            <w:tcW w:w="3897" w:type="dxa"/>
            <w:gridSpan w:val="3"/>
          </w:tcPr>
          <w:p w14:paraId="04BDF9C9" w14:textId="77777777" w:rsidR="00842CA0" w:rsidRPr="00C851C8" w:rsidRDefault="00842CA0" w:rsidP="00C851C8">
            <w:pPr>
              <w:rPr>
                <w:b/>
              </w:rPr>
            </w:pPr>
            <w:r w:rsidRPr="00C851C8">
              <w:rPr>
                <w:b/>
              </w:rPr>
              <w:t>Интеграция в детскую</w:t>
            </w:r>
          </w:p>
          <w:p w14:paraId="07245450" w14:textId="77777777" w:rsidR="00842CA0" w:rsidRPr="00C851C8" w:rsidRDefault="00842CA0" w:rsidP="00C851C8">
            <w:pPr>
              <w:rPr>
                <w:b/>
              </w:rPr>
            </w:pPr>
            <w:r w:rsidRPr="00C851C8">
              <w:rPr>
                <w:b/>
              </w:rPr>
              <w:t>деятельность</w:t>
            </w:r>
          </w:p>
        </w:tc>
        <w:tc>
          <w:tcPr>
            <w:tcW w:w="5448" w:type="dxa"/>
          </w:tcPr>
          <w:p w14:paraId="17C32EB2" w14:textId="22A9F7C0" w:rsidR="00842CA0" w:rsidRPr="00C851C8" w:rsidRDefault="00842CA0" w:rsidP="00C851C8">
            <w:r w:rsidRPr="00C851C8">
              <w:t>Игровая, коммуникативная, познавательно-</w:t>
            </w:r>
            <w:r w:rsidR="00C25226" w:rsidRPr="00C851C8">
              <w:t>исследовательская, восприятие</w:t>
            </w:r>
            <w:r w:rsidRPr="00C851C8">
              <w:t xml:space="preserve"> художественной литературы и фольклора, самообслуживание и элементарный бытовой труд, конструирование из различного материала, изобразительная,</w:t>
            </w:r>
          </w:p>
          <w:p w14:paraId="35E32DE5" w14:textId="77777777" w:rsidR="00842CA0" w:rsidRPr="00C851C8" w:rsidRDefault="00842CA0" w:rsidP="00C851C8">
            <w:r w:rsidRPr="00C851C8">
              <w:t>музыкальная, двигательная.</w:t>
            </w:r>
          </w:p>
        </w:tc>
      </w:tr>
      <w:tr w:rsidR="00842CA0" w:rsidRPr="00C851C8" w14:paraId="52141A94" w14:textId="77777777" w:rsidTr="00842CA0">
        <w:tc>
          <w:tcPr>
            <w:tcW w:w="9345" w:type="dxa"/>
            <w:gridSpan w:val="4"/>
          </w:tcPr>
          <w:p w14:paraId="1286A27C" w14:textId="77777777" w:rsidR="00842CA0" w:rsidRPr="00C851C8" w:rsidRDefault="00842CA0" w:rsidP="00C851C8">
            <w:r w:rsidRPr="00C851C8">
              <w:rPr>
                <w:b/>
              </w:rPr>
              <w:t xml:space="preserve">                                              Возрастная специфика</w:t>
            </w:r>
          </w:p>
        </w:tc>
      </w:tr>
      <w:tr w:rsidR="00842CA0" w:rsidRPr="00C851C8" w14:paraId="787FA0FA" w14:textId="77777777" w:rsidTr="00842CA0">
        <w:tc>
          <w:tcPr>
            <w:tcW w:w="1792" w:type="dxa"/>
          </w:tcPr>
          <w:p w14:paraId="684C8E0F" w14:textId="77777777" w:rsidR="00842CA0" w:rsidRPr="00C851C8" w:rsidRDefault="00842CA0" w:rsidP="00C851C8">
            <w:pPr>
              <w:rPr>
                <w:b/>
              </w:rPr>
            </w:pPr>
            <w:r w:rsidRPr="00C851C8">
              <w:rPr>
                <w:b/>
              </w:rPr>
              <w:t>4-5 лет.</w:t>
            </w:r>
          </w:p>
          <w:p w14:paraId="5BF2BDAC" w14:textId="77777777" w:rsidR="00842CA0" w:rsidRPr="00C851C8" w:rsidRDefault="00842CA0" w:rsidP="00C851C8"/>
        </w:tc>
        <w:tc>
          <w:tcPr>
            <w:tcW w:w="7553" w:type="dxa"/>
            <w:gridSpan w:val="3"/>
          </w:tcPr>
          <w:p w14:paraId="0A6362BA" w14:textId="77777777" w:rsidR="00842CA0" w:rsidRPr="00C851C8" w:rsidRDefault="00842CA0" w:rsidP="00C851C8">
            <w:r w:rsidRPr="00C851C8">
              <w:t>-знакомить с правилами безопасного поведения во время игр;</w:t>
            </w:r>
          </w:p>
          <w:p w14:paraId="21CF3AFC" w14:textId="77777777" w:rsidR="00842CA0" w:rsidRPr="00C851C8" w:rsidRDefault="00842CA0" w:rsidP="00C851C8">
            <w:r w:rsidRPr="00C851C8">
              <w:t>-рассказывать о ситуациях, опасных для жизни и здоровья;</w:t>
            </w:r>
          </w:p>
          <w:p w14:paraId="26169EFA" w14:textId="77777777" w:rsidR="00842CA0" w:rsidRPr="00C851C8" w:rsidRDefault="00842CA0" w:rsidP="00C851C8">
            <w:r w:rsidRPr="00C851C8">
              <w:t>-знакомить с назначением, работой и правилами пользования бытовыми</w:t>
            </w:r>
          </w:p>
          <w:p w14:paraId="4CDDB6F5" w14:textId="0DFAA645" w:rsidR="00842CA0" w:rsidRPr="00C851C8" w:rsidRDefault="00C25226" w:rsidP="00C851C8">
            <w:r w:rsidRPr="00C851C8">
              <w:t>электроприборами (</w:t>
            </w:r>
            <w:r w:rsidR="00842CA0" w:rsidRPr="00C851C8">
              <w:t>пылесос, электрочайник, утюг и др.);</w:t>
            </w:r>
          </w:p>
          <w:p w14:paraId="70C0C28C" w14:textId="77777777" w:rsidR="00842CA0" w:rsidRPr="00C851C8" w:rsidRDefault="00842CA0" w:rsidP="00C851C8">
            <w:r w:rsidRPr="00C851C8">
              <w:t>-закреплять умение пользоваться столовыми приборами (вилка, нож), ножницами;</w:t>
            </w:r>
          </w:p>
          <w:p w14:paraId="2DF46421" w14:textId="77777777" w:rsidR="00842CA0" w:rsidRPr="00C851C8" w:rsidRDefault="00842CA0" w:rsidP="00C851C8">
            <w:r w:rsidRPr="00C851C8">
              <w:t>-знакомить с правилами езды на велосипеде;</w:t>
            </w:r>
          </w:p>
          <w:p w14:paraId="13B215CA" w14:textId="77777777" w:rsidR="00842CA0" w:rsidRPr="00C851C8" w:rsidRDefault="00842CA0" w:rsidP="00C851C8">
            <w:r w:rsidRPr="00C851C8">
              <w:t>-знакомить с правилами поведения с незнакомыми людьми;</w:t>
            </w:r>
          </w:p>
          <w:p w14:paraId="31FAAB05" w14:textId="77777777" w:rsidR="00842CA0" w:rsidRPr="00C851C8" w:rsidRDefault="00842CA0" w:rsidP="00C851C8">
            <w:r w:rsidRPr="00C851C8">
              <w:t>-рассказывать детям о работе пожарных, причинах возникновения пожаров и правилах поведения при пожаре.</w:t>
            </w:r>
          </w:p>
        </w:tc>
      </w:tr>
    </w:tbl>
    <w:p w14:paraId="534F7F92" w14:textId="77777777" w:rsidR="00CF70BB" w:rsidRPr="00C851C8" w:rsidRDefault="00CF70BB" w:rsidP="00C851C8">
      <w:pPr>
        <w:spacing w:after="0" w:line="240" w:lineRule="auto"/>
        <w:jc w:val="both"/>
        <w:rPr>
          <w:rFonts w:ascii="Times New Roman" w:hAnsi="Times New Roman" w:cs="Times New Roman"/>
          <w:b/>
          <w:sz w:val="24"/>
          <w:szCs w:val="24"/>
        </w:rPr>
      </w:pPr>
    </w:p>
    <w:p w14:paraId="2BDDDB7B"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Трудовое направление воспитания</w:t>
      </w:r>
    </w:p>
    <w:p w14:paraId="7939D68C" w14:textId="77777777" w:rsidR="00DC11E1" w:rsidRPr="00C851C8" w:rsidRDefault="00DC11E1"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Ценность – </w:t>
      </w:r>
      <w:r w:rsidRPr="00C851C8">
        <w:rPr>
          <w:rFonts w:ascii="Times New Roman" w:hAnsi="Times New Roman" w:cs="Times New Roman"/>
          <w:b/>
          <w:bCs/>
          <w:sz w:val="24"/>
          <w:szCs w:val="24"/>
        </w:rPr>
        <w:t xml:space="preserve">труд. </w:t>
      </w:r>
      <w:r w:rsidRPr="00C851C8">
        <w:rPr>
          <w:rFonts w:ascii="Times New Roman" w:hAnsi="Times New Roman" w:cs="Times New Roman"/>
          <w:sz w:val="24"/>
          <w:szCs w:val="24"/>
        </w:rPr>
        <w:t xml:space="preserve">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w:t>
      </w:r>
      <w:r w:rsidRPr="00C851C8">
        <w:rPr>
          <w:rFonts w:ascii="Times New Roman" w:hAnsi="Times New Roman" w:cs="Times New Roman"/>
          <w:sz w:val="24"/>
          <w:szCs w:val="24"/>
        </w:rPr>
        <w:lastRenderedPageBreak/>
        <w:t>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14:paraId="3A1FA731" w14:textId="63C96DBF" w:rsidR="005B11B7" w:rsidRPr="00C851C8" w:rsidRDefault="00DC11E1"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14:paraId="6B5DCE7A" w14:textId="77777777" w:rsidR="00DC11E1" w:rsidRPr="00C851C8" w:rsidRDefault="00DC11E1" w:rsidP="00C851C8">
      <w:pPr>
        <w:numPr>
          <w:ilvl w:val="0"/>
          <w:numId w:val="7"/>
        </w:numPr>
        <w:tabs>
          <w:tab w:val="left" w:pos="1134"/>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14:paraId="08C709B2" w14:textId="77777777" w:rsidR="00DC11E1" w:rsidRPr="00C851C8" w:rsidRDefault="00DC11E1" w:rsidP="00C851C8">
      <w:pPr>
        <w:numPr>
          <w:ilvl w:val="0"/>
          <w:numId w:val="7"/>
        </w:numPr>
        <w:tabs>
          <w:tab w:val="left" w:pos="1134"/>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14:paraId="56CBB061" w14:textId="77777777" w:rsidR="00DC11E1" w:rsidRPr="00C851C8" w:rsidRDefault="00DC11E1" w:rsidP="00C851C8">
      <w:pPr>
        <w:numPr>
          <w:ilvl w:val="0"/>
          <w:numId w:val="7"/>
        </w:numPr>
        <w:tabs>
          <w:tab w:val="left" w:pos="1134"/>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5F3A5459" w14:textId="77777777" w:rsidR="00DC11E1" w:rsidRPr="00C851C8" w:rsidRDefault="00DC11E1"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При реализации данных задач воспитатель ДОО должен сосредоточить свое внимание на нескольких направлениях воспитательной работы:</w:t>
      </w:r>
    </w:p>
    <w:p w14:paraId="5BC2D5BD" w14:textId="77777777" w:rsidR="00DC11E1" w:rsidRPr="00C851C8" w:rsidRDefault="00DC11E1" w:rsidP="00C851C8">
      <w:pPr>
        <w:tabs>
          <w:tab w:val="left" w:pos="0"/>
          <w:tab w:val="left" w:pos="142"/>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14:paraId="5C8E93B8" w14:textId="77777777" w:rsidR="00DC11E1" w:rsidRPr="00C851C8" w:rsidRDefault="00DC11E1" w:rsidP="00C851C8">
      <w:pPr>
        <w:tabs>
          <w:tab w:val="left" w:pos="0"/>
          <w:tab w:val="left" w:pos="142"/>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14:paraId="64C5CE70" w14:textId="77777777" w:rsidR="00DC11E1" w:rsidRPr="00C851C8" w:rsidRDefault="00DC11E1" w:rsidP="00C851C8">
      <w:pPr>
        <w:tabs>
          <w:tab w:val="left" w:pos="0"/>
          <w:tab w:val="left" w:pos="142"/>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предоставлять детям самостоятельность в выполнении работы, чтобы они почувствовали ответственность за свои действия;</w:t>
      </w:r>
    </w:p>
    <w:p w14:paraId="138D7B4D" w14:textId="77777777" w:rsidR="00DC11E1" w:rsidRPr="00C851C8" w:rsidRDefault="00DC11E1" w:rsidP="00C851C8">
      <w:pPr>
        <w:tabs>
          <w:tab w:val="left" w:pos="0"/>
          <w:tab w:val="left" w:pos="142"/>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собственным примером трудолюбия и занятости создавать у детей соответствующее настроение, формировать стремление к полезной деятельности;</w:t>
      </w:r>
    </w:p>
    <w:p w14:paraId="35BFFFEE" w14:textId="77777777" w:rsidR="00DC11E1" w:rsidRPr="00C851C8" w:rsidRDefault="00DC11E1" w:rsidP="00C851C8">
      <w:pPr>
        <w:tabs>
          <w:tab w:val="left" w:pos="0"/>
          <w:tab w:val="left" w:pos="142"/>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связывать развитие трудолюбия с формированием общественных мотивов труда, желанием приносить пользу людям.</w:t>
      </w:r>
    </w:p>
    <w:p w14:paraId="21CA27D4" w14:textId="77777777" w:rsidR="00DC11E1" w:rsidRPr="00C851C8" w:rsidRDefault="00DC11E1"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Содержание воспитательной деятельности</w:t>
      </w:r>
    </w:p>
    <w:p w14:paraId="6366A5BD" w14:textId="77777777" w:rsidR="00DC11E1" w:rsidRPr="00C851C8" w:rsidRDefault="00DC11E1"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по трудовому направлению воспитания</w:t>
      </w:r>
    </w:p>
    <w:p w14:paraId="73F12690" w14:textId="77777777" w:rsidR="00DC11E1" w:rsidRPr="00C851C8" w:rsidRDefault="00DC11E1"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в интеграции с содержанием образовательных областей</w:t>
      </w:r>
    </w:p>
    <w:p w14:paraId="05615987" w14:textId="77777777" w:rsidR="00DC11E1" w:rsidRPr="00C851C8" w:rsidRDefault="00DC11E1" w:rsidP="00C851C8">
      <w:pPr>
        <w:spacing w:after="0" w:line="240" w:lineRule="auto"/>
        <w:rPr>
          <w:rFonts w:ascii="Times New Roman" w:hAnsi="Times New Roman" w:cs="Times New Roman"/>
          <w:b/>
          <w:sz w:val="24"/>
          <w:szCs w:val="24"/>
        </w:rPr>
      </w:pPr>
    </w:p>
    <w:tbl>
      <w:tblPr>
        <w:tblStyle w:val="a4"/>
        <w:tblW w:w="0" w:type="auto"/>
        <w:tblLook w:val="04A0" w:firstRow="1" w:lastRow="0" w:firstColumn="1" w:lastColumn="0" w:noHBand="0" w:noVBand="1"/>
      </w:tblPr>
      <w:tblGrid>
        <w:gridCol w:w="1890"/>
        <w:gridCol w:w="1906"/>
        <w:gridCol w:w="257"/>
        <w:gridCol w:w="5292"/>
      </w:tblGrid>
      <w:tr w:rsidR="00DC11E1" w:rsidRPr="00C851C8" w14:paraId="0DE04B65" w14:textId="77777777" w:rsidTr="00842CA0">
        <w:trPr>
          <w:trHeight w:val="144"/>
        </w:trPr>
        <w:tc>
          <w:tcPr>
            <w:tcW w:w="3796" w:type="dxa"/>
            <w:gridSpan w:val="2"/>
          </w:tcPr>
          <w:p w14:paraId="02B44339" w14:textId="77777777" w:rsidR="00DC11E1" w:rsidRPr="00C851C8" w:rsidRDefault="00DC11E1" w:rsidP="00C851C8">
            <w:pPr>
              <w:jc w:val="center"/>
              <w:rPr>
                <w:b/>
              </w:rPr>
            </w:pPr>
            <w:r w:rsidRPr="00C851C8">
              <w:rPr>
                <w:b/>
              </w:rPr>
              <w:t>Раздел</w:t>
            </w:r>
          </w:p>
        </w:tc>
        <w:tc>
          <w:tcPr>
            <w:tcW w:w="5549" w:type="dxa"/>
            <w:gridSpan w:val="2"/>
          </w:tcPr>
          <w:p w14:paraId="58839781" w14:textId="77777777" w:rsidR="00DC11E1" w:rsidRPr="00C851C8" w:rsidRDefault="00DC11E1" w:rsidP="00C851C8">
            <w:pPr>
              <w:jc w:val="center"/>
              <w:rPr>
                <w:b/>
              </w:rPr>
            </w:pPr>
            <w:r w:rsidRPr="00C851C8">
              <w:rPr>
                <w:b/>
              </w:rPr>
              <w:t>Трудовое направление воспитания</w:t>
            </w:r>
          </w:p>
          <w:p w14:paraId="4B5819BD" w14:textId="77777777" w:rsidR="00DC11E1" w:rsidRPr="00C851C8" w:rsidRDefault="00DC11E1" w:rsidP="00C851C8">
            <w:pPr>
              <w:jc w:val="center"/>
              <w:rPr>
                <w:b/>
              </w:rPr>
            </w:pPr>
            <w:r w:rsidRPr="00C851C8">
              <w:rPr>
                <w:b/>
              </w:rPr>
              <w:t>Формирование позитивных установок к труду и творчеству.</w:t>
            </w:r>
          </w:p>
        </w:tc>
      </w:tr>
      <w:tr w:rsidR="00DC11E1" w:rsidRPr="00C851C8" w14:paraId="7E93DDF0" w14:textId="77777777" w:rsidTr="00842CA0">
        <w:trPr>
          <w:trHeight w:val="144"/>
        </w:trPr>
        <w:tc>
          <w:tcPr>
            <w:tcW w:w="3796" w:type="dxa"/>
            <w:gridSpan w:val="2"/>
          </w:tcPr>
          <w:p w14:paraId="70B90C19" w14:textId="77777777" w:rsidR="00DC11E1" w:rsidRPr="00C851C8" w:rsidRDefault="00DC11E1" w:rsidP="00C851C8">
            <w:pPr>
              <w:rPr>
                <w:b/>
              </w:rPr>
            </w:pPr>
            <w:r w:rsidRPr="00C851C8">
              <w:rPr>
                <w:b/>
              </w:rPr>
              <w:t>Подраздел</w:t>
            </w:r>
          </w:p>
        </w:tc>
        <w:tc>
          <w:tcPr>
            <w:tcW w:w="5549" w:type="dxa"/>
            <w:gridSpan w:val="2"/>
          </w:tcPr>
          <w:p w14:paraId="061213F2" w14:textId="77777777" w:rsidR="00DC11E1" w:rsidRPr="00C851C8" w:rsidRDefault="00DC11E1" w:rsidP="00C851C8">
            <w:pPr>
              <w:rPr>
                <w:b/>
              </w:rPr>
            </w:pPr>
            <w:r w:rsidRPr="00C851C8">
              <w:rPr>
                <w:b/>
              </w:rPr>
              <w:t>Развитие навыков самообслуживания.</w:t>
            </w:r>
          </w:p>
        </w:tc>
      </w:tr>
      <w:tr w:rsidR="00DC11E1" w:rsidRPr="00C851C8" w14:paraId="2C420E20" w14:textId="77777777" w:rsidTr="00842CA0">
        <w:trPr>
          <w:trHeight w:val="144"/>
        </w:trPr>
        <w:tc>
          <w:tcPr>
            <w:tcW w:w="3796" w:type="dxa"/>
            <w:gridSpan w:val="2"/>
          </w:tcPr>
          <w:p w14:paraId="09B634C8" w14:textId="77777777" w:rsidR="00DC11E1" w:rsidRPr="00C851C8" w:rsidRDefault="00DC11E1" w:rsidP="00C851C8">
            <w:pPr>
              <w:rPr>
                <w:b/>
              </w:rPr>
            </w:pPr>
            <w:r w:rsidRPr="00C851C8">
              <w:rPr>
                <w:b/>
              </w:rPr>
              <w:t>Интеграция в образовательные</w:t>
            </w:r>
          </w:p>
          <w:p w14:paraId="2E13820C" w14:textId="77777777" w:rsidR="00DC11E1" w:rsidRPr="00C851C8" w:rsidRDefault="00DC11E1" w:rsidP="00C851C8">
            <w:pPr>
              <w:rPr>
                <w:b/>
              </w:rPr>
            </w:pPr>
            <w:r w:rsidRPr="00C851C8">
              <w:rPr>
                <w:b/>
              </w:rPr>
              <w:t>области</w:t>
            </w:r>
          </w:p>
        </w:tc>
        <w:tc>
          <w:tcPr>
            <w:tcW w:w="5549" w:type="dxa"/>
            <w:gridSpan w:val="2"/>
          </w:tcPr>
          <w:p w14:paraId="3D70D256" w14:textId="77777777" w:rsidR="00DC11E1" w:rsidRPr="00C851C8" w:rsidRDefault="00DC11E1" w:rsidP="00C851C8">
            <w:r w:rsidRPr="00C851C8">
              <w:t>Социально-коммуникативное развитие, познавательное развитие, речевое развитие.</w:t>
            </w:r>
          </w:p>
        </w:tc>
      </w:tr>
      <w:tr w:rsidR="00DC11E1" w:rsidRPr="00C851C8" w14:paraId="27477E67" w14:textId="77777777" w:rsidTr="00842CA0">
        <w:trPr>
          <w:trHeight w:val="144"/>
        </w:trPr>
        <w:tc>
          <w:tcPr>
            <w:tcW w:w="3796" w:type="dxa"/>
            <w:gridSpan w:val="2"/>
          </w:tcPr>
          <w:p w14:paraId="7D24B624" w14:textId="77777777" w:rsidR="00DC11E1" w:rsidRPr="00C851C8" w:rsidRDefault="00DC11E1" w:rsidP="00C851C8">
            <w:pPr>
              <w:rPr>
                <w:b/>
              </w:rPr>
            </w:pPr>
            <w:r w:rsidRPr="00C851C8">
              <w:rPr>
                <w:b/>
              </w:rPr>
              <w:t>Интеграция в детскую</w:t>
            </w:r>
          </w:p>
          <w:p w14:paraId="046C7F17" w14:textId="77777777" w:rsidR="00DC11E1" w:rsidRPr="00C851C8" w:rsidRDefault="00DC11E1" w:rsidP="00C851C8">
            <w:pPr>
              <w:rPr>
                <w:b/>
              </w:rPr>
            </w:pPr>
            <w:r w:rsidRPr="00C851C8">
              <w:rPr>
                <w:b/>
              </w:rPr>
              <w:t>деятельность</w:t>
            </w:r>
          </w:p>
        </w:tc>
        <w:tc>
          <w:tcPr>
            <w:tcW w:w="5549" w:type="dxa"/>
            <w:gridSpan w:val="2"/>
          </w:tcPr>
          <w:p w14:paraId="51543A25" w14:textId="77777777" w:rsidR="00DC11E1" w:rsidRPr="00C851C8" w:rsidRDefault="00DC11E1" w:rsidP="00C851C8">
            <w:r w:rsidRPr="00C851C8">
              <w:t xml:space="preserve">Игровая, коммуникативная, </w:t>
            </w:r>
            <w:proofErr w:type="spellStart"/>
            <w:r w:rsidRPr="00C851C8">
              <w:t>познавательноисследовательская</w:t>
            </w:r>
            <w:proofErr w:type="spellEnd"/>
            <w:r w:rsidRPr="00C851C8">
              <w:t>, восприятие художественной литературы и фольклора, самообслуживание и элементарный бытовой труд.</w:t>
            </w:r>
          </w:p>
        </w:tc>
      </w:tr>
      <w:tr w:rsidR="00DC11E1" w:rsidRPr="00C851C8" w14:paraId="42DAA805" w14:textId="77777777" w:rsidTr="00842CA0">
        <w:trPr>
          <w:trHeight w:val="144"/>
        </w:trPr>
        <w:tc>
          <w:tcPr>
            <w:tcW w:w="9345" w:type="dxa"/>
            <w:gridSpan w:val="4"/>
          </w:tcPr>
          <w:p w14:paraId="7CC8EA8A" w14:textId="77777777" w:rsidR="00DC11E1" w:rsidRPr="00C851C8" w:rsidRDefault="00DC11E1" w:rsidP="00C851C8">
            <w:pPr>
              <w:jc w:val="center"/>
              <w:rPr>
                <w:b/>
              </w:rPr>
            </w:pPr>
            <w:r w:rsidRPr="00C851C8">
              <w:rPr>
                <w:b/>
              </w:rPr>
              <w:t>Возрастная специфика</w:t>
            </w:r>
          </w:p>
        </w:tc>
      </w:tr>
      <w:tr w:rsidR="00842CA0" w:rsidRPr="00C851C8" w14:paraId="197DD5E6" w14:textId="77777777" w:rsidTr="00842CA0">
        <w:trPr>
          <w:trHeight w:val="144"/>
        </w:trPr>
        <w:tc>
          <w:tcPr>
            <w:tcW w:w="1890" w:type="dxa"/>
          </w:tcPr>
          <w:p w14:paraId="596C9345" w14:textId="77777777" w:rsidR="00842CA0" w:rsidRPr="00C851C8" w:rsidRDefault="00842CA0" w:rsidP="00C851C8">
            <w:pPr>
              <w:rPr>
                <w:b/>
              </w:rPr>
            </w:pPr>
            <w:r w:rsidRPr="00C851C8">
              <w:rPr>
                <w:b/>
              </w:rPr>
              <w:t>4-5 лет.</w:t>
            </w:r>
          </w:p>
          <w:p w14:paraId="355A9489" w14:textId="77777777" w:rsidR="00842CA0" w:rsidRPr="00C851C8" w:rsidRDefault="00842CA0" w:rsidP="00C851C8"/>
        </w:tc>
        <w:tc>
          <w:tcPr>
            <w:tcW w:w="7455" w:type="dxa"/>
            <w:gridSpan w:val="3"/>
          </w:tcPr>
          <w:p w14:paraId="6F0116C5" w14:textId="77777777" w:rsidR="00842CA0" w:rsidRPr="00C851C8" w:rsidRDefault="00842CA0" w:rsidP="00C851C8">
            <w:r w:rsidRPr="00C851C8">
              <w:t>-продолжать развивать навыки самообслуживания;</w:t>
            </w:r>
          </w:p>
          <w:p w14:paraId="17D37CF4" w14:textId="77777777" w:rsidR="00842CA0" w:rsidRPr="00C851C8" w:rsidRDefault="00842CA0" w:rsidP="00C851C8">
            <w:r w:rsidRPr="00C851C8">
              <w:t>-совершенствовать умение самостоятельно одеваться, раздеваться;</w:t>
            </w:r>
          </w:p>
          <w:p w14:paraId="276D5A02" w14:textId="3A3637B3" w:rsidR="00842CA0" w:rsidRPr="00C851C8" w:rsidRDefault="00842CA0" w:rsidP="00C851C8">
            <w:r w:rsidRPr="00C851C8">
              <w:t xml:space="preserve">-приучать аккуратно складывать и вешать одежду, с помощью взрослого </w:t>
            </w:r>
            <w:r w:rsidR="00C25226" w:rsidRPr="00C851C8">
              <w:t>приводить ее</w:t>
            </w:r>
            <w:r w:rsidRPr="00C851C8">
              <w:t xml:space="preserve"> в порядок (чистить, просушивать); воспитывать стремление быть аккуратным, опрятным;</w:t>
            </w:r>
          </w:p>
          <w:p w14:paraId="2922CF80" w14:textId="77777777" w:rsidR="00842CA0" w:rsidRPr="00C851C8" w:rsidRDefault="00842CA0" w:rsidP="00C851C8">
            <w:r w:rsidRPr="00C851C8">
              <w:t>-воспитывать привычку самостоятельно умываться, пользоваться индивидуальными принадлежностями (расческой, носовым платком и пр.), правильно пользоваться столовыми приборами (ложка, вилка);</w:t>
            </w:r>
          </w:p>
          <w:p w14:paraId="377F33FF" w14:textId="77777777" w:rsidR="00842CA0" w:rsidRPr="00C851C8" w:rsidRDefault="00842CA0" w:rsidP="00C851C8">
            <w:r w:rsidRPr="00C851C8">
              <w:t>-формировать умение самостоятельно заправлять кровать;</w:t>
            </w:r>
          </w:p>
          <w:p w14:paraId="25FA96F4" w14:textId="46AA4012" w:rsidR="00842CA0" w:rsidRPr="00C851C8" w:rsidRDefault="00842CA0" w:rsidP="00C851C8">
            <w:r w:rsidRPr="00C851C8">
              <w:t xml:space="preserve">-приучать самостоятельно, готовить свое рабочее место и убирать его </w:t>
            </w:r>
            <w:r w:rsidR="00680374" w:rsidRPr="00C851C8">
              <w:t>после окончания</w:t>
            </w:r>
            <w:r w:rsidRPr="00C851C8">
              <w:t xml:space="preserve"> занятий рисованием, лепкой, аппликацией (мыть баночки, кисти, протирать стол и т. д.)</w:t>
            </w:r>
          </w:p>
        </w:tc>
      </w:tr>
      <w:tr w:rsidR="00842CA0" w:rsidRPr="00C851C8" w14:paraId="54E14F90" w14:textId="77777777" w:rsidTr="00842CA0">
        <w:trPr>
          <w:trHeight w:val="144"/>
        </w:trPr>
        <w:tc>
          <w:tcPr>
            <w:tcW w:w="9345" w:type="dxa"/>
            <w:gridSpan w:val="4"/>
          </w:tcPr>
          <w:p w14:paraId="0B83A86F" w14:textId="77777777" w:rsidR="00842CA0" w:rsidRPr="00C851C8" w:rsidRDefault="00842CA0" w:rsidP="00C851C8"/>
        </w:tc>
      </w:tr>
      <w:tr w:rsidR="00842CA0" w:rsidRPr="00C851C8" w14:paraId="092FB215" w14:textId="77777777" w:rsidTr="00842CA0">
        <w:trPr>
          <w:trHeight w:val="144"/>
        </w:trPr>
        <w:tc>
          <w:tcPr>
            <w:tcW w:w="4053" w:type="dxa"/>
            <w:gridSpan w:val="3"/>
          </w:tcPr>
          <w:p w14:paraId="62B62BB7" w14:textId="77777777" w:rsidR="00842CA0" w:rsidRPr="00C851C8" w:rsidRDefault="00842CA0" w:rsidP="00C851C8">
            <w:pPr>
              <w:rPr>
                <w:b/>
              </w:rPr>
            </w:pPr>
            <w:r w:rsidRPr="00C851C8">
              <w:rPr>
                <w:b/>
              </w:rPr>
              <w:t>Подраздел</w:t>
            </w:r>
          </w:p>
        </w:tc>
        <w:tc>
          <w:tcPr>
            <w:tcW w:w="5292" w:type="dxa"/>
          </w:tcPr>
          <w:p w14:paraId="01B7F49C" w14:textId="77777777" w:rsidR="00842CA0" w:rsidRPr="00C851C8" w:rsidRDefault="00842CA0" w:rsidP="00C851C8">
            <w:pPr>
              <w:rPr>
                <w:b/>
              </w:rPr>
            </w:pPr>
            <w:r w:rsidRPr="00C851C8">
              <w:rPr>
                <w:b/>
              </w:rPr>
              <w:t>Приобщение к доступной трудовой деятельности.</w:t>
            </w:r>
          </w:p>
        </w:tc>
      </w:tr>
      <w:tr w:rsidR="00842CA0" w:rsidRPr="00C851C8" w14:paraId="7558D0F5" w14:textId="77777777" w:rsidTr="00842CA0">
        <w:trPr>
          <w:trHeight w:val="144"/>
        </w:trPr>
        <w:tc>
          <w:tcPr>
            <w:tcW w:w="4053" w:type="dxa"/>
            <w:gridSpan w:val="3"/>
          </w:tcPr>
          <w:p w14:paraId="05CF85F5" w14:textId="77777777" w:rsidR="00842CA0" w:rsidRPr="00C851C8" w:rsidRDefault="00842CA0" w:rsidP="00C851C8">
            <w:pPr>
              <w:rPr>
                <w:b/>
              </w:rPr>
            </w:pPr>
            <w:r w:rsidRPr="00C851C8">
              <w:rPr>
                <w:b/>
              </w:rPr>
              <w:t>Интеграция в образовательные</w:t>
            </w:r>
          </w:p>
          <w:p w14:paraId="0552C690" w14:textId="77777777" w:rsidR="00842CA0" w:rsidRPr="00C851C8" w:rsidRDefault="00842CA0" w:rsidP="00C851C8">
            <w:pPr>
              <w:rPr>
                <w:b/>
              </w:rPr>
            </w:pPr>
            <w:r w:rsidRPr="00C851C8">
              <w:rPr>
                <w:b/>
              </w:rPr>
              <w:t>области</w:t>
            </w:r>
          </w:p>
        </w:tc>
        <w:tc>
          <w:tcPr>
            <w:tcW w:w="5292" w:type="dxa"/>
          </w:tcPr>
          <w:p w14:paraId="5398403B" w14:textId="77777777" w:rsidR="00842CA0" w:rsidRPr="00C851C8" w:rsidRDefault="00842CA0" w:rsidP="00C851C8">
            <w:r w:rsidRPr="00C851C8">
              <w:t>Социально-коммуникативное развитие, познавательное развитие, речевое развитие, художественно-эстетическое развитие,</w:t>
            </w:r>
          </w:p>
          <w:p w14:paraId="12E4FA08" w14:textId="77777777" w:rsidR="00842CA0" w:rsidRPr="00C851C8" w:rsidRDefault="00842CA0" w:rsidP="00C851C8">
            <w:r w:rsidRPr="00C851C8">
              <w:t>физическое развитие.</w:t>
            </w:r>
          </w:p>
        </w:tc>
      </w:tr>
      <w:tr w:rsidR="00842CA0" w:rsidRPr="00C851C8" w14:paraId="14676358" w14:textId="77777777" w:rsidTr="00842CA0">
        <w:trPr>
          <w:trHeight w:val="144"/>
        </w:trPr>
        <w:tc>
          <w:tcPr>
            <w:tcW w:w="4053" w:type="dxa"/>
            <w:gridSpan w:val="3"/>
          </w:tcPr>
          <w:p w14:paraId="6B552EDA" w14:textId="77777777" w:rsidR="00842CA0" w:rsidRPr="00C851C8" w:rsidRDefault="00842CA0" w:rsidP="00C851C8">
            <w:pPr>
              <w:rPr>
                <w:b/>
              </w:rPr>
            </w:pPr>
            <w:r w:rsidRPr="00C851C8">
              <w:rPr>
                <w:b/>
              </w:rPr>
              <w:t>Интеграция в детскую</w:t>
            </w:r>
          </w:p>
          <w:p w14:paraId="3DF3581B" w14:textId="77777777" w:rsidR="00842CA0" w:rsidRPr="00C851C8" w:rsidRDefault="00842CA0" w:rsidP="00C851C8">
            <w:pPr>
              <w:rPr>
                <w:b/>
              </w:rPr>
            </w:pPr>
            <w:r w:rsidRPr="00C851C8">
              <w:rPr>
                <w:b/>
              </w:rPr>
              <w:t>деятельность</w:t>
            </w:r>
          </w:p>
        </w:tc>
        <w:tc>
          <w:tcPr>
            <w:tcW w:w="5292" w:type="dxa"/>
          </w:tcPr>
          <w:p w14:paraId="3B87E7D7" w14:textId="56950988" w:rsidR="00842CA0" w:rsidRPr="00C851C8" w:rsidRDefault="00842CA0" w:rsidP="00C851C8">
            <w:r w:rsidRPr="00C851C8">
              <w:t>Игровая, коммуникативная, познавательно-</w:t>
            </w:r>
            <w:r w:rsidR="00C25226" w:rsidRPr="00C851C8">
              <w:t>исследовательская, восприятие</w:t>
            </w:r>
            <w:r w:rsidRPr="00C851C8">
              <w:t xml:space="preserve"> художественной литературы и фольклора, конструирование из различного материала, изобразительная, </w:t>
            </w:r>
          </w:p>
          <w:p w14:paraId="67D5E963" w14:textId="77777777" w:rsidR="00842CA0" w:rsidRPr="00C851C8" w:rsidRDefault="00842CA0" w:rsidP="00C851C8">
            <w:r w:rsidRPr="00C851C8">
              <w:t>двигательная.</w:t>
            </w:r>
          </w:p>
        </w:tc>
      </w:tr>
      <w:tr w:rsidR="00842CA0" w:rsidRPr="00C851C8" w14:paraId="01A07769" w14:textId="77777777" w:rsidTr="00842CA0">
        <w:trPr>
          <w:trHeight w:val="144"/>
        </w:trPr>
        <w:tc>
          <w:tcPr>
            <w:tcW w:w="9345" w:type="dxa"/>
            <w:gridSpan w:val="4"/>
          </w:tcPr>
          <w:p w14:paraId="5D5ADB6B" w14:textId="77777777" w:rsidR="00842CA0" w:rsidRPr="00C851C8" w:rsidRDefault="00842CA0" w:rsidP="00C851C8">
            <w:r w:rsidRPr="00C851C8">
              <w:rPr>
                <w:b/>
              </w:rPr>
              <w:t xml:space="preserve">                                              Возрастная специфика</w:t>
            </w:r>
          </w:p>
        </w:tc>
      </w:tr>
      <w:tr w:rsidR="00842CA0" w:rsidRPr="00C851C8" w14:paraId="492A9A5E" w14:textId="77777777" w:rsidTr="00842CA0">
        <w:trPr>
          <w:trHeight w:val="144"/>
        </w:trPr>
        <w:tc>
          <w:tcPr>
            <w:tcW w:w="1890" w:type="dxa"/>
          </w:tcPr>
          <w:p w14:paraId="04119AF7" w14:textId="77777777" w:rsidR="00842CA0" w:rsidRPr="00C851C8" w:rsidRDefault="00842CA0" w:rsidP="00C851C8">
            <w:pPr>
              <w:rPr>
                <w:b/>
              </w:rPr>
            </w:pPr>
            <w:r w:rsidRPr="00C851C8">
              <w:rPr>
                <w:b/>
              </w:rPr>
              <w:t>4-5 лет.</w:t>
            </w:r>
          </w:p>
          <w:p w14:paraId="3272A277" w14:textId="77777777" w:rsidR="00842CA0" w:rsidRPr="00C851C8" w:rsidRDefault="00842CA0" w:rsidP="00C851C8"/>
        </w:tc>
        <w:tc>
          <w:tcPr>
            <w:tcW w:w="7455" w:type="dxa"/>
            <w:gridSpan w:val="3"/>
          </w:tcPr>
          <w:p w14:paraId="72CF7F0F" w14:textId="77777777" w:rsidR="00842CA0" w:rsidRPr="00C851C8" w:rsidRDefault="00842CA0" w:rsidP="00C851C8">
            <w:r w:rsidRPr="00C851C8">
              <w:t>-продолжать приобщать детей к доступной трудовой деятельности, воспитывать положительное отношение к труду, желание трудиться;</w:t>
            </w:r>
          </w:p>
          <w:p w14:paraId="1D4A5C79" w14:textId="77777777" w:rsidR="00842CA0" w:rsidRPr="00C851C8" w:rsidRDefault="00842CA0" w:rsidP="00C851C8">
            <w:r w:rsidRPr="00C851C8">
              <w:t>-формировать ответственное отношение к порученному заданию (умение и желание доводить дело до конца, стремление сделать его хорошо);</w:t>
            </w:r>
          </w:p>
          <w:p w14:paraId="48CA4D1F" w14:textId="77777777" w:rsidR="00842CA0" w:rsidRPr="00C851C8" w:rsidRDefault="00842CA0" w:rsidP="00C851C8">
            <w:r w:rsidRPr="00C851C8">
              <w:t>-воспитывать умение выполнять индивидуальные и коллективные поручения, понимать значение результатов своего труда для других;</w:t>
            </w:r>
          </w:p>
          <w:p w14:paraId="13FD7CD3" w14:textId="77777777" w:rsidR="00842CA0" w:rsidRPr="00C851C8" w:rsidRDefault="00842CA0" w:rsidP="00C851C8">
            <w:r w:rsidRPr="00C851C8">
              <w:t>-формировать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14:paraId="7EAA66F7" w14:textId="77777777" w:rsidR="00842CA0" w:rsidRPr="00C851C8" w:rsidRDefault="00842CA0" w:rsidP="00C851C8">
            <w:r w:rsidRPr="00C851C8">
              <w:t>-поощрять инициативу в оказании помощи товарищам, взрослым;</w:t>
            </w:r>
          </w:p>
          <w:p w14:paraId="6A3D1A66" w14:textId="2E9B7F0C" w:rsidR="00842CA0" w:rsidRPr="00C851C8" w:rsidRDefault="00842CA0" w:rsidP="00C851C8">
            <w:r w:rsidRPr="00C851C8">
              <w:t>-приучать детей самостоятельно поддерживать порядок в групповой комнате и на участке</w:t>
            </w:r>
            <w:r w:rsidR="00C25226" w:rsidRPr="00C851C8">
              <w:t xml:space="preserve"> </w:t>
            </w:r>
            <w:r w:rsidRPr="00C851C8">
              <w:t>детского сада: убирать на место строительный материал, игрушки;</w:t>
            </w:r>
          </w:p>
          <w:p w14:paraId="452AA0E2" w14:textId="77777777" w:rsidR="00842CA0" w:rsidRPr="00C851C8" w:rsidRDefault="00842CA0" w:rsidP="00C851C8">
            <w:r w:rsidRPr="00C851C8">
              <w:t>-помогать воспитателю подклеивать книги, коробки;</w:t>
            </w:r>
          </w:p>
          <w:p w14:paraId="0F6AD22D" w14:textId="77777777" w:rsidR="00842CA0" w:rsidRPr="00C851C8" w:rsidRDefault="00842CA0" w:rsidP="00C851C8">
            <w:r w:rsidRPr="00C851C8">
              <w:t>-учить детей самостоятельно выполнять обязанности дежурных по столовой:</w:t>
            </w:r>
          </w:p>
          <w:p w14:paraId="100DB42F" w14:textId="77777777" w:rsidR="00842CA0" w:rsidRPr="00C851C8" w:rsidRDefault="00842CA0" w:rsidP="00C851C8">
            <w:r w:rsidRPr="00C851C8">
              <w:t>аккуратно расставлять хлебницы, чашки с блюдцами, тарелки, салфетницы, раскладывать столовые приборы (ложки, вилки, ножи);</w:t>
            </w:r>
          </w:p>
          <w:p w14:paraId="78C62C83" w14:textId="77777777" w:rsidR="00842CA0" w:rsidRPr="00C851C8" w:rsidRDefault="00842CA0" w:rsidP="00C851C8">
            <w:r w:rsidRPr="00C851C8">
              <w:t>-формировать позитивное отношение к разным видам труда и творчества;</w:t>
            </w:r>
          </w:p>
          <w:p w14:paraId="65A69BB1" w14:textId="77777777" w:rsidR="00842CA0" w:rsidRPr="00C851C8" w:rsidRDefault="00842CA0" w:rsidP="00C851C8">
            <w:r w:rsidRPr="00C851C8">
              <w:t>-поощрять желание детей ухаживать за комнатными растениями, поливать их;</w:t>
            </w:r>
          </w:p>
          <w:p w14:paraId="43AFCA1D" w14:textId="2E8FF196" w:rsidR="00842CA0" w:rsidRPr="00C851C8" w:rsidRDefault="00842CA0" w:rsidP="00C851C8">
            <w:r w:rsidRPr="00C851C8">
              <w:t xml:space="preserve">-поддерживать инициативу детей при выполнении посильной работы в весенний, летний и осенний периоды на огороде и в цветнике (посев семян, полив, </w:t>
            </w:r>
            <w:r w:rsidR="00C25226" w:rsidRPr="00C851C8">
              <w:t>сбор урожая</w:t>
            </w:r>
            <w:r w:rsidRPr="00C851C8">
              <w:t>); в зимний период (расчистка снега, выращивание зелени для корма птицам;</w:t>
            </w:r>
          </w:p>
          <w:p w14:paraId="49E99B31" w14:textId="77777777" w:rsidR="00842CA0" w:rsidRPr="00C851C8" w:rsidRDefault="00842CA0" w:rsidP="00C851C8">
            <w:r w:rsidRPr="00C851C8">
              <w:t>подкормка зимующих птиц и т. п.);</w:t>
            </w:r>
          </w:p>
          <w:p w14:paraId="21F38CC8" w14:textId="34A4BBED" w:rsidR="00842CA0" w:rsidRPr="00C851C8" w:rsidRDefault="00842CA0" w:rsidP="00C851C8">
            <w:r w:rsidRPr="00C851C8">
              <w:t xml:space="preserve">-формировать стремление приводить в порядок (очищать, просушивать, относить </w:t>
            </w:r>
            <w:r w:rsidR="00C25226" w:rsidRPr="00C851C8">
              <w:t>в отведенное</w:t>
            </w:r>
            <w:r w:rsidRPr="00C851C8">
              <w:t xml:space="preserve"> место) используемое детьми в трудовой деятельности оборудование;</w:t>
            </w:r>
          </w:p>
          <w:p w14:paraId="176C904D" w14:textId="77777777" w:rsidR="00842CA0" w:rsidRPr="00C851C8" w:rsidRDefault="00842CA0" w:rsidP="00C851C8">
            <w:r w:rsidRPr="00C851C8">
              <w:t>-продолжать воспитывать ценностное отношение к собственному труду, труду других людей;</w:t>
            </w:r>
          </w:p>
          <w:p w14:paraId="3AE8A3ED" w14:textId="77777777" w:rsidR="00842CA0" w:rsidRPr="00C851C8" w:rsidRDefault="00842CA0" w:rsidP="00C851C8">
            <w:r w:rsidRPr="00C851C8">
              <w:t>-знакомя детей с профессиями близких людей, подчеркивать значимость их труда;</w:t>
            </w:r>
          </w:p>
          <w:p w14:paraId="09E59FA8" w14:textId="77777777" w:rsidR="00842CA0" w:rsidRPr="00C851C8" w:rsidRDefault="00842CA0" w:rsidP="00C851C8">
            <w:r w:rsidRPr="00C851C8">
              <w:t>-формировать интерес к профессиям родителей.</w:t>
            </w:r>
          </w:p>
        </w:tc>
      </w:tr>
    </w:tbl>
    <w:p w14:paraId="3D757149"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Этико-эстетическое направление воспитания</w:t>
      </w:r>
    </w:p>
    <w:p w14:paraId="5D87C467" w14:textId="77777777" w:rsidR="00F50048" w:rsidRPr="00C851C8" w:rsidRDefault="00F50048"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lastRenderedPageBreak/>
        <w:t xml:space="preserve">         Ценности – </w:t>
      </w:r>
      <w:r w:rsidRPr="00C851C8">
        <w:rPr>
          <w:rFonts w:ascii="Times New Roman" w:hAnsi="Times New Roman" w:cs="Times New Roman"/>
          <w:b/>
          <w:bCs/>
          <w:sz w:val="24"/>
          <w:szCs w:val="24"/>
        </w:rPr>
        <w:t>культура и</w:t>
      </w:r>
      <w:r w:rsidRPr="00C851C8">
        <w:rPr>
          <w:rFonts w:ascii="Times New Roman" w:hAnsi="Times New Roman" w:cs="Times New Roman"/>
          <w:sz w:val="24"/>
          <w:szCs w:val="24"/>
        </w:rPr>
        <w:t xml:space="preserve"> </w:t>
      </w:r>
      <w:r w:rsidRPr="00C851C8">
        <w:rPr>
          <w:rFonts w:ascii="Times New Roman" w:hAnsi="Times New Roman" w:cs="Times New Roman"/>
          <w:b/>
          <w:bCs/>
          <w:sz w:val="24"/>
          <w:szCs w:val="24"/>
        </w:rPr>
        <w:t>красота</w:t>
      </w:r>
      <w:r w:rsidRPr="00C851C8">
        <w:rPr>
          <w:rFonts w:ascii="Times New Roman" w:hAnsi="Times New Roman" w:cs="Times New Roman"/>
          <w:sz w:val="24"/>
          <w:szCs w:val="24"/>
        </w:rPr>
        <w:t xml:space="preserve">. </w:t>
      </w:r>
      <w:r w:rsidRPr="00C851C8">
        <w:rPr>
          <w:rFonts w:ascii="Times New Roman" w:hAnsi="Times New Roman" w:cs="Times New Roman"/>
          <w:b/>
          <w:bCs/>
          <w:sz w:val="24"/>
          <w:szCs w:val="24"/>
        </w:rPr>
        <w:t>Культура поведения</w:t>
      </w:r>
      <w:r w:rsidRPr="00C851C8">
        <w:rPr>
          <w:rFonts w:ascii="Times New Roman" w:hAnsi="Times New Roman" w:cs="Times New Roman"/>
          <w:sz w:val="24"/>
          <w:szCs w:val="24"/>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w:t>
      </w:r>
      <w:r w:rsidRPr="00C851C8">
        <w:rPr>
          <w:rFonts w:ascii="Times New Roman" w:hAnsi="Times New Roman" w:cs="Times New Roman"/>
          <w:sz w:val="24"/>
          <w:szCs w:val="24"/>
        </w:rPr>
        <w:br/>
        <w:t>с накоплением нравственных представлений.</w:t>
      </w:r>
    </w:p>
    <w:p w14:paraId="3C868DD1" w14:textId="77777777" w:rsidR="00F50048" w:rsidRPr="00C851C8" w:rsidRDefault="00F50048"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Можно выделить основные задачи этико-эстетического воспитания:</w:t>
      </w:r>
    </w:p>
    <w:p w14:paraId="10FB6212" w14:textId="77777777" w:rsidR="00F50048" w:rsidRPr="00C851C8" w:rsidRDefault="00F50048" w:rsidP="00C851C8">
      <w:pPr>
        <w:numPr>
          <w:ilvl w:val="0"/>
          <w:numId w:val="8"/>
        </w:numPr>
        <w:tabs>
          <w:tab w:val="left" w:pos="993"/>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формирование культуры общения, поведения, этических представлений;</w:t>
      </w:r>
    </w:p>
    <w:p w14:paraId="16EE0989" w14:textId="77777777" w:rsidR="00F50048" w:rsidRPr="00C851C8" w:rsidRDefault="00F50048" w:rsidP="00C851C8">
      <w:pPr>
        <w:numPr>
          <w:ilvl w:val="0"/>
          <w:numId w:val="8"/>
        </w:numPr>
        <w:tabs>
          <w:tab w:val="left" w:pos="993"/>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воспитание представлений о значении опрятности и красоты внешней, ее влиянии на внутренний мир человека;</w:t>
      </w:r>
    </w:p>
    <w:p w14:paraId="44F07AB3" w14:textId="77777777" w:rsidR="00F50048" w:rsidRPr="00C851C8" w:rsidRDefault="00F50048" w:rsidP="00C851C8">
      <w:pPr>
        <w:numPr>
          <w:ilvl w:val="0"/>
          <w:numId w:val="8"/>
        </w:numPr>
        <w:tabs>
          <w:tab w:val="left" w:pos="993"/>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развитие предпосылок ценностно-смыслового восприятия и понимания произведений искусства, явлений жизни, отношений между людьми;</w:t>
      </w:r>
    </w:p>
    <w:p w14:paraId="58A00C21" w14:textId="77777777" w:rsidR="00F50048" w:rsidRPr="00C851C8" w:rsidRDefault="00F50048" w:rsidP="00C851C8">
      <w:pPr>
        <w:numPr>
          <w:ilvl w:val="0"/>
          <w:numId w:val="8"/>
        </w:numPr>
        <w:tabs>
          <w:tab w:val="left" w:pos="993"/>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воспитание любви к прекрасному, уважения к традициям и культуре родной страны и других народов;</w:t>
      </w:r>
    </w:p>
    <w:p w14:paraId="0EFE256F" w14:textId="77777777" w:rsidR="00F50048" w:rsidRPr="00C851C8" w:rsidRDefault="00F50048" w:rsidP="00C851C8">
      <w:pPr>
        <w:numPr>
          <w:ilvl w:val="0"/>
          <w:numId w:val="8"/>
        </w:numPr>
        <w:tabs>
          <w:tab w:val="left" w:pos="993"/>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развитие творческого отношения к миру, природе, быту и к окружающей ребенка действительности;</w:t>
      </w:r>
    </w:p>
    <w:p w14:paraId="46EEC5D3" w14:textId="77777777" w:rsidR="00F50048" w:rsidRPr="00C851C8" w:rsidRDefault="00F50048" w:rsidP="00C851C8">
      <w:pPr>
        <w:numPr>
          <w:ilvl w:val="0"/>
          <w:numId w:val="8"/>
        </w:numPr>
        <w:tabs>
          <w:tab w:val="left" w:pos="993"/>
        </w:tabs>
        <w:suppressAutoHyphens/>
        <w:spacing w:after="0" w:line="240" w:lineRule="auto"/>
        <w:ind w:left="0" w:firstLine="709"/>
        <w:jc w:val="both"/>
        <w:rPr>
          <w:rFonts w:ascii="Times New Roman" w:hAnsi="Times New Roman" w:cs="Times New Roman"/>
          <w:sz w:val="24"/>
          <w:szCs w:val="24"/>
        </w:rPr>
      </w:pPr>
      <w:r w:rsidRPr="00C851C8">
        <w:rPr>
          <w:rFonts w:ascii="Times New Roman" w:hAnsi="Times New Roman" w:cs="Times New Roman"/>
          <w:sz w:val="24"/>
          <w:szCs w:val="24"/>
        </w:rPr>
        <w:t>формирование у детей эстетического вкуса, стремления окружать себя прекрасным, создавать его.</w:t>
      </w:r>
    </w:p>
    <w:p w14:paraId="512819D3" w14:textId="77777777" w:rsidR="00F50048" w:rsidRPr="00C851C8" w:rsidRDefault="00F50048" w:rsidP="00C851C8">
      <w:pPr>
        <w:tabs>
          <w:tab w:val="left" w:pos="993"/>
        </w:tab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Для того чтобы формировать у детей культуру поведения, воспитатель ДОО должен сосредоточить свое внимание на нескольких основных направлениях воспитательной работы:</w:t>
      </w:r>
    </w:p>
    <w:p w14:paraId="0A739C41" w14:textId="77777777" w:rsidR="00F50048" w:rsidRPr="00C851C8" w:rsidRDefault="00F50048"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учить детей уважительно относиться к окружающим людям, считаться с их делами, интересами, удобствами;</w:t>
      </w:r>
    </w:p>
    <w:p w14:paraId="103E32F9" w14:textId="77777777" w:rsidR="00F50048" w:rsidRPr="00C851C8" w:rsidRDefault="00F50048"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14:paraId="3D362744" w14:textId="77777777" w:rsidR="00F50048" w:rsidRPr="00C851C8" w:rsidRDefault="00F50048"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воспитывать культуру речи: называть взрослых на «вы» и по имени и отчеству; </w:t>
      </w:r>
      <w:r w:rsidRPr="00C851C8">
        <w:rPr>
          <w:rFonts w:ascii="Times New Roman" w:hAnsi="Times New Roman" w:cs="Times New Roman"/>
          <w:sz w:val="24"/>
          <w:szCs w:val="24"/>
        </w:rPr>
        <w:br/>
        <w:t>не перебивать говорящих и выслушивать других; говорить четко, разборчиво, владеть голосом;</w:t>
      </w:r>
    </w:p>
    <w:p w14:paraId="618D2701" w14:textId="77777777" w:rsidR="00F50048" w:rsidRPr="00C851C8" w:rsidRDefault="00F50048"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воспитывать культуру деятельности, что подразумевает умение обращаться </w:t>
      </w:r>
      <w:r w:rsidRPr="00C851C8">
        <w:rPr>
          <w:rFonts w:ascii="Times New Roman" w:hAnsi="Times New Roman" w:cs="Times New Roman"/>
          <w:sz w:val="24"/>
          <w:szCs w:val="24"/>
        </w:rPr>
        <w:br/>
        <w:t xml:space="preserve">с игрушками, книгами, личными вещами, имуществом ДОО; умение подготовиться </w:t>
      </w:r>
      <w:r w:rsidRPr="00C851C8">
        <w:rPr>
          <w:rFonts w:ascii="Times New Roman" w:hAnsi="Times New Roman" w:cs="Times New Roman"/>
          <w:sz w:val="24"/>
          <w:szCs w:val="24"/>
        </w:rPr>
        <w:br/>
        <w:t xml:space="preserve">к предстоящей деятельности, четко и последовательно выполнять и заканчивать ее, </w:t>
      </w:r>
      <w:r w:rsidRPr="00C851C8">
        <w:rPr>
          <w:rFonts w:ascii="Times New Roman" w:hAnsi="Times New Roman" w:cs="Times New Roman"/>
          <w:sz w:val="24"/>
          <w:szCs w:val="24"/>
        </w:rPr>
        <w:br/>
        <w:t>после завершения привести в порядок рабочее место, аккуратно убрать все за собой; привести в порядок свою одежду.</w:t>
      </w:r>
    </w:p>
    <w:p w14:paraId="3580180E" w14:textId="3698D675" w:rsidR="00F50048" w:rsidRPr="00C851C8" w:rsidRDefault="00F50048" w:rsidP="00C851C8">
      <w:pPr>
        <w:tabs>
          <w:tab w:val="left" w:pos="993"/>
        </w:tab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shd w:val="clear" w:color="auto" w:fill="FFFFFF"/>
        </w:rPr>
        <w:t xml:space="preserve">       Цель </w:t>
      </w:r>
      <w:r w:rsidRPr="00C851C8">
        <w:rPr>
          <w:rFonts w:ascii="Times New Roman" w:hAnsi="Times New Roman" w:cs="Times New Roman"/>
          <w:b/>
          <w:bCs/>
          <w:sz w:val="24"/>
          <w:szCs w:val="24"/>
          <w:shd w:val="clear" w:color="auto" w:fill="FFFFFF"/>
        </w:rPr>
        <w:t>эстетического</w:t>
      </w:r>
      <w:r w:rsidRPr="00C851C8">
        <w:rPr>
          <w:rFonts w:ascii="Times New Roman" w:hAnsi="Times New Roman" w:cs="Times New Roman"/>
          <w:sz w:val="24"/>
          <w:szCs w:val="24"/>
          <w:shd w:val="clear" w:color="auto" w:fill="FFFFFF"/>
        </w:rPr>
        <w:t xml:space="preserve"> воспитания – становление у ребенка ценностного </w:t>
      </w:r>
      <w:r w:rsidR="00680374" w:rsidRPr="00C851C8">
        <w:rPr>
          <w:rFonts w:ascii="Times New Roman" w:hAnsi="Times New Roman" w:cs="Times New Roman"/>
          <w:sz w:val="24"/>
          <w:szCs w:val="24"/>
          <w:shd w:val="clear" w:color="auto" w:fill="FFFFFF"/>
        </w:rPr>
        <w:t>отношения к</w:t>
      </w:r>
      <w:r w:rsidRPr="00C851C8">
        <w:rPr>
          <w:rFonts w:ascii="Times New Roman" w:hAnsi="Times New Roman" w:cs="Times New Roman"/>
          <w:sz w:val="24"/>
          <w:szCs w:val="24"/>
          <w:shd w:val="clear" w:color="auto" w:fill="FFFFFF"/>
        </w:rPr>
        <w:t xml:space="preserve">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14:paraId="0E279C78" w14:textId="77777777" w:rsidR="00F50048" w:rsidRPr="00C851C8" w:rsidRDefault="00F50048" w:rsidP="00C851C8">
      <w:pPr>
        <w:tabs>
          <w:tab w:val="left" w:pos="993"/>
        </w:tab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highlight w:val="white"/>
        </w:rPr>
        <w:t xml:space="preserve">        Направления деятельности воспитателя по эстетическому воспитанию предполагают следующее:</w:t>
      </w:r>
    </w:p>
    <w:p w14:paraId="20AA50BB" w14:textId="77777777" w:rsidR="00F50048" w:rsidRPr="00C851C8" w:rsidRDefault="00F50048" w:rsidP="00C851C8">
      <w:pPr>
        <w:tabs>
          <w:tab w:val="left" w:pos="709"/>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shd w:val="clear" w:color="auto" w:fill="FFFFFF"/>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14:paraId="40E7E50F" w14:textId="77777777" w:rsidR="00F50048" w:rsidRPr="00C851C8" w:rsidRDefault="00F50048" w:rsidP="00C851C8">
      <w:pPr>
        <w:tabs>
          <w:tab w:val="left" w:pos="709"/>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shd w:val="clear" w:color="auto" w:fill="FFFFFF"/>
        </w:rPr>
        <w:t>уважительное отношение к результатам творчества детей, широкое включение их произведений в жизнь ДОО;</w:t>
      </w:r>
    </w:p>
    <w:p w14:paraId="1B4B4319" w14:textId="77777777" w:rsidR="00F50048" w:rsidRPr="00C851C8" w:rsidRDefault="00F50048" w:rsidP="00C851C8">
      <w:pPr>
        <w:tabs>
          <w:tab w:val="left" w:pos="709"/>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pacing w:val="-4"/>
          <w:sz w:val="24"/>
          <w:szCs w:val="24"/>
          <w:highlight w:val="white"/>
        </w:rPr>
        <w:t>организацию выставок, концертов, создание эстетической развивающей среды и др.;</w:t>
      </w:r>
    </w:p>
    <w:p w14:paraId="3159D6F9" w14:textId="77777777" w:rsidR="00F50048" w:rsidRPr="00C851C8" w:rsidRDefault="00F50048"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highlight w:val="white"/>
        </w:rPr>
        <w:t xml:space="preserve">формирование чувства прекрасного </w:t>
      </w:r>
      <w:r w:rsidRPr="00C851C8">
        <w:rPr>
          <w:rFonts w:ascii="Times New Roman" w:hAnsi="Times New Roman" w:cs="Times New Roman"/>
          <w:sz w:val="24"/>
          <w:szCs w:val="24"/>
        </w:rPr>
        <w:t>на основе восприятия художественного слова на русском и родном языке;</w:t>
      </w:r>
    </w:p>
    <w:p w14:paraId="270F6B95" w14:textId="2ECA54CE" w:rsidR="00F50048" w:rsidRPr="00C851C8" w:rsidRDefault="00F50048"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highlight w:val="white"/>
        </w:rPr>
        <w:t>реализация вариативности содержания, форм и методов работы с детьми по разным направлениям эстетического воспитания.</w:t>
      </w:r>
    </w:p>
    <w:p w14:paraId="159EF7B1" w14:textId="77777777" w:rsidR="00F50048" w:rsidRPr="00C851C8" w:rsidRDefault="00F50048"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Содержание воспитательной деятельности</w:t>
      </w:r>
    </w:p>
    <w:p w14:paraId="0E90FC7F" w14:textId="77777777" w:rsidR="00F50048" w:rsidRPr="00C851C8" w:rsidRDefault="00F50048"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по этико-эстетическому направлению воспитания</w:t>
      </w:r>
    </w:p>
    <w:p w14:paraId="2C2942DC" w14:textId="5127E706" w:rsidR="00F50048" w:rsidRPr="00C851C8" w:rsidRDefault="00F50048" w:rsidP="007550D1">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в интеграции с содержанием образовательных областей</w:t>
      </w:r>
    </w:p>
    <w:tbl>
      <w:tblPr>
        <w:tblStyle w:val="a4"/>
        <w:tblW w:w="0" w:type="auto"/>
        <w:tblLook w:val="04A0" w:firstRow="1" w:lastRow="0" w:firstColumn="1" w:lastColumn="0" w:noHBand="0" w:noVBand="1"/>
      </w:tblPr>
      <w:tblGrid>
        <w:gridCol w:w="1880"/>
        <w:gridCol w:w="1920"/>
        <w:gridCol w:w="245"/>
        <w:gridCol w:w="5300"/>
      </w:tblGrid>
      <w:tr w:rsidR="00F50048" w:rsidRPr="00C851C8" w14:paraId="54B7A099" w14:textId="77777777" w:rsidTr="00842CA0">
        <w:trPr>
          <w:trHeight w:val="144"/>
        </w:trPr>
        <w:tc>
          <w:tcPr>
            <w:tcW w:w="3800" w:type="dxa"/>
            <w:gridSpan w:val="2"/>
          </w:tcPr>
          <w:p w14:paraId="45F6C05F" w14:textId="77777777" w:rsidR="00F50048" w:rsidRPr="00C851C8" w:rsidRDefault="00F50048" w:rsidP="00C851C8">
            <w:pPr>
              <w:jc w:val="center"/>
              <w:rPr>
                <w:b/>
              </w:rPr>
            </w:pPr>
            <w:r w:rsidRPr="00C851C8">
              <w:rPr>
                <w:b/>
              </w:rPr>
              <w:t>Раздел</w:t>
            </w:r>
          </w:p>
        </w:tc>
        <w:tc>
          <w:tcPr>
            <w:tcW w:w="5545" w:type="dxa"/>
            <w:gridSpan w:val="2"/>
          </w:tcPr>
          <w:p w14:paraId="263EDD2C" w14:textId="77777777" w:rsidR="00F50048" w:rsidRPr="00C851C8" w:rsidRDefault="00F50048" w:rsidP="00C851C8">
            <w:pPr>
              <w:jc w:val="center"/>
              <w:rPr>
                <w:b/>
              </w:rPr>
            </w:pPr>
            <w:r w:rsidRPr="00C851C8">
              <w:rPr>
                <w:b/>
              </w:rPr>
              <w:t>Этико-эстетическое направление воспитания</w:t>
            </w:r>
          </w:p>
        </w:tc>
      </w:tr>
      <w:tr w:rsidR="00F50048" w:rsidRPr="00C851C8" w14:paraId="654C12C0" w14:textId="77777777" w:rsidTr="00842CA0">
        <w:trPr>
          <w:trHeight w:val="144"/>
        </w:trPr>
        <w:tc>
          <w:tcPr>
            <w:tcW w:w="3800" w:type="dxa"/>
            <w:gridSpan w:val="2"/>
          </w:tcPr>
          <w:p w14:paraId="2398EF97" w14:textId="77777777" w:rsidR="00F50048" w:rsidRPr="00C851C8" w:rsidRDefault="00F50048" w:rsidP="00C851C8">
            <w:pPr>
              <w:rPr>
                <w:b/>
              </w:rPr>
            </w:pPr>
            <w:r w:rsidRPr="00C851C8">
              <w:rPr>
                <w:b/>
              </w:rPr>
              <w:t>Подраздел</w:t>
            </w:r>
          </w:p>
        </w:tc>
        <w:tc>
          <w:tcPr>
            <w:tcW w:w="5545" w:type="dxa"/>
            <w:gridSpan w:val="2"/>
          </w:tcPr>
          <w:p w14:paraId="3D2C3DCF" w14:textId="77777777" w:rsidR="00F50048" w:rsidRPr="00C851C8" w:rsidRDefault="00F50048" w:rsidP="00C851C8">
            <w:pPr>
              <w:rPr>
                <w:b/>
              </w:rPr>
            </w:pPr>
            <w:r w:rsidRPr="00C851C8">
              <w:rPr>
                <w:b/>
              </w:rPr>
              <w:t>Развитие социального и эмоционального интеллекта.</w:t>
            </w:r>
          </w:p>
        </w:tc>
      </w:tr>
      <w:tr w:rsidR="00F50048" w:rsidRPr="00C851C8" w14:paraId="14BB32A2" w14:textId="77777777" w:rsidTr="00842CA0">
        <w:trPr>
          <w:trHeight w:val="144"/>
        </w:trPr>
        <w:tc>
          <w:tcPr>
            <w:tcW w:w="3800" w:type="dxa"/>
            <w:gridSpan w:val="2"/>
          </w:tcPr>
          <w:p w14:paraId="327846D0" w14:textId="77777777" w:rsidR="00F50048" w:rsidRPr="00C851C8" w:rsidRDefault="00F50048" w:rsidP="00C851C8">
            <w:pPr>
              <w:rPr>
                <w:b/>
              </w:rPr>
            </w:pPr>
            <w:r w:rsidRPr="00C851C8">
              <w:rPr>
                <w:b/>
              </w:rPr>
              <w:t>Интеграция в образовательные</w:t>
            </w:r>
          </w:p>
          <w:p w14:paraId="4B416517" w14:textId="77777777" w:rsidR="00F50048" w:rsidRPr="00C851C8" w:rsidRDefault="00F50048" w:rsidP="00C851C8">
            <w:pPr>
              <w:rPr>
                <w:b/>
              </w:rPr>
            </w:pPr>
            <w:r w:rsidRPr="00C851C8">
              <w:rPr>
                <w:b/>
              </w:rPr>
              <w:t>области</w:t>
            </w:r>
          </w:p>
        </w:tc>
        <w:tc>
          <w:tcPr>
            <w:tcW w:w="5545" w:type="dxa"/>
            <w:gridSpan w:val="2"/>
          </w:tcPr>
          <w:p w14:paraId="26D000CB" w14:textId="77777777" w:rsidR="00F50048" w:rsidRPr="00C851C8" w:rsidRDefault="00F50048" w:rsidP="00C851C8">
            <w:r w:rsidRPr="00C851C8">
              <w:t>Социально-коммуникативное развитие, познавательное развитие, речевое развитие.</w:t>
            </w:r>
          </w:p>
        </w:tc>
      </w:tr>
      <w:tr w:rsidR="00F50048" w:rsidRPr="00C851C8" w14:paraId="67029FCD" w14:textId="77777777" w:rsidTr="00842CA0">
        <w:trPr>
          <w:trHeight w:val="144"/>
        </w:trPr>
        <w:tc>
          <w:tcPr>
            <w:tcW w:w="3800" w:type="dxa"/>
            <w:gridSpan w:val="2"/>
          </w:tcPr>
          <w:p w14:paraId="6C921DE2" w14:textId="77777777" w:rsidR="00F50048" w:rsidRPr="00C851C8" w:rsidRDefault="00F50048" w:rsidP="00C851C8">
            <w:pPr>
              <w:rPr>
                <w:b/>
              </w:rPr>
            </w:pPr>
            <w:r w:rsidRPr="00C851C8">
              <w:rPr>
                <w:b/>
              </w:rPr>
              <w:lastRenderedPageBreak/>
              <w:t>Интеграция в детскую</w:t>
            </w:r>
          </w:p>
          <w:p w14:paraId="3C91474F" w14:textId="77777777" w:rsidR="00F50048" w:rsidRPr="00C851C8" w:rsidRDefault="00F50048" w:rsidP="00C851C8">
            <w:pPr>
              <w:rPr>
                <w:b/>
              </w:rPr>
            </w:pPr>
            <w:r w:rsidRPr="00C851C8">
              <w:rPr>
                <w:b/>
              </w:rPr>
              <w:t>деятельность</w:t>
            </w:r>
          </w:p>
        </w:tc>
        <w:tc>
          <w:tcPr>
            <w:tcW w:w="5545" w:type="dxa"/>
            <w:gridSpan w:val="2"/>
          </w:tcPr>
          <w:p w14:paraId="2C69843B" w14:textId="77777777" w:rsidR="00F50048" w:rsidRPr="00C851C8" w:rsidRDefault="00F50048" w:rsidP="00C851C8">
            <w:r w:rsidRPr="00C851C8">
              <w:t xml:space="preserve">Игровая, коммуникативная, </w:t>
            </w:r>
            <w:proofErr w:type="spellStart"/>
            <w:r w:rsidRPr="00C851C8">
              <w:t>познавательноисследовательская</w:t>
            </w:r>
            <w:proofErr w:type="spellEnd"/>
            <w:r w:rsidRPr="00C851C8">
              <w:t>, восприятие художественной литературы и фольклора, самообслуживание и элементарный бытовой труд.</w:t>
            </w:r>
          </w:p>
        </w:tc>
      </w:tr>
      <w:tr w:rsidR="00F50048" w:rsidRPr="00C851C8" w14:paraId="6612CCD0" w14:textId="77777777" w:rsidTr="00842CA0">
        <w:trPr>
          <w:trHeight w:val="144"/>
        </w:trPr>
        <w:tc>
          <w:tcPr>
            <w:tcW w:w="9345" w:type="dxa"/>
            <w:gridSpan w:val="4"/>
          </w:tcPr>
          <w:p w14:paraId="6AB9698A" w14:textId="77777777" w:rsidR="00F50048" w:rsidRPr="00C851C8" w:rsidRDefault="00F50048" w:rsidP="00C851C8">
            <w:pPr>
              <w:jc w:val="center"/>
              <w:rPr>
                <w:b/>
              </w:rPr>
            </w:pPr>
            <w:r w:rsidRPr="00C851C8">
              <w:rPr>
                <w:b/>
              </w:rPr>
              <w:t>Возрастная специфика</w:t>
            </w:r>
          </w:p>
        </w:tc>
      </w:tr>
      <w:tr w:rsidR="00842CA0" w:rsidRPr="00C851C8" w14:paraId="6DD7008C" w14:textId="77777777" w:rsidTr="00842CA0">
        <w:trPr>
          <w:trHeight w:val="144"/>
        </w:trPr>
        <w:tc>
          <w:tcPr>
            <w:tcW w:w="1880" w:type="dxa"/>
          </w:tcPr>
          <w:p w14:paraId="7A48472A" w14:textId="77777777" w:rsidR="00842CA0" w:rsidRPr="00C851C8" w:rsidRDefault="00842CA0" w:rsidP="00C851C8">
            <w:pPr>
              <w:rPr>
                <w:b/>
              </w:rPr>
            </w:pPr>
            <w:r w:rsidRPr="00C851C8">
              <w:rPr>
                <w:b/>
              </w:rPr>
              <w:t>4-5 лет.</w:t>
            </w:r>
          </w:p>
          <w:p w14:paraId="41DEFCE9" w14:textId="77777777" w:rsidR="00842CA0" w:rsidRPr="00C851C8" w:rsidRDefault="00842CA0" w:rsidP="00C851C8"/>
        </w:tc>
        <w:tc>
          <w:tcPr>
            <w:tcW w:w="7465" w:type="dxa"/>
            <w:gridSpan w:val="3"/>
          </w:tcPr>
          <w:p w14:paraId="22994ACB" w14:textId="3BF62D85" w:rsidR="00842CA0" w:rsidRPr="00C851C8" w:rsidRDefault="00842CA0" w:rsidP="00C851C8">
            <w:r w:rsidRPr="00C851C8">
              <w:t>- способствовать формированию личностного отношения ребенка к соблюдению (</w:t>
            </w:r>
            <w:r w:rsidR="00680374" w:rsidRPr="00C851C8">
              <w:t>и нарушению</w:t>
            </w:r>
            <w:r w:rsidRPr="00C851C8">
              <w:t xml:space="preserve">) моральных норм: взаимопомощи, сочувствия обиженному и несогласия </w:t>
            </w:r>
            <w:r w:rsidR="00680374" w:rsidRPr="00C851C8">
              <w:t>с действиями</w:t>
            </w:r>
            <w:r w:rsidRPr="00C851C8">
              <w:t xml:space="preserve"> обидчика; одобрения действий того, кто поступил справедливо, </w:t>
            </w:r>
            <w:r w:rsidR="00680374" w:rsidRPr="00C851C8">
              <w:t>уступил по</w:t>
            </w:r>
            <w:r w:rsidRPr="00C851C8">
              <w:t xml:space="preserve"> просьбе сверстника, поделился игрушками и пр.</w:t>
            </w:r>
          </w:p>
        </w:tc>
      </w:tr>
      <w:tr w:rsidR="00842CA0" w:rsidRPr="00C851C8" w14:paraId="7598DEAF" w14:textId="77777777" w:rsidTr="00842CA0">
        <w:trPr>
          <w:trHeight w:val="144"/>
        </w:trPr>
        <w:tc>
          <w:tcPr>
            <w:tcW w:w="9345" w:type="dxa"/>
            <w:gridSpan w:val="4"/>
          </w:tcPr>
          <w:p w14:paraId="6C3CDA8A" w14:textId="77777777" w:rsidR="00842CA0" w:rsidRPr="00C851C8" w:rsidRDefault="00842CA0" w:rsidP="00C851C8"/>
        </w:tc>
      </w:tr>
      <w:tr w:rsidR="00842CA0" w:rsidRPr="00C851C8" w14:paraId="26093295" w14:textId="77777777" w:rsidTr="00842CA0">
        <w:trPr>
          <w:trHeight w:val="144"/>
        </w:trPr>
        <w:tc>
          <w:tcPr>
            <w:tcW w:w="4045" w:type="dxa"/>
            <w:gridSpan w:val="3"/>
          </w:tcPr>
          <w:p w14:paraId="04A3D7D7" w14:textId="77777777" w:rsidR="00842CA0" w:rsidRPr="00C851C8" w:rsidRDefault="00842CA0" w:rsidP="00C851C8">
            <w:pPr>
              <w:rPr>
                <w:b/>
              </w:rPr>
            </w:pPr>
            <w:r w:rsidRPr="00C851C8">
              <w:rPr>
                <w:b/>
              </w:rPr>
              <w:t>Подраздел</w:t>
            </w:r>
          </w:p>
        </w:tc>
        <w:tc>
          <w:tcPr>
            <w:tcW w:w="5300" w:type="dxa"/>
          </w:tcPr>
          <w:p w14:paraId="1C9BF4C0" w14:textId="77777777" w:rsidR="00842CA0" w:rsidRPr="00C851C8" w:rsidRDefault="00842CA0" w:rsidP="00C851C8">
            <w:pPr>
              <w:rPr>
                <w:b/>
              </w:rPr>
            </w:pPr>
            <w:r w:rsidRPr="00C851C8">
              <w:rPr>
                <w:b/>
              </w:rPr>
              <w:t>Развитие общения.</w:t>
            </w:r>
          </w:p>
        </w:tc>
      </w:tr>
      <w:tr w:rsidR="00842CA0" w:rsidRPr="00C851C8" w14:paraId="76871808" w14:textId="77777777" w:rsidTr="00842CA0">
        <w:trPr>
          <w:trHeight w:val="144"/>
        </w:trPr>
        <w:tc>
          <w:tcPr>
            <w:tcW w:w="4045" w:type="dxa"/>
            <w:gridSpan w:val="3"/>
          </w:tcPr>
          <w:p w14:paraId="49E646E2" w14:textId="77777777" w:rsidR="00842CA0" w:rsidRPr="00C851C8" w:rsidRDefault="00842CA0" w:rsidP="00C851C8">
            <w:pPr>
              <w:rPr>
                <w:b/>
              </w:rPr>
            </w:pPr>
            <w:r w:rsidRPr="00C851C8">
              <w:rPr>
                <w:b/>
              </w:rPr>
              <w:t>Интеграция в образовательные</w:t>
            </w:r>
          </w:p>
          <w:p w14:paraId="223A3441" w14:textId="77777777" w:rsidR="00842CA0" w:rsidRPr="00C851C8" w:rsidRDefault="00842CA0" w:rsidP="00C851C8">
            <w:pPr>
              <w:rPr>
                <w:b/>
              </w:rPr>
            </w:pPr>
            <w:r w:rsidRPr="00C851C8">
              <w:rPr>
                <w:b/>
              </w:rPr>
              <w:t>области</w:t>
            </w:r>
          </w:p>
        </w:tc>
        <w:tc>
          <w:tcPr>
            <w:tcW w:w="5300" w:type="dxa"/>
          </w:tcPr>
          <w:p w14:paraId="2DF36786" w14:textId="77777777" w:rsidR="00842CA0" w:rsidRPr="00C851C8" w:rsidRDefault="00842CA0" w:rsidP="00C851C8">
            <w:r w:rsidRPr="00C851C8">
              <w:t>Социально-коммуникативное развитие, познавательное развитие, речевое развитие, художественно-эстетическое развитие,</w:t>
            </w:r>
          </w:p>
          <w:p w14:paraId="6DD74536" w14:textId="77777777" w:rsidR="00842CA0" w:rsidRPr="00C851C8" w:rsidRDefault="00842CA0" w:rsidP="00C851C8">
            <w:r w:rsidRPr="00C851C8">
              <w:t>физическое развитие.</w:t>
            </w:r>
          </w:p>
        </w:tc>
      </w:tr>
      <w:tr w:rsidR="00842CA0" w:rsidRPr="00C851C8" w14:paraId="1BA593F3" w14:textId="77777777" w:rsidTr="00842CA0">
        <w:trPr>
          <w:trHeight w:val="144"/>
        </w:trPr>
        <w:tc>
          <w:tcPr>
            <w:tcW w:w="4045" w:type="dxa"/>
            <w:gridSpan w:val="3"/>
          </w:tcPr>
          <w:p w14:paraId="37B1EF01" w14:textId="77777777" w:rsidR="00842CA0" w:rsidRPr="00C851C8" w:rsidRDefault="00842CA0" w:rsidP="00C851C8">
            <w:pPr>
              <w:rPr>
                <w:b/>
              </w:rPr>
            </w:pPr>
            <w:r w:rsidRPr="00C851C8">
              <w:rPr>
                <w:b/>
              </w:rPr>
              <w:t>Интеграция в детскую</w:t>
            </w:r>
          </w:p>
          <w:p w14:paraId="402ADC32" w14:textId="77777777" w:rsidR="00842CA0" w:rsidRPr="00C851C8" w:rsidRDefault="00842CA0" w:rsidP="00C851C8">
            <w:pPr>
              <w:rPr>
                <w:b/>
              </w:rPr>
            </w:pPr>
            <w:r w:rsidRPr="00C851C8">
              <w:rPr>
                <w:b/>
              </w:rPr>
              <w:t>деятельность</w:t>
            </w:r>
          </w:p>
        </w:tc>
        <w:tc>
          <w:tcPr>
            <w:tcW w:w="5300" w:type="dxa"/>
          </w:tcPr>
          <w:p w14:paraId="474E340B" w14:textId="77777777" w:rsidR="00842CA0" w:rsidRPr="00C851C8" w:rsidRDefault="00842CA0" w:rsidP="00C851C8">
            <w:r w:rsidRPr="00C851C8">
              <w:t xml:space="preserve">Игровая, коммуникативная, </w:t>
            </w:r>
            <w:proofErr w:type="spellStart"/>
            <w:r w:rsidRPr="00C851C8">
              <w:t>познавательноисследовательская</w:t>
            </w:r>
            <w:proofErr w:type="spellEnd"/>
            <w:r w:rsidRPr="00C851C8">
              <w:t>, восприятие художественной литературы и фольклора, самообслуживание и элементарный бытовой</w:t>
            </w:r>
          </w:p>
          <w:p w14:paraId="1E2F6795" w14:textId="77777777" w:rsidR="00842CA0" w:rsidRPr="00C851C8" w:rsidRDefault="00842CA0" w:rsidP="00C851C8">
            <w:r w:rsidRPr="00C851C8">
              <w:t>труд, музыкальная.</w:t>
            </w:r>
          </w:p>
        </w:tc>
      </w:tr>
      <w:tr w:rsidR="00842CA0" w:rsidRPr="00C851C8" w14:paraId="696308EA" w14:textId="77777777" w:rsidTr="00842CA0">
        <w:trPr>
          <w:trHeight w:val="281"/>
        </w:trPr>
        <w:tc>
          <w:tcPr>
            <w:tcW w:w="9345" w:type="dxa"/>
            <w:gridSpan w:val="4"/>
          </w:tcPr>
          <w:p w14:paraId="3A299C6E" w14:textId="77777777" w:rsidR="00842CA0" w:rsidRPr="00C851C8" w:rsidRDefault="00842CA0" w:rsidP="00C851C8">
            <w:r w:rsidRPr="00C851C8">
              <w:rPr>
                <w:b/>
              </w:rPr>
              <w:t xml:space="preserve">                                              Возрастная специфика</w:t>
            </w:r>
          </w:p>
        </w:tc>
      </w:tr>
      <w:tr w:rsidR="00842CA0" w:rsidRPr="00C851C8" w14:paraId="4E6F7DD4" w14:textId="77777777" w:rsidTr="00842CA0">
        <w:trPr>
          <w:trHeight w:val="1662"/>
        </w:trPr>
        <w:tc>
          <w:tcPr>
            <w:tcW w:w="1880" w:type="dxa"/>
          </w:tcPr>
          <w:p w14:paraId="1759FADD" w14:textId="77777777" w:rsidR="00842CA0" w:rsidRPr="00C851C8" w:rsidRDefault="00842CA0" w:rsidP="00C851C8">
            <w:pPr>
              <w:rPr>
                <w:b/>
              </w:rPr>
            </w:pPr>
            <w:r w:rsidRPr="00C851C8">
              <w:rPr>
                <w:b/>
              </w:rPr>
              <w:t>4-5 лет.</w:t>
            </w:r>
          </w:p>
          <w:p w14:paraId="71F99B71" w14:textId="77777777" w:rsidR="00842CA0" w:rsidRPr="00C851C8" w:rsidRDefault="00842CA0" w:rsidP="00C851C8"/>
        </w:tc>
        <w:tc>
          <w:tcPr>
            <w:tcW w:w="7465" w:type="dxa"/>
            <w:gridSpan w:val="3"/>
          </w:tcPr>
          <w:p w14:paraId="0FCD2FDF" w14:textId="77777777" w:rsidR="00842CA0" w:rsidRPr="00C851C8" w:rsidRDefault="00842CA0" w:rsidP="00C851C8">
            <w:r w:rsidRPr="00C851C8">
              <w:t>- продолжать работу по формированию доброжелательных взаимоотношений между детьми, обращать внимание детей на хорошие поступки друг друга;</w:t>
            </w:r>
          </w:p>
          <w:p w14:paraId="4DB22E31" w14:textId="77777777" w:rsidR="00842CA0" w:rsidRPr="00C851C8" w:rsidRDefault="00842CA0" w:rsidP="00C851C8">
            <w:r w:rsidRPr="00C851C8">
              <w:t>- учить коллективным играм, соблюдению игровых правил, формировать</w:t>
            </w:r>
          </w:p>
          <w:p w14:paraId="47A2DFC6" w14:textId="77777777" w:rsidR="00842CA0" w:rsidRPr="00C851C8" w:rsidRDefault="00842CA0" w:rsidP="00C851C8">
            <w:r w:rsidRPr="00C851C8">
              <w:t>навыки добрых взаимоотношений в игре.</w:t>
            </w:r>
          </w:p>
        </w:tc>
      </w:tr>
      <w:tr w:rsidR="00842CA0" w:rsidRPr="00C851C8" w14:paraId="4332FC83" w14:textId="77777777" w:rsidTr="00842CA0">
        <w:trPr>
          <w:trHeight w:val="281"/>
        </w:trPr>
        <w:tc>
          <w:tcPr>
            <w:tcW w:w="9345" w:type="dxa"/>
            <w:gridSpan w:val="4"/>
          </w:tcPr>
          <w:p w14:paraId="263B121F" w14:textId="77777777" w:rsidR="00842CA0" w:rsidRPr="00C851C8" w:rsidRDefault="00842CA0" w:rsidP="00C851C8"/>
        </w:tc>
      </w:tr>
      <w:tr w:rsidR="00842CA0" w:rsidRPr="00C851C8" w14:paraId="13A2170C" w14:textId="77777777" w:rsidTr="00842CA0">
        <w:trPr>
          <w:trHeight w:val="550"/>
        </w:trPr>
        <w:tc>
          <w:tcPr>
            <w:tcW w:w="4045" w:type="dxa"/>
            <w:gridSpan w:val="3"/>
          </w:tcPr>
          <w:p w14:paraId="160E11D9" w14:textId="77777777" w:rsidR="00842CA0" w:rsidRPr="00C851C8" w:rsidRDefault="00842CA0" w:rsidP="00C851C8">
            <w:pPr>
              <w:rPr>
                <w:b/>
              </w:rPr>
            </w:pPr>
            <w:r w:rsidRPr="00C851C8">
              <w:rPr>
                <w:b/>
              </w:rPr>
              <w:t>Подраздел</w:t>
            </w:r>
          </w:p>
        </w:tc>
        <w:tc>
          <w:tcPr>
            <w:tcW w:w="5300" w:type="dxa"/>
          </w:tcPr>
          <w:p w14:paraId="34CF66A8" w14:textId="77777777" w:rsidR="00842CA0" w:rsidRPr="00C851C8" w:rsidRDefault="00842CA0" w:rsidP="00C851C8">
            <w:pPr>
              <w:rPr>
                <w:b/>
              </w:rPr>
            </w:pPr>
            <w:r w:rsidRPr="00C851C8">
              <w:rPr>
                <w:b/>
              </w:rPr>
              <w:t>Усвоение общепринятых норм поведения</w:t>
            </w:r>
          </w:p>
        </w:tc>
      </w:tr>
      <w:tr w:rsidR="00842CA0" w:rsidRPr="00C851C8" w14:paraId="13E49FBE" w14:textId="77777777" w:rsidTr="00842CA0">
        <w:trPr>
          <w:trHeight w:val="1099"/>
        </w:trPr>
        <w:tc>
          <w:tcPr>
            <w:tcW w:w="4045" w:type="dxa"/>
            <w:gridSpan w:val="3"/>
          </w:tcPr>
          <w:p w14:paraId="4C5ADCEF" w14:textId="77777777" w:rsidR="00842CA0" w:rsidRPr="00C851C8" w:rsidRDefault="00842CA0" w:rsidP="00C851C8">
            <w:pPr>
              <w:rPr>
                <w:b/>
              </w:rPr>
            </w:pPr>
            <w:r w:rsidRPr="00C851C8">
              <w:rPr>
                <w:b/>
              </w:rPr>
              <w:t>Интеграция в образовательные</w:t>
            </w:r>
          </w:p>
          <w:p w14:paraId="54DA91CB" w14:textId="77777777" w:rsidR="00842CA0" w:rsidRPr="00C851C8" w:rsidRDefault="00842CA0" w:rsidP="00C851C8">
            <w:pPr>
              <w:rPr>
                <w:b/>
              </w:rPr>
            </w:pPr>
            <w:r w:rsidRPr="00C851C8">
              <w:rPr>
                <w:b/>
              </w:rPr>
              <w:t>области</w:t>
            </w:r>
          </w:p>
        </w:tc>
        <w:tc>
          <w:tcPr>
            <w:tcW w:w="5300" w:type="dxa"/>
          </w:tcPr>
          <w:p w14:paraId="6017F1D6" w14:textId="77777777" w:rsidR="00842CA0" w:rsidRPr="00C851C8" w:rsidRDefault="00842CA0" w:rsidP="00C851C8">
            <w:r w:rsidRPr="00C851C8">
              <w:t>Социально-коммуникативное развитие, познавательное развитие, речевое развитие, художественно-эстетическое развитие,</w:t>
            </w:r>
          </w:p>
          <w:p w14:paraId="11A57776" w14:textId="77777777" w:rsidR="00842CA0" w:rsidRPr="00C851C8" w:rsidRDefault="00842CA0" w:rsidP="00C851C8">
            <w:r w:rsidRPr="00C851C8">
              <w:t>физическое развитие.</w:t>
            </w:r>
          </w:p>
        </w:tc>
      </w:tr>
      <w:tr w:rsidR="00842CA0" w:rsidRPr="00C851C8" w14:paraId="02269C7C" w14:textId="77777777" w:rsidTr="00842CA0">
        <w:trPr>
          <w:trHeight w:val="1380"/>
        </w:trPr>
        <w:tc>
          <w:tcPr>
            <w:tcW w:w="4045" w:type="dxa"/>
            <w:gridSpan w:val="3"/>
          </w:tcPr>
          <w:p w14:paraId="44D10681" w14:textId="77777777" w:rsidR="00842CA0" w:rsidRPr="00C851C8" w:rsidRDefault="00842CA0" w:rsidP="00C851C8">
            <w:pPr>
              <w:rPr>
                <w:b/>
              </w:rPr>
            </w:pPr>
            <w:r w:rsidRPr="00C851C8">
              <w:rPr>
                <w:b/>
              </w:rPr>
              <w:t>Интеграция в детскую</w:t>
            </w:r>
          </w:p>
          <w:p w14:paraId="21F34B79" w14:textId="77777777" w:rsidR="00842CA0" w:rsidRPr="00C851C8" w:rsidRDefault="00842CA0" w:rsidP="00C851C8">
            <w:pPr>
              <w:rPr>
                <w:b/>
              </w:rPr>
            </w:pPr>
            <w:r w:rsidRPr="00C851C8">
              <w:rPr>
                <w:b/>
              </w:rPr>
              <w:t>деятельность</w:t>
            </w:r>
          </w:p>
        </w:tc>
        <w:tc>
          <w:tcPr>
            <w:tcW w:w="5300" w:type="dxa"/>
          </w:tcPr>
          <w:p w14:paraId="0DA314D0" w14:textId="77777777" w:rsidR="00842CA0" w:rsidRPr="00C851C8" w:rsidRDefault="00842CA0" w:rsidP="00C851C8">
            <w:r w:rsidRPr="00C851C8">
              <w:t xml:space="preserve">Игровая, коммуникативная, </w:t>
            </w:r>
            <w:proofErr w:type="spellStart"/>
            <w:r w:rsidRPr="00C851C8">
              <w:t>познавательноисследовательская</w:t>
            </w:r>
            <w:proofErr w:type="spellEnd"/>
            <w:r w:rsidRPr="00C851C8">
              <w:t>, восприятие художественной литературы и фольклора, самообслуживание и элементарный бытовой</w:t>
            </w:r>
          </w:p>
          <w:p w14:paraId="44621759" w14:textId="77777777" w:rsidR="00842CA0" w:rsidRPr="00C851C8" w:rsidRDefault="00842CA0" w:rsidP="00C851C8">
            <w:r w:rsidRPr="00C851C8">
              <w:t>труд, музыкальная.</w:t>
            </w:r>
          </w:p>
        </w:tc>
      </w:tr>
      <w:tr w:rsidR="00842CA0" w:rsidRPr="00C851C8" w14:paraId="2E34DB2B" w14:textId="77777777" w:rsidTr="00842CA0">
        <w:trPr>
          <w:trHeight w:val="281"/>
        </w:trPr>
        <w:tc>
          <w:tcPr>
            <w:tcW w:w="9345" w:type="dxa"/>
            <w:gridSpan w:val="4"/>
          </w:tcPr>
          <w:p w14:paraId="1E4DEAC9" w14:textId="77777777" w:rsidR="00842CA0" w:rsidRPr="00C851C8" w:rsidRDefault="00842CA0" w:rsidP="00C851C8">
            <w:r w:rsidRPr="00C851C8">
              <w:rPr>
                <w:b/>
              </w:rPr>
              <w:t xml:space="preserve">                                              Возрастная специфика</w:t>
            </w:r>
          </w:p>
        </w:tc>
      </w:tr>
      <w:tr w:rsidR="00842CA0" w:rsidRPr="00C851C8" w14:paraId="3C137B9C" w14:textId="77777777" w:rsidTr="00842CA0">
        <w:trPr>
          <w:trHeight w:val="2211"/>
        </w:trPr>
        <w:tc>
          <w:tcPr>
            <w:tcW w:w="1880" w:type="dxa"/>
          </w:tcPr>
          <w:p w14:paraId="3CC8C94D" w14:textId="77777777" w:rsidR="00842CA0" w:rsidRPr="00C851C8" w:rsidRDefault="00842CA0" w:rsidP="00C851C8">
            <w:pPr>
              <w:rPr>
                <w:b/>
              </w:rPr>
            </w:pPr>
            <w:r w:rsidRPr="00C851C8">
              <w:rPr>
                <w:b/>
              </w:rPr>
              <w:t>4-5 лет.</w:t>
            </w:r>
          </w:p>
          <w:p w14:paraId="7DDF7027" w14:textId="77777777" w:rsidR="00842CA0" w:rsidRPr="00C851C8" w:rsidRDefault="00842CA0" w:rsidP="00C851C8"/>
        </w:tc>
        <w:tc>
          <w:tcPr>
            <w:tcW w:w="7465" w:type="dxa"/>
            <w:gridSpan w:val="3"/>
          </w:tcPr>
          <w:p w14:paraId="7FDE788F" w14:textId="77777777" w:rsidR="00842CA0" w:rsidRPr="00C851C8" w:rsidRDefault="00842CA0" w:rsidP="00C851C8">
            <w:r w:rsidRPr="00C851C8">
              <w:t>- расширять представления о правилах поведения в общественных местах;</w:t>
            </w:r>
          </w:p>
          <w:p w14:paraId="14C3F179" w14:textId="7D8E3849" w:rsidR="00842CA0" w:rsidRPr="00C851C8" w:rsidRDefault="00842CA0" w:rsidP="00C851C8">
            <w:r w:rsidRPr="00C851C8">
              <w:t xml:space="preserve">- продолжать формировать у детей основы культуры поведения и </w:t>
            </w:r>
            <w:r w:rsidR="00680374" w:rsidRPr="00C851C8">
              <w:t>вежливого общения</w:t>
            </w:r>
            <w:r w:rsidRPr="00C851C8">
              <w:t xml:space="preserve">; напоминать o необходимости здороваться, прощаться, называть </w:t>
            </w:r>
            <w:r w:rsidR="00680374" w:rsidRPr="00C851C8">
              <w:t>работников дошкольного</w:t>
            </w:r>
            <w:r w:rsidRPr="00C851C8">
              <w:t xml:space="preserve"> учреждения по имени и отчеству, не вмешиваться в разговор </w:t>
            </w:r>
            <w:r w:rsidR="00680374" w:rsidRPr="00C851C8">
              <w:t>взрослых, вежливо</w:t>
            </w:r>
            <w:r w:rsidRPr="00C851C8">
              <w:t xml:space="preserve"> выражать свою просьбу, благодарить за оказанную услуг.</w:t>
            </w:r>
          </w:p>
        </w:tc>
      </w:tr>
    </w:tbl>
    <w:p w14:paraId="28F4C44A" w14:textId="77777777" w:rsidR="00CF5C69" w:rsidRPr="00C851C8" w:rsidRDefault="00CF5C6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2.3.</w:t>
      </w:r>
      <w:r w:rsidR="00B02CC5" w:rsidRPr="00C851C8">
        <w:rPr>
          <w:rFonts w:ascii="Times New Roman" w:hAnsi="Times New Roman" w:cs="Times New Roman"/>
          <w:b/>
          <w:sz w:val="24"/>
          <w:szCs w:val="24"/>
        </w:rPr>
        <w:t>2</w:t>
      </w:r>
      <w:r w:rsidRPr="00C851C8">
        <w:rPr>
          <w:rFonts w:ascii="Times New Roman" w:hAnsi="Times New Roman" w:cs="Times New Roman"/>
          <w:b/>
          <w:sz w:val="24"/>
          <w:szCs w:val="24"/>
        </w:rPr>
        <w:t>.</w:t>
      </w:r>
      <w:r w:rsidR="00B02CC5" w:rsidRPr="00C851C8">
        <w:rPr>
          <w:rFonts w:ascii="Times New Roman" w:hAnsi="Times New Roman" w:cs="Times New Roman"/>
          <w:b/>
          <w:sz w:val="24"/>
          <w:szCs w:val="24"/>
        </w:rPr>
        <w:t>3. Целевые ориентиры воспитания</w:t>
      </w:r>
    </w:p>
    <w:p w14:paraId="511B23E6" w14:textId="77777777" w:rsidR="00B02CC5" w:rsidRPr="00C851C8" w:rsidRDefault="00B02CC5" w:rsidP="00C851C8">
      <w:pPr>
        <w:spacing w:after="0" w:line="240" w:lineRule="auto"/>
        <w:jc w:val="both"/>
        <w:rPr>
          <w:rFonts w:ascii="Times New Roman" w:hAnsi="Times New Roman" w:cs="Times New Roman"/>
          <w:b/>
          <w:color w:val="FF0000"/>
          <w:sz w:val="24"/>
          <w:szCs w:val="24"/>
        </w:rPr>
      </w:pPr>
      <w:r w:rsidRPr="00C851C8">
        <w:rPr>
          <w:rFonts w:ascii="Times New Roman" w:hAnsi="Times New Roman" w:cs="Times New Roman"/>
          <w:color w:val="FF0000"/>
          <w:sz w:val="24"/>
          <w:szCs w:val="24"/>
        </w:rPr>
        <w:t>(* см. Федеральная образовательная программа дошкольного образования с. 177-181)</w:t>
      </w:r>
    </w:p>
    <w:p w14:paraId="54416A54" w14:textId="23243748" w:rsidR="00B02CC5" w:rsidRPr="00C851C8" w:rsidRDefault="00B02CC5" w:rsidP="00C851C8">
      <w:pPr>
        <w:spacing w:after="0" w:line="240" w:lineRule="auto"/>
        <w:jc w:val="both"/>
        <w:rPr>
          <w:rFonts w:ascii="Times New Roman" w:hAnsi="Times New Roman" w:cs="Times New Roman"/>
          <w:sz w:val="24"/>
          <w:szCs w:val="24"/>
          <w:shd w:val="clear" w:color="auto" w:fill="FFFFFF"/>
        </w:rPr>
      </w:pPr>
      <w:r w:rsidRPr="00C851C8">
        <w:rPr>
          <w:rFonts w:ascii="Times New Roman" w:hAnsi="Times New Roman" w:cs="Times New Roman"/>
          <w:sz w:val="24"/>
          <w:szCs w:val="24"/>
          <w:shd w:val="clear" w:color="auto" w:fill="FFFFFF"/>
        </w:rPr>
        <w:t xml:space="preserve">        В соответствии с </w:t>
      </w:r>
      <w:r w:rsidRPr="00C851C8">
        <w:rPr>
          <w:rFonts w:ascii="Times New Roman" w:hAnsi="Times New Roman" w:cs="Times New Roman"/>
          <w:sz w:val="24"/>
          <w:szCs w:val="24"/>
        </w:rPr>
        <w:t xml:space="preserve">ФГОС ДО </w:t>
      </w:r>
      <w:r w:rsidRPr="00C851C8">
        <w:rPr>
          <w:rFonts w:ascii="Times New Roman" w:hAnsi="Times New Roman" w:cs="Times New Roman"/>
          <w:sz w:val="24"/>
          <w:szCs w:val="24"/>
          <w:shd w:val="clear" w:color="auto" w:fill="FFFFFF"/>
        </w:rPr>
        <w:t xml:space="preserve">оценка результатов воспитательной работы не осуществляется, так как целевые ориентиры не подлежат непосредственной оценке, в том числе в виде педагогической </w:t>
      </w:r>
      <w:r w:rsidRPr="00C851C8">
        <w:rPr>
          <w:rFonts w:ascii="Times New Roman" w:hAnsi="Times New Roman" w:cs="Times New Roman"/>
          <w:sz w:val="24"/>
          <w:szCs w:val="24"/>
          <w:shd w:val="clear" w:color="auto" w:fill="FFFFFF"/>
        </w:rPr>
        <w:lastRenderedPageBreak/>
        <w:t>диагностики (мониторинга), и не являются основанием для их формального сравнения с реальными достижениями детей.</w:t>
      </w:r>
    </w:p>
    <w:p w14:paraId="6C9908FB" w14:textId="77777777" w:rsidR="00B02CC5" w:rsidRPr="00C851C8" w:rsidRDefault="00B02CC5" w:rsidP="00C851C8">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851C8">
        <w:rPr>
          <w:rFonts w:ascii="Times New Roman" w:eastAsia="Times New Roman" w:hAnsi="Times New Roman" w:cs="Times New Roman"/>
          <w:b/>
          <w:color w:val="000000"/>
          <w:sz w:val="24"/>
          <w:szCs w:val="24"/>
          <w:lang w:eastAsia="ru-RU"/>
        </w:rPr>
        <w:t xml:space="preserve">Целевые ориентиры воспитания детей на этапе завершения </w:t>
      </w:r>
    </w:p>
    <w:p w14:paraId="45FA77AD" w14:textId="77777777" w:rsidR="00B02CC5" w:rsidRPr="00C851C8" w:rsidRDefault="00B02CC5" w:rsidP="00C851C8">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C851C8">
        <w:rPr>
          <w:rFonts w:ascii="Times New Roman" w:eastAsia="Times New Roman" w:hAnsi="Times New Roman" w:cs="Times New Roman"/>
          <w:b/>
          <w:color w:val="000000"/>
          <w:sz w:val="24"/>
          <w:szCs w:val="24"/>
          <w:lang w:eastAsia="ru-RU"/>
        </w:rPr>
        <w:t>освоения программы.</w:t>
      </w:r>
    </w:p>
    <w:tbl>
      <w:tblPr>
        <w:tblW w:w="0" w:type="auto"/>
        <w:shd w:val="clear" w:color="auto" w:fill="FFFFFF"/>
        <w:tblCellMar>
          <w:left w:w="0" w:type="dxa"/>
          <w:right w:w="0" w:type="dxa"/>
        </w:tblCellMar>
        <w:tblLook w:val="04A0" w:firstRow="1" w:lastRow="0" w:firstColumn="1" w:lastColumn="0" w:noHBand="0" w:noVBand="1"/>
      </w:tblPr>
      <w:tblGrid>
        <w:gridCol w:w="2064"/>
        <w:gridCol w:w="2098"/>
        <w:gridCol w:w="6175"/>
      </w:tblGrid>
      <w:tr w:rsidR="00B02CC5" w:rsidRPr="00C851C8" w14:paraId="766C14FE" w14:textId="77777777" w:rsidTr="00B02CC5">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34CDF04E" w14:textId="77777777" w:rsidR="00B02CC5" w:rsidRPr="00C851C8" w:rsidRDefault="00B02CC5" w:rsidP="00C851C8">
            <w:pPr>
              <w:spacing w:after="0" w:line="240" w:lineRule="auto"/>
              <w:jc w:val="center"/>
              <w:rPr>
                <w:rFonts w:ascii="Times New Roman" w:eastAsia="Times New Roman" w:hAnsi="Times New Roman" w:cs="Times New Roman"/>
                <w:b/>
                <w:bCs/>
                <w:color w:val="333333"/>
                <w:sz w:val="24"/>
                <w:szCs w:val="24"/>
                <w:lang w:eastAsia="ru-RU"/>
              </w:rPr>
            </w:pPr>
            <w:bookmarkStart w:id="393" w:name="101961"/>
            <w:bookmarkEnd w:id="393"/>
            <w:r w:rsidRPr="00C851C8">
              <w:rPr>
                <w:rFonts w:ascii="Times New Roman" w:eastAsia="Times New Roman" w:hAnsi="Times New Roman" w:cs="Times New Roman"/>
                <w:b/>
                <w:bCs/>
                <w:color w:val="333333"/>
                <w:sz w:val="24"/>
                <w:szCs w:val="24"/>
                <w:lang w:eastAsia="ru-RU"/>
              </w:rPr>
              <w:t>Направления воспитания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5B88AC9D" w14:textId="77777777" w:rsidR="00B02CC5" w:rsidRPr="00C851C8" w:rsidRDefault="00B02CC5" w:rsidP="00C851C8">
            <w:pPr>
              <w:spacing w:after="0" w:line="240" w:lineRule="auto"/>
              <w:jc w:val="center"/>
              <w:rPr>
                <w:rFonts w:ascii="Times New Roman" w:eastAsia="Times New Roman" w:hAnsi="Times New Roman" w:cs="Times New Roman"/>
                <w:b/>
                <w:bCs/>
                <w:color w:val="333333"/>
                <w:sz w:val="24"/>
                <w:szCs w:val="24"/>
                <w:lang w:eastAsia="ru-RU"/>
              </w:rPr>
            </w:pPr>
            <w:bookmarkStart w:id="394" w:name="101962"/>
            <w:bookmarkEnd w:id="394"/>
            <w:r w:rsidRPr="00C851C8">
              <w:rPr>
                <w:rFonts w:ascii="Times New Roman" w:eastAsia="Times New Roman" w:hAnsi="Times New Roman" w:cs="Times New Roman"/>
                <w:b/>
                <w:bCs/>
                <w:color w:val="333333"/>
                <w:sz w:val="24"/>
                <w:szCs w:val="24"/>
                <w:lang w:eastAsia="ru-RU"/>
              </w:rPr>
              <w:t>Ценности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2552D96E" w14:textId="77777777" w:rsidR="00B02CC5" w:rsidRPr="00C851C8" w:rsidRDefault="00B02CC5" w:rsidP="00C851C8">
            <w:pPr>
              <w:spacing w:after="0" w:line="240" w:lineRule="auto"/>
              <w:jc w:val="center"/>
              <w:rPr>
                <w:rFonts w:ascii="Times New Roman" w:eastAsia="Times New Roman" w:hAnsi="Times New Roman" w:cs="Times New Roman"/>
                <w:b/>
                <w:bCs/>
                <w:color w:val="333333"/>
                <w:sz w:val="24"/>
                <w:szCs w:val="24"/>
                <w:lang w:eastAsia="ru-RU"/>
              </w:rPr>
            </w:pPr>
            <w:bookmarkStart w:id="395" w:name="101963"/>
            <w:bookmarkEnd w:id="395"/>
            <w:r w:rsidRPr="00C851C8">
              <w:rPr>
                <w:rFonts w:ascii="Times New Roman" w:eastAsia="Times New Roman" w:hAnsi="Times New Roman" w:cs="Times New Roman"/>
                <w:b/>
                <w:bCs/>
                <w:color w:val="333333"/>
                <w:sz w:val="24"/>
                <w:szCs w:val="24"/>
                <w:lang w:eastAsia="ru-RU"/>
              </w:rPr>
              <w:t>Целевые ориентиры</w:t>
            </w:r>
          </w:p>
        </w:tc>
      </w:tr>
      <w:tr w:rsidR="00B02CC5" w:rsidRPr="00C851C8" w14:paraId="316D5493" w14:textId="77777777" w:rsidTr="00B02CC5">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2B6E51C8"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396" w:name="101964"/>
            <w:bookmarkEnd w:id="396"/>
            <w:r w:rsidRPr="00C851C8">
              <w:rPr>
                <w:rFonts w:ascii="Times New Roman" w:eastAsia="Times New Roman" w:hAnsi="Times New Roman" w:cs="Times New Roman"/>
                <w:color w:val="000000"/>
                <w:sz w:val="24"/>
                <w:szCs w:val="24"/>
                <w:lang w:eastAsia="ru-RU"/>
              </w:rPr>
              <w:t>Патриотическое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424422B9"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397" w:name="101965"/>
            <w:bookmarkEnd w:id="397"/>
            <w:r w:rsidRPr="00C851C8">
              <w:rPr>
                <w:rFonts w:ascii="Times New Roman" w:eastAsia="Times New Roman" w:hAnsi="Times New Roman" w:cs="Times New Roman"/>
                <w:color w:val="000000"/>
                <w:sz w:val="24"/>
                <w:szCs w:val="24"/>
                <w:lang w:eastAsia="ru-RU"/>
              </w:rPr>
              <w:t>Родина, природа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4AF4EE78"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398" w:name="101966"/>
            <w:bookmarkEnd w:id="398"/>
            <w:r w:rsidRPr="00C851C8">
              <w:rPr>
                <w:rFonts w:ascii="Times New Roman" w:eastAsia="Times New Roman" w:hAnsi="Times New Roman" w:cs="Times New Roman"/>
                <w:color w:val="000000"/>
                <w:sz w:val="24"/>
                <w:szCs w:val="24"/>
                <w:lang w:eastAsia="ru-RU"/>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B02CC5" w:rsidRPr="00C851C8" w14:paraId="581E315A" w14:textId="77777777" w:rsidTr="00B02CC5">
        <w:trPr>
          <w:trHeight w:val="3074"/>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4A526338"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399" w:name="101967"/>
            <w:bookmarkEnd w:id="399"/>
            <w:r w:rsidRPr="00C851C8">
              <w:rPr>
                <w:rFonts w:ascii="Times New Roman" w:eastAsia="Times New Roman" w:hAnsi="Times New Roman" w:cs="Times New Roman"/>
                <w:color w:val="000000"/>
                <w:sz w:val="24"/>
                <w:szCs w:val="24"/>
                <w:lang w:eastAsia="ru-RU"/>
              </w:rPr>
              <w:t>Духовно-нравственное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55B530B0"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00" w:name="101968"/>
            <w:bookmarkEnd w:id="400"/>
            <w:r w:rsidRPr="00C851C8">
              <w:rPr>
                <w:rFonts w:ascii="Times New Roman" w:eastAsia="Times New Roman" w:hAnsi="Times New Roman" w:cs="Times New Roman"/>
                <w:color w:val="000000"/>
                <w:sz w:val="24"/>
                <w:szCs w:val="24"/>
                <w:lang w:eastAsia="ru-RU"/>
              </w:rPr>
              <w:t>Жизнь, милосердие, добро</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2319A582"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01" w:name="101969"/>
            <w:bookmarkEnd w:id="401"/>
            <w:r w:rsidRPr="00C851C8">
              <w:rPr>
                <w:rFonts w:ascii="Times New Roman" w:eastAsia="Times New Roman" w:hAnsi="Times New Roman" w:cs="Times New Roman"/>
                <w:color w:val="000000"/>
                <w:sz w:val="24"/>
                <w:szCs w:val="24"/>
                <w:lang w:eastAsia="ru-RU"/>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29EF3057" w14:textId="5CF84D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r w:rsidRPr="00C851C8">
              <w:rPr>
                <w:rFonts w:ascii="Times New Roman" w:eastAsia="Times New Roman" w:hAnsi="Times New Roman" w:cs="Times New Roman"/>
                <w:color w:val="000000"/>
                <w:sz w:val="24"/>
                <w:szCs w:val="24"/>
                <w:lang w:eastAsia="ru-RU"/>
              </w:rPr>
              <w:t>Способный не оставаться равнодушным к чужому горю, проявлять заботу</w:t>
            </w:r>
            <w:r w:rsidR="00680374" w:rsidRPr="00C851C8">
              <w:rPr>
                <w:rFonts w:ascii="Times New Roman" w:eastAsia="Times New Roman" w:hAnsi="Times New Roman" w:cs="Times New Roman"/>
                <w:color w:val="000000"/>
                <w:sz w:val="24"/>
                <w:szCs w:val="24"/>
                <w:lang w:eastAsia="ru-RU"/>
              </w:rPr>
              <w:t>; самостоятельно</w:t>
            </w:r>
            <w:r w:rsidRPr="00C851C8">
              <w:rPr>
                <w:rFonts w:ascii="Times New Roman" w:eastAsia="Times New Roman" w:hAnsi="Times New Roman" w:cs="Times New Roman"/>
                <w:color w:val="000000"/>
                <w:sz w:val="24"/>
                <w:szCs w:val="24"/>
                <w:lang w:eastAsia="ru-RU"/>
              </w:rPr>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B02CC5" w:rsidRPr="00C851C8" w14:paraId="5AEE5F1A" w14:textId="77777777" w:rsidTr="00B02CC5">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195828EF"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02" w:name="101970"/>
            <w:bookmarkEnd w:id="402"/>
            <w:r w:rsidRPr="00C851C8">
              <w:rPr>
                <w:rFonts w:ascii="Times New Roman" w:eastAsia="Times New Roman" w:hAnsi="Times New Roman" w:cs="Times New Roman"/>
                <w:color w:val="000000"/>
                <w:sz w:val="24"/>
                <w:szCs w:val="24"/>
                <w:lang w:eastAsia="ru-RU"/>
              </w:rPr>
              <w:t>Социальное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66270721"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03" w:name="101971"/>
            <w:bookmarkEnd w:id="403"/>
            <w:r w:rsidRPr="00C851C8">
              <w:rPr>
                <w:rFonts w:ascii="Times New Roman" w:eastAsia="Times New Roman" w:hAnsi="Times New Roman" w:cs="Times New Roman"/>
                <w:color w:val="000000"/>
                <w:sz w:val="24"/>
                <w:szCs w:val="24"/>
                <w:lang w:eastAsia="ru-RU"/>
              </w:rPr>
              <w:t>Человек, семья, дружба, сотрудничество</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02496092"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04" w:name="101972"/>
            <w:bookmarkEnd w:id="404"/>
            <w:r w:rsidRPr="00C851C8">
              <w:rPr>
                <w:rFonts w:ascii="Times New Roman" w:eastAsia="Times New Roman" w:hAnsi="Times New Roman" w:cs="Times New Roman"/>
                <w:color w:val="000000"/>
                <w:sz w:val="24"/>
                <w:szCs w:val="24"/>
                <w:lang w:eastAsia="ru-RU"/>
              </w:rPr>
              <w:t>Проявляющий ответственность за свои действия и поведение; принимающий и уважающий различия между людьми.</w:t>
            </w:r>
          </w:p>
          <w:p w14:paraId="540A83E0"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r w:rsidRPr="00C851C8">
              <w:rPr>
                <w:rFonts w:ascii="Times New Roman" w:eastAsia="Times New Roman" w:hAnsi="Times New Roman" w:cs="Times New Roman"/>
                <w:color w:val="000000"/>
                <w:sz w:val="24"/>
                <w:szCs w:val="24"/>
                <w:lang w:eastAsia="ru-RU"/>
              </w:rPr>
              <w:t>Владеющий основами речевой культуры.</w:t>
            </w:r>
          </w:p>
          <w:p w14:paraId="3272031E"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r w:rsidRPr="00C851C8">
              <w:rPr>
                <w:rFonts w:ascii="Times New Roman" w:eastAsia="Times New Roman" w:hAnsi="Times New Roman" w:cs="Times New Roman"/>
                <w:color w:val="000000"/>
                <w:sz w:val="24"/>
                <w:szCs w:val="24"/>
                <w:lang w:eastAsia="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B02CC5" w:rsidRPr="00C851C8" w14:paraId="351ABF49" w14:textId="77777777" w:rsidTr="00B02CC5">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05C3540C"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05" w:name="101973"/>
            <w:bookmarkEnd w:id="405"/>
            <w:r w:rsidRPr="00C851C8">
              <w:rPr>
                <w:rFonts w:ascii="Times New Roman" w:eastAsia="Times New Roman" w:hAnsi="Times New Roman" w:cs="Times New Roman"/>
                <w:color w:val="000000"/>
                <w:sz w:val="24"/>
                <w:szCs w:val="24"/>
                <w:lang w:eastAsia="ru-RU"/>
              </w:rPr>
              <w:t>Познавательное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317BFD8B"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06" w:name="101974"/>
            <w:bookmarkEnd w:id="406"/>
            <w:r w:rsidRPr="00C851C8">
              <w:rPr>
                <w:rFonts w:ascii="Times New Roman" w:eastAsia="Times New Roman" w:hAnsi="Times New Roman" w:cs="Times New Roman"/>
                <w:color w:val="000000"/>
                <w:sz w:val="24"/>
                <w:szCs w:val="24"/>
                <w:lang w:eastAsia="ru-RU"/>
              </w:rPr>
              <w:t>Познание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7CBA8546"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07" w:name="101975"/>
            <w:bookmarkEnd w:id="407"/>
            <w:r w:rsidRPr="00C851C8">
              <w:rPr>
                <w:rFonts w:ascii="Times New Roman" w:eastAsia="Times New Roman" w:hAnsi="Times New Roman" w:cs="Times New Roman"/>
                <w:color w:val="000000"/>
                <w:sz w:val="24"/>
                <w:szCs w:val="24"/>
                <w:lang w:eastAsia="ru-RU"/>
              </w:rPr>
              <w:t>Любознательный, наблюдательный, испытывающий потребность в самовыражении, в том числе творческом.</w:t>
            </w:r>
          </w:p>
          <w:p w14:paraId="1A97CF16"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r w:rsidRPr="00C851C8">
              <w:rPr>
                <w:rFonts w:ascii="Times New Roman" w:eastAsia="Times New Roman" w:hAnsi="Times New Roman" w:cs="Times New Roman"/>
                <w:color w:val="000000"/>
                <w:sz w:val="24"/>
                <w:szCs w:val="24"/>
                <w:lang w:eastAsia="ru-RU"/>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4CF02DD2"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r w:rsidRPr="00C851C8">
              <w:rPr>
                <w:rFonts w:ascii="Times New Roman" w:eastAsia="Times New Roman" w:hAnsi="Times New Roman" w:cs="Times New Roman"/>
                <w:color w:val="000000"/>
                <w:sz w:val="24"/>
                <w:szCs w:val="24"/>
                <w:lang w:eastAsia="ru-RU"/>
              </w:rPr>
              <w:t>Обладающий первичной картиной мира на основе традиционных ценностей.</w:t>
            </w:r>
          </w:p>
        </w:tc>
      </w:tr>
      <w:tr w:rsidR="00B02CC5" w:rsidRPr="00C851C8" w14:paraId="28E81A6E" w14:textId="77777777" w:rsidTr="00B02CC5">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5E291FDF"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08" w:name="101976"/>
            <w:bookmarkEnd w:id="408"/>
            <w:r w:rsidRPr="00C851C8">
              <w:rPr>
                <w:rFonts w:ascii="Times New Roman" w:eastAsia="Times New Roman" w:hAnsi="Times New Roman" w:cs="Times New Roman"/>
                <w:color w:val="000000"/>
                <w:sz w:val="24"/>
                <w:szCs w:val="24"/>
                <w:lang w:eastAsia="ru-RU"/>
              </w:rPr>
              <w:t>Физическое и оздоровительное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6AB88B5F"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09" w:name="101977"/>
            <w:bookmarkEnd w:id="409"/>
            <w:r w:rsidRPr="00C851C8">
              <w:rPr>
                <w:rFonts w:ascii="Times New Roman" w:eastAsia="Times New Roman" w:hAnsi="Times New Roman" w:cs="Times New Roman"/>
                <w:color w:val="000000"/>
                <w:sz w:val="24"/>
                <w:szCs w:val="24"/>
                <w:lang w:eastAsia="ru-RU"/>
              </w:rPr>
              <w:t>Здоровье, жизнь</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44C7A1CA"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10" w:name="101978"/>
            <w:bookmarkEnd w:id="410"/>
            <w:r w:rsidRPr="00C851C8">
              <w:rPr>
                <w:rFonts w:ascii="Times New Roman" w:eastAsia="Times New Roman" w:hAnsi="Times New Roman" w:cs="Times New Roman"/>
                <w:color w:val="000000"/>
                <w:sz w:val="24"/>
                <w:szCs w:val="24"/>
                <w:lang w:eastAsia="ru-RU"/>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399699E6"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r w:rsidRPr="00C851C8">
              <w:rPr>
                <w:rFonts w:ascii="Times New Roman" w:eastAsia="Times New Roman" w:hAnsi="Times New Roman" w:cs="Times New Roman"/>
                <w:color w:val="000000"/>
                <w:sz w:val="24"/>
                <w:szCs w:val="24"/>
                <w:lang w:eastAsia="ru-RU"/>
              </w:rPr>
              <w:t>Проявляющий интерес к физическим упражнениям и подвижным играм, стремление к личной и командной победе, нравственные и волевые качества.</w:t>
            </w:r>
          </w:p>
          <w:p w14:paraId="619AEC63"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r w:rsidRPr="00C851C8">
              <w:rPr>
                <w:rFonts w:ascii="Times New Roman" w:eastAsia="Times New Roman" w:hAnsi="Times New Roman" w:cs="Times New Roman"/>
                <w:color w:val="000000"/>
                <w:sz w:val="24"/>
                <w:szCs w:val="24"/>
                <w:lang w:eastAsia="ru-RU"/>
              </w:rPr>
              <w:t>Демонстрирующий потребность в двигательной деятельности.</w:t>
            </w:r>
          </w:p>
          <w:p w14:paraId="0F6B7805"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r w:rsidRPr="00C851C8">
              <w:rPr>
                <w:rFonts w:ascii="Times New Roman" w:eastAsia="Times New Roman" w:hAnsi="Times New Roman" w:cs="Times New Roman"/>
                <w:color w:val="000000"/>
                <w:sz w:val="24"/>
                <w:szCs w:val="24"/>
                <w:lang w:eastAsia="ru-RU"/>
              </w:rPr>
              <w:t>Имеющий представление о некоторых видах спорта и активного отдыха.</w:t>
            </w:r>
          </w:p>
        </w:tc>
      </w:tr>
      <w:tr w:rsidR="00B02CC5" w:rsidRPr="00C851C8" w14:paraId="6B6AB26D" w14:textId="77777777" w:rsidTr="00B02CC5">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6B4AB3CB"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11" w:name="101979"/>
            <w:bookmarkEnd w:id="411"/>
            <w:r w:rsidRPr="00C851C8">
              <w:rPr>
                <w:rFonts w:ascii="Times New Roman" w:eastAsia="Times New Roman" w:hAnsi="Times New Roman" w:cs="Times New Roman"/>
                <w:color w:val="000000"/>
                <w:sz w:val="24"/>
                <w:szCs w:val="24"/>
                <w:lang w:eastAsia="ru-RU"/>
              </w:rPr>
              <w:lastRenderedPageBreak/>
              <w:t>Трудовое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2BE057AD"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12" w:name="101980"/>
            <w:bookmarkEnd w:id="412"/>
            <w:r w:rsidRPr="00C851C8">
              <w:rPr>
                <w:rFonts w:ascii="Times New Roman" w:eastAsia="Times New Roman" w:hAnsi="Times New Roman" w:cs="Times New Roman"/>
                <w:color w:val="000000"/>
                <w:sz w:val="24"/>
                <w:szCs w:val="24"/>
                <w:lang w:eastAsia="ru-RU"/>
              </w:rPr>
              <w:t>Труд</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58905519"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13" w:name="101981"/>
            <w:bookmarkEnd w:id="413"/>
            <w:r w:rsidRPr="00C851C8">
              <w:rPr>
                <w:rFonts w:ascii="Times New Roman" w:eastAsia="Times New Roman" w:hAnsi="Times New Roman" w:cs="Times New Roman"/>
                <w:color w:val="000000"/>
                <w:sz w:val="24"/>
                <w:szCs w:val="24"/>
                <w:lang w:eastAsia="ru-RU"/>
              </w:rPr>
              <w:t>Понимающий ценность труда в семье и в обществе на основе уважения к людям труда, результатам их деятельности.</w:t>
            </w:r>
          </w:p>
          <w:p w14:paraId="341D8456"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r w:rsidRPr="00C851C8">
              <w:rPr>
                <w:rFonts w:ascii="Times New Roman" w:eastAsia="Times New Roman" w:hAnsi="Times New Roman" w:cs="Times New Roman"/>
                <w:color w:val="000000"/>
                <w:sz w:val="24"/>
                <w:szCs w:val="24"/>
                <w:lang w:eastAsia="ru-RU"/>
              </w:rPr>
              <w:t>Проявляющий трудолюбие при выполнении поручений и в самостоятельной деятельности.</w:t>
            </w:r>
          </w:p>
        </w:tc>
      </w:tr>
      <w:tr w:rsidR="00B02CC5" w:rsidRPr="00C851C8" w14:paraId="5FEA6FCD" w14:textId="77777777" w:rsidTr="00B02CC5">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774C01F8"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14" w:name="101982"/>
            <w:bookmarkEnd w:id="414"/>
            <w:r w:rsidRPr="00C851C8">
              <w:rPr>
                <w:rFonts w:ascii="Times New Roman" w:eastAsia="Times New Roman" w:hAnsi="Times New Roman" w:cs="Times New Roman"/>
                <w:color w:val="000000"/>
                <w:sz w:val="24"/>
                <w:szCs w:val="24"/>
                <w:lang w:eastAsia="ru-RU"/>
              </w:rPr>
              <w:t>Эстетическое</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39F48965"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15" w:name="101983"/>
            <w:bookmarkEnd w:id="415"/>
            <w:r w:rsidRPr="00C851C8">
              <w:rPr>
                <w:rFonts w:ascii="Times New Roman" w:eastAsia="Times New Roman" w:hAnsi="Times New Roman" w:cs="Times New Roman"/>
                <w:color w:val="000000"/>
                <w:sz w:val="24"/>
                <w:szCs w:val="24"/>
                <w:lang w:eastAsia="ru-RU"/>
              </w:rPr>
              <w:t>Культура и красота</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65" w:type="dxa"/>
              <w:left w:w="65" w:type="dxa"/>
              <w:bottom w:w="65" w:type="dxa"/>
              <w:right w:w="65" w:type="dxa"/>
            </w:tcMar>
            <w:vAlign w:val="center"/>
            <w:hideMark/>
          </w:tcPr>
          <w:p w14:paraId="7547BCBB"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bookmarkStart w:id="416" w:name="101984"/>
            <w:bookmarkEnd w:id="416"/>
            <w:r w:rsidRPr="00C851C8">
              <w:rPr>
                <w:rFonts w:ascii="Times New Roman" w:eastAsia="Times New Roman" w:hAnsi="Times New Roman" w:cs="Times New Roman"/>
                <w:color w:val="000000"/>
                <w:sz w:val="24"/>
                <w:szCs w:val="24"/>
                <w:lang w:eastAsia="ru-RU"/>
              </w:rPr>
              <w:t>Способный воспринимать и чувствовать прекрасное в быту, природе, поступках, искусстве.</w:t>
            </w:r>
          </w:p>
          <w:p w14:paraId="5C20585B" w14:textId="77777777" w:rsidR="00B02CC5" w:rsidRPr="00C851C8" w:rsidRDefault="00B02CC5" w:rsidP="00C851C8">
            <w:pPr>
              <w:spacing w:after="0" w:line="240" w:lineRule="auto"/>
              <w:rPr>
                <w:rFonts w:ascii="Times New Roman" w:eastAsia="Times New Roman" w:hAnsi="Times New Roman" w:cs="Times New Roman"/>
                <w:color w:val="000000"/>
                <w:sz w:val="24"/>
                <w:szCs w:val="24"/>
                <w:lang w:eastAsia="ru-RU"/>
              </w:rPr>
            </w:pPr>
            <w:r w:rsidRPr="00C851C8">
              <w:rPr>
                <w:rFonts w:ascii="Times New Roman" w:eastAsia="Times New Roman" w:hAnsi="Times New Roman" w:cs="Times New Roman"/>
                <w:color w:val="000000"/>
                <w:sz w:val="24"/>
                <w:szCs w:val="24"/>
                <w:lang w:eastAsia="ru-RU"/>
              </w:rPr>
              <w:t>Стремящийся к отображению прекрасного в продуктивных видах деятельности.</w:t>
            </w:r>
          </w:p>
        </w:tc>
      </w:tr>
    </w:tbl>
    <w:p w14:paraId="20CD1362" w14:textId="57191F93" w:rsidR="00B02CC5" w:rsidRPr="00C851C8" w:rsidRDefault="00B02CC5" w:rsidP="007550D1">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Преемственность в результатах освоения программы воспитания на уровнях дошкольного образования и начального общего образования</w:t>
      </w:r>
    </w:p>
    <w:tbl>
      <w:tblPr>
        <w:tblStyle w:val="a4"/>
        <w:tblW w:w="0" w:type="auto"/>
        <w:tblLook w:val="04A0" w:firstRow="1" w:lastRow="0" w:firstColumn="1" w:lastColumn="0" w:noHBand="0" w:noVBand="1"/>
      </w:tblPr>
      <w:tblGrid>
        <w:gridCol w:w="2264"/>
        <w:gridCol w:w="4128"/>
        <w:gridCol w:w="3945"/>
      </w:tblGrid>
      <w:tr w:rsidR="00B02CC5" w:rsidRPr="00C851C8" w14:paraId="186C2EB2" w14:textId="77777777" w:rsidTr="00246C73">
        <w:trPr>
          <w:trHeight w:val="228"/>
        </w:trPr>
        <w:tc>
          <w:tcPr>
            <w:tcW w:w="2266" w:type="dxa"/>
          </w:tcPr>
          <w:p w14:paraId="766D504B" w14:textId="77777777" w:rsidR="00B02CC5" w:rsidRPr="00C851C8" w:rsidRDefault="00B02CC5" w:rsidP="00C851C8">
            <w:pPr>
              <w:pStyle w:val="Default"/>
              <w:ind w:firstLine="0"/>
            </w:pPr>
            <w:r w:rsidRPr="00C851C8">
              <w:rPr>
                <w:bCs/>
              </w:rPr>
              <w:t>Результаты освоения программы воспитания</w:t>
            </w:r>
          </w:p>
        </w:tc>
        <w:tc>
          <w:tcPr>
            <w:tcW w:w="4144" w:type="dxa"/>
          </w:tcPr>
          <w:p w14:paraId="5AAE4834" w14:textId="77777777" w:rsidR="00B02CC5" w:rsidRPr="00C851C8" w:rsidRDefault="00B02CC5" w:rsidP="00C851C8">
            <w:pPr>
              <w:pStyle w:val="Default"/>
            </w:pPr>
            <w:r w:rsidRPr="00C851C8">
              <w:rPr>
                <w:bCs/>
              </w:rPr>
              <w:t>Результаты освоения программы на уровне ДО</w:t>
            </w:r>
          </w:p>
        </w:tc>
        <w:tc>
          <w:tcPr>
            <w:tcW w:w="3954" w:type="dxa"/>
          </w:tcPr>
          <w:p w14:paraId="6B14CF93" w14:textId="77777777" w:rsidR="00B02CC5" w:rsidRPr="00C851C8" w:rsidRDefault="00B02CC5" w:rsidP="00C851C8">
            <w:pPr>
              <w:pStyle w:val="Default"/>
            </w:pPr>
            <w:r w:rsidRPr="00C851C8">
              <w:rPr>
                <w:bCs/>
              </w:rPr>
              <w:t>Планируемые результаты воспитания на уровне НОО</w:t>
            </w:r>
          </w:p>
        </w:tc>
      </w:tr>
      <w:tr w:rsidR="00B02CC5" w:rsidRPr="00C851C8" w14:paraId="142811C6" w14:textId="77777777" w:rsidTr="00246C73">
        <w:trPr>
          <w:trHeight w:val="441"/>
        </w:trPr>
        <w:tc>
          <w:tcPr>
            <w:tcW w:w="2266" w:type="dxa"/>
          </w:tcPr>
          <w:p w14:paraId="0948128C" w14:textId="77777777" w:rsidR="00B02CC5" w:rsidRPr="00C851C8" w:rsidRDefault="00B02CC5" w:rsidP="00C851C8">
            <w:pPr>
              <w:pStyle w:val="Default"/>
              <w:ind w:firstLine="0"/>
            </w:pPr>
            <w:r w:rsidRPr="00C851C8">
              <w:t xml:space="preserve">Развитие основ нравственной культуры </w:t>
            </w:r>
          </w:p>
        </w:tc>
        <w:tc>
          <w:tcPr>
            <w:tcW w:w="4144" w:type="dxa"/>
          </w:tcPr>
          <w:p w14:paraId="2CFC3AF6" w14:textId="77777777" w:rsidR="00B02CC5" w:rsidRPr="00C851C8" w:rsidRDefault="00B02CC5" w:rsidP="00C851C8">
            <w:pPr>
              <w:pStyle w:val="Default"/>
              <w:ind w:firstLine="0"/>
            </w:pPr>
            <w:r w:rsidRPr="00C851C8">
              <w:t xml:space="preserve">Обладает установкой положительного отношения </w:t>
            </w:r>
          </w:p>
          <w:p w14:paraId="636EA863" w14:textId="77777777" w:rsidR="00B02CC5" w:rsidRPr="00C851C8" w:rsidRDefault="00B02CC5" w:rsidP="00C851C8">
            <w:pPr>
              <w:pStyle w:val="Default"/>
              <w:ind w:firstLine="0"/>
            </w:pPr>
            <w:r w:rsidRPr="00C851C8">
              <w:t xml:space="preserve">к миру, к разным видам труда, другим людям и самому себе, обладает чувством собственного достоинства. </w:t>
            </w:r>
          </w:p>
          <w:p w14:paraId="273EC093" w14:textId="77777777" w:rsidR="00B02CC5" w:rsidRPr="00C851C8" w:rsidRDefault="00B02CC5" w:rsidP="00C851C8">
            <w:pPr>
              <w:pStyle w:val="Default"/>
              <w:ind w:firstLine="0"/>
            </w:pPr>
            <w:r w:rsidRPr="00C851C8">
              <w:t xml:space="preserve">Активно взаимодействует </w:t>
            </w:r>
          </w:p>
          <w:p w14:paraId="2D6E7C61" w14:textId="50592194" w:rsidR="00B02CC5" w:rsidRPr="00C851C8" w:rsidRDefault="00B02CC5" w:rsidP="00C851C8">
            <w:pPr>
              <w:pStyle w:val="Default"/>
              <w:ind w:firstLine="0"/>
            </w:pPr>
            <w:r w:rsidRPr="00C851C8">
              <w:t xml:space="preserve">со сверстниками и взрослыми, участвует в совместных играх. Способен договариваться, учитывать интересы и </w:t>
            </w:r>
            <w:r w:rsidR="00C25226" w:rsidRPr="00C851C8">
              <w:t>чувства других</w:t>
            </w:r>
            <w:r w:rsidRPr="00C851C8">
              <w:t xml:space="preserve">, сопереживать неудачам и радоваться успехам других, адекватно проявляет свои чувства, в том числе чувство </w:t>
            </w:r>
          </w:p>
          <w:p w14:paraId="02A658D4" w14:textId="77777777" w:rsidR="00B02CC5" w:rsidRPr="00C851C8" w:rsidRDefault="00B02CC5" w:rsidP="00C851C8">
            <w:pPr>
              <w:pStyle w:val="Default"/>
              <w:ind w:firstLine="0"/>
            </w:pPr>
            <w:r w:rsidRPr="00C851C8">
              <w:t>веры в себя, старается разрешать конфликты.</w:t>
            </w:r>
          </w:p>
        </w:tc>
        <w:tc>
          <w:tcPr>
            <w:tcW w:w="3954" w:type="dxa"/>
          </w:tcPr>
          <w:p w14:paraId="42AA6A59" w14:textId="77777777" w:rsidR="00B02CC5" w:rsidRPr="00C851C8" w:rsidRDefault="00B02CC5" w:rsidP="00C851C8">
            <w:pPr>
              <w:pStyle w:val="Default"/>
              <w:ind w:firstLine="0"/>
            </w:pPr>
            <w:r w:rsidRPr="00C851C8">
              <w:t xml:space="preserve">Проявляет готовность и способность к саморазвитию, сформированность мотивации к обучению и познанию, ценностно-смысловые установки. </w:t>
            </w:r>
          </w:p>
          <w:p w14:paraId="1EBEAE0E" w14:textId="77777777" w:rsidR="00B02CC5" w:rsidRPr="00C851C8" w:rsidRDefault="00B02CC5" w:rsidP="00C851C8">
            <w:pPr>
              <w:pStyle w:val="Default"/>
              <w:ind w:firstLine="0"/>
            </w:pPr>
            <w:r w:rsidRPr="00C851C8">
              <w:t>Проявляет установки, отражающие индивидуально - личностную позицию, социальные компетенции, личностные качества, сформированность основ Российской гражданской идентичности.</w:t>
            </w:r>
          </w:p>
        </w:tc>
      </w:tr>
      <w:tr w:rsidR="00B02CC5" w:rsidRPr="00C851C8" w14:paraId="0337A70A" w14:textId="77777777" w:rsidTr="00246C73">
        <w:trPr>
          <w:trHeight w:val="2529"/>
        </w:trPr>
        <w:tc>
          <w:tcPr>
            <w:tcW w:w="2266" w:type="dxa"/>
          </w:tcPr>
          <w:p w14:paraId="603EA5BB" w14:textId="77777777" w:rsidR="00B02CC5" w:rsidRPr="00C851C8" w:rsidRDefault="00B02CC5" w:rsidP="00C851C8">
            <w:pPr>
              <w:pStyle w:val="Default"/>
              <w:ind w:firstLine="0"/>
            </w:pPr>
            <w:r w:rsidRPr="00C851C8">
              <w:t xml:space="preserve">Формирование </w:t>
            </w:r>
          </w:p>
          <w:p w14:paraId="5E68D7BD" w14:textId="77777777" w:rsidR="00B02CC5" w:rsidRPr="00C851C8" w:rsidRDefault="00B02CC5" w:rsidP="00C851C8">
            <w:pPr>
              <w:ind w:firstLine="0"/>
            </w:pPr>
            <w:r w:rsidRPr="00C851C8">
              <w:t xml:space="preserve">основ семейных и гражданских ценностей </w:t>
            </w:r>
          </w:p>
        </w:tc>
        <w:tc>
          <w:tcPr>
            <w:tcW w:w="4144" w:type="dxa"/>
          </w:tcPr>
          <w:p w14:paraId="77296192" w14:textId="4A327BB7" w:rsidR="00B02CC5" w:rsidRPr="00C851C8" w:rsidRDefault="00B02CC5" w:rsidP="00C851C8">
            <w:pPr>
              <w:pStyle w:val="Default"/>
              <w:ind w:firstLine="0"/>
            </w:pPr>
            <w:r w:rsidRPr="00C851C8">
              <w:t xml:space="preserve">Имеет представления </w:t>
            </w:r>
            <w:r w:rsidR="00680374" w:rsidRPr="00C851C8">
              <w:t>о семейных</w:t>
            </w:r>
            <w:r w:rsidRPr="00C851C8">
              <w:t xml:space="preserve"> ценностях, семейных традициях, бережное отношение к ним. </w:t>
            </w:r>
          </w:p>
          <w:p w14:paraId="09911E2C" w14:textId="77777777" w:rsidR="00B02CC5" w:rsidRPr="00C851C8" w:rsidRDefault="00B02CC5" w:rsidP="00C851C8">
            <w:pPr>
              <w:pStyle w:val="Default"/>
              <w:ind w:firstLine="0"/>
            </w:pPr>
            <w:r w:rsidRPr="00C851C8">
              <w:t xml:space="preserve">Проявляет нравственные чувства, эмоционально- ценностное отношение к семье. Проявляет уважительное отношение к родителям, к старшим, заботливое отношение к младшим. </w:t>
            </w:r>
          </w:p>
          <w:p w14:paraId="1F3F227A" w14:textId="77777777" w:rsidR="00B02CC5" w:rsidRPr="00C851C8" w:rsidRDefault="00B02CC5" w:rsidP="00C851C8">
            <w:pPr>
              <w:pStyle w:val="Default"/>
              <w:ind w:firstLine="0"/>
            </w:pPr>
            <w:r w:rsidRPr="00C851C8">
              <w:t xml:space="preserve">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 </w:t>
            </w:r>
          </w:p>
          <w:p w14:paraId="541A6767" w14:textId="77777777" w:rsidR="00B02CC5" w:rsidRPr="00C851C8" w:rsidRDefault="00B02CC5" w:rsidP="00C851C8">
            <w:pPr>
              <w:pStyle w:val="Default"/>
              <w:ind w:firstLine="0"/>
            </w:pPr>
            <w:r w:rsidRPr="00C851C8">
              <w:t xml:space="preserve">Знает символы государства – Флаг, Герб Российской Федерации и символику субъекта Российской Федерации, в которой проживает ребенок и находится образовательная организация, в которой он воспитывается. </w:t>
            </w:r>
          </w:p>
          <w:p w14:paraId="13FDC665" w14:textId="77777777" w:rsidR="00B02CC5" w:rsidRPr="00C851C8" w:rsidRDefault="00B02CC5" w:rsidP="00C851C8">
            <w:pPr>
              <w:pStyle w:val="Default"/>
              <w:ind w:firstLine="0"/>
            </w:pPr>
            <w:r w:rsidRPr="00C851C8">
              <w:lastRenderedPageBreak/>
              <w:t xml:space="preserve">Проявляет высшие нравственные чувства: патриотизм, уважение к правам и обязанностям человека. </w:t>
            </w:r>
          </w:p>
          <w:p w14:paraId="09B0BA5B" w14:textId="77777777" w:rsidR="00B02CC5" w:rsidRPr="00C851C8" w:rsidRDefault="00B02CC5" w:rsidP="00C851C8">
            <w:pPr>
              <w:pStyle w:val="Default"/>
              <w:ind w:firstLine="0"/>
            </w:pPr>
            <w:r w:rsidRPr="00C851C8">
              <w:t xml:space="preserve">Имеет начальные представления о правах и обязанностях человека, гражданина, семьянина, товарища. </w:t>
            </w:r>
          </w:p>
          <w:p w14:paraId="5BE9E83C" w14:textId="77777777" w:rsidR="00B02CC5" w:rsidRPr="00C851C8" w:rsidRDefault="00B02CC5" w:rsidP="00C851C8">
            <w:pPr>
              <w:pStyle w:val="Default"/>
              <w:ind w:firstLine="0"/>
            </w:pPr>
            <w:r w:rsidRPr="00C851C8">
              <w:t xml:space="preserve">Проявляет познавательный интерес к важнейшим событиям истории России и ее народов, к героям России. </w:t>
            </w:r>
          </w:p>
          <w:p w14:paraId="377F21F6" w14:textId="77777777" w:rsidR="00B02CC5" w:rsidRPr="00C851C8" w:rsidRDefault="00B02CC5" w:rsidP="00C851C8">
            <w:pPr>
              <w:pStyle w:val="Default"/>
              <w:ind w:firstLine="0"/>
            </w:pPr>
            <w:r w:rsidRPr="00C851C8">
              <w:t xml:space="preserve">Проявляет уважение к защитникам Родины. </w:t>
            </w:r>
          </w:p>
          <w:p w14:paraId="23469DE1" w14:textId="77777777" w:rsidR="00B02CC5" w:rsidRPr="00C851C8" w:rsidRDefault="00B02CC5" w:rsidP="00C851C8">
            <w:pPr>
              <w:pStyle w:val="Default"/>
              <w:ind w:firstLine="0"/>
            </w:pPr>
            <w:r w:rsidRPr="00C851C8">
              <w:t xml:space="preserve">Проявляет интерес к государственным праздникам и желания участвовать в праздниках и их организации в образовательной организации. </w:t>
            </w:r>
          </w:p>
        </w:tc>
        <w:tc>
          <w:tcPr>
            <w:tcW w:w="3954" w:type="dxa"/>
          </w:tcPr>
          <w:p w14:paraId="67238D76" w14:textId="77777777" w:rsidR="00B02CC5" w:rsidRPr="00C851C8" w:rsidRDefault="00B02CC5" w:rsidP="00C851C8">
            <w:pPr>
              <w:pStyle w:val="Default"/>
              <w:ind w:firstLine="0"/>
            </w:pPr>
            <w:r w:rsidRPr="00C851C8">
              <w:lastRenderedPageBreak/>
              <w:t xml:space="preserve">Имеет представления о политическом устройстве Российского государства, его институтах, их роли в жизни общества, о его важнейших законах. </w:t>
            </w:r>
          </w:p>
          <w:p w14:paraId="59F6E811" w14:textId="3CDE0FFD" w:rsidR="00B02CC5" w:rsidRPr="00C851C8" w:rsidRDefault="00B02CC5" w:rsidP="00C851C8">
            <w:pPr>
              <w:pStyle w:val="Default"/>
              <w:ind w:firstLine="0"/>
            </w:pPr>
            <w:r w:rsidRPr="00C851C8">
              <w:t xml:space="preserve">Имеет </w:t>
            </w:r>
            <w:r w:rsidR="00680374" w:rsidRPr="00C851C8">
              <w:t>представления о</w:t>
            </w:r>
            <w:r w:rsidRPr="00C851C8">
              <w:t xml:space="preserve"> символах государства – Флаге и Гербе России, </w:t>
            </w:r>
          </w:p>
          <w:p w14:paraId="7031CC35" w14:textId="77777777" w:rsidR="00B02CC5" w:rsidRPr="00C851C8" w:rsidRDefault="00B02CC5" w:rsidP="00C851C8">
            <w:pPr>
              <w:pStyle w:val="Default"/>
              <w:ind w:firstLine="0"/>
            </w:pPr>
            <w:r w:rsidRPr="00C851C8">
              <w:t xml:space="preserve">о флаге и гербе субъекта Российской Федерации, в котором находится </w:t>
            </w:r>
          </w:p>
          <w:p w14:paraId="41740D02" w14:textId="77777777" w:rsidR="00B02CC5" w:rsidRPr="00C851C8" w:rsidRDefault="00B02CC5" w:rsidP="00C851C8">
            <w:pPr>
              <w:pStyle w:val="Default"/>
              <w:ind w:firstLine="0"/>
            </w:pPr>
            <w:r w:rsidRPr="00C851C8">
              <w:t xml:space="preserve">образовательное учреждение. </w:t>
            </w:r>
          </w:p>
          <w:p w14:paraId="1C23D407" w14:textId="732CC795" w:rsidR="00B02CC5" w:rsidRPr="00C851C8" w:rsidRDefault="00B02CC5" w:rsidP="00C851C8">
            <w:pPr>
              <w:pStyle w:val="Default"/>
              <w:ind w:firstLine="0"/>
            </w:pPr>
            <w:r w:rsidRPr="00C851C8">
              <w:t xml:space="preserve">Имеет </w:t>
            </w:r>
            <w:r w:rsidR="00680374" w:rsidRPr="00C851C8">
              <w:t>представления об</w:t>
            </w:r>
            <w:r w:rsidRPr="00C851C8">
              <w:t xml:space="preserve"> институтах гражданского общества, о возможностях участия </w:t>
            </w:r>
            <w:proofErr w:type="gramStart"/>
            <w:r w:rsidRPr="00C851C8">
              <w:t>граждан  в</w:t>
            </w:r>
            <w:proofErr w:type="gramEnd"/>
            <w:r w:rsidRPr="00C851C8">
              <w:t xml:space="preserve"> общественном управлении. </w:t>
            </w:r>
          </w:p>
          <w:p w14:paraId="2589E344" w14:textId="77777777" w:rsidR="00B02CC5" w:rsidRPr="00C851C8" w:rsidRDefault="00B02CC5" w:rsidP="00C851C8">
            <w:pPr>
              <w:pStyle w:val="Default"/>
              <w:ind w:firstLine="0"/>
            </w:pPr>
            <w:r w:rsidRPr="00C851C8">
              <w:t xml:space="preserve">Имеет представления о правах и обязанностях гражданина России, правах ребенка </w:t>
            </w:r>
          </w:p>
          <w:p w14:paraId="35E06F8F" w14:textId="77777777" w:rsidR="00B02CC5" w:rsidRPr="00C851C8" w:rsidRDefault="00B02CC5" w:rsidP="00C851C8">
            <w:pPr>
              <w:pStyle w:val="Default"/>
              <w:ind w:firstLine="0"/>
            </w:pPr>
            <w:r w:rsidRPr="00C851C8">
              <w:t xml:space="preserve">Проявляет интерес к общественным явлениям, осознает важность активной роли человека в обществе. </w:t>
            </w:r>
          </w:p>
          <w:p w14:paraId="7E24A234" w14:textId="77777777" w:rsidR="00B02CC5" w:rsidRPr="00C851C8" w:rsidRDefault="00B02CC5" w:rsidP="00C851C8">
            <w:pPr>
              <w:pStyle w:val="Default"/>
              <w:ind w:firstLine="0"/>
            </w:pPr>
            <w:r w:rsidRPr="00C851C8">
              <w:t xml:space="preserve">Знает национальных героев и важнейшие события истории России </w:t>
            </w:r>
          </w:p>
          <w:p w14:paraId="5E6F9C40" w14:textId="77777777" w:rsidR="00B02CC5" w:rsidRPr="00C851C8" w:rsidRDefault="00B02CC5" w:rsidP="00C851C8">
            <w:pPr>
              <w:pStyle w:val="Default"/>
              <w:ind w:firstLine="0"/>
            </w:pPr>
            <w:r w:rsidRPr="00C851C8">
              <w:t xml:space="preserve">и её народов. </w:t>
            </w:r>
          </w:p>
          <w:p w14:paraId="7ACA2AB9" w14:textId="77777777" w:rsidR="00B02CC5" w:rsidRPr="00C851C8" w:rsidRDefault="00B02CC5" w:rsidP="00C851C8">
            <w:pPr>
              <w:pStyle w:val="Default"/>
              <w:ind w:firstLine="0"/>
            </w:pPr>
            <w:r w:rsidRPr="00C851C8">
              <w:lastRenderedPageBreak/>
              <w:t xml:space="preserve">Знает государственные праздники, принимает участие в важнейших событиях жизни России, субъекта Российской Федерации, края (населённого пункта), в котором находится образовательное учреждение. </w:t>
            </w:r>
          </w:p>
          <w:p w14:paraId="38D5F57E" w14:textId="77777777" w:rsidR="00B02CC5" w:rsidRPr="00C851C8" w:rsidRDefault="00B02CC5" w:rsidP="00C851C8">
            <w:pPr>
              <w:pStyle w:val="Default"/>
              <w:ind w:firstLine="0"/>
            </w:pPr>
            <w:r w:rsidRPr="00C851C8">
              <w:t xml:space="preserve">Уважительно относится к защитникам Родины. Уважительно относится к русскому языку как государственному, языку межнационального общения. </w:t>
            </w:r>
          </w:p>
        </w:tc>
      </w:tr>
      <w:tr w:rsidR="00B02CC5" w:rsidRPr="00C851C8" w14:paraId="3D7D0608" w14:textId="77777777" w:rsidTr="005B11B7">
        <w:trPr>
          <w:trHeight w:val="1274"/>
        </w:trPr>
        <w:tc>
          <w:tcPr>
            <w:tcW w:w="2266" w:type="dxa"/>
          </w:tcPr>
          <w:p w14:paraId="090FC9F5" w14:textId="77777777" w:rsidR="00B02CC5" w:rsidRPr="00C851C8" w:rsidRDefault="00B02CC5" w:rsidP="00C851C8">
            <w:pPr>
              <w:pStyle w:val="Default"/>
              <w:ind w:firstLine="0"/>
            </w:pPr>
            <w:r w:rsidRPr="00C851C8">
              <w:lastRenderedPageBreak/>
              <w:t xml:space="preserve">Формирование </w:t>
            </w:r>
          </w:p>
          <w:p w14:paraId="3DC36CA3" w14:textId="77777777" w:rsidR="00B02CC5" w:rsidRPr="00C851C8" w:rsidRDefault="00B02CC5" w:rsidP="00C851C8">
            <w:pPr>
              <w:ind w:firstLine="0"/>
            </w:pPr>
            <w:r w:rsidRPr="00C851C8">
              <w:t xml:space="preserve">основ гражданской идентичности </w:t>
            </w:r>
          </w:p>
        </w:tc>
        <w:tc>
          <w:tcPr>
            <w:tcW w:w="4144" w:type="dxa"/>
          </w:tcPr>
          <w:p w14:paraId="0D2B6F44" w14:textId="504A5BE6" w:rsidR="00B02CC5" w:rsidRPr="00C851C8" w:rsidRDefault="00B02CC5" w:rsidP="00C851C8">
            <w:pPr>
              <w:pStyle w:val="Default"/>
              <w:ind w:firstLine="0"/>
            </w:pPr>
            <w:r w:rsidRPr="00C851C8">
              <w:t xml:space="preserve">Имеет первичные представления о нравственных ценностях в отношении общества, сверстников, взрослых, предметного мира и себя в этом мире. Проявляет нравственные чувства, эмоционально- ценностного отношения к окружающим людям, предметному миру, к </w:t>
            </w:r>
            <w:r w:rsidR="00C25226" w:rsidRPr="00C851C8">
              <w:t>себе испытывает</w:t>
            </w:r>
            <w:r w:rsidRPr="00C851C8">
              <w:t xml:space="preserve"> чувства гордости, удовлетворенности, стыда от своих поступков, действий и поведения; </w:t>
            </w:r>
          </w:p>
          <w:p w14:paraId="565847E3" w14:textId="77777777" w:rsidR="00B02CC5" w:rsidRPr="00C851C8" w:rsidRDefault="00B02CC5" w:rsidP="00C851C8">
            <w:pPr>
              <w:pStyle w:val="Default"/>
              <w:ind w:firstLine="0"/>
            </w:pPr>
            <w:r w:rsidRPr="00C851C8">
              <w:t xml:space="preserve">Доброжелателен, умеет слушать и слышать собеседника, обосновывать свое мнение. </w:t>
            </w:r>
          </w:p>
          <w:p w14:paraId="13CAB48C" w14:textId="77777777" w:rsidR="00B02CC5" w:rsidRPr="00C851C8" w:rsidRDefault="00B02CC5" w:rsidP="00C851C8">
            <w:pPr>
              <w:pStyle w:val="Default"/>
              <w:ind w:firstLine="0"/>
            </w:pPr>
            <w:r w:rsidRPr="00C851C8">
              <w:t xml:space="preserve">Демонстрирует способность выразить себя в игровой, досуговой деятельности и поведении в соответствии с нравственными ценностями. </w:t>
            </w:r>
          </w:p>
          <w:p w14:paraId="627D139B" w14:textId="77777777" w:rsidR="00B02CC5" w:rsidRPr="00C851C8" w:rsidRDefault="00B02CC5" w:rsidP="00C851C8">
            <w:pPr>
              <w:pStyle w:val="Default"/>
              <w:ind w:firstLine="0"/>
            </w:pPr>
            <w:r w:rsidRPr="00C851C8">
              <w:t xml:space="preserve">Самостоятельно применяет усвоенные правила, владеет нормами, конструктивными способами взаимодействия с взрослыми и сверстниками (умение договариваться, </w:t>
            </w:r>
          </w:p>
          <w:p w14:paraId="73661CB6" w14:textId="77777777" w:rsidR="00B02CC5" w:rsidRPr="00C851C8" w:rsidRDefault="00B02CC5" w:rsidP="00C851C8">
            <w:pPr>
              <w:pStyle w:val="Default"/>
              <w:ind w:firstLine="0"/>
            </w:pPr>
            <w:r w:rsidRPr="00C851C8">
              <w:t xml:space="preserve">взаимодействовать в игровых отношениях в рамках игровых правил и т.д.). </w:t>
            </w:r>
          </w:p>
          <w:p w14:paraId="2F68788A" w14:textId="77777777" w:rsidR="00B02CC5" w:rsidRPr="00C851C8" w:rsidRDefault="00B02CC5" w:rsidP="00C851C8">
            <w:pPr>
              <w:pStyle w:val="Default"/>
              <w:ind w:firstLine="0"/>
            </w:pPr>
            <w:r w:rsidRPr="00C851C8">
              <w:t xml:space="preserve">Преобразует полученные знания и способы деятельности, изменяет поведение и стиль общения со взрослыми и сверстниками в зависимости от ситуации. </w:t>
            </w:r>
          </w:p>
          <w:p w14:paraId="55E51AE0" w14:textId="77777777" w:rsidR="00B02CC5" w:rsidRPr="00C851C8" w:rsidRDefault="00B02CC5" w:rsidP="00C851C8">
            <w:pPr>
              <w:pStyle w:val="Default"/>
              <w:ind w:firstLine="0"/>
            </w:pPr>
            <w:r w:rsidRPr="00C851C8">
              <w:t xml:space="preserve">Способен к творческому поведению в новых ситуациях в соответствии с принятой системой ценностей. </w:t>
            </w:r>
          </w:p>
          <w:p w14:paraId="5144EDEC" w14:textId="77777777" w:rsidR="00B02CC5" w:rsidRPr="00C851C8" w:rsidRDefault="00B02CC5" w:rsidP="00C851C8">
            <w:pPr>
              <w:pStyle w:val="Default"/>
              <w:ind w:firstLine="0"/>
            </w:pPr>
            <w:r w:rsidRPr="00C851C8">
              <w:t xml:space="preserve">Выражает познавательный интерес </w:t>
            </w:r>
          </w:p>
          <w:p w14:paraId="5C685BD0" w14:textId="2891D30C" w:rsidR="00B02CC5" w:rsidRPr="00C851C8" w:rsidRDefault="00B02CC5" w:rsidP="00C851C8">
            <w:pPr>
              <w:pStyle w:val="Default"/>
              <w:ind w:firstLine="0"/>
            </w:pPr>
            <w:r w:rsidRPr="00C851C8">
              <w:t xml:space="preserve">к отношениям, поведению людей, </w:t>
            </w:r>
            <w:r w:rsidR="00680374" w:rsidRPr="00C851C8">
              <w:t>стремление их</w:t>
            </w:r>
            <w:r w:rsidRPr="00C851C8">
              <w:t xml:space="preserve"> осмысливать, </w:t>
            </w:r>
            <w:r w:rsidRPr="00C851C8">
              <w:lastRenderedPageBreak/>
              <w:t xml:space="preserve">оценивать в соответствии с усвоенными нравственными нормами и ценностями. </w:t>
            </w:r>
          </w:p>
          <w:p w14:paraId="2A9715AD" w14:textId="77777777" w:rsidR="00B02CC5" w:rsidRPr="00C851C8" w:rsidRDefault="00B02CC5" w:rsidP="00C851C8">
            <w:pPr>
              <w:pStyle w:val="Default"/>
              <w:ind w:firstLine="0"/>
            </w:pPr>
            <w:r w:rsidRPr="00C851C8">
              <w:t xml:space="preserve">Экспериментирует в сфере установления отношений, определения позиции в собственном поведении. </w:t>
            </w:r>
          </w:p>
          <w:p w14:paraId="012762E5" w14:textId="77777777" w:rsidR="00B02CC5" w:rsidRPr="00C851C8" w:rsidRDefault="00B02CC5" w:rsidP="00C851C8">
            <w:pPr>
              <w:pStyle w:val="Default"/>
              <w:ind w:firstLine="0"/>
            </w:pPr>
            <w:r w:rsidRPr="00C851C8">
              <w:t>Способен самостоятельно действовать, в случае затруднений обращаться за помощью. Осознает преимущества совместного поиска выхода из сложившейся проблемной ситуации или принятия решений.</w:t>
            </w:r>
          </w:p>
          <w:p w14:paraId="5F09A4E2" w14:textId="77777777" w:rsidR="00B02CC5" w:rsidRPr="00C851C8" w:rsidRDefault="00B02CC5" w:rsidP="00C851C8">
            <w:pPr>
              <w:pStyle w:val="Default"/>
              <w:ind w:firstLine="0"/>
            </w:pPr>
            <w:r w:rsidRPr="00C851C8">
              <w:t xml:space="preserve">Использует тактики разговорной дисциплины (спокойно сидеть, слушать, дать возможность высказаться). </w:t>
            </w:r>
          </w:p>
          <w:p w14:paraId="10076D10" w14:textId="77777777" w:rsidR="00B02CC5" w:rsidRPr="00C851C8" w:rsidRDefault="00B02CC5" w:rsidP="00C851C8">
            <w:pPr>
              <w:pStyle w:val="Default"/>
              <w:ind w:firstLine="0"/>
            </w:pPr>
            <w:r w:rsidRPr="00C851C8">
              <w:t xml:space="preserve">Слушает и уважает мнения других людей. </w:t>
            </w:r>
          </w:p>
          <w:p w14:paraId="07EFC087" w14:textId="77777777" w:rsidR="00B02CC5" w:rsidRPr="00C851C8" w:rsidRDefault="00B02CC5" w:rsidP="00C851C8">
            <w:pPr>
              <w:pStyle w:val="Default"/>
              <w:ind w:firstLine="0"/>
            </w:pPr>
            <w:r w:rsidRPr="00C851C8">
              <w:t xml:space="preserve">Идет навстречу другому при несовпадающих интересах и мнениях, найти компромисс и совместно прийти к решению, которое поможет достигнуть баланса интересов. Соотносит свое поведение с правилами </w:t>
            </w:r>
          </w:p>
          <w:p w14:paraId="13B9B9FC" w14:textId="77777777" w:rsidR="00B02CC5" w:rsidRPr="00C851C8" w:rsidRDefault="00B02CC5" w:rsidP="00C851C8">
            <w:pPr>
              <w:pStyle w:val="Default"/>
              <w:ind w:firstLine="0"/>
            </w:pPr>
            <w:r w:rsidRPr="00C851C8">
              <w:t xml:space="preserve">и нормами общества. Управляет своим эмоциональным состоянием. Имеет свое мнение, может его обосновать. </w:t>
            </w:r>
          </w:p>
          <w:p w14:paraId="5720C233" w14:textId="77777777" w:rsidR="00B02CC5" w:rsidRPr="00C851C8" w:rsidRDefault="00B02CC5" w:rsidP="00C851C8">
            <w:pPr>
              <w:pStyle w:val="Default"/>
              <w:ind w:firstLine="0"/>
            </w:pPr>
            <w:r w:rsidRPr="00C851C8">
              <w:t xml:space="preserve">Оказывает позитивное влияние на свое окружение. </w:t>
            </w:r>
          </w:p>
          <w:p w14:paraId="1EC70D93" w14:textId="77777777" w:rsidR="00B02CC5" w:rsidRPr="00C851C8" w:rsidRDefault="00B02CC5" w:rsidP="00C851C8">
            <w:pPr>
              <w:pStyle w:val="Default"/>
              <w:ind w:firstLine="0"/>
            </w:pPr>
            <w:r w:rsidRPr="00C851C8">
              <w:t xml:space="preserve">Осознанно принимает решения и несет за них ответственность. Способен управлять своим поведением, планировать свои действия. </w:t>
            </w:r>
          </w:p>
          <w:p w14:paraId="55607B38" w14:textId="77777777" w:rsidR="00B02CC5" w:rsidRPr="00C851C8" w:rsidRDefault="00B02CC5" w:rsidP="00C851C8">
            <w:pPr>
              <w:pStyle w:val="Default"/>
              <w:ind w:firstLine="0"/>
            </w:pPr>
            <w:r w:rsidRPr="00C851C8">
              <w:t xml:space="preserve">Старается не нарушать правила поведения, испытывает чувство неловкости, стыда в ситуациях, где его поведение неблаговидно. </w:t>
            </w:r>
          </w:p>
          <w:p w14:paraId="716403BC" w14:textId="77777777" w:rsidR="00B02CC5" w:rsidRPr="00C851C8" w:rsidRDefault="00B02CC5" w:rsidP="00C851C8">
            <w:pPr>
              <w:pStyle w:val="Default"/>
            </w:pPr>
            <w:r w:rsidRPr="00C851C8">
              <w:t xml:space="preserve">Проявляет поведение, которое в основном определяется представлениями о хороших и плохих поступках. </w:t>
            </w:r>
          </w:p>
        </w:tc>
        <w:tc>
          <w:tcPr>
            <w:tcW w:w="3954" w:type="dxa"/>
          </w:tcPr>
          <w:p w14:paraId="24F02ED2" w14:textId="77777777" w:rsidR="00B02CC5" w:rsidRPr="00C851C8" w:rsidRDefault="00B02CC5" w:rsidP="00C851C8">
            <w:pPr>
              <w:pStyle w:val="Default"/>
              <w:ind w:firstLine="0"/>
            </w:pPr>
            <w:r w:rsidRPr="00C851C8">
              <w:lastRenderedPageBreak/>
              <w:t xml:space="preserve">Имеет представления о базовых национальных ценностях Российского государства. </w:t>
            </w:r>
          </w:p>
          <w:p w14:paraId="2D40FAF1" w14:textId="77777777" w:rsidR="00B02CC5" w:rsidRPr="00C851C8" w:rsidRDefault="00B02CC5" w:rsidP="00C851C8">
            <w:pPr>
              <w:pStyle w:val="Default"/>
              <w:ind w:firstLine="0"/>
            </w:pPr>
            <w:r w:rsidRPr="00C851C8">
              <w:t xml:space="preserve">Различает хорошие и плохие поступки, умеет отвечать за свои собственные поступки. </w:t>
            </w:r>
          </w:p>
          <w:p w14:paraId="30E7C26C" w14:textId="77777777" w:rsidR="00B02CC5" w:rsidRPr="00C851C8" w:rsidRDefault="00B02CC5" w:rsidP="00C851C8">
            <w:pPr>
              <w:pStyle w:val="Default"/>
              <w:ind w:firstLine="0"/>
            </w:pPr>
            <w:r w:rsidRPr="00C851C8">
              <w:t xml:space="preserve">Соблюдает правила поведения в образовательном учреждении, дома, на улице, в общественных местах, на природе </w:t>
            </w:r>
          </w:p>
          <w:p w14:paraId="461A7F07" w14:textId="77777777" w:rsidR="00B02CC5" w:rsidRPr="00C851C8" w:rsidRDefault="00B02CC5" w:rsidP="00C851C8">
            <w:pPr>
              <w:pStyle w:val="Default"/>
              <w:ind w:firstLine="0"/>
            </w:pPr>
            <w:r w:rsidRPr="00C851C8">
              <w:t xml:space="preserve">Негативно относится к нарушениям порядка в группе, дома, на улице; </w:t>
            </w:r>
          </w:p>
          <w:p w14:paraId="01880890" w14:textId="77777777" w:rsidR="00B02CC5" w:rsidRPr="00C851C8" w:rsidRDefault="00B02CC5" w:rsidP="00C851C8">
            <w:pPr>
              <w:pStyle w:val="Default"/>
              <w:ind w:firstLine="0"/>
            </w:pPr>
            <w:r w:rsidRPr="00C851C8">
              <w:t xml:space="preserve">к невыполнению человеком любого возраста и статуса своих обязанностей. </w:t>
            </w:r>
          </w:p>
          <w:p w14:paraId="5ABD27B2" w14:textId="77777777" w:rsidR="00B02CC5" w:rsidRPr="00C851C8" w:rsidRDefault="00B02CC5" w:rsidP="00C851C8">
            <w:pPr>
              <w:pStyle w:val="Default"/>
              <w:ind w:firstLine="0"/>
            </w:pPr>
            <w:r w:rsidRPr="00C851C8">
              <w:t xml:space="preserve">Имеет первоначальные представления о роли традиционных религий в истории и культуре нашей страны. </w:t>
            </w:r>
          </w:p>
          <w:p w14:paraId="25A8B806" w14:textId="77777777" w:rsidR="00B02CC5" w:rsidRPr="00C851C8" w:rsidRDefault="00B02CC5" w:rsidP="00C851C8">
            <w:pPr>
              <w:pStyle w:val="Default"/>
              <w:ind w:firstLine="0"/>
            </w:pPr>
            <w:r w:rsidRPr="00C851C8">
              <w:t xml:space="preserve">Проявляет уважительное и доброжелательное отношение к родителям, другим старшим и младшим людям. </w:t>
            </w:r>
          </w:p>
          <w:p w14:paraId="54A893BF" w14:textId="77777777" w:rsidR="00B02CC5" w:rsidRPr="00C851C8" w:rsidRDefault="00B02CC5" w:rsidP="00C851C8">
            <w:pPr>
              <w:pStyle w:val="Default"/>
              <w:ind w:firstLine="0"/>
            </w:pPr>
            <w:r w:rsidRPr="00C851C8">
              <w:t xml:space="preserve">Использует правила этики и культуры речи. </w:t>
            </w:r>
          </w:p>
          <w:p w14:paraId="6238F0DC" w14:textId="77777777" w:rsidR="00B02CC5" w:rsidRPr="00C851C8" w:rsidRDefault="00B02CC5" w:rsidP="00C851C8">
            <w:pPr>
              <w:pStyle w:val="Default"/>
              <w:ind w:firstLine="0"/>
            </w:pPr>
            <w:r w:rsidRPr="00C851C8">
              <w:t xml:space="preserve">Избегает плохих поступков; умеет признаться в плохом поступке и проанализировать его. Понимает возможное негативное влияние на морально-психологическое состояние человека компьютерных игр, видеопродукции, телевизионных передач, рекламы. </w:t>
            </w:r>
          </w:p>
        </w:tc>
      </w:tr>
      <w:tr w:rsidR="00B02CC5" w:rsidRPr="00C851C8" w14:paraId="6DC30609" w14:textId="77777777" w:rsidTr="00246C73">
        <w:trPr>
          <w:trHeight w:val="1408"/>
        </w:trPr>
        <w:tc>
          <w:tcPr>
            <w:tcW w:w="2266" w:type="dxa"/>
          </w:tcPr>
          <w:p w14:paraId="005D4025" w14:textId="77777777" w:rsidR="00B02CC5" w:rsidRPr="00C851C8" w:rsidRDefault="00B02CC5" w:rsidP="00C851C8">
            <w:pPr>
              <w:ind w:firstLine="0"/>
            </w:pPr>
            <w:r w:rsidRPr="00C851C8">
              <w:t>Формирование основ социокультурных ценностей</w:t>
            </w:r>
          </w:p>
        </w:tc>
        <w:tc>
          <w:tcPr>
            <w:tcW w:w="4144" w:type="dxa"/>
          </w:tcPr>
          <w:p w14:paraId="147279C0" w14:textId="77777777" w:rsidR="00B02CC5" w:rsidRPr="00C851C8" w:rsidRDefault="00B02CC5" w:rsidP="00C851C8">
            <w:pPr>
              <w:pStyle w:val="Default"/>
              <w:ind w:firstLine="0"/>
            </w:pPr>
            <w:r w:rsidRPr="00C851C8">
              <w:t xml:space="preserve">Демонстрирует интерес к поиску и открытию информации, способствующей места в обществе (коллективе сверстников в детском саду и новых общностях, в кругу знакомых и незнакомых взрослых). </w:t>
            </w:r>
          </w:p>
          <w:p w14:paraId="06B577F9" w14:textId="77777777" w:rsidR="00B02CC5" w:rsidRPr="00C851C8" w:rsidRDefault="00B02CC5" w:rsidP="00C851C8">
            <w:pPr>
              <w:pStyle w:val="Default"/>
              <w:ind w:firstLine="0"/>
            </w:pPr>
            <w:r w:rsidRPr="00C851C8">
              <w:t xml:space="preserve">Проявляет инициативу по улучшению качества жизни окружающих людей в процессе постановки и посильного решения практических проблем в </w:t>
            </w:r>
            <w:r w:rsidRPr="00C851C8">
              <w:lastRenderedPageBreak/>
              <w:t xml:space="preserve">реализации собственных проектных замыслов. </w:t>
            </w:r>
          </w:p>
          <w:p w14:paraId="7AC8364B" w14:textId="77777777" w:rsidR="00B02CC5" w:rsidRPr="00C851C8" w:rsidRDefault="00B02CC5" w:rsidP="00C851C8">
            <w:pPr>
              <w:pStyle w:val="Default"/>
              <w:ind w:firstLine="0"/>
            </w:pPr>
            <w:r w:rsidRPr="00C851C8">
              <w:t xml:space="preserve">Инициативен в получении новой информации и практического опыта, мотивируя ее потребностью в саморазвитии и желанием помогать другим людям, взаимодействовать с ними в решении посильных, но серьезных общественных задач. </w:t>
            </w:r>
          </w:p>
          <w:p w14:paraId="6DD7DF66" w14:textId="77777777" w:rsidR="00B02CC5" w:rsidRPr="00C851C8" w:rsidRDefault="00B02CC5" w:rsidP="00C851C8">
            <w:pPr>
              <w:pStyle w:val="Default"/>
              <w:ind w:firstLine="0"/>
            </w:pPr>
            <w:r w:rsidRPr="00C851C8">
              <w:t xml:space="preserve">Владеет основами управления своим поведением и эмоциями в обществе, способен сдерживать негативные импульсы и состояния. </w:t>
            </w:r>
          </w:p>
          <w:p w14:paraId="0DA23DB9" w14:textId="77777777" w:rsidR="00B02CC5" w:rsidRPr="00C851C8" w:rsidRDefault="00B02CC5" w:rsidP="00C851C8">
            <w:pPr>
              <w:pStyle w:val="Default"/>
              <w:ind w:firstLine="0"/>
            </w:pPr>
            <w:r w:rsidRPr="00C851C8">
              <w:t xml:space="preserve">Знает и выполняет нормы и правила поведения в общественных местах спецификой (детский сад, транспорт, поликлиника, магазин, музей, театр и пр.). </w:t>
            </w:r>
          </w:p>
          <w:p w14:paraId="2426AAD1" w14:textId="77777777" w:rsidR="00B02CC5" w:rsidRPr="00C851C8" w:rsidRDefault="00B02CC5" w:rsidP="00C851C8">
            <w:pPr>
              <w:pStyle w:val="Default"/>
              <w:ind w:firstLine="0"/>
            </w:pPr>
            <w:r w:rsidRPr="00C851C8">
              <w:t xml:space="preserve">Умеет донести свою мысль до собеседника на основе его личностных (возрастных, национальных, физических) с использованием разных средств общения. </w:t>
            </w:r>
          </w:p>
          <w:p w14:paraId="7A73C7C6" w14:textId="77777777" w:rsidR="00B02CC5" w:rsidRPr="00C851C8" w:rsidRDefault="00B02CC5" w:rsidP="00C851C8">
            <w:pPr>
              <w:pStyle w:val="Default"/>
              <w:ind w:firstLine="0"/>
            </w:pPr>
            <w:r w:rsidRPr="00C851C8">
              <w:t xml:space="preserve">Имеет первичные представления </w:t>
            </w:r>
          </w:p>
          <w:p w14:paraId="46C3EB71" w14:textId="77777777" w:rsidR="00B02CC5" w:rsidRPr="00C851C8" w:rsidRDefault="00B02CC5" w:rsidP="00C851C8">
            <w:pPr>
              <w:pStyle w:val="Default"/>
              <w:ind w:firstLine="0"/>
            </w:pPr>
            <w:r w:rsidRPr="00C851C8">
              <w:t xml:space="preserve">о социокультурных ценностях, основанных на знаниях национальных традиций и обычаев, на уважении к произведениям культуры и искусства. Проявляет интерес, любознательность к различным видам творческой деятельности. </w:t>
            </w:r>
          </w:p>
          <w:p w14:paraId="652C3945" w14:textId="77777777" w:rsidR="00B02CC5" w:rsidRPr="00C851C8" w:rsidRDefault="00B02CC5" w:rsidP="00C851C8">
            <w:pPr>
              <w:pStyle w:val="Default"/>
              <w:ind w:firstLine="0"/>
            </w:pPr>
            <w:r w:rsidRPr="00C851C8">
              <w:t xml:space="preserve">Способен выразить себя в доступных видах деятельности в соответствии с социокультурными ценностями. </w:t>
            </w:r>
          </w:p>
          <w:p w14:paraId="6C9E097E" w14:textId="77777777" w:rsidR="00B02CC5" w:rsidRPr="00C851C8" w:rsidRDefault="00B02CC5" w:rsidP="00C851C8">
            <w:pPr>
              <w:pStyle w:val="Default"/>
              <w:ind w:firstLine="0"/>
            </w:pPr>
            <w:r w:rsidRPr="00C851C8">
              <w:t>Проявляет потребности к реализации эстетических ценностей в пространстве образовательного учреждения. Эмоционально отзывается на красоту окружающего мира, произведения народного и профессионального искусства.</w:t>
            </w:r>
          </w:p>
          <w:p w14:paraId="05DF2987" w14:textId="77777777" w:rsidR="00B02CC5" w:rsidRPr="00C851C8" w:rsidRDefault="00B02CC5" w:rsidP="00C851C8">
            <w:pPr>
              <w:pStyle w:val="Default"/>
            </w:pPr>
            <w:r w:rsidRPr="00C851C8">
              <w:t xml:space="preserve"> </w:t>
            </w:r>
          </w:p>
        </w:tc>
        <w:tc>
          <w:tcPr>
            <w:tcW w:w="3954" w:type="dxa"/>
          </w:tcPr>
          <w:p w14:paraId="5D48D22B" w14:textId="77777777" w:rsidR="00B02CC5" w:rsidRPr="00C851C8" w:rsidRDefault="00B02CC5" w:rsidP="00C851C8">
            <w:pPr>
              <w:pStyle w:val="Default"/>
              <w:ind w:firstLine="0"/>
            </w:pPr>
            <w:r w:rsidRPr="00C851C8">
              <w:lastRenderedPageBreak/>
              <w:t xml:space="preserve">Демонстрирует ценностное отношение к учёбе как к виду творческой деятельности. </w:t>
            </w:r>
          </w:p>
          <w:p w14:paraId="4DB3A951" w14:textId="77777777" w:rsidR="00B02CC5" w:rsidRPr="00C851C8" w:rsidRDefault="00B02CC5" w:rsidP="00C851C8">
            <w:pPr>
              <w:pStyle w:val="Default"/>
              <w:ind w:firstLine="0"/>
            </w:pPr>
            <w:r w:rsidRPr="00C851C8">
              <w:t xml:space="preserve">Имеет элементарные представления о роли знаний, науки, современного производства в жизни человека и общества. </w:t>
            </w:r>
          </w:p>
          <w:p w14:paraId="00735F46" w14:textId="77777777" w:rsidR="00B02CC5" w:rsidRPr="00C851C8" w:rsidRDefault="00B02CC5" w:rsidP="00C851C8">
            <w:pPr>
              <w:pStyle w:val="Default"/>
              <w:ind w:firstLine="0"/>
            </w:pPr>
            <w:r w:rsidRPr="00C851C8">
              <w:t xml:space="preserve">Имеет первоначальные навыки командной работы, в том числе в разработке и реализации учебных и </w:t>
            </w:r>
            <w:proofErr w:type="spellStart"/>
            <w:r w:rsidRPr="00C851C8">
              <w:lastRenderedPageBreak/>
              <w:t>практикоориентированных</w:t>
            </w:r>
            <w:proofErr w:type="spellEnd"/>
            <w:r w:rsidRPr="00C851C8">
              <w:t xml:space="preserve"> проектов. </w:t>
            </w:r>
          </w:p>
          <w:p w14:paraId="651AA18C" w14:textId="77777777" w:rsidR="00B02CC5" w:rsidRPr="00C851C8" w:rsidRDefault="00B02CC5" w:rsidP="00C851C8">
            <w:pPr>
              <w:pStyle w:val="Default"/>
              <w:ind w:firstLine="0"/>
            </w:pPr>
            <w:r w:rsidRPr="00C851C8">
              <w:t xml:space="preserve">Имеет представления о душевной и физической красоте человека. </w:t>
            </w:r>
          </w:p>
          <w:p w14:paraId="49B45CA4" w14:textId="77777777" w:rsidR="00B02CC5" w:rsidRPr="00C851C8" w:rsidRDefault="00B02CC5" w:rsidP="00C851C8">
            <w:pPr>
              <w:pStyle w:val="Default"/>
              <w:ind w:firstLine="0"/>
            </w:pPr>
            <w:r w:rsidRPr="00C851C8">
              <w:t xml:space="preserve">Способен видеть красоту природы, труда и творчества. </w:t>
            </w:r>
          </w:p>
          <w:p w14:paraId="2752CA49" w14:textId="77777777" w:rsidR="00B02CC5" w:rsidRPr="00C851C8" w:rsidRDefault="00B02CC5" w:rsidP="00C851C8">
            <w:pPr>
              <w:pStyle w:val="Default"/>
              <w:ind w:firstLine="0"/>
            </w:pPr>
            <w:r w:rsidRPr="00C851C8">
              <w:t xml:space="preserve">Проявляет интерес к чтению, произведениям искусства, детским спектаклям, концертам, выставкам, музыке. </w:t>
            </w:r>
          </w:p>
          <w:p w14:paraId="2E2709AB" w14:textId="77777777" w:rsidR="00B02CC5" w:rsidRPr="00C851C8" w:rsidRDefault="00B02CC5" w:rsidP="00C851C8">
            <w:pPr>
              <w:pStyle w:val="Default"/>
              <w:ind w:firstLine="0"/>
            </w:pPr>
            <w:r w:rsidRPr="00C851C8">
              <w:t xml:space="preserve">Интересуется занятиями художественным творчеством; </w:t>
            </w:r>
          </w:p>
          <w:p w14:paraId="2AAAB2F9" w14:textId="77777777" w:rsidR="00B02CC5" w:rsidRPr="00C851C8" w:rsidRDefault="00B02CC5" w:rsidP="00C851C8">
            <w:pPr>
              <w:pStyle w:val="Default"/>
              <w:ind w:firstLine="0"/>
            </w:pPr>
            <w:r w:rsidRPr="00C851C8">
              <w:t xml:space="preserve">Поддерживает опрятный внешний вид. </w:t>
            </w:r>
          </w:p>
          <w:p w14:paraId="71A0C9BA" w14:textId="77777777" w:rsidR="00B02CC5" w:rsidRPr="00C851C8" w:rsidRDefault="00B02CC5" w:rsidP="00C851C8">
            <w:pPr>
              <w:pStyle w:val="Default"/>
              <w:ind w:firstLine="0"/>
            </w:pPr>
            <w:r w:rsidRPr="00C851C8">
              <w:t xml:space="preserve">Отрицательно относится к некрасивым поступкам и неряшливости. </w:t>
            </w:r>
          </w:p>
          <w:p w14:paraId="4067EB84" w14:textId="77777777" w:rsidR="00B02CC5" w:rsidRPr="00C851C8" w:rsidRDefault="00B02CC5" w:rsidP="00C851C8">
            <w:pPr>
              <w:pStyle w:val="Default"/>
              <w:ind w:firstLine="0"/>
            </w:pPr>
            <w:r w:rsidRPr="00C851C8">
              <w:t xml:space="preserve">Отрицательно относится к аморальным поступкам, грубости, оскорбительным словам и действиям, в том числе в содержании художественных фильмов и телевизионных передач. </w:t>
            </w:r>
          </w:p>
        </w:tc>
      </w:tr>
      <w:tr w:rsidR="00B02CC5" w:rsidRPr="00C851C8" w14:paraId="0E5A4F5E" w14:textId="77777777" w:rsidTr="008A4B9F">
        <w:trPr>
          <w:trHeight w:val="711"/>
        </w:trPr>
        <w:tc>
          <w:tcPr>
            <w:tcW w:w="2266" w:type="dxa"/>
          </w:tcPr>
          <w:p w14:paraId="6DCB745D" w14:textId="77777777" w:rsidR="00B02CC5" w:rsidRPr="00C851C8" w:rsidRDefault="00B02CC5" w:rsidP="00C851C8">
            <w:pPr>
              <w:pStyle w:val="Default"/>
              <w:ind w:firstLine="0"/>
            </w:pPr>
            <w:r w:rsidRPr="00C851C8">
              <w:lastRenderedPageBreak/>
              <w:t>Формирование основ межэтнического взаимодействия</w:t>
            </w:r>
          </w:p>
        </w:tc>
        <w:tc>
          <w:tcPr>
            <w:tcW w:w="4144" w:type="dxa"/>
          </w:tcPr>
          <w:p w14:paraId="313BFF9C" w14:textId="77777777" w:rsidR="00B02CC5" w:rsidRPr="00C851C8" w:rsidRDefault="00B02CC5" w:rsidP="00C851C8">
            <w:pPr>
              <w:pStyle w:val="Default"/>
              <w:ind w:firstLine="0"/>
            </w:pPr>
            <w:r w:rsidRPr="00C851C8">
              <w:t xml:space="preserve">Имеет представления об этических нормах взаимоотношений между людьми разных этносов, носителями разных убеждений, представителями различных культур. </w:t>
            </w:r>
          </w:p>
          <w:p w14:paraId="65C9C5D5" w14:textId="0B399BBF" w:rsidR="00B02CC5" w:rsidRPr="00C851C8" w:rsidRDefault="00B02CC5" w:rsidP="00C851C8">
            <w:pPr>
              <w:pStyle w:val="Default"/>
              <w:ind w:firstLine="0"/>
            </w:pPr>
            <w:r w:rsidRPr="00C851C8">
              <w:t xml:space="preserve">Имеет первичные </w:t>
            </w:r>
            <w:r w:rsidR="00680374" w:rsidRPr="00C851C8">
              <w:t>представления о</w:t>
            </w:r>
            <w:r w:rsidRPr="00C851C8">
              <w:t xml:space="preserve"> многонациональных народах России, об этнокультурных традициях, фольклоре народов России. </w:t>
            </w:r>
          </w:p>
          <w:p w14:paraId="08B76522" w14:textId="77777777" w:rsidR="00B02CC5" w:rsidRPr="00C851C8" w:rsidRDefault="00B02CC5" w:rsidP="00C851C8">
            <w:pPr>
              <w:pStyle w:val="Default"/>
              <w:ind w:firstLine="0"/>
            </w:pPr>
            <w:r w:rsidRPr="00C851C8">
              <w:t xml:space="preserve">Понимает, что все люди имеют равные права. </w:t>
            </w:r>
          </w:p>
          <w:p w14:paraId="7EAF7A47" w14:textId="77777777" w:rsidR="00B02CC5" w:rsidRPr="00C851C8" w:rsidRDefault="00B02CC5" w:rsidP="00C851C8">
            <w:pPr>
              <w:pStyle w:val="Default"/>
              <w:ind w:firstLine="0"/>
            </w:pPr>
            <w:r w:rsidRPr="00C851C8">
              <w:lastRenderedPageBreak/>
              <w:t xml:space="preserve">Спокойно реагирует на непривычное поведение других людей, стремится обсудить его с взрослыми. Не применяет физического насилия и вербальной агрессии в общении с другими людьми; </w:t>
            </w:r>
          </w:p>
          <w:p w14:paraId="2CF2E716" w14:textId="77777777" w:rsidR="00B02CC5" w:rsidRPr="00C851C8" w:rsidRDefault="00B02CC5" w:rsidP="00C851C8">
            <w:pPr>
              <w:pStyle w:val="Default"/>
              <w:ind w:firstLine="0"/>
            </w:pPr>
            <w:r w:rsidRPr="00C851C8">
              <w:t>Твердо отстаивает свое достоинство и свои права в обществе сверстников и взрослых с помощью рациональной аргументации. Помогает менее защищенным и слабым сверстникам отстаивать их права и достоинство.</w:t>
            </w:r>
          </w:p>
        </w:tc>
        <w:tc>
          <w:tcPr>
            <w:tcW w:w="3954" w:type="dxa"/>
          </w:tcPr>
          <w:p w14:paraId="7D98030A" w14:textId="77777777" w:rsidR="00B02CC5" w:rsidRPr="00C851C8" w:rsidRDefault="00B02CC5" w:rsidP="00C851C8">
            <w:pPr>
              <w:pStyle w:val="Default"/>
            </w:pPr>
            <w:r w:rsidRPr="00C851C8">
              <w:lastRenderedPageBreak/>
              <w:t xml:space="preserve">Проявляет ценностное отношение к своему национальному языку и культуре. </w:t>
            </w:r>
          </w:p>
          <w:p w14:paraId="4BB9A4D9" w14:textId="77777777" w:rsidR="00B02CC5" w:rsidRPr="00C851C8" w:rsidRDefault="00B02CC5" w:rsidP="00C851C8">
            <w:pPr>
              <w:pStyle w:val="Default"/>
            </w:pPr>
            <w:r w:rsidRPr="00C851C8">
              <w:t xml:space="preserve">Способен </w:t>
            </w:r>
          </w:p>
          <w:p w14:paraId="2BF5E962" w14:textId="77777777" w:rsidR="00B02CC5" w:rsidRPr="00C851C8" w:rsidRDefault="00B02CC5" w:rsidP="00C851C8">
            <w:pPr>
              <w:pStyle w:val="Default"/>
            </w:pPr>
            <w:r w:rsidRPr="00C851C8">
              <w:t xml:space="preserve">к установлению дружеских взаимоотношений в коллективе, основанных на взаимопомощи и взаимной поддержке. </w:t>
            </w:r>
          </w:p>
          <w:p w14:paraId="14071232" w14:textId="77777777" w:rsidR="00B02CC5" w:rsidRPr="00C851C8" w:rsidRDefault="00B02CC5" w:rsidP="00C851C8">
            <w:pPr>
              <w:pStyle w:val="Default"/>
            </w:pPr>
            <w:r w:rsidRPr="00C851C8">
              <w:t xml:space="preserve">Имеет начальные </w:t>
            </w:r>
          </w:p>
          <w:p w14:paraId="6E51C77A" w14:textId="77777777" w:rsidR="00B02CC5" w:rsidRPr="00C851C8" w:rsidRDefault="00B02CC5" w:rsidP="00C851C8">
            <w:pPr>
              <w:pStyle w:val="Default"/>
            </w:pPr>
            <w:r w:rsidRPr="00C851C8">
              <w:t xml:space="preserve">представления о народах России, об их общей исторической судьбе, </w:t>
            </w:r>
          </w:p>
          <w:p w14:paraId="525E7FD1" w14:textId="77777777" w:rsidR="00B02CC5" w:rsidRPr="00C851C8" w:rsidRDefault="00B02CC5" w:rsidP="00C851C8">
            <w:pPr>
              <w:pStyle w:val="Default"/>
            </w:pPr>
            <w:r w:rsidRPr="00C851C8">
              <w:lastRenderedPageBreak/>
              <w:t>о единстве народов нашей страны.</w:t>
            </w:r>
          </w:p>
        </w:tc>
      </w:tr>
      <w:tr w:rsidR="00B02CC5" w:rsidRPr="00C851C8" w14:paraId="5E2899A9" w14:textId="77777777" w:rsidTr="00246C73">
        <w:trPr>
          <w:trHeight w:val="8353"/>
        </w:trPr>
        <w:tc>
          <w:tcPr>
            <w:tcW w:w="2266" w:type="dxa"/>
            <w:vMerge w:val="restart"/>
            <w:tcBorders>
              <w:bottom w:val="single" w:sz="4" w:space="0" w:color="000000" w:themeColor="text1"/>
            </w:tcBorders>
          </w:tcPr>
          <w:p w14:paraId="39A385D7" w14:textId="77777777" w:rsidR="00B02CC5" w:rsidRPr="00C851C8" w:rsidRDefault="00B02CC5" w:rsidP="00C851C8">
            <w:pPr>
              <w:pStyle w:val="Default"/>
              <w:ind w:firstLine="0"/>
            </w:pPr>
            <w:r w:rsidRPr="00C851C8">
              <w:lastRenderedPageBreak/>
              <w:t xml:space="preserve">Формирование </w:t>
            </w:r>
          </w:p>
          <w:p w14:paraId="515267E4" w14:textId="77777777" w:rsidR="00B02CC5" w:rsidRPr="00C851C8" w:rsidRDefault="00B02CC5" w:rsidP="00C851C8">
            <w:pPr>
              <w:pStyle w:val="Default"/>
              <w:ind w:firstLine="0"/>
            </w:pPr>
            <w:r w:rsidRPr="00C851C8">
              <w:t>основ информационной культуры.</w:t>
            </w:r>
          </w:p>
          <w:p w14:paraId="6168670C" w14:textId="77777777" w:rsidR="00B02CC5" w:rsidRPr="00C851C8" w:rsidRDefault="00B02CC5" w:rsidP="00C851C8">
            <w:pPr>
              <w:pStyle w:val="Default"/>
              <w:ind w:firstLine="0"/>
            </w:pPr>
          </w:p>
          <w:p w14:paraId="7D4633A9" w14:textId="77777777" w:rsidR="00B02CC5" w:rsidRPr="00C851C8" w:rsidRDefault="00B02CC5" w:rsidP="00C851C8">
            <w:pPr>
              <w:pStyle w:val="Default"/>
              <w:ind w:firstLine="0"/>
            </w:pPr>
          </w:p>
          <w:p w14:paraId="0938E7B7" w14:textId="77777777" w:rsidR="00B02CC5" w:rsidRPr="00C851C8" w:rsidRDefault="00B02CC5" w:rsidP="00C851C8">
            <w:pPr>
              <w:pStyle w:val="Default"/>
              <w:ind w:firstLine="0"/>
            </w:pPr>
          </w:p>
          <w:p w14:paraId="671DFAC5" w14:textId="77777777" w:rsidR="00B02CC5" w:rsidRPr="00C851C8" w:rsidRDefault="00B02CC5" w:rsidP="00C851C8">
            <w:pPr>
              <w:pStyle w:val="Default"/>
              <w:ind w:firstLine="0"/>
            </w:pPr>
          </w:p>
          <w:p w14:paraId="042A469D" w14:textId="77777777" w:rsidR="00B02CC5" w:rsidRPr="00C851C8" w:rsidRDefault="00B02CC5" w:rsidP="00C851C8">
            <w:pPr>
              <w:pStyle w:val="Default"/>
              <w:ind w:firstLine="0"/>
            </w:pPr>
          </w:p>
          <w:p w14:paraId="64E3AFDA" w14:textId="77777777" w:rsidR="00B02CC5" w:rsidRPr="00C851C8" w:rsidRDefault="00B02CC5" w:rsidP="00C851C8">
            <w:pPr>
              <w:pStyle w:val="Default"/>
              <w:ind w:firstLine="0"/>
            </w:pPr>
          </w:p>
          <w:p w14:paraId="0DDE2E97" w14:textId="77777777" w:rsidR="00B02CC5" w:rsidRPr="00C851C8" w:rsidRDefault="00B02CC5" w:rsidP="00C851C8">
            <w:pPr>
              <w:pStyle w:val="Default"/>
              <w:ind w:firstLine="0"/>
            </w:pPr>
          </w:p>
          <w:p w14:paraId="1FAE1C04" w14:textId="77777777" w:rsidR="00B02CC5" w:rsidRPr="00C851C8" w:rsidRDefault="00B02CC5" w:rsidP="00C851C8">
            <w:pPr>
              <w:pStyle w:val="Default"/>
              <w:ind w:firstLine="0"/>
            </w:pPr>
          </w:p>
          <w:p w14:paraId="75759207" w14:textId="77777777" w:rsidR="00B02CC5" w:rsidRPr="00C851C8" w:rsidRDefault="00B02CC5" w:rsidP="00C851C8">
            <w:pPr>
              <w:pStyle w:val="Default"/>
              <w:ind w:firstLine="0"/>
            </w:pPr>
          </w:p>
          <w:p w14:paraId="3A7008CF" w14:textId="77777777" w:rsidR="00B02CC5" w:rsidRPr="00C851C8" w:rsidRDefault="00B02CC5" w:rsidP="00C851C8">
            <w:pPr>
              <w:pStyle w:val="Default"/>
              <w:ind w:firstLine="0"/>
            </w:pPr>
          </w:p>
          <w:p w14:paraId="770EC72F" w14:textId="77777777" w:rsidR="00B02CC5" w:rsidRPr="00C851C8" w:rsidRDefault="00B02CC5" w:rsidP="00C851C8">
            <w:pPr>
              <w:pStyle w:val="Default"/>
              <w:ind w:firstLine="0"/>
            </w:pPr>
          </w:p>
          <w:p w14:paraId="0CFC5C0D" w14:textId="77777777" w:rsidR="00B02CC5" w:rsidRPr="00C851C8" w:rsidRDefault="00B02CC5" w:rsidP="00C851C8">
            <w:pPr>
              <w:pStyle w:val="Default"/>
              <w:ind w:firstLine="0"/>
            </w:pPr>
          </w:p>
          <w:p w14:paraId="48640982" w14:textId="77777777" w:rsidR="00B02CC5" w:rsidRPr="00C851C8" w:rsidRDefault="00B02CC5" w:rsidP="00C851C8">
            <w:pPr>
              <w:pStyle w:val="Default"/>
              <w:ind w:firstLine="0"/>
            </w:pPr>
          </w:p>
          <w:p w14:paraId="40CD8F34" w14:textId="77777777" w:rsidR="00B02CC5" w:rsidRPr="00C851C8" w:rsidRDefault="00B02CC5" w:rsidP="00C851C8">
            <w:pPr>
              <w:pStyle w:val="Default"/>
              <w:ind w:firstLine="0"/>
            </w:pPr>
            <w:r w:rsidRPr="00C851C8">
              <w:t xml:space="preserve">Формирование </w:t>
            </w:r>
          </w:p>
          <w:p w14:paraId="28FB829A" w14:textId="77777777" w:rsidR="00B02CC5" w:rsidRPr="00C851C8" w:rsidRDefault="00B02CC5" w:rsidP="00C851C8">
            <w:pPr>
              <w:pStyle w:val="Default"/>
              <w:ind w:firstLine="0"/>
            </w:pPr>
            <w:r w:rsidRPr="00C851C8">
              <w:t>основ экологической культуры.</w:t>
            </w:r>
          </w:p>
        </w:tc>
        <w:tc>
          <w:tcPr>
            <w:tcW w:w="4144" w:type="dxa"/>
            <w:tcBorders>
              <w:bottom w:val="single" w:sz="2" w:space="0" w:color="FFFFFF" w:themeColor="background1"/>
            </w:tcBorders>
          </w:tcPr>
          <w:p w14:paraId="53CE1713" w14:textId="7F6BDBFF" w:rsidR="00B02CC5" w:rsidRPr="00C851C8" w:rsidRDefault="00B02CC5" w:rsidP="00C851C8">
            <w:pPr>
              <w:pStyle w:val="Default"/>
              <w:ind w:firstLine="0"/>
            </w:pPr>
            <w:r w:rsidRPr="00C851C8">
              <w:t>Осознанно выполняет правила эргономики использования разных средств сетевой среды и виртуальных ресурсов</w:t>
            </w:r>
            <w:r w:rsidR="007550D1" w:rsidRPr="00C851C8">
              <w:t>; использует</w:t>
            </w:r>
            <w:r w:rsidRPr="00C851C8">
              <w:t xml:space="preserve"> простые средства сетевого взаимодействия для установления общественно полезных и продуктивных контактов с другими людьми. </w:t>
            </w:r>
          </w:p>
          <w:p w14:paraId="24581888" w14:textId="77777777" w:rsidR="00B02CC5" w:rsidRPr="00C851C8" w:rsidRDefault="00B02CC5" w:rsidP="00C851C8">
            <w:pPr>
              <w:pStyle w:val="Default"/>
              <w:ind w:firstLine="0"/>
            </w:pPr>
            <w:r w:rsidRPr="00C851C8">
              <w:t xml:space="preserve">Понимает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 </w:t>
            </w:r>
          </w:p>
          <w:p w14:paraId="62B1F112" w14:textId="77777777" w:rsidR="00B02CC5" w:rsidRPr="00C851C8" w:rsidRDefault="00B02CC5" w:rsidP="00C851C8">
            <w:pPr>
              <w:pStyle w:val="Default"/>
              <w:ind w:firstLine="0"/>
            </w:pPr>
          </w:p>
          <w:p w14:paraId="5F7A2D4F" w14:textId="77777777" w:rsidR="00B02CC5" w:rsidRPr="00C851C8" w:rsidRDefault="00B02CC5" w:rsidP="00C851C8">
            <w:pPr>
              <w:pStyle w:val="Default"/>
              <w:ind w:firstLine="0"/>
            </w:pPr>
            <w:r w:rsidRPr="00C851C8">
              <w:t xml:space="preserve">Имеет первичные представления об экологических ценностях, основанных на заботе о живой и неживой природе, родном крае, бережном отношении к собственному здоровью. Проявляет разнообразные нравственные чувства, эмоционально-ценностного отношения </w:t>
            </w:r>
          </w:p>
          <w:p w14:paraId="6D290D82" w14:textId="77777777" w:rsidR="00B02CC5" w:rsidRPr="00C851C8" w:rsidRDefault="00B02CC5" w:rsidP="00C851C8">
            <w:pPr>
              <w:pStyle w:val="Default"/>
              <w:ind w:firstLine="0"/>
            </w:pPr>
            <w:r w:rsidRPr="00C851C8">
              <w:t xml:space="preserve">к природе. </w:t>
            </w:r>
          </w:p>
          <w:p w14:paraId="5AF81DF3" w14:textId="77777777" w:rsidR="00B02CC5" w:rsidRPr="00C851C8" w:rsidRDefault="00B02CC5" w:rsidP="00C851C8">
            <w:pPr>
              <w:pStyle w:val="Default"/>
              <w:ind w:firstLine="0"/>
            </w:pPr>
            <w:r w:rsidRPr="00C851C8">
              <w:t>Имеет начальные знания о традициях нравственно- этическом отношении к природе в культуре России, нормах экологической этики. Проявляет желание участвовать в экологических проектах, различных мероприятиях экологической направленности.</w:t>
            </w:r>
          </w:p>
        </w:tc>
        <w:tc>
          <w:tcPr>
            <w:tcW w:w="3954" w:type="dxa"/>
            <w:vMerge w:val="restart"/>
            <w:tcBorders>
              <w:bottom w:val="single" w:sz="4" w:space="0" w:color="000000" w:themeColor="text1"/>
            </w:tcBorders>
          </w:tcPr>
          <w:p w14:paraId="7BA1D881" w14:textId="77777777" w:rsidR="00B02CC5" w:rsidRPr="00C851C8" w:rsidRDefault="00B02CC5" w:rsidP="00C851C8">
            <w:pPr>
              <w:pStyle w:val="Default"/>
              <w:ind w:firstLine="0"/>
            </w:pPr>
            <w:r w:rsidRPr="00C851C8">
              <w:t xml:space="preserve">Использует знаково- символические средства представления информации для создания моделей изучаемых объектов и процессов. </w:t>
            </w:r>
          </w:p>
          <w:p w14:paraId="0AFBB5EB" w14:textId="77777777" w:rsidR="00B02CC5" w:rsidRPr="00C851C8" w:rsidRDefault="00B02CC5" w:rsidP="00C851C8">
            <w:pPr>
              <w:pStyle w:val="Default"/>
              <w:ind w:firstLine="0"/>
            </w:pPr>
            <w:r w:rsidRPr="00C851C8">
              <w:t xml:space="preserve">Самостоятельно организует поиск информации </w:t>
            </w:r>
          </w:p>
          <w:p w14:paraId="757E9EF5" w14:textId="77777777" w:rsidR="00B02CC5" w:rsidRPr="00C851C8" w:rsidRDefault="00B02CC5" w:rsidP="00C851C8">
            <w:pPr>
              <w:pStyle w:val="Default"/>
              <w:ind w:firstLine="0"/>
            </w:pPr>
            <w:r w:rsidRPr="00C851C8">
              <w:t xml:space="preserve">Критически относится к информации и избирательности её восприятия; </w:t>
            </w:r>
          </w:p>
          <w:p w14:paraId="15A50BC0" w14:textId="77777777" w:rsidR="00B02CC5" w:rsidRPr="00C851C8" w:rsidRDefault="00B02CC5" w:rsidP="00C851C8">
            <w:pPr>
              <w:pStyle w:val="Default"/>
              <w:ind w:firstLine="0"/>
            </w:pPr>
            <w:r w:rsidRPr="00C851C8">
              <w:t>Уважительно относится к информации о частной жизни и информационным результатам деятельности других людей.</w:t>
            </w:r>
          </w:p>
          <w:p w14:paraId="77C08A35" w14:textId="77777777" w:rsidR="00B02CC5" w:rsidRPr="00C851C8" w:rsidRDefault="00B02CC5" w:rsidP="00C851C8">
            <w:pPr>
              <w:pStyle w:val="Default"/>
              <w:ind w:firstLine="0"/>
            </w:pPr>
          </w:p>
          <w:p w14:paraId="3082FBB5" w14:textId="77777777" w:rsidR="00B02CC5" w:rsidRPr="00C851C8" w:rsidRDefault="00B02CC5" w:rsidP="00C851C8">
            <w:pPr>
              <w:pStyle w:val="Default"/>
              <w:ind w:firstLine="0"/>
            </w:pPr>
          </w:p>
          <w:p w14:paraId="2BFF0A53" w14:textId="77777777" w:rsidR="00B02CC5" w:rsidRPr="00C851C8" w:rsidRDefault="00B02CC5" w:rsidP="00C851C8">
            <w:pPr>
              <w:pStyle w:val="Default"/>
              <w:ind w:firstLine="0"/>
            </w:pPr>
          </w:p>
          <w:p w14:paraId="723BD523" w14:textId="77777777" w:rsidR="00B02CC5" w:rsidRPr="00C851C8" w:rsidRDefault="00B02CC5" w:rsidP="00C851C8">
            <w:pPr>
              <w:pStyle w:val="Default"/>
              <w:ind w:firstLine="0"/>
            </w:pPr>
            <w:r w:rsidRPr="00C851C8">
              <w:t xml:space="preserve">Проявляет интерес и ценностное отношение к природным явлениям и разным формам жизни; понимание роли человека в природе. </w:t>
            </w:r>
          </w:p>
          <w:p w14:paraId="7C6C8863" w14:textId="77777777" w:rsidR="00B02CC5" w:rsidRPr="00C851C8" w:rsidRDefault="00B02CC5" w:rsidP="00C851C8">
            <w:pPr>
              <w:pStyle w:val="Default"/>
              <w:ind w:firstLine="0"/>
            </w:pPr>
            <w:r w:rsidRPr="00C851C8">
              <w:t xml:space="preserve">Бережно относится ко всему живому. </w:t>
            </w:r>
          </w:p>
          <w:p w14:paraId="6AB934B9" w14:textId="77777777" w:rsidR="00B02CC5" w:rsidRPr="00C851C8" w:rsidRDefault="00B02CC5" w:rsidP="00C851C8">
            <w:pPr>
              <w:pStyle w:val="Default"/>
              <w:ind w:firstLine="0"/>
            </w:pPr>
            <w:r w:rsidRPr="00C851C8">
              <w:t>Имеет первоначальные представления о влиянии природного окружения на жизнь и деятельность человека.</w:t>
            </w:r>
          </w:p>
        </w:tc>
      </w:tr>
      <w:tr w:rsidR="00B02CC5" w:rsidRPr="00C851C8" w14:paraId="4507FFF9" w14:textId="77777777" w:rsidTr="00246C73">
        <w:trPr>
          <w:trHeight w:val="59"/>
        </w:trPr>
        <w:tc>
          <w:tcPr>
            <w:tcW w:w="2266" w:type="dxa"/>
            <w:vMerge/>
          </w:tcPr>
          <w:p w14:paraId="569BDD48" w14:textId="77777777" w:rsidR="00B02CC5" w:rsidRPr="00C851C8" w:rsidRDefault="00B02CC5" w:rsidP="00C851C8"/>
        </w:tc>
        <w:tc>
          <w:tcPr>
            <w:tcW w:w="4144" w:type="dxa"/>
            <w:tcBorders>
              <w:top w:val="single" w:sz="2" w:space="0" w:color="FFFFFF" w:themeColor="background1"/>
              <w:bottom w:val="single" w:sz="4" w:space="0" w:color="auto"/>
            </w:tcBorders>
          </w:tcPr>
          <w:p w14:paraId="3484FAC8" w14:textId="77777777" w:rsidR="00B02CC5" w:rsidRPr="00C851C8" w:rsidRDefault="00B02CC5" w:rsidP="00C851C8">
            <w:pPr>
              <w:pStyle w:val="Default"/>
              <w:ind w:firstLine="0"/>
            </w:pPr>
          </w:p>
        </w:tc>
        <w:tc>
          <w:tcPr>
            <w:tcW w:w="3954" w:type="dxa"/>
            <w:vMerge/>
          </w:tcPr>
          <w:p w14:paraId="6C95AC83" w14:textId="77777777" w:rsidR="00B02CC5" w:rsidRPr="00C851C8" w:rsidRDefault="00B02CC5" w:rsidP="00C851C8">
            <w:pPr>
              <w:pStyle w:val="Default"/>
            </w:pPr>
          </w:p>
        </w:tc>
      </w:tr>
      <w:tr w:rsidR="00B02CC5" w:rsidRPr="00C851C8" w14:paraId="580E697A" w14:textId="77777777" w:rsidTr="00246C73">
        <w:trPr>
          <w:trHeight w:val="10"/>
        </w:trPr>
        <w:tc>
          <w:tcPr>
            <w:tcW w:w="2266" w:type="dxa"/>
          </w:tcPr>
          <w:p w14:paraId="5EF3B9F7" w14:textId="77777777" w:rsidR="00B02CC5" w:rsidRPr="00C851C8" w:rsidRDefault="00B02CC5" w:rsidP="00C851C8">
            <w:pPr>
              <w:pStyle w:val="Default"/>
              <w:ind w:firstLine="0"/>
            </w:pPr>
            <w:r w:rsidRPr="00C851C8">
              <w:t xml:space="preserve">Воспитание культуры труда </w:t>
            </w:r>
          </w:p>
          <w:p w14:paraId="47320FA6" w14:textId="77777777" w:rsidR="00B02CC5" w:rsidRPr="00C851C8" w:rsidRDefault="00B02CC5" w:rsidP="00C851C8">
            <w:pPr>
              <w:pStyle w:val="Default"/>
            </w:pPr>
          </w:p>
        </w:tc>
        <w:tc>
          <w:tcPr>
            <w:tcW w:w="4144" w:type="dxa"/>
            <w:tcBorders>
              <w:top w:val="single" w:sz="2" w:space="0" w:color="FFFFFF" w:themeColor="background1"/>
              <w:bottom w:val="single" w:sz="4" w:space="0" w:color="auto"/>
              <w:right w:val="single" w:sz="4" w:space="0" w:color="auto"/>
            </w:tcBorders>
          </w:tcPr>
          <w:p w14:paraId="668F21C1" w14:textId="77777777" w:rsidR="00B02CC5" w:rsidRPr="00C851C8" w:rsidRDefault="00B02CC5" w:rsidP="00C851C8">
            <w:pPr>
              <w:pStyle w:val="Default"/>
              <w:ind w:firstLine="0"/>
            </w:pPr>
            <w:r w:rsidRPr="00C851C8">
              <w:t xml:space="preserve">Выслушивает замечания и адекватно реагирует на него (эмоционально, вербально). Выражает и отстаивает свою позицию, а также способен принять позицию другого человека (сверстника, взрослого), подкрепленную аргументами. </w:t>
            </w:r>
          </w:p>
          <w:p w14:paraId="1C0EC9C6" w14:textId="77777777" w:rsidR="00B02CC5" w:rsidRPr="00C851C8" w:rsidRDefault="00B02CC5" w:rsidP="00C851C8">
            <w:pPr>
              <w:pStyle w:val="Default"/>
              <w:ind w:firstLine="0"/>
            </w:pPr>
            <w:r w:rsidRPr="00C851C8">
              <w:t xml:space="preserve">Не принимает лжи и манипуляции (в собственном поведении и со стороны других людей). </w:t>
            </w:r>
          </w:p>
          <w:p w14:paraId="7E5F708A" w14:textId="77777777" w:rsidR="00B02CC5" w:rsidRPr="00C851C8" w:rsidRDefault="00B02CC5" w:rsidP="00C851C8">
            <w:pPr>
              <w:pStyle w:val="Default"/>
              <w:ind w:firstLine="0"/>
            </w:pPr>
            <w:r w:rsidRPr="00C851C8">
              <w:lastRenderedPageBreak/>
              <w:t xml:space="preserve">Стремится обличить несправедливость и встать на защиту несправедливо обиженного. </w:t>
            </w:r>
          </w:p>
          <w:p w14:paraId="2E6D6681" w14:textId="77777777" w:rsidR="00B02CC5" w:rsidRPr="00C851C8" w:rsidRDefault="00B02CC5" w:rsidP="00C851C8">
            <w:pPr>
              <w:pStyle w:val="Default"/>
              <w:ind w:firstLine="0"/>
            </w:pPr>
            <w:r w:rsidRPr="00C851C8">
              <w:t xml:space="preserve">Выполняет разные виды заданий, поручений, просьб, связанных с гармонизацией общественного окружения. </w:t>
            </w:r>
          </w:p>
          <w:p w14:paraId="36022CD2" w14:textId="77777777" w:rsidR="00B02CC5" w:rsidRPr="00C851C8" w:rsidRDefault="00B02CC5" w:rsidP="00C851C8">
            <w:pPr>
              <w:pStyle w:val="Default"/>
              <w:ind w:firstLine="0"/>
            </w:pPr>
            <w:r w:rsidRPr="00C851C8">
              <w:t xml:space="preserve">Может выступать в разных ролях: в роли организатора, в роли исполнителя в деловом, игровом, коммуникативном взаимодействии. </w:t>
            </w:r>
          </w:p>
          <w:p w14:paraId="0C7E327C" w14:textId="77777777" w:rsidR="00B02CC5" w:rsidRPr="00C851C8" w:rsidRDefault="00B02CC5" w:rsidP="00C851C8">
            <w:pPr>
              <w:pStyle w:val="Default"/>
              <w:ind w:firstLine="0"/>
            </w:pPr>
            <w:r w:rsidRPr="00C851C8">
              <w:t xml:space="preserve">Оказывает посильную практическую и психологическую помощь другим людям (сверстникам и взрослым) по их просьбе и собственной инициативе. </w:t>
            </w:r>
          </w:p>
          <w:p w14:paraId="60636961" w14:textId="77777777" w:rsidR="00B02CC5" w:rsidRPr="00C851C8" w:rsidRDefault="00B02CC5" w:rsidP="00C851C8">
            <w:pPr>
              <w:pStyle w:val="Default"/>
              <w:ind w:firstLine="0"/>
            </w:pPr>
            <w:r w:rsidRPr="00C851C8">
              <w:t xml:space="preserve">Имеет первичные представления о ценностях труда, о различных профессиях. </w:t>
            </w:r>
          </w:p>
          <w:p w14:paraId="60CEA021" w14:textId="77777777" w:rsidR="00B02CC5" w:rsidRPr="00C851C8" w:rsidRDefault="00B02CC5" w:rsidP="00C851C8">
            <w:pPr>
              <w:pStyle w:val="Default"/>
              <w:ind w:firstLine="0"/>
            </w:pPr>
            <w:r w:rsidRPr="00C851C8">
              <w:t xml:space="preserve">Проявляет навыки сотрудничества со сверстниками и взрослыми в трудовой деятельности. </w:t>
            </w:r>
          </w:p>
          <w:p w14:paraId="71E1EF6C" w14:textId="77777777" w:rsidR="00B02CC5" w:rsidRPr="00C851C8" w:rsidRDefault="00B02CC5" w:rsidP="00C851C8">
            <w:pPr>
              <w:pStyle w:val="Default"/>
              <w:ind w:firstLine="0"/>
            </w:pPr>
            <w:r w:rsidRPr="00C851C8">
              <w:t xml:space="preserve">Активно участвует в общественно полезной деятельности. </w:t>
            </w:r>
          </w:p>
          <w:p w14:paraId="03AAEF7C" w14:textId="77777777" w:rsidR="00B02CC5" w:rsidRPr="00C851C8" w:rsidRDefault="00B02CC5" w:rsidP="00C851C8">
            <w:pPr>
              <w:pStyle w:val="Default"/>
              <w:ind w:firstLine="0"/>
            </w:pPr>
            <w:r w:rsidRPr="00C851C8">
              <w:t>Умеет выражать себя в различных доступных и наиболее привлекательных для ребёнка видах трудовой деятельности.</w:t>
            </w:r>
          </w:p>
        </w:tc>
        <w:tc>
          <w:tcPr>
            <w:tcW w:w="3954" w:type="dxa"/>
            <w:tcBorders>
              <w:left w:val="single" w:sz="4" w:space="0" w:color="auto"/>
            </w:tcBorders>
          </w:tcPr>
          <w:p w14:paraId="4FB2153A" w14:textId="77777777" w:rsidR="00B02CC5" w:rsidRPr="00C851C8" w:rsidRDefault="00B02CC5" w:rsidP="00C851C8">
            <w:pPr>
              <w:pStyle w:val="Default"/>
              <w:ind w:firstLine="0"/>
            </w:pPr>
            <w:r w:rsidRPr="00C851C8">
              <w:lastRenderedPageBreak/>
              <w:t xml:space="preserve">Имеет представления о ведущей роли образования и трудовой деятельности </w:t>
            </w:r>
          </w:p>
          <w:p w14:paraId="7DE54036" w14:textId="77777777" w:rsidR="00B02CC5" w:rsidRPr="00C851C8" w:rsidRDefault="00B02CC5" w:rsidP="00C851C8">
            <w:pPr>
              <w:pStyle w:val="Default"/>
              <w:ind w:firstLine="0"/>
            </w:pPr>
            <w:r w:rsidRPr="00C851C8">
              <w:t xml:space="preserve">в жизни человека; о значении творчества в развитии общества. </w:t>
            </w:r>
          </w:p>
          <w:p w14:paraId="5EDD5844" w14:textId="77777777" w:rsidR="00B02CC5" w:rsidRPr="00C851C8" w:rsidRDefault="00B02CC5" w:rsidP="00C851C8">
            <w:pPr>
              <w:pStyle w:val="Default"/>
              <w:ind w:firstLine="0"/>
            </w:pPr>
            <w:r w:rsidRPr="00C851C8">
              <w:t xml:space="preserve">Проявляет уважение к труду и творчеству взрослых и сверстников. </w:t>
            </w:r>
          </w:p>
          <w:p w14:paraId="6C902442" w14:textId="77777777" w:rsidR="00B02CC5" w:rsidRPr="00C851C8" w:rsidRDefault="00B02CC5" w:rsidP="00C851C8">
            <w:pPr>
              <w:pStyle w:val="Default"/>
              <w:ind w:firstLine="0"/>
            </w:pPr>
            <w:r w:rsidRPr="00C851C8">
              <w:t xml:space="preserve">Имеет представления о профессиональных сферах человеческой деятельности. </w:t>
            </w:r>
          </w:p>
          <w:p w14:paraId="70CBE5F8" w14:textId="77777777" w:rsidR="00B02CC5" w:rsidRPr="00C851C8" w:rsidRDefault="00B02CC5" w:rsidP="00C851C8">
            <w:pPr>
              <w:pStyle w:val="Default"/>
              <w:ind w:firstLine="0"/>
            </w:pPr>
            <w:r w:rsidRPr="00C851C8">
              <w:t xml:space="preserve">Проявляет дисциплинированность, последовательность и </w:t>
            </w:r>
            <w:r w:rsidRPr="00C851C8">
              <w:lastRenderedPageBreak/>
              <w:t xml:space="preserve">настойчивость в выполнении учебных и учебно-трудовых заданиях. </w:t>
            </w:r>
          </w:p>
          <w:p w14:paraId="59424DCF" w14:textId="77777777" w:rsidR="00B02CC5" w:rsidRPr="00C851C8" w:rsidRDefault="00B02CC5" w:rsidP="00C851C8">
            <w:pPr>
              <w:pStyle w:val="Default"/>
              <w:ind w:firstLine="0"/>
            </w:pPr>
            <w:r w:rsidRPr="00C851C8">
              <w:t xml:space="preserve">Соблюдает порядок на рабочих местах (в школе, дома и пр.). </w:t>
            </w:r>
          </w:p>
          <w:p w14:paraId="5FAFDBA2" w14:textId="77777777" w:rsidR="00B02CC5" w:rsidRPr="00C851C8" w:rsidRDefault="00B02CC5" w:rsidP="00C851C8">
            <w:pPr>
              <w:pStyle w:val="Default"/>
              <w:ind w:firstLine="0"/>
            </w:pPr>
            <w:r w:rsidRPr="00C851C8">
              <w:t xml:space="preserve">Бережно относится к результатам своего труда, труда других людей, к школьному имуществу, учебникам, личным вещам. </w:t>
            </w:r>
          </w:p>
          <w:p w14:paraId="7889C318" w14:textId="77777777" w:rsidR="00B02CC5" w:rsidRPr="00C851C8" w:rsidRDefault="00B02CC5" w:rsidP="00C851C8">
            <w:pPr>
              <w:pStyle w:val="Default"/>
              <w:ind w:firstLine="0"/>
            </w:pPr>
            <w:r w:rsidRPr="00C851C8">
              <w:t>Отрицательно относится к лени и небрежности в труде и учёбе, небережливому отношению к результатам труда людей.</w:t>
            </w:r>
          </w:p>
        </w:tc>
      </w:tr>
    </w:tbl>
    <w:p w14:paraId="780D43A9" w14:textId="77777777" w:rsidR="00B02CC5" w:rsidRPr="00C851C8" w:rsidRDefault="00B02CC5" w:rsidP="00C851C8">
      <w:pPr>
        <w:spacing w:after="0" w:line="240" w:lineRule="auto"/>
        <w:jc w:val="both"/>
        <w:rPr>
          <w:rFonts w:ascii="Times New Roman" w:hAnsi="Times New Roman" w:cs="Times New Roman"/>
          <w:b/>
          <w:sz w:val="24"/>
          <w:szCs w:val="24"/>
        </w:rPr>
      </w:pPr>
    </w:p>
    <w:p w14:paraId="2FE998D7" w14:textId="77777777" w:rsidR="00B02CC5" w:rsidRPr="00C851C8" w:rsidRDefault="00B02CC5"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2.3.3. Содержательный раздел</w:t>
      </w:r>
    </w:p>
    <w:p w14:paraId="2F99400E" w14:textId="77777777" w:rsidR="00B02CC5" w:rsidRPr="00C851C8" w:rsidRDefault="003965E7"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2.3.3.1 Уклад.</w:t>
      </w:r>
    </w:p>
    <w:p w14:paraId="253B2BA9"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Уклад учитывает специфику и конкретные формы организации распорядка дневного, недельного, месячного, годового циклов жизни </w:t>
      </w:r>
      <w:r w:rsidR="00D8368C" w:rsidRPr="00C851C8">
        <w:rPr>
          <w:rFonts w:ascii="Times New Roman" w:hAnsi="Times New Roman" w:cs="Times New Roman"/>
          <w:sz w:val="24"/>
          <w:szCs w:val="24"/>
        </w:rPr>
        <w:t>группы</w:t>
      </w:r>
      <w:r w:rsidRPr="00C851C8">
        <w:rPr>
          <w:rFonts w:ascii="Times New Roman" w:hAnsi="Times New Roman" w:cs="Times New Roman"/>
          <w:sz w:val="24"/>
          <w:szCs w:val="24"/>
        </w:rPr>
        <w:t>.</w:t>
      </w:r>
    </w:p>
    <w:p w14:paraId="6A06AC50"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ДОУ).</w:t>
      </w:r>
    </w:p>
    <w:p w14:paraId="1D0D6290"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Задачи воспитания реализуются в течение всего времени нахождения ребенка в детском саду: в процессе занятий, режимных моментов, совместной деятельности с детьми и индивидуальной работы. </w:t>
      </w:r>
    </w:p>
    <w:p w14:paraId="258AFE90" w14:textId="77777777" w:rsidR="003965E7" w:rsidRPr="00C851C8" w:rsidRDefault="003965E7"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sz w:val="24"/>
          <w:szCs w:val="24"/>
        </w:rPr>
        <w:t xml:space="preserve">      </w:t>
      </w:r>
      <w:r w:rsidRPr="00C851C8">
        <w:rPr>
          <w:rFonts w:ascii="Times New Roman" w:hAnsi="Times New Roman" w:cs="Times New Roman"/>
          <w:b/>
          <w:sz w:val="24"/>
          <w:szCs w:val="24"/>
        </w:rPr>
        <w:t xml:space="preserve">Основные традиции воспитательного процесса в ДОУ: </w:t>
      </w:r>
    </w:p>
    <w:p w14:paraId="6054A264"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1. Стержнем годового цикла воспитательной работы являются </w:t>
      </w:r>
      <w:r w:rsidRPr="00C851C8">
        <w:rPr>
          <w:rFonts w:ascii="Times New Roman" w:hAnsi="Times New Roman" w:cs="Times New Roman"/>
          <w:b/>
          <w:sz w:val="24"/>
          <w:szCs w:val="24"/>
        </w:rPr>
        <w:t>общие для всего детского сада событийные мероприятия, в которых участвуют дети разных возрастов.</w:t>
      </w:r>
      <w:r w:rsidRPr="00C851C8">
        <w:rPr>
          <w:rFonts w:ascii="Times New Roman" w:hAnsi="Times New Roman" w:cs="Times New Roman"/>
          <w:sz w:val="24"/>
          <w:szCs w:val="24"/>
        </w:rPr>
        <w:t xml:space="preserve"> </w:t>
      </w:r>
      <w:proofErr w:type="spellStart"/>
      <w:r w:rsidRPr="00C851C8">
        <w:rPr>
          <w:rFonts w:ascii="Times New Roman" w:hAnsi="Times New Roman" w:cs="Times New Roman"/>
          <w:sz w:val="24"/>
          <w:szCs w:val="24"/>
        </w:rPr>
        <w:t>Межвозрастное</w:t>
      </w:r>
      <w:proofErr w:type="spellEnd"/>
      <w:r w:rsidRPr="00C851C8">
        <w:rPr>
          <w:rFonts w:ascii="Times New Roman" w:hAnsi="Times New Roman" w:cs="Times New Roman"/>
          <w:sz w:val="24"/>
          <w:szCs w:val="24"/>
        </w:rPr>
        <w:t xml:space="preserve"> взаимодействие дошкольников способствует их </w:t>
      </w:r>
      <w:proofErr w:type="spellStart"/>
      <w:r w:rsidRPr="00C851C8">
        <w:rPr>
          <w:rFonts w:ascii="Times New Roman" w:hAnsi="Times New Roman" w:cs="Times New Roman"/>
          <w:sz w:val="24"/>
          <w:szCs w:val="24"/>
        </w:rPr>
        <w:t>взаимообучению</w:t>
      </w:r>
      <w:proofErr w:type="spellEnd"/>
      <w:r w:rsidRPr="00C851C8">
        <w:rPr>
          <w:rFonts w:ascii="Times New Roman" w:hAnsi="Times New Roman" w:cs="Times New Roman"/>
          <w:sz w:val="24"/>
          <w:szCs w:val="24"/>
        </w:rPr>
        <w:t xml:space="preserve"> и </w:t>
      </w:r>
      <w:proofErr w:type="spellStart"/>
      <w:r w:rsidRPr="00C851C8">
        <w:rPr>
          <w:rFonts w:ascii="Times New Roman" w:hAnsi="Times New Roman" w:cs="Times New Roman"/>
          <w:sz w:val="24"/>
          <w:szCs w:val="24"/>
        </w:rPr>
        <w:t>взаимовоспитанию</w:t>
      </w:r>
      <w:proofErr w:type="spellEnd"/>
      <w:r w:rsidRPr="00C851C8">
        <w:rPr>
          <w:rFonts w:ascii="Times New Roman" w:hAnsi="Times New Roman" w:cs="Times New Roman"/>
          <w:sz w:val="24"/>
          <w:szCs w:val="24"/>
        </w:rPr>
        <w:t xml:space="preserve">.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 </w:t>
      </w:r>
    </w:p>
    <w:p w14:paraId="29E6CC7E"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2. </w:t>
      </w:r>
      <w:r w:rsidRPr="00C851C8">
        <w:rPr>
          <w:rFonts w:ascii="Times New Roman" w:hAnsi="Times New Roman" w:cs="Times New Roman"/>
          <w:b/>
          <w:sz w:val="24"/>
          <w:szCs w:val="24"/>
        </w:rPr>
        <w:t>Детская художественная литература и народное творчество</w:t>
      </w:r>
      <w:r w:rsidRPr="00C851C8">
        <w:rPr>
          <w:rFonts w:ascii="Times New Roman" w:hAnsi="Times New Roman" w:cs="Times New Roman"/>
          <w:sz w:val="24"/>
          <w:szCs w:val="24"/>
        </w:rPr>
        <w:t xml:space="preserve"> традиционно рассматриваются педагогами 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 </w:t>
      </w:r>
    </w:p>
    <w:p w14:paraId="163FC269"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3. </w:t>
      </w:r>
      <w:r w:rsidRPr="00C851C8">
        <w:rPr>
          <w:rFonts w:ascii="Times New Roman" w:hAnsi="Times New Roman" w:cs="Times New Roman"/>
          <w:b/>
          <w:sz w:val="24"/>
          <w:szCs w:val="24"/>
        </w:rPr>
        <w:t>Воспитатели и специалисты ДОУ ориентированы на организацию разнообразных форм детских сообществ.</w:t>
      </w:r>
      <w:r w:rsidRPr="00C851C8">
        <w:rPr>
          <w:rFonts w:ascii="Times New Roman" w:hAnsi="Times New Roman" w:cs="Times New Roman"/>
          <w:sz w:val="24"/>
          <w:szCs w:val="24"/>
        </w:rPr>
        <w:t xml:space="preserve"> Это кружки, творческие студии, лаборатории, детско-взрослые сообщества и др. Данные сообщества обеспечивают полноценный опыт социализации детей. </w:t>
      </w:r>
    </w:p>
    <w:p w14:paraId="2711F84F"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4. </w:t>
      </w:r>
      <w:r w:rsidRPr="00C851C8">
        <w:rPr>
          <w:rFonts w:ascii="Times New Roman" w:hAnsi="Times New Roman" w:cs="Times New Roman"/>
          <w:b/>
          <w:sz w:val="24"/>
          <w:szCs w:val="24"/>
        </w:rPr>
        <w:t>Коллективное планирование, разработка и проведение общих мероприятий.</w:t>
      </w:r>
      <w:r w:rsidRPr="00C851C8">
        <w:rPr>
          <w:rFonts w:ascii="Times New Roman" w:hAnsi="Times New Roman" w:cs="Times New Roman"/>
          <w:sz w:val="24"/>
          <w:szCs w:val="24"/>
        </w:rPr>
        <w:t xml:space="preserve"> В ДОУ существует практика создания творческих групп педагогов, которые оказывают консультационную, </w:t>
      </w:r>
      <w:r w:rsidRPr="00C851C8">
        <w:rPr>
          <w:rFonts w:ascii="Times New Roman" w:hAnsi="Times New Roman" w:cs="Times New Roman"/>
          <w:sz w:val="24"/>
          <w:szCs w:val="24"/>
        </w:rPr>
        <w:lastRenderedPageBreak/>
        <w:t xml:space="preserve">психологическую, информационную и технологическую поддержку своим коллегам в организации воспитательных мероприятий. </w:t>
      </w:r>
    </w:p>
    <w:p w14:paraId="776FB115"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5. Дополнительным воспитательным ресурсом по приобщению дошкольников к истории и культуре своей Отчизны и своего родного края являются </w:t>
      </w:r>
      <w:r w:rsidRPr="00C851C8">
        <w:rPr>
          <w:rFonts w:ascii="Times New Roman" w:hAnsi="Times New Roman" w:cs="Times New Roman"/>
          <w:b/>
          <w:sz w:val="24"/>
          <w:szCs w:val="24"/>
        </w:rPr>
        <w:t>мини-музеи</w:t>
      </w:r>
      <w:r w:rsidRPr="00C851C8">
        <w:rPr>
          <w:rFonts w:ascii="Times New Roman" w:hAnsi="Times New Roman" w:cs="Times New Roman"/>
          <w:sz w:val="24"/>
          <w:szCs w:val="24"/>
        </w:rPr>
        <w:t xml:space="preserve">, которые систематически организуются в каждой группе дошкольного учреждения. Музейная педагогика рассматривается нами как ценность, обладающая исторической и художественной значимостью. </w:t>
      </w:r>
    </w:p>
    <w:p w14:paraId="12E97049"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Воспитательный процесс выстраивается с учетом концепции духовно - нравственного развития и воспитания личности гражданина России, включающей в себя: </w:t>
      </w:r>
    </w:p>
    <w:p w14:paraId="20856B86"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w:t>
      </w:r>
      <w:r w:rsidRPr="00C851C8">
        <w:rPr>
          <w:rFonts w:ascii="Times New Roman" w:hAnsi="Times New Roman" w:cs="Times New Roman"/>
          <w:b/>
          <w:sz w:val="24"/>
          <w:szCs w:val="24"/>
        </w:rPr>
        <w:t>национальный воспитательный идеал</w:t>
      </w:r>
      <w:r w:rsidRPr="00C851C8">
        <w:rPr>
          <w:rFonts w:ascii="Times New Roman" w:hAnsi="Times New Roman" w:cs="Times New Roman"/>
          <w:sz w:val="24"/>
          <w:szCs w:val="24"/>
        </w:rPr>
        <w:t xml:space="preserve">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 </w:t>
      </w:r>
    </w:p>
    <w:p w14:paraId="397AC6B3"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w:t>
      </w:r>
      <w:r w:rsidRPr="00C851C8">
        <w:rPr>
          <w:rFonts w:ascii="Times New Roman" w:hAnsi="Times New Roman" w:cs="Times New Roman"/>
          <w:b/>
          <w:sz w:val="24"/>
          <w:szCs w:val="24"/>
        </w:rPr>
        <w:t>базовые национальные ценности</w:t>
      </w:r>
      <w:r w:rsidRPr="00C851C8">
        <w:rPr>
          <w:rFonts w:ascii="Times New Roman" w:hAnsi="Times New Roman" w:cs="Times New Roman"/>
          <w:sz w:val="24"/>
          <w:szCs w:val="24"/>
        </w:rPr>
        <w:t xml:space="preserve">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 </w:t>
      </w:r>
    </w:p>
    <w:p w14:paraId="3625A4C2"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sym w:font="Symbol" w:char="F0B7"/>
      </w:r>
      <w:r w:rsidRPr="00C851C8">
        <w:rPr>
          <w:rFonts w:ascii="Times New Roman" w:hAnsi="Times New Roman" w:cs="Times New Roman"/>
          <w:sz w:val="24"/>
          <w:szCs w:val="24"/>
        </w:rPr>
        <w:t xml:space="preserve"> патриотизм – любовь к России, к своему народу, к своей малой Родине, служение Отечеству; </w:t>
      </w:r>
    </w:p>
    <w:p w14:paraId="5D2E773F"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sym w:font="Symbol" w:char="F0B7"/>
      </w:r>
      <w:r w:rsidRPr="00C851C8">
        <w:rPr>
          <w:rFonts w:ascii="Times New Roman" w:hAnsi="Times New Roman" w:cs="Times New Roman"/>
          <w:sz w:val="24"/>
          <w:szCs w:val="24"/>
        </w:rPr>
        <w:t xml:space="preserve"> 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 </w:t>
      </w:r>
    </w:p>
    <w:p w14:paraId="5AA1A4BF"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sym w:font="Symbol" w:char="F0B7"/>
      </w:r>
      <w:r w:rsidRPr="00C851C8">
        <w:rPr>
          <w:rFonts w:ascii="Times New Roman" w:hAnsi="Times New Roman" w:cs="Times New Roman"/>
          <w:sz w:val="24"/>
          <w:szCs w:val="24"/>
        </w:rPr>
        <w:t xml:space="preserve"> 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 </w:t>
      </w:r>
    </w:p>
    <w:p w14:paraId="1185DC2E" w14:textId="00F436F0" w:rsidR="005B11B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sym w:font="Symbol" w:char="F0B7"/>
      </w:r>
      <w:r w:rsidRPr="00C851C8">
        <w:rPr>
          <w:rFonts w:ascii="Times New Roman" w:hAnsi="Times New Roman" w:cs="Times New Roman"/>
          <w:sz w:val="24"/>
          <w:szCs w:val="24"/>
        </w:rPr>
        <w:t xml:space="preserve"> семья – любовь и верность, здоровье, достаток, уважение к родителям, забота о старших и младших, забота о продолжении рода; </w:t>
      </w:r>
    </w:p>
    <w:p w14:paraId="575C9C76"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sym w:font="Symbol" w:char="F0B7"/>
      </w:r>
      <w:r w:rsidRPr="00C851C8">
        <w:rPr>
          <w:rFonts w:ascii="Times New Roman" w:hAnsi="Times New Roman" w:cs="Times New Roman"/>
          <w:sz w:val="24"/>
          <w:szCs w:val="24"/>
        </w:rPr>
        <w:t xml:space="preserve"> труд и творчество – уважение к труду, творчество и созидание, целеустремлённость и настойчивость; </w:t>
      </w:r>
    </w:p>
    <w:p w14:paraId="16EB4D36"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sym w:font="Symbol" w:char="F0B7"/>
      </w:r>
      <w:r w:rsidRPr="00C851C8">
        <w:rPr>
          <w:rFonts w:ascii="Times New Roman" w:hAnsi="Times New Roman" w:cs="Times New Roman"/>
          <w:sz w:val="24"/>
          <w:szCs w:val="24"/>
        </w:rPr>
        <w:t xml:space="preserve"> наука – ценность знания, стремление к истине, научная картина мира; </w:t>
      </w:r>
    </w:p>
    <w:p w14:paraId="5BFDCB23"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sym w:font="Symbol" w:char="F0B7"/>
      </w:r>
      <w:r w:rsidRPr="00C851C8">
        <w:rPr>
          <w:rFonts w:ascii="Times New Roman" w:hAnsi="Times New Roman" w:cs="Times New Roman"/>
          <w:sz w:val="24"/>
          <w:szCs w:val="24"/>
        </w:rPr>
        <w:t xml:space="preserve"> 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14:paraId="3266D23C"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w:t>
      </w:r>
      <w:r w:rsidRPr="00C851C8">
        <w:rPr>
          <w:rFonts w:ascii="Times New Roman" w:hAnsi="Times New Roman" w:cs="Times New Roman"/>
          <w:sz w:val="24"/>
          <w:szCs w:val="24"/>
        </w:rPr>
        <w:sym w:font="Symbol" w:char="F0B7"/>
      </w:r>
      <w:r w:rsidRPr="00C851C8">
        <w:rPr>
          <w:rFonts w:ascii="Times New Roman" w:hAnsi="Times New Roman" w:cs="Times New Roman"/>
          <w:sz w:val="24"/>
          <w:szCs w:val="24"/>
        </w:rPr>
        <w:t xml:space="preserve"> искусство и литература – красота, гармония, духовный мир человека, 8 нравственный выбор, смысл жизни, эстетическое развитие, этическое развитие; </w:t>
      </w:r>
    </w:p>
    <w:p w14:paraId="2D9C1D71"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sym w:font="Symbol" w:char="F0B7"/>
      </w:r>
      <w:r w:rsidRPr="00C851C8">
        <w:rPr>
          <w:rFonts w:ascii="Times New Roman" w:hAnsi="Times New Roman" w:cs="Times New Roman"/>
          <w:sz w:val="24"/>
          <w:szCs w:val="24"/>
        </w:rPr>
        <w:t xml:space="preserve"> природа – эволюция, родная земля, заповедная природа, планета Земля, экологическое сознание; </w:t>
      </w:r>
    </w:p>
    <w:p w14:paraId="59224321"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sym w:font="Symbol" w:char="F0B7"/>
      </w:r>
      <w:r w:rsidRPr="00C851C8">
        <w:rPr>
          <w:rFonts w:ascii="Times New Roman" w:hAnsi="Times New Roman" w:cs="Times New Roman"/>
          <w:sz w:val="24"/>
          <w:szCs w:val="24"/>
        </w:rPr>
        <w:t xml:space="preserve"> человечество – мир во всем мире, многообразие культур и народов, прогресс человечества, международное сотрудничество; </w:t>
      </w:r>
    </w:p>
    <w:p w14:paraId="127622FB" w14:textId="77777777"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w:t>
      </w:r>
      <w:r w:rsidRPr="00C851C8">
        <w:rPr>
          <w:rFonts w:ascii="Times New Roman" w:hAnsi="Times New Roman" w:cs="Times New Roman"/>
          <w:b/>
          <w:sz w:val="24"/>
          <w:szCs w:val="24"/>
        </w:rPr>
        <w:t>духовно-нравственное развитие личности</w:t>
      </w:r>
      <w:r w:rsidRPr="00C851C8">
        <w:rPr>
          <w:rFonts w:ascii="Times New Roman" w:hAnsi="Times New Roman" w:cs="Times New Roman"/>
          <w:sz w:val="24"/>
          <w:szCs w:val="24"/>
        </w:rPr>
        <w:t xml:space="preserve"> – осуществляемое в процессе социализации последовательное расширение и укрепление </w:t>
      </w:r>
      <w:proofErr w:type="spellStart"/>
      <w:r w:rsidRPr="00C851C8">
        <w:rPr>
          <w:rFonts w:ascii="Times New Roman" w:hAnsi="Times New Roman" w:cs="Times New Roman"/>
          <w:sz w:val="24"/>
          <w:szCs w:val="24"/>
        </w:rPr>
        <w:t>ценностносмысловой</w:t>
      </w:r>
      <w:proofErr w:type="spellEnd"/>
      <w:r w:rsidRPr="00C851C8">
        <w:rPr>
          <w:rFonts w:ascii="Times New Roman" w:hAnsi="Times New Roman" w:cs="Times New Roman"/>
          <w:sz w:val="24"/>
          <w:szCs w:val="24"/>
        </w:rPr>
        <w:t xml:space="preserve">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w:t>
      </w:r>
    </w:p>
    <w:p w14:paraId="09053D1D" w14:textId="33EC4465" w:rsidR="003965E7" w:rsidRPr="00C851C8" w:rsidRDefault="003965E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w:t>
      </w:r>
      <w:r w:rsidRPr="00C851C8">
        <w:rPr>
          <w:rFonts w:ascii="Times New Roman" w:hAnsi="Times New Roman" w:cs="Times New Roman"/>
          <w:b/>
          <w:sz w:val="24"/>
          <w:szCs w:val="24"/>
        </w:rPr>
        <w:t>духовно-нравственное воспитание личности гражданина России</w:t>
      </w:r>
      <w:r w:rsidRPr="00C851C8">
        <w:rPr>
          <w:rFonts w:ascii="Times New Roman" w:hAnsi="Times New Roman" w:cs="Times New Roman"/>
          <w:sz w:val="24"/>
          <w:szCs w:val="24"/>
        </w:rPr>
        <w:t xml:space="preserve"> -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(христианские, прежде всего в форме русского православия, исламские, иудаистские, буддистские), мировое сообщество.</w:t>
      </w:r>
    </w:p>
    <w:p w14:paraId="29062A26" w14:textId="77777777" w:rsidR="00B02CC5" w:rsidRPr="00C851C8" w:rsidRDefault="00246AF0"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2.3.3.2.</w:t>
      </w:r>
      <w:r w:rsidRPr="00C851C8">
        <w:rPr>
          <w:rFonts w:ascii="Times New Roman" w:hAnsi="Times New Roman" w:cs="Times New Roman"/>
          <w:sz w:val="24"/>
          <w:szCs w:val="24"/>
        </w:rPr>
        <w:t xml:space="preserve"> </w:t>
      </w:r>
      <w:r w:rsidRPr="00C851C8">
        <w:rPr>
          <w:rFonts w:ascii="Times New Roman" w:hAnsi="Times New Roman" w:cs="Times New Roman"/>
          <w:b/>
          <w:sz w:val="24"/>
          <w:szCs w:val="24"/>
        </w:rPr>
        <w:t>Воспитывающая среда.</w:t>
      </w:r>
    </w:p>
    <w:p w14:paraId="6C8BB883"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Воспитывающая среда определяется целью и задачами воспитания, </w:t>
      </w:r>
      <w:r w:rsidRPr="00C851C8">
        <w:rPr>
          <w:rFonts w:ascii="Times New Roman" w:hAnsi="Times New Roman" w:cs="Times New Roman"/>
          <w:sz w:val="24"/>
          <w:szCs w:val="24"/>
        </w:rPr>
        <w:br/>
        <w:t>духовно-нравственными и социокультурными ценностями, образцами и практиками.</w:t>
      </w:r>
    </w:p>
    <w:p w14:paraId="47326915"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Основными характеристиками воспитывающей среды являются ее насыщенность и структурированность.</w:t>
      </w:r>
    </w:p>
    <w:p w14:paraId="73F62F41" w14:textId="1A6211CD"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Конструирование </w:t>
      </w:r>
      <w:r w:rsidR="00680374" w:rsidRPr="00C851C8">
        <w:rPr>
          <w:rFonts w:ascii="Times New Roman" w:hAnsi="Times New Roman" w:cs="Times New Roman"/>
          <w:sz w:val="24"/>
          <w:szCs w:val="24"/>
        </w:rPr>
        <w:t>среды строится</w:t>
      </w:r>
      <w:r w:rsidRPr="00C851C8">
        <w:rPr>
          <w:rFonts w:ascii="Times New Roman" w:hAnsi="Times New Roman" w:cs="Times New Roman"/>
          <w:sz w:val="24"/>
          <w:szCs w:val="24"/>
        </w:rPr>
        <w:t xml:space="preserve"> на основе следующих элементов: </w:t>
      </w:r>
    </w:p>
    <w:p w14:paraId="467FCEA5" w14:textId="77777777" w:rsidR="00246AF0" w:rsidRPr="00C851C8" w:rsidRDefault="00246AF0" w:rsidP="00C851C8">
      <w:pPr>
        <w:pStyle w:val="a3"/>
        <w:numPr>
          <w:ilvl w:val="0"/>
          <w:numId w:val="3"/>
        </w:numPr>
        <w:ind w:left="0"/>
      </w:pPr>
      <w:r w:rsidRPr="00C851C8">
        <w:t xml:space="preserve">социокультурный контекст, </w:t>
      </w:r>
    </w:p>
    <w:p w14:paraId="30275780" w14:textId="77777777" w:rsidR="00246AF0" w:rsidRPr="00C851C8" w:rsidRDefault="00246AF0" w:rsidP="00C851C8">
      <w:pPr>
        <w:pStyle w:val="a3"/>
        <w:numPr>
          <w:ilvl w:val="0"/>
          <w:numId w:val="3"/>
        </w:numPr>
        <w:ind w:left="0"/>
      </w:pPr>
      <w:r w:rsidRPr="00C851C8">
        <w:t xml:space="preserve">социокультурные ценности, </w:t>
      </w:r>
    </w:p>
    <w:p w14:paraId="70548EE2" w14:textId="77777777" w:rsidR="00246AF0" w:rsidRPr="00C851C8" w:rsidRDefault="00246AF0" w:rsidP="00C851C8">
      <w:pPr>
        <w:pStyle w:val="a3"/>
        <w:numPr>
          <w:ilvl w:val="0"/>
          <w:numId w:val="3"/>
        </w:numPr>
        <w:ind w:left="0"/>
      </w:pPr>
      <w:r w:rsidRPr="00C851C8">
        <w:t xml:space="preserve">уклад, </w:t>
      </w:r>
    </w:p>
    <w:p w14:paraId="76FA5595" w14:textId="77777777" w:rsidR="00246AF0" w:rsidRPr="00C851C8" w:rsidRDefault="00246AF0" w:rsidP="00C851C8">
      <w:pPr>
        <w:pStyle w:val="a3"/>
        <w:numPr>
          <w:ilvl w:val="0"/>
          <w:numId w:val="3"/>
        </w:numPr>
        <w:ind w:left="0"/>
      </w:pPr>
      <w:r w:rsidRPr="00C851C8">
        <w:lastRenderedPageBreak/>
        <w:t xml:space="preserve">воспитывающая среда, </w:t>
      </w:r>
    </w:p>
    <w:p w14:paraId="7CB21B1A" w14:textId="77777777" w:rsidR="00246AF0" w:rsidRPr="00C851C8" w:rsidRDefault="00246AF0" w:rsidP="00C851C8">
      <w:pPr>
        <w:pStyle w:val="a3"/>
        <w:numPr>
          <w:ilvl w:val="0"/>
          <w:numId w:val="3"/>
        </w:numPr>
        <w:ind w:left="0"/>
      </w:pPr>
      <w:r w:rsidRPr="00C851C8">
        <w:t xml:space="preserve">общность, </w:t>
      </w:r>
    </w:p>
    <w:p w14:paraId="57C6BCE3" w14:textId="77777777" w:rsidR="00246AF0" w:rsidRPr="00C851C8" w:rsidRDefault="00246AF0" w:rsidP="00C851C8">
      <w:pPr>
        <w:pStyle w:val="a3"/>
        <w:numPr>
          <w:ilvl w:val="0"/>
          <w:numId w:val="3"/>
        </w:numPr>
        <w:ind w:left="0"/>
      </w:pPr>
      <w:r w:rsidRPr="00C851C8">
        <w:t xml:space="preserve">деятельность и событие. </w:t>
      </w:r>
    </w:p>
    <w:p w14:paraId="10656F04" w14:textId="094EF147" w:rsidR="005B11B7"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Каждая из этих категорий обеспечивает целостность содержания и имеет свое наполнение для решения задач воспитания и становления личности ребенка. </w:t>
      </w:r>
    </w:p>
    <w:p w14:paraId="1E60B1C4" w14:textId="3ADDD780"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Социокультурный контекст </w:t>
      </w:r>
      <w:r w:rsidR="00680374" w:rsidRPr="00C851C8">
        <w:rPr>
          <w:rFonts w:ascii="Times New Roman" w:hAnsi="Times New Roman" w:cs="Times New Roman"/>
          <w:sz w:val="24"/>
          <w:szCs w:val="24"/>
        </w:rPr>
        <w:t>— это</w:t>
      </w:r>
      <w:r w:rsidRPr="00C851C8">
        <w:rPr>
          <w:rFonts w:ascii="Times New Roman" w:hAnsi="Times New Roman" w:cs="Times New Roman"/>
          <w:sz w:val="24"/>
          <w:szCs w:val="24"/>
        </w:rPr>
        <w:t xml:space="preserve"> социальная и культурная среда, в которой человек растет и живет, а также включает влияние, которое среда оказывает на его идеи и поведение. </w:t>
      </w:r>
    </w:p>
    <w:p w14:paraId="7E90605A" w14:textId="1C20FCF5"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Социокультурные ценности </w:t>
      </w:r>
      <w:r w:rsidR="00680374" w:rsidRPr="00C851C8">
        <w:rPr>
          <w:rFonts w:ascii="Times New Roman" w:hAnsi="Times New Roman" w:cs="Times New Roman"/>
          <w:sz w:val="24"/>
          <w:szCs w:val="24"/>
        </w:rPr>
        <w:t>— это</w:t>
      </w:r>
      <w:r w:rsidRPr="00C851C8">
        <w:rPr>
          <w:rFonts w:ascii="Times New Roman" w:hAnsi="Times New Roman" w:cs="Times New Roman"/>
          <w:sz w:val="24"/>
          <w:szCs w:val="24"/>
        </w:rPr>
        <w:t xml:space="preserve">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w:t>
      </w:r>
    </w:p>
    <w:p w14:paraId="03CD46B9"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Социокультурные ценности являются определяющей структурно- содержательной основой программы воспитания. </w:t>
      </w:r>
    </w:p>
    <w:p w14:paraId="751EDB94" w14:textId="22B978C6"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Уклад </w:t>
      </w:r>
      <w:r w:rsidR="00680374" w:rsidRPr="00C851C8">
        <w:rPr>
          <w:rFonts w:ascii="Times New Roman" w:hAnsi="Times New Roman" w:cs="Times New Roman"/>
          <w:sz w:val="24"/>
          <w:szCs w:val="24"/>
        </w:rPr>
        <w:t>— это</w:t>
      </w:r>
      <w:r w:rsidRPr="00C851C8">
        <w:rPr>
          <w:rFonts w:ascii="Times New Roman" w:hAnsi="Times New Roman" w:cs="Times New Roman"/>
          <w:sz w:val="24"/>
          <w:szCs w:val="24"/>
        </w:rPr>
        <w:t xml:space="preserve"> система отношений </w:t>
      </w:r>
      <w:r w:rsidR="00680374" w:rsidRPr="00C851C8">
        <w:rPr>
          <w:rFonts w:ascii="Times New Roman" w:hAnsi="Times New Roman" w:cs="Times New Roman"/>
          <w:sz w:val="24"/>
          <w:szCs w:val="24"/>
        </w:rPr>
        <w:t>в образовательной организации,</w:t>
      </w:r>
      <w:r w:rsidRPr="00C851C8">
        <w:rPr>
          <w:rFonts w:ascii="Times New Roman" w:hAnsi="Times New Roman" w:cs="Times New Roman"/>
          <w:sz w:val="24"/>
          <w:szCs w:val="24"/>
        </w:rPr>
        <w:t xml:space="preserve">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 </w:t>
      </w:r>
    </w:p>
    <w:p w14:paraId="3BDABBB2"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Воспитывающая среда – это совокупность окружающих ребенка социально - ценностных обстоятельств, влияющих на его личностное развитие и содействующих его включению в современную культуру. 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Воспитывающая среда строится по трем линиям: </w:t>
      </w:r>
    </w:p>
    <w:p w14:paraId="515F6A1D"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«от взрослого», который создает предметно-пространственную среду, насыщая ее ценностями и смыслами;</w:t>
      </w:r>
    </w:p>
    <w:p w14:paraId="5476BB31"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14:paraId="69F82CC7"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14:paraId="70DAB04C" w14:textId="06FC3EF8"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Цели и задачи воспитания реализуются во всех видах деятельности дошкольника, обозначенных в Федеральном государственном образовательном стандарте дошкольного образования. Все виды детской деятельности опосредованы разными </w:t>
      </w:r>
      <w:r w:rsidR="00680374" w:rsidRPr="00C851C8">
        <w:rPr>
          <w:rFonts w:ascii="Times New Roman" w:hAnsi="Times New Roman" w:cs="Times New Roman"/>
          <w:sz w:val="24"/>
          <w:szCs w:val="24"/>
        </w:rPr>
        <w:t>типами активностей</w:t>
      </w:r>
      <w:r w:rsidRPr="00C851C8">
        <w:rPr>
          <w:rFonts w:ascii="Times New Roman" w:hAnsi="Times New Roman" w:cs="Times New Roman"/>
          <w:sz w:val="24"/>
          <w:szCs w:val="24"/>
        </w:rPr>
        <w:t>:</w:t>
      </w:r>
    </w:p>
    <w:p w14:paraId="10AA43EE"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14:paraId="6EFCBFB9"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14:paraId="16796F6D" w14:textId="348AE0AC"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14:paraId="4BB46404"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 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 </w:t>
      </w:r>
    </w:p>
    <w:p w14:paraId="626DC8DD"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 </w:t>
      </w:r>
    </w:p>
    <w:p w14:paraId="5DE41577" w14:textId="5C95960D" w:rsidR="00246AF0" w:rsidRPr="00C851C8" w:rsidRDefault="00246AF0"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sz w:val="24"/>
          <w:szCs w:val="24"/>
        </w:rPr>
        <w:t xml:space="preserve">       Воспитательное событие </w:t>
      </w:r>
      <w:r w:rsidR="00680374" w:rsidRPr="00C851C8">
        <w:rPr>
          <w:rFonts w:ascii="Times New Roman" w:hAnsi="Times New Roman" w:cs="Times New Roman"/>
          <w:sz w:val="24"/>
          <w:szCs w:val="24"/>
        </w:rPr>
        <w:t>— это</w:t>
      </w:r>
      <w:r w:rsidRPr="00C851C8">
        <w:rPr>
          <w:rFonts w:ascii="Times New Roman" w:hAnsi="Times New Roman" w:cs="Times New Roman"/>
          <w:sz w:val="24"/>
          <w:szCs w:val="24"/>
        </w:rPr>
        <w:t xml:space="preserve"> единица воспитания, в которой активность взрослого приводит к накоплению ребенком собственного опыта переживания базовых ценностей. Событием может быть </w:t>
      </w:r>
      <w:r w:rsidRPr="00C851C8">
        <w:rPr>
          <w:rFonts w:ascii="Times New Roman" w:hAnsi="Times New Roman" w:cs="Times New Roman"/>
          <w:sz w:val="24"/>
          <w:szCs w:val="24"/>
        </w:rPr>
        <w:lastRenderedPageBreak/>
        <w:t>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прочее.</w:t>
      </w:r>
    </w:p>
    <w:p w14:paraId="12184C54" w14:textId="77777777" w:rsidR="00246AF0" w:rsidRPr="00C851C8" w:rsidRDefault="00246AF0"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 xml:space="preserve">2.3.3.3. Общности (сообщества) </w:t>
      </w:r>
    </w:p>
    <w:p w14:paraId="4934DAAD"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Основой эффективности такой общности является рефлексия собственной профессиональной деятельности.</w:t>
      </w:r>
    </w:p>
    <w:p w14:paraId="0BB6067A"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Сотрудники должны:</w:t>
      </w:r>
    </w:p>
    <w:p w14:paraId="612331D0" w14:textId="1CAFDD4D" w:rsidR="00246AF0" w:rsidRPr="00C851C8" w:rsidRDefault="005E0066" w:rsidP="00C851C8">
      <w:pPr>
        <w:tabs>
          <w:tab w:val="left" w:pos="1134"/>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246AF0" w:rsidRPr="00C851C8">
        <w:rPr>
          <w:rFonts w:ascii="Times New Roman" w:hAnsi="Times New Roman" w:cs="Times New Roman"/>
          <w:sz w:val="24"/>
          <w:szCs w:val="24"/>
        </w:rPr>
        <w:t>быть примером в формировании полноценных и сформированных ценностных ориентиров,</w:t>
      </w:r>
      <w:r w:rsidR="00246AF0" w:rsidRPr="00C851C8">
        <w:rPr>
          <w:rFonts w:ascii="Times New Roman" w:hAnsi="Times New Roman" w:cs="Times New Roman"/>
          <w:sz w:val="24"/>
          <w:szCs w:val="24"/>
          <w:lang w:val="en-US"/>
        </w:rPr>
        <w:t> </w:t>
      </w:r>
      <w:r w:rsidR="00246AF0" w:rsidRPr="00C851C8">
        <w:rPr>
          <w:rFonts w:ascii="Times New Roman" w:hAnsi="Times New Roman" w:cs="Times New Roman"/>
          <w:sz w:val="24"/>
          <w:szCs w:val="24"/>
        </w:rPr>
        <w:t>норм</w:t>
      </w:r>
      <w:r w:rsidR="00246AF0" w:rsidRPr="00C851C8">
        <w:rPr>
          <w:rFonts w:ascii="Times New Roman" w:hAnsi="Times New Roman" w:cs="Times New Roman"/>
          <w:sz w:val="24"/>
          <w:szCs w:val="24"/>
          <w:lang w:val="en-US"/>
        </w:rPr>
        <w:t> </w:t>
      </w:r>
      <w:r w:rsidR="00246AF0" w:rsidRPr="00C851C8">
        <w:rPr>
          <w:rFonts w:ascii="Times New Roman" w:hAnsi="Times New Roman" w:cs="Times New Roman"/>
          <w:sz w:val="24"/>
          <w:szCs w:val="24"/>
        </w:rPr>
        <w:t>общения и поведения;</w:t>
      </w:r>
    </w:p>
    <w:p w14:paraId="1E3ADAF2" w14:textId="21C98F38" w:rsidR="00246AF0" w:rsidRPr="00C851C8" w:rsidRDefault="005E0066"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246AF0" w:rsidRPr="00C851C8">
        <w:rPr>
          <w:rFonts w:ascii="Times New Roman" w:hAnsi="Times New Roman" w:cs="Times New Roman"/>
          <w:sz w:val="24"/>
          <w:szCs w:val="24"/>
        </w:rPr>
        <w:t>мотивировать детей к общению друг с другом, поощрять даже самые незначительные стремления к общению и взаимодействию;</w:t>
      </w:r>
    </w:p>
    <w:p w14:paraId="52EE3C59" w14:textId="4C880C51" w:rsidR="00246AF0" w:rsidRPr="00C851C8" w:rsidRDefault="005E0066"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246AF0" w:rsidRPr="00C851C8">
        <w:rPr>
          <w:rFonts w:ascii="Times New Roman" w:hAnsi="Times New Roman" w:cs="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14:paraId="188DF249" w14:textId="1A4D6961" w:rsidR="00246AF0" w:rsidRPr="00C851C8" w:rsidRDefault="005E0066"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246AF0" w:rsidRPr="00C851C8">
        <w:rPr>
          <w:rFonts w:ascii="Times New Roman" w:hAnsi="Times New Roman" w:cs="Times New Roman"/>
          <w:sz w:val="24"/>
          <w:szCs w:val="24"/>
        </w:rPr>
        <w:t>заботиться о том, чтобы дети непрерывно приобретали опыт общения на основе чувства доброжелательности;</w:t>
      </w:r>
    </w:p>
    <w:p w14:paraId="189486BB" w14:textId="26D05B92" w:rsidR="00246AF0" w:rsidRPr="00C851C8" w:rsidRDefault="005E0066"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246AF0" w:rsidRPr="00C851C8">
        <w:rPr>
          <w:rFonts w:ascii="Times New Roman" w:hAnsi="Times New Roman" w:cs="Times New Roman"/>
          <w:sz w:val="24"/>
          <w:szCs w:val="24"/>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15016DDB" w14:textId="2255C5C2" w:rsidR="00246AF0" w:rsidRPr="00C851C8" w:rsidRDefault="005E0066"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246AF0" w:rsidRPr="00C851C8">
        <w:rPr>
          <w:rFonts w:ascii="Times New Roman" w:hAnsi="Times New Roman" w:cs="Times New Roman"/>
          <w:sz w:val="24"/>
          <w:szCs w:val="24"/>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72E02DB1" w14:textId="4F907586" w:rsidR="00246AF0" w:rsidRPr="00C851C8" w:rsidRDefault="005E0066"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w:t>
      </w:r>
      <w:r w:rsidR="00246AF0" w:rsidRPr="00C851C8">
        <w:rPr>
          <w:rFonts w:ascii="Times New Roman" w:hAnsi="Times New Roman" w:cs="Times New Roman"/>
          <w:sz w:val="24"/>
          <w:szCs w:val="24"/>
        </w:rPr>
        <w:t xml:space="preserve">учить детей совместной деятельности, насыщать их жизнь событиями, </w:t>
      </w:r>
      <w:r w:rsidR="00246AF0" w:rsidRPr="00C851C8">
        <w:rPr>
          <w:rFonts w:ascii="Times New Roman" w:hAnsi="Times New Roman" w:cs="Times New Roman"/>
          <w:sz w:val="24"/>
          <w:szCs w:val="24"/>
        </w:rPr>
        <w:br/>
        <w:t>которые сплачивали бы и объединяли ребят;</w:t>
      </w:r>
    </w:p>
    <w:p w14:paraId="0A98B10F" w14:textId="77777777" w:rsidR="00246AF0" w:rsidRPr="00C851C8" w:rsidRDefault="00246AF0"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воспитывать в детях чувство ответственности перед группой за свое поведение.</w:t>
      </w:r>
    </w:p>
    <w:p w14:paraId="1ECD4EFD" w14:textId="1ABDA27F"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b/>
          <w:bCs/>
          <w:sz w:val="24"/>
          <w:szCs w:val="24"/>
        </w:rPr>
        <w:t>Профессионально-родительская общность</w:t>
      </w:r>
      <w:r w:rsidRPr="00C851C8">
        <w:rPr>
          <w:rFonts w:ascii="Times New Roman" w:hAnsi="Times New Roman" w:cs="Times New Roman"/>
          <w:sz w:val="24"/>
          <w:szCs w:val="24"/>
        </w:rPr>
        <w:t xml:space="preserve"> включает сотрудников ДОУ и всех взрослых членов семей воспитанников, которых связывают не только общие ценности, цели </w:t>
      </w:r>
      <w:r w:rsidR="00680374" w:rsidRPr="00C851C8">
        <w:rPr>
          <w:rFonts w:ascii="Times New Roman" w:hAnsi="Times New Roman" w:cs="Times New Roman"/>
          <w:sz w:val="24"/>
          <w:szCs w:val="24"/>
        </w:rPr>
        <w:t>развития и</w:t>
      </w:r>
      <w:r w:rsidRPr="00C851C8">
        <w:rPr>
          <w:rFonts w:ascii="Times New Roman" w:hAnsi="Times New Roman" w:cs="Times New Roman"/>
          <w:sz w:val="24"/>
          <w:szCs w:val="24"/>
        </w:rPr>
        <w:t xml:space="preserve"> воспитания детей, но и уважение друг к другу. Основная задача – объединение </w:t>
      </w:r>
      <w:r w:rsidR="00680374" w:rsidRPr="00C851C8">
        <w:rPr>
          <w:rFonts w:ascii="Times New Roman" w:hAnsi="Times New Roman" w:cs="Times New Roman"/>
          <w:sz w:val="24"/>
          <w:szCs w:val="24"/>
        </w:rPr>
        <w:t>усилий по</w:t>
      </w:r>
      <w:r w:rsidRPr="00C851C8">
        <w:rPr>
          <w:rFonts w:ascii="Times New Roman" w:hAnsi="Times New Roman" w:cs="Times New Roman"/>
          <w:sz w:val="24"/>
          <w:szCs w:val="24"/>
        </w:rPr>
        <w:t xml:space="preserve">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455BFEC6"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b/>
          <w:bCs/>
          <w:sz w:val="24"/>
          <w:szCs w:val="24"/>
        </w:rPr>
        <w:t>Детско-взрослая общность</w:t>
      </w:r>
      <w:r w:rsidRPr="00C851C8">
        <w:rPr>
          <w:rFonts w:ascii="Times New Roman" w:hAnsi="Times New Roman" w:cs="Times New Roman"/>
          <w:sz w:val="24"/>
          <w:szCs w:val="24"/>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7549DAFA"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2D629BFD" w14:textId="5DFEE761"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Общность строится и задается системой связей и отношений ее участников. </w:t>
      </w:r>
      <w:r w:rsidRPr="00C851C8">
        <w:rPr>
          <w:rFonts w:ascii="Times New Roman" w:hAnsi="Times New Roman" w:cs="Times New Roman"/>
          <w:sz w:val="24"/>
          <w:szCs w:val="24"/>
        </w:rPr>
        <w:br/>
        <w:t xml:space="preserve">В каждом возрасте и каждом случае она будет обладать своей спецификой в </w:t>
      </w:r>
      <w:r w:rsidR="00EF04E2" w:rsidRPr="00C851C8">
        <w:rPr>
          <w:rFonts w:ascii="Times New Roman" w:hAnsi="Times New Roman" w:cs="Times New Roman"/>
          <w:sz w:val="24"/>
          <w:szCs w:val="24"/>
        </w:rPr>
        <w:t>зависимости от</w:t>
      </w:r>
      <w:r w:rsidRPr="00C851C8">
        <w:rPr>
          <w:rFonts w:ascii="Times New Roman" w:hAnsi="Times New Roman" w:cs="Times New Roman"/>
          <w:sz w:val="24"/>
          <w:szCs w:val="24"/>
        </w:rPr>
        <w:t xml:space="preserve"> решаемых воспитательных задач.</w:t>
      </w:r>
    </w:p>
    <w:p w14:paraId="3B06F36E" w14:textId="0AA905AA"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b/>
          <w:bCs/>
          <w:sz w:val="24"/>
          <w:szCs w:val="24"/>
        </w:rPr>
        <w:t xml:space="preserve">Детская общность. </w:t>
      </w:r>
      <w:r w:rsidRPr="00C851C8">
        <w:rPr>
          <w:rFonts w:ascii="Times New Roman" w:hAnsi="Times New Roman" w:cs="Times New Roman"/>
          <w:sz w:val="24"/>
          <w:szCs w:val="24"/>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w:t>
      </w:r>
      <w:r w:rsidR="00680374" w:rsidRPr="00C851C8">
        <w:rPr>
          <w:rFonts w:ascii="Times New Roman" w:hAnsi="Times New Roman" w:cs="Times New Roman"/>
          <w:sz w:val="24"/>
          <w:szCs w:val="24"/>
        </w:rPr>
        <w:t>поведения, под</w:t>
      </w:r>
      <w:r w:rsidRPr="00C851C8">
        <w:rPr>
          <w:rFonts w:ascii="Times New Roman" w:hAnsi="Times New Roman" w:cs="Times New Roman"/>
          <w:sz w:val="24"/>
          <w:szCs w:val="24"/>
        </w:rPr>
        <w:t xml:space="preserve">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14B5977C"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7C3411DC" w14:textId="73F96B8B" w:rsidR="005B11B7"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Одним из видов детских общностей являются разновозрастные детские общности. </w:t>
      </w:r>
      <w:r w:rsidRPr="00C851C8">
        <w:rPr>
          <w:rFonts w:ascii="Times New Roman" w:hAnsi="Times New Roman" w:cs="Times New Roman"/>
          <w:sz w:val="24"/>
          <w:szCs w:val="24"/>
        </w:rPr>
        <w:br/>
        <w:t xml:space="preserve">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749E1C6E" w14:textId="30C6DC46"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lastRenderedPageBreak/>
        <w:t xml:space="preserve">      </w:t>
      </w:r>
      <w:r w:rsidRPr="00C851C8">
        <w:rPr>
          <w:rFonts w:ascii="Times New Roman" w:hAnsi="Times New Roman" w:cs="Times New Roman"/>
          <w:b/>
          <w:sz w:val="24"/>
          <w:szCs w:val="24"/>
        </w:rPr>
        <w:t xml:space="preserve">Культура поведения воспитателя в общностях как значимая составляющая уклада. </w:t>
      </w:r>
      <w:r w:rsidRPr="00C851C8">
        <w:rPr>
          <w:rFonts w:ascii="Times New Roman" w:hAnsi="Times New Roman" w:cs="Times New Roman"/>
          <w:sz w:val="24"/>
          <w:szCs w:val="24"/>
        </w:rPr>
        <w:t xml:space="preserve">Культура поведения взрослых в детском саду направлена на создание воспитывающей </w:t>
      </w:r>
      <w:r w:rsidR="00680374" w:rsidRPr="00C851C8">
        <w:rPr>
          <w:rFonts w:ascii="Times New Roman" w:hAnsi="Times New Roman" w:cs="Times New Roman"/>
          <w:sz w:val="24"/>
          <w:szCs w:val="24"/>
        </w:rPr>
        <w:t>среды как</w:t>
      </w:r>
      <w:r w:rsidRPr="00C851C8">
        <w:rPr>
          <w:rFonts w:ascii="Times New Roman" w:hAnsi="Times New Roman" w:cs="Times New Roman"/>
          <w:sz w:val="24"/>
          <w:szCs w:val="24"/>
        </w:rPr>
        <w:t xml:space="preserve">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70B59D5F" w14:textId="77777777" w:rsidR="00246AF0" w:rsidRPr="00C851C8" w:rsidRDefault="00246AF0"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Воспитатель должен соблюдать кодекс нормы профессиональной этики и поведения:</w:t>
      </w:r>
    </w:p>
    <w:p w14:paraId="026337A2" w14:textId="77777777" w:rsidR="00246AF0" w:rsidRPr="00C851C8" w:rsidRDefault="00246AF0" w:rsidP="00C851C8">
      <w:pPr>
        <w:pStyle w:val="12"/>
        <w:tabs>
          <w:tab w:val="right" w:pos="426"/>
          <w:tab w:val="left" w:pos="1134"/>
        </w:tabs>
        <w:ind w:left="0" w:firstLine="709"/>
        <w:jc w:val="both"/>
        <w:rPr>
          <w:sz w:val="24"/>
          <w:szCs w:val="24"/>
        </w:rPr>
      </w:pPr>
      <w:r w:rsidRPr="00C851C8">
        <w:rPr>
          <w:sz w:val="24"/>
          <w:szCs w:val="24"/>
          <w:lang w:eastAsia="en-US"/>
        </w:rPr>
        <w:t>педагог всегда выходит навстречу родителям и приветствует родителей и детей первым;</w:t>
      </w:r>
    </w:p>
    <w:p w14:paraId="3359E78B" w14:textId="77777777" w:rsidR="00246AF0" w:rsidRPr="00C851C8" w:rsidRDefault="00246AF0" w:rsidP="00C851C8">
      <w:pPr>
        <w:pStyle w:val="12"/>
        <w:tabs>
          <w:tab w:val="right" w:pos="426"/>
          <w:tab w:val="left" w:pos="1134"/>
        </w:tabs>
        <w:ind w:left="0" w:firstLine="709"/>
        <w:jc w:val="both"/>
        <w:rPr>
          <w:sz w:val="24"/>
          <w:szCs w:val="24"/>
        </w:rPr>
      </w:pPr>
      <w:r w:rsidRPr="00C851C8">
        <w:rPr>
          <w:sz w:val="24"/>
          <w:szCs w:val="24"/>
          <w:lang w:eastAsia="en-US"/>
        </w:rPr>
        <w:t>улыбка – всегда обязательная часть приветствия;</w:t>
      </w:r>
    </w:p>
    <w:p w14:paraId="1B1480FD" w14:textId="77777777" w:rsidR="00246AF0" w:rsidRPr="00C851C8" w:rsidRDefault="00246AF0" w:rsidP="00C851C8">
      <w:pPr>
        <w:pStyle w:val="12"/>
        <w:tabs>
          <w:tab w:val="right" w:pos="426"/>
          <w:tab w:val="left" w:pos="1134"/>
        </w:tabs>
        <w:ind w:left="0" w:firstLine="709"/>
        <w:jc w:val="both"/>
        <w:rPr>
          <w:sz w:val="24"/>
          <w:szCs w:val="24"/>
        </w:rPr>
      </w:pPr>
      <w:r w:rsidRPr="00C851C8">
        <w:rPr>
          <w:sz w:val="24"/>
          <w:szCs w:val="24"/>
          <w:lang w:eastAsia="en-US"/>
        </w:rPr>
        <w:t>педагог описывает события и ситуации, но не даёт им оценки;</w:t>
      </w:r>
    </w:p>
    <w:p w14:paraId="7CA52AF2" w14:textId="77777777" w:rsidR="00246AF0" w:rsidRPr="00C851C8" w:rsidRDefault="00246AF0" w:rsidP="00C851C8">
      <w:pPr>
        <w:pStyle w:val="12"/>
        <w:tabs>
          <w:tab w:val="right" w:pos="426"/>
          <w:tab w:val="left" w:pos="1134"/>
        </w:tabs>
        <w:ind w:left="0" w:firstLine="709"/>
        <w:jc w:val="both"/>
        <w:rPr>
          <w:sz w:val="24"/>
          <w:szCs w:val="24"/>
        </w:rPr>
      </w:pPr>
      <w:r w:rsidRPr="00C851C8">
        <w:rPr>
          <w:sz w:val="24"/>
          <w:szCs w:val="24"/>
          <w:lang w:eastAsia="en-US"/>
        </w:rPr>
        <w:t>педагог не обвиняет родителей и не возлагает на них ответственность за поведение детей в детском саду;</w:t>
      </w:r>
    </w:p>
    <w:p w14:paraId="676D793A" w14:textId="77777777" w:rsidR="00246AF0" w:rsidRPr="00C851C8" w:rsidRDefault="00246AF0" w:rsidP="00C851C8">
      <w:pPr>
        <w:pStyle w:val="12"/>
        <w:tabs>
          <w:tab w:val="right" w:pos="426"/>
          <w:tab w:val="left" w:pos="1134"/>
        </w:tabs>
        <w:ind w:left="0" w:firstLine="709"/>
        <w:jc w:val="both"/>
        <w:rPr>
          <w:sz w:val="24"/>
          <w:szCs w:val="24"/>
        </w:rPr>
      </w:pPr>
      <w:r w:rsidRPr="00C851C8">
        <w:rPr>
          <w:sz w:val="24"/>
          <w:szCs w:val="24"/>
          <w:lang w:eastAsia="en-US"/>
        </w:rPr>
        <w:t>тон общения ровный и дружелюбный, исключается повышение голоса;</w:t>
      </w:r>
    </w:p>
    <w:p w14:paraId="6DD094E3" w14:textId="77777777" w:rsidR="00246AF0" w:rsidRPr="00C851C8" w:rsidRDefault="00246AF0" w:rsidP="00C851C8">
      <w:pPr>
        <w:pStyle w:val="12"/>
        <w:tabs>
          <w:tab w:val="right" w:pos="426"/>
          <w:tab w:val="left" w:pos="1134"/>
        </w:tabs>
        <w:ind w:left="0" w:firstLine="709"/>
        <w:jc w:val="both"/>
        <w:rPr>
          <w:sz w:val="24"/>
          <w:szCs w:val="24"/>
        </w:rPr>
      </w:pPr>
      <w:r w:rsidRPr="00C851C8">
        <w:rPr>
          <w:sz w:val="24"/>
          <w:szCs w:val="24"/>
          <w:lang w:eastAsia="en-US"/>
        </w:rPr>
        <w:t>уважительное отношение к личности воспитанника;</w:t>
      </w:r>
    </w:p>
    <w:p w14:paraId="75ECBB1A" w14:textId="77777777" w:rsidR="00246AF0" w:rsidRPr="00C851C8" w:rsidRDefault="00246AF0" w:rsidP="00C851C8">
      <w:pPr>
        <w:pStyle w:val="12"/>
        <w:tabs>
          <w:tab w:val="right" w:pos="426"/>
          <w:tab w:val="left" w:pos="1134"/>
        </w:tabs>
        <w:ind w:left="0" w:firstLine="709"/>
        <w:jc w:val="both"/>
        <w:rPr>
          <w:sz w:val="24"/>
          <w:szCs w:val="24"/>
        </w:rPr>
      </w:pPr>
      <w:r w:rsidRPr="00C851C8">
        <w:rPr>
          <w:sz w:val="24"/>
          <w:szCs w:val="24"/>
          <w:lang w:eastAsia="en-US"/>
        </w:rPr>
        <w:t>умение заинтересованно слушать собеседника и сопереживать ему;</w:t>
      </w:r>
    </w:p>
    <w:p w14:paraId="15D2D15B" w14:textId="77777777" w:rsidR="00246AF0" w:rsidRPr="00C851C8" w:rsidRDefault="00246AF0" w:rsidP="00C851C8">
      <w:pPr>
        <w:pStyle w:val="12"/>
        <w:tabs>
          <w:tab w:val="right" w:pos="426"/>
          <w:tab w:val="left" w:pos="1134"/>
        </w:tabs>
        <w:ind w:left="0" w:firstLine="709"/>
        <w:jc w:val="both"/>
        <w:rPr>
          <w:sz w:val="24"/>
          <w:szCs w:val="24"/>
        </w:rPr>
      </w:pPr>
      <w:r w:rsidRPr="00C851C8">
        <w:rPr>
          <w:sz w:val="24"/>
          <w:szCs w:val="24"/>
          <w:lang w:eastAsia="en-US"/>
        </w:rPr>
        <w:t>умение видеть и слышать воспитанника, сопереживать ему;</w:t>
      </w:r>
    </w:p>
    <w:p w14:paraId="53B63BBE" w14:textId="77777777" w:rsidR="00246AF0" w:rsidRPr="00C851C8" w:rsidRDefault="00246AF0" w:rsidP="00C851C8">
      <w:pPr>
        <w:pStyle w:val="12"/>
        <w:tabs>
          <w:tab w:val="right" w:pos="426"/>
          <w:tab w:val="left" w:pos="1134"/>
        </w:tabs>
        <w:ind w:left="0" w:firstLine="709"/>
        <w:jc w:val="both"/>
        <w:rPr>
          <w:sz w:val="24"/>
          <w:szCs w:val="24"/>
        </w:rPr>
      </w:pPr>
      <w:r w:rsidRPr="00C851C8">
        <w:rPr>
          <w:sz w:val="24"/>
          <w:szCs w:val="24"/>
          <w:lang w:eastAsia="en-US"/>
        </w:rPr>
        <w:t>уравновешенность и самообладание, выдержка в отношениях с детьми;</w:t>
      </w:r>
    </w:p>
    <w:p w14:paraId="111EBDE5" w14:textId="77777777" w:rsidR="00246AF0" w:rsidRPr="00C851C8" w:rsidRDefault="00246AF0" w:rsidP="00C851C8">
      <w:pPr>
        <w:pStyle w:val="12"/>
        <w:tabs>
          <w:tab w:val="right" w:pos="426"/>
          <w:tab w:val="left" w:pos="1134"/>
        </w:tabs>
        <w:ind w:left="0" w:firstLine="709"/>
        <w:jc w:val="both"/>
        <w:rPr>
          <w:sz w:val="24"/>
          <w:szCs w:val="24"/>
        </w:rPr>
      </w:pPr>
      <w:r w:rsidRPr="00C851C8">
        <w:rPr>
          <w:sz w:val="24"/>
          <w:szCs w:val="24"/>
          <w:lang w:eastAsia="en-US"/>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6367B3CF" w14:textId="77777777" w:rsidR="00246AF0" w:rsidRPr="00C851C8" w:rsidRDefault="00246AF0" w:rsidP="00C851C8">
      <w:pPr>
        <w:pStyle w:val="12"/>
        <w:tabs>
          <w:tab w:val="right" w:pos="426"/>
          <w:tab w:val="left" w:pos="1134"/>
        </w:tabs>
        <w:ind w:left="0" w:firstLine="709"/>
        <w:jc w:val="both"/>
        <w:rPr>
          <w:sz w:val="24"/>
          <w:szCs w:val="24"/>
        </w:rPr>
      </w:pPr>
      <w:r w:rsidRPr="00C851C8">
        <w:rPr>
          <w:sz w:val="24"/>
          <w:szCs w:val="24"/>
          <w:lang w:eastAsia="en-US"/>
        </w:rPr>
        <w:t>умение сочетать мягкий эмоциональный и деловой тон в отношениях с детьми;</w:t>
      </w:r>
    </w:p>
    <w:p w14:paraId="1C6A0031" w14:textId="77777777" w:rsidR="00246AF0" w:rsidRPr="00C851C8" w:rsidRDefault="00246AF0" w:rsidP="00C851C8">
      <w:pPr>
        <w:pStyle w:val="12"/>
        <w:tabs>
          <w:tab w:val="right" w:pos="426"/>
          <w:tab w:val="left" w:pos="1134"/>
        </w:tabs>
        <w:ind w:left="0" w:firstLine="709"/>
        <w:jc w:val="both"/>
        <w:rPr>
          <w:sz w:val="24"/>
          <w:szCs w:val="24"/>
        </w:rPr>
      </w:pPr>
      <w:r w:rsidRPr="00C851C8">
        <w:rPr>
          <w:sz w:val="24"/>
          <w:szCs w:val="24"/>
          <w:lang w:eastAsia="en-US"/>
        </w:rPr>
        <w:t>умение сочетать требовательность с чутким отношением к воспитанникам;</w:t>
      </w:r>
    </w:p>
    <w:p w14:paraId="2996122C" w14:textId="77777777" w:rsidR="00246AF0" w:rsidRPr="00C851C8" w:rsidRDefault="00246AF0" w:rsidP="00C851C8">
      <w:pPr>
        <w:pStyle w:val="12"/>
        <w:tabs>
          <w:tab w:val="right" w:pos="426"/>
          <w:tab w:val="left" w:pos="1134"/>
        </w:tabs>
        <w:ind w:left="0" w:firstLine="709"/>
        <w:jc w:val="both"/>
        <w:rPr>
          <w:sz w:val="24"/>
          <w:szCs w:val="24"/>
        </w:rPr>
      </w:pPr>
      <w:r w:rsidRPr="00C851C8">
        <w:rPr>
          <w:sz w:val="24"/>
          <w:szCs w:val="24"/>
          <w:lang w:eastAsia="en-US"/>
        </w:rPr>
        <w:t>знание возрастных и индивидуальных особенностей воспитанников;</w:t>
      </w:r>
    </w:p>
    <w:p w14:paraId="313DE090" w14:textId="429FB9D8" w:rsidR="00246AF0" w:rsidRPr="00C851C8" w:rsidRDefault="00246AF0" w:rsidP="00C851C8">
      <w:pPr>
        <w:pStyle w:val="12"/>
        <w:tabs>
          <w:tab w:val="right" w:pos="426"/>
          <w:tab w:val="left" w:pos="1134"/>
        </w:tabs>
        <w:ind w:left="0" w:firstLine="709"/>
        <w:jc w:val="both"/>
        <w:rPr>
          <w:sz w:val="24"/>
          <w:szCs w:val="24"/>
        </w:rPr>
      </w:pPr>
      <w:r w:rsidRPr="00C851C8">
        <w:rPr>
          <w:sz w:val="24"/>
          <w:szCs w:val="24"/>
          <w:lang w:eastAsia="en-US"/>
        </w:rPr>
        <w:t>соответствие внешнего вида статусу воспитателя детского сада.</w:t>
      </w:r>
    </w:p>
    <w:p w14:paraId="2DDCBEB8" w14:textId="77777777" w:rsidR="00246AF0" w:rsidRPr="00C851C8" w:rsidRDefault="00246AF0"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2.3.3.4. Задачи воспитания в образовательных областях.</w:t>
      </w:r>
    </w:p>
    <w:p w14:paraId="088D5A7C" w14:textId="77777777" w:rsidR="00246AF0" w:rsidRPr="00C851C8" w:rsidRDefault="00246AF0" w:rsidP="00C851C8">
      <w:pPr>
        <w:pStyle w:val="pboth"/>
        <w:shd w:val="clear" w:color="auto" w:fill="FFFFFF"/>
        <w:spacing w:before="0" w:beforeAutospacing="0" w:after="0" w:afterAutospacing="0"/>
        <w:jc w:val="both"/>
      </w:pPr>
      <w:r w:rsidRPr="00C851C8">
        <w:t xml:space="preserve">      Содержание Программы воспитания реализуется в ходе освоения детьми подготовительной к школе группы всех образовательных областей, обозначенных в </w:t>
      </w:r>
      <w:hyperlink r:id="rId9" w:history="1">
        <w:r w:rsidRPr="00C851C8">
          <w:rPr>
            <w:rStyle w:val="a6"/>
            <w:color w:val="auto"/>
            <w:bdr w:val="none" w:sz="0" w:space="0" w:color="auto" w:frame="1"/>
          </w:rPr>
          <w:t>ФГОС</w:t>
        </w:r>
      </w:hyperlink>
      <w:r w:rsidRPr="00C851C8">
        <w:t xml:space="preserve"> ДО:</w:t>
      </w:r>
    </w:p>
    <w:p w14:paraId="31D4FF05" w14:textId="77777777" w:rsidR="00246AF0" w:rsidRPr="00C851C8" w:rsidRDefault="00246AF0" w:rsidP="00C851C8">
      <w:pPr>
        <w:pStyle w:val="pboth"/>
        <w:shd w:val="clear" w:color="auto" w:fill="FFFFFF"/>
        <w:spacing w:before="0" w:beforeAutospacing="0" w:after="0" w:afterAutospacing="0"/>
        <w:jc w:val="both"/>
      </w:pPr>
      <w:bookmarkStart w:id="417" w:name="102018"/>
      <w:bookmarkEnd w:id="417"/>
      <w:r w:rsidRPr="00C851C8">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53483097" w14:textId="77777777" w:rsidR="00246AF0" w:rsidRPr="00C851C8" w:rsidRDefault="00246AF0" w:rsidP="00C851C8">
      <w:pPr>
        <w:pStyle w:val="pboth"/>
        <w:shd w:val="clear" w:color="auto" w:fill="FFFFFF"/>
        <w:spacing w:before="0" w:beforeAutospacing="0" w:after="0" w:afterAutospacing="0"/>
        <w:jc w:val="both"/>
      </w:pPr>
      <w:bookmarkStart w:id="418" w:name="102019"/>
      <w:bookmarkEnd w:id="418"/>
      <w:r w:rsidRPr="00C851C8">
        <w:t>Образовательная область «Познавательное развитие» соотносится с познавательным и патриотическим направлениями воспитания;</w:t>
      </w:r>
    </w:p>
    <w:p w14:paraId="137CFF87" w14:textId="77777777" w:rsidR="00246AF0" w:rsidRPr="00C851C8" w:rsidRDefault="00246AF0" w:rsidP="00C851C8">
      <w:pPr>
        <w:pStyle w:val="pboth"/>
        <w:shd w:val="clear" w:color="auto" w:fill="FFFFFF"/>
        <w:spacing w:before="0" w:beforeAutospacing="0" w:after="0" w:afterAutospacing="0"/>
        <w:jc w:val="both"/>
      </w:pPr>
      <w:bookmarkStart w:id="419" w:name="102020"/>
      <w:bookmarkEnd w:id="419"/>
      <w:r w:rsidRPr="00C851C8">
        <w:t>Образовательная область «Речевое развитие» соотносится с социальным и эстетическим направлениями воспитания;</w:t>
      </w:r>
    </w:p>
    <w:p w14:paraId="3D639C62" w14:textId="77777777" w:rsidR="00246AF0" w:rsidRPr="00C851C8" w:rsidRDefault="00246AF0" w:rsidP="00C851C8">
      <w:pPr>
        <w:pStyle w:val="pboth"/>
        <w:shd w:val="clear" w:color="auto" w:fill="FFFFFF"/>
        <w:spacing w:before="0" w:beforeAutospacing="0" w:after="0" w:afterAutospacing="0"/>
        <w:jc w:val="both"/>
      </w:pPr>
      <w:bookmarkStart w:id="420" w:name="102021"/>
      <w:bookmarkEnd w:id="420"/>
      <w:r w:rsidRPr="00C851C8">
        <w:t>Образовательная область «Художественно-эстетическое развитие» соотносится с эстетическим направлением воспитания;</w:t>
      </w:r>
    </w:p>
    <w:p w14:paraId="5DA76899" w14:textId="71019652" w:rsidR="005B11B7" w:rsidRPr="00C851C8" w:rsidRDefault="00246AF0" w:rsidP="00C851C8">
      <w:pPr>
        <w:pStyle w:val="pboth"/>
        <w:shd w:val="clear" w:color="auto" w:fill="FFFFFF"/>
        <w:spacing w:before="0" w:beforeAutospacing="0" w:after="0" w:afterAutospacing="0"/>
        <w:jc w:val="both"/>
      </w:pPr>
      <w:bookmarkStart w:id="421" w:name="102022"/>
      <w:bookmarkEnd w:id="421"/>
      <w:r w:rsidRPr="00C851C8">
        <w:t>Образовательная область «Физическое развитие» соотносится с физическим и оздоровительным направлениями воспитания.</w:t>
      </w:r>
    </w:p>
    <w:p w14:paraId="7A649BC8" w14:textId="77777777" w:rsidR="00246AF0" w:rsidRPr="00C851C8" w:rsidRDefault="00246AF0" w:rsidP="00C851C8">
      <w:pPr>
        <w:pStyle w:val="pboth"/>
        <w:shd w:val="clear" w:color="auto" w:fill="FFFFFF"/>
        <w:spacing w:before="0" w:beforeAutospacing="0" w:after="0" w:afterAutospacing="0"/>
        <w:jc w:val="both"/>
      </w:pPr>
      <w:bookmarkStart w:id="422" w:name="102023"/>
      <w:bookmarkEnd w:id="422"/>
      <w:r w:rsidRPr="00C851C8">
        <w:t xml:space="preserve">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00B93E92" w14:textId="64F0B09D" w:rsidR="00246AF0" w:rsidRPr="00C851C8" w:rsidRDefault="005E0066" w:rsidP="00C851C8">
      <w:pPr>
        <w:pStyle w:val="pboth"/>
        <w:shd w:val="clear" w:color="auto" w:fill="FFFFFF"/>
        <w:spacing w:before="0" w:beforeAutospacing="0" w:after="0" w:afterAutospacing="0"/>
        <w:jc w:val="both"/>
      </w:pPr>
      <w:bookmarkStart w:id="423" w:name="102024"/>
      <w:bookmarkEnd w:id="423"/>
      <w:r w:rsidRPr="00C851C8">
        <w:t>-</w:t>
      </w:r>
      <w:r w:rsidR="00246AF0" w:rsidRPr="00C851C8">
        <w:t>воспитание любви к своей семье, своему населенному пункту, родному краю, своей стране;</w:t>
      </w:r>
    </w:p>
    <w:p w14:paraId="5DA224B4" w14:textId="00B45560" w:rsidR="00246AF0" w:rsidRPr="00C851C8" w:rsidRDefault="005E0066" w:rsidP="00C851C8">
      <w:pPr>
        <w:pStyle w:val="pboth"/>
        <w:shd w:val="clear" w:color="auto" w:fill="FFFFFF"/>
        <w:spacing w:before="0" w:beforeAutospacing="0" w:after="0" w:afterAutospacing="0"/>
        <w:jc w:val="both"/>
      </w:pPr>
      <w:bookmarkStart w:id="424" w:name="102025"/>
      <w:bookmarkEnd w:id="424"/>
      <w:r w:rsidRPr="00C851C8">
        <w:t>-</w:t>
      </w:r>
      <w:r w:rsidR="00246AF0" w:rsidRPr="00C851C8">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3066FA0A" w14:textId="213BEB4A" w:rsidR="00246AF0" w:rsidRPr="00C851C8" w:rsidRDefault="005E0066" w:rsidP="00C851C8">
      <w:pPr>
        <w:pStyle w:val="pboth"/>
        <w:shd w:val="clear" w:color="auto" w:fill="FFFFFF"/>
        <w:spacing w:before="0" w:beforeAutospacing="0" w:after="0" w:afterAutospacing="0"/>
        <w:jc w:val="both"/>
      </w:pPr>
      <w:bookmarkStart w:id="425" w:name="102026"/>
      <w:bookmarkEnd w:id="425"/>
      <w:r w:rsidRPr="00C851C8">
        <w:t>-</w:t>
      </w:r>
      <w:r w:rsidR="00246AF0" w:rsidRPr="00C851C8">
        <w:t>воспитание ценностного отношения к культурному наследию своего народа, к нравственным и культурным традициям России;</w:t>
      </w:r>
    </w:p>
    <w:p w14:paraId="79931F1B" w14:textId="77777777" w:rsidR="00246AF0" w:rsidRPr="00C851C8" w:rsidRDefault="00246AF0" w:rsidP="00C851C8">
      <w:pPr>
        <w:pStyle w:val="pboth"/>
        <w:shd w:val="clear" w:color="auto" w:fill="FFFFFF"/>
        <w:spacing w:before="0" w:beforeAutospacing="0" w:after="0" w:afterAutospacing="0"/>
        <w:jc w:val="both"/>
      </w:pPr>
      <w:bookmarkStart w:id="426" w:name="102027"/>
      <w:bookmarkEnd w:id="426"/>
      <w:r w:rsidRPr="00C851C8">
        <w:t>содействие становлению целостной картины мира, основанной на представлениях о добре и зле, прекрасном и безобразном, правдивом и ложном;</w:t>
      </w:r>
    </w:p>
    <w:p w14:paraId="1C1D47F8" w14:textId="12BE3E31" w:rsidR="00246AF0" w:rsidRPr="00C851C8" w:rsidRDefault="005E0066" w:rsidP="00C851C8">
      <w:pPr>
        <w:pStyle w:val="pboth"/>
        <w:shd w:val="clear" w:color="auto" w:fill="FFFFFF"/>
        <w:spacing w:before="0" w:beforeAutospacing="0" w:after="0" w:afterAutospacing="0"/>
        <w:jc w:val="both"/>
      </w:pPr>
      <w:bookmarkStart w:id="427" w:name="102028"/>
      <w:bookmarkEnd w:id="427"/>
      <w:r w:rsidRPr="00C851C8">
        <w:t>-</w:t>
      </w:r>
      <w:r w:rsidR="00246AF0" w:rsidRPr="00C851C8">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A5EC3FF" w14:textId="2764A7A5" w:rsidR="00246AF0" w:rsidRPr="00C851C8" w:rsidRDefault="005E0066" w:rsidP="00C851C8">
      <w:pPr>
        <w:pStyle w:val="pboth"/>
        <w:shd w:val="clear" w:color="auto" w:fill="FFFFFF"/>
        <w:spacing w:before="0" w:beforeAutospacing="0" w:after="0" w:afterAutospacing="0"/>
        <w:jc w:val="both"/>
      </w:pPr>
      <w:bookmarkStart w:id="428" w:name="102029"/>
      <w:bookmarkEnd w:id="428"/>
      <w:r w:rsidRPr="00C851C8">
        <w:t>-</w:t>
      </w:r>
      <w:r w:rsidR="00246AF0" w:rsidRPr="00C851C8">
        <w:t>создание условий для возникновения у ребенка нравственного, социально значимого поступка, приобретения ребенком опыта милосердия и заботы;</w:t>
      </w:r>
    </w:p>
    <w:p w14:paraId="1091CB61" w14:textId="77777777" w:rsidR="00246AF0" w:rsidRPr="00C851C8" w:rsidRDefault="00246AF0" w:rsidP="00C851C8">
      <w:pPr>
        <w:pStyle w:val="pboth"/>
        <w:shd w:val="clear" w:color="auto" w:fill="FFFFFF"/>
        <w:spacing w:before="0" w:beforeAutospacing="0" w:after="0" w:afterAutospacing="0"/>
        <w:jc w:val="both"/>
      </w:pPr>
      <w:bookmarkStart w:id="429" w:name="102030"/>
      <w:bookmarkEnd w:id="429"/>
      <w:r w:rsidRPr="00C851C8">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434157D" w14:textId="77777777" w:rsidR="00246AF0" w:rsidRPr="00C851C8" w:rsidRDefault="00246AF0" w:rsidP="00C851C8">
      <w:pPr>
        <w:pStyle w:val="pboth"/>
        <w:shd w:val="clear" w:color="auto" w:fill="FFFFFF"/>
        <w:spacing w:before="0" w:beforeAutospacing="0" w:after="0" w:afterAutospacing="0"/>
        <w:jc w:val="both"/>
      </w:pPr>
      <w:bookmarkStart w:id="430" w:name="102031"/>
      <w:bookmarkEnd w:id="430"/>
      <w:r w:rsidRPr="00C851C8">
        <w:t>формирование способности бережно и уважительно относиться к результатам своего труда и труда других людей.</w:t>
      </w:r>
    </w:p>
    <w:p w14:paraId="1D2940AB" w14:textId="77777777" w:rsidR="00246AF0" w:rsidRPr="00C851C8" w:rsidRDefault="00246AF0" w:rsidP="00C851C8">
      <w:pPr>
        <w:pStyle w:val="pboth"/>
        <w:shd w:val="clear" w:color="auto" w:fill="FFFFFF"/>
        <w:spacing w:before="0" w:beforeAutospacing="0" w:after="0" w:afterAutospacing="0"/>
        <w:jc w:val="both"/>
      </w:pPr>
      <w:bookmarkStart w:id="431" w:name="102032"/>
      <w:bookmarkEnd w:id="431"/>
      <w:r w:rsidRPr="00C851C8">
        <w:lastRenderedPageBreak/>
        <w:t xml:space="preserve">         Решение задач воспитания в рамках образовательной области «Познавательное развитие» направлено на приобщение детей к ценностям </w:t>
      </w:r>
      <w:r w:rsidR="006D6DA0" w:rsidRPr="00C851C8">
        <w:t>«</w:t>
      </w:r>
      <w:r w:rsidRPr="00C851C8">
        <w:t>Человек</w:t>
      </w:r>
      <w:r w:rsidR="006D6DA0" w:rsidRPr="00C851C8">
        <w:t>»</w:t>
      </w:r>
      <w:r w:rsidRPr="00C851C8">
        <w:t xml:space="preserve">, </w:t>
      </w:r>
      <w:r w:rsidR="006D6DA0" w:rsidRPr="00C851C8">
        <w:t>«</w:t>
      </w:r>
      <w:r w:rsidRPr="00C851C8">
        <w:t>Семья</w:t>
      </w:r>
      <w:r w:rsidR="006D6DA0" w:rsidRPr="00C851C8">
        <w:t>»</w:t>
      </w:r>
      <w:r w:rsidRPr="00C851C8">
        <w:t xml:space="preserve">, </w:t>
      </w:r>
      <w:r w:rsidR="006D6DA0" w:rsidRPr="00C851C8">
        <w:t>«</w:t>
      </w:r>
      <w:r w:rsidRPr="00C851C8">
        <w:t>Познание</w:t>
      </w:r>
      <w:r w:rsidR="006D6DA0" w:rsidRPr="00C851C8">
        <w:t>»</w:t>
      </w:r>
      <w:r w:rsidRPr="00C851C8">
        <w:t xml:space="preserve">, </w:t>
      </w:r>
      <w:r w:rsidR="006D6DA0" w:rsidRPr="00C851C8">
        <w:t>«</w:t>
      </w:r>
      <w:r w:rsidRPr="00C851C8">
        <w:t>Родина</w:t>
      </w:r>
      <w:r w:rsidR="006D6DA0" w:rsidRPr="00C851C8">
        <w:t>»</w:t>
      </w:r>
      <w:r w:rsidRPr="00C851C8">
        <w:t xml:space="preserve"> и </w:t>
      </w:r>
      <w:r w:rsidR="006D6DA0" w:rsidRPr="00C851C8">
        <w:t>«</w:t>
      </w:r>
      <w:r w:rsidRPr="00C851C8">
        <w:t>Природа</w:t>
      </w:r>
      <w:r w:rsidR="006D6DA0" w:rsidRPr="00C851C8">
        <w:t>»</w:t>
      </w:r>
      <w:r w:rsidRPr="00C851C8">
        <w:t>, что предполагает:</w:t>
      </w:r>
    </w:p>
    <w:p w14:paraId="52A294F2" w14:textId="77777777" w:rsidR="00246AF0" w:rsidRPr="00C851C8" w:rsidRDefault="00246AF0" w:rsidP="00C851C8">
      <w:pPr>
        <w:pStyle w:val="pboth"/>
        <w:shd w:val="clear" w:color="auto" w:fill="FFFFFF"/>
        <w:spacing w:before="0" w:beforeAutospacing="0" w:after="0" w:afterAutospacing="0"/>
        <w:jc w:val="both"/>
      </w:pPr>
      <w:bookmarkStart w:id="432" w:name="102033"/>
      <w:bookmarkEnd w:id="432"/>
      <w:r w:rsidRPr="00C851C8">
        <w:t>воспитание отношения к знанию как ценности, понимание значения образования для человека, общества, страны;</w:t>
      </w:r>
    </w:p>
    <w:p w14:paraId="4238E3ED" w14:textId="77777777" w:rsidR="00246AF0" w:rsidRPr="00C851C8" w:rsidRDefault="00246AF0" w:rsidP="00C851C8">
      <w:pPr>
        <w:pStyle w:val="pboth"/>
        <w:shd w:val="clear" w:color="auto" w:fill="FFFFFF"/>
        <w:spacing w:before="0" w:beforeAutospacing="0" w:after="0" w:afterAutospacing="0"/>
        <w:jc w:val="both"/>
      </w:pPr>
      <w:bookmarkStart w:id="433" w:name="102034"/>
      <w:bookmarkEnd w:id="433"/>
      <w:r w:rsidRPr="00C851C8">
        <w:t>приобщение к отечественным традициям и праздникам, к истории и достижениям родной страны, к культурному наследию народов России;</w:t>
      </w:r>
    </w:p>
    <w:p w14:paraId="1B8CD70A" w14:textId="77777777" w:rsidR="00246AF0" w:rsidRPr="00C851C8" w:rsidRDefault="00246AF0" w:rsidP="00C851C8">
      <w:pPr>
        <w:pStyle w:val="pboth"/>
        <w:shd w:val="clear" w:color="auto" w:fill="FFFFFF"/>
        <w:spacing w:before="0" w:beforeAutospacing="0" w:after="0" w:afterAutospacing="0"/>
        <w:jc w:val="both"/>
      </w:pPr>
      <w:bookmarkStart w:id="434" w:name="102035"/>
      <w:bookmarkEnd w:id="434"/>
      <w:r w:rsidRPr="00C851C8">
        <w:t>воспитание уважения к людям - представителям разных народов России независимо от их этнической принадлежности;</w:t>
      </w:r>
    </w:p>
    <w:p w14:paraId="0522493E" w14:textId="77777777" w:rsidR="00246AF0" w:rsidRPr="00C851C8" w:rsidRDefault="00246AF0" w:rsidP="00C851C8">
      <w:pPr>
        <w:pStyle w:val="pboth"/>
        <w:shd w:val="clear" w:color="auto" w:fill="FFFFFF"/>
        <w:spacing w:before="0" w:beforeAutospacing="0" w:after="0" w:afterAutospacing="0"/>
        <w:jc w:val="both"/>
      </w:pPr>
      <w:bookmarkStart w:id="435" w:name="102036"/>
      <w:bookmarkEnd w:id="435"/>
      <w:r w:rsidRPr="00C851C8">
        <w:t>воспитание уважительного отношения к государственным символам страны (флагу, гербу, гимну);</w:t>
      </w:r>
    </w:p>
    <w:p w14:paraId="0F608241" w14:textId="77777777" w:rsidR="00246AF0" w:rsidRPr="00C851C8" w:rsidRDefault="00246AF0" w:rsidP="00C851C8">
      <w:pPr>
        <w:pStyle w:val="pboth"/>
        <w:shd w:val="clear" w:color="auto" w:fill="FFFFFF"/>
        <w:spacing w:before="0" w:beforeAutospacing="0" w:after="0" w:afterAutospacing="0"/>
        <w:jc w:val="both"/>
      </w:pPr>
      <w:bookmarkStart w:id="436" w:name="102037"/>
      <w:bookmarkEnd w:id="436"/>
      <w:r w:rsidRPr="00C851C8">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471A9F8" w14:textId="77777777" w:rsidR="00246AF0" w:rsidRPr="00C851C8" w:rsidRDefault="006D6DA0" w:rsidP="00C851C8">
      <w:pPr>
        <w:pStyle w:val="pboth"/>
        <w:shd w:val="clear" w:color="auto" w:fill="FFFFFF"/>
        <w:spacing w:before="0" w:beforeAutospacing="0" w:after="0" w:afterAutospacing="0"/>
        <w:jc w:val="both"/>
      </w:pPr>
      <w:bookmarkStart w:id="437" w:name="102038"/>
      <w:bookmarkEnd w:id="437"/>
      <w:r w:rsidRPr="00C851C8">
        <w:t xml:space="preserve">            </w:t>
      </w:r>
      <w:r w:rsidR="00246AF0" w:rsidRPr="00C851C8">
        <w:t xml:space="preserve"> Решение задач воспитания в рамках образовательной области </w:t>
      </w:r>
      <w:r w:rsidRPr="00C851C8">
        <w:t>«</w:t>
      </w:r>
      <w:r w:rsidR="00246AF0" w:rsidRPr="00C851C8">
        <w:t>Речевое развитие</w:t>
      </w:r>
      <w:r w:rsidRPr="00C851C8">
        <w:t>»</w:t>
      </w:r>
      <w:r w:rsidR="00246AF0" w:rsidRPr="00C851C8">
        <w:t xml:space="preserve"> направлено на приобщение детей к ценностям </w:t>
      </w:r>
      <w:r w:rsidRPr="00C851C8">
        <w:t>«</w:t>
      </w:r>
      <w:r w:rsidR="00246AF0" w:rsidRPr="00C851C8">
        <w:t>Культура</w:t>
      </w:r>
      <w:r w:rsidRPr="00C851C8">
        <w:t>»</w:t>
      </w:r>
      <w:r w:rsidR="00246AF0" w:rsidRPr="00C851C8">
        <w:t xml:space="preserve">, </w:t>
      </w:r>
      <w:r w:rsidRPr="00C851C8">
        <w:t>«</w:t>
      </w:r>
      <w:r w:rsidR="00246AF0" w:rsidRPr="00C851C8">
        <w:t>Красота</w:t>
      </w:r>
      <w:r w:rsidRPr="00C851C8">
        <w:t>»</w:t>
      </w:r>
      <w:r w:rsidR="00246AF0" w:rsidRPr="00C851C8">
        <w:t>, что предполагает:</w:t>
      </w:r>
    </w:p>
    <w:p w14:paraId="56E051B3" w14:textId="5F1F80FB" w:rsidR="00246AF0" w:rsidRPr="00C851C8" w:rsidRDefault="00246AF0" w:rsidP="00C851C8">
      <w:pPr>
        <w:pStyle w:val="pboth"/>
        <w:shd w:val="clear" w:color="auto" w:fill="FFFFFF"/>
        <w:spacing w:before="0" w:beforeAutospacing="0" w:after="0" w:afterAutospacing="0"/>
        <w:jc w:val="both"/>
      </w:pPr>
      <w:bookmarkStart w:id="438" w:name="102039"/>
      <w:bookmarkEnd w:id="438"/>
      <w:r w:rsidRPr="00C851C8">
        <w:t>владение формами речевого этикета, отражающими принятые в обществе правила и нормы культурного поведения;</w:t>
      </w:r>
      <w:bookmarkStart w:id="439" w:name="102040"/>
      <w:bookmarkEnd w:id="439"/>
      <w:r w:rsidR="005E0066" w:rsidRPr="00C851C8">
        <w:t xml:space="preserve"> </w:t>
      </w:r>
      <w:r w:rsidRPr="00C851C8">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76AB2B2C" w14:textId="77777777" w:rsidR="00246AF0" w:rsidRPr="00C851C8" w:rsidRDefault="006D6DA0" w:rsidP="00C851C8">
      <w:pPr>
        <w:pStyle w:val="pboth"/>
        <w:shd w:val="clear" w:color="auto" w:fill="FFFFFF"/>
        <w:spacing w:before="0" w:beforeAutospacing="0" w:after="0" w:afterAutospacing="0"/>
        <w:jc w:val="both"/>
      </w:pPr>
      <w:bookmarkStart w:id="440" w:name="102041"/>
      <w:bookmarkEnd w:id="440"/>
      <w:r w:rsidRPr="00C851C8">
        <w:t xml:space="preserve">      </w:t>
      </w:r>
      <w:r w:rsidR="00246AF0" w:rsidRPr="00C851C8">
        <w:t xml:space="preserve"> Решение задач воспитания в рамках образовательной области </w:t>
      </w:r>
      <w:r w:rsidRPr="00C851C8">
        <w:t>«</w:t>
      </w:r>
      <w:r w:rsidR="00246AF0" w:rsidRPr="00C851C8">
        <w:t>Художественно-эстетическое развитие</w:t>
      </w:r>
      <w:r w:rsidRPr="00C851C8">
        <w:t xml:space="preserve">» </w:t>
      </w:r>
      <w:r w:rsidR="00246AF0" w:rsidRPr="00C851C8">
        <w:t xml:space="preserve">направлено на приобщение детей к ценностям </w:t>
      </w:r>
      <w:r w:rsidRPr="00C851C8">
        <w:t>«</w:t>
      </w:r>
      <w:r w:rsidR="00246AF0" w:rsidRPr="00C851C8">
        <w:t>Красота</w:t>
      </w:r>
      <w:r w:rsidRPr="00C851C8">
        <w:t>»</w:t>
      </w:r>
      <w:r w:rsidR="00246AF0" w:rsidRPr="00C851C8">
        <w:t xml:space="preserve">, </w:t>
      </w:r>
      <w:r w:rsidRPr="00C851C8">
        <w:t>«</w:t>
      </w:r>
      <w:r w:rsidR="00246AF0" w:rsidRPr="00C851C8">
        <w:t>Культура</w:t>
      </w:r>
      <w:r w:rsidRPr="00C851C8">
        <w:t>»</w:t>
      </w:r>
      <w:r w:rsidR="00246AF0" w:rsidRPr="00C851C8">
        <w:t xml:space="preserve">, </w:t>
      </w:r>
      <w:r w:rsidRPr="00C851C8">
        <w:t>«</w:t>
      </w:r>
      <w:r w:rsidR="00246AF0" w:rsidRPr="00C851C8">
        <w:t>Человек</w:t>
      </w:r>
      <w:r w:rsidRPr="00C851C8">
        <w:t>»</w:t>
      </w:r>
      <w:r w:rsidR="00246AF0" w:rsidRPr="00C851C8">
        <w:t xml:space="preserve">, </w:t>
      </w:r>
      <w:r w:rsidRPr="00C851C8">
        <w:t>«</w:t>
      </w:r>
      <w:r w:rsidR="00246AF0" w:rsidRPr="00C851C8">
        <w:t>Природа</w:t>
      </w:r>
      <w:r w:rsidRPr="00C851C8">
        <w:t>»</w:t>
      </w:r>
      <w:r w:rsidR="00246AF0" w:rsidRPr="00C851C8">
        <w:t>, что предполагает:</w:t>
      </w:r>
    </w:p>
    <w:p w14:paraId="1FA42D73" w14:textId="77777777" w:rsidR="00246AF0" w:rsidRPr="00C851C8" w:rsidRDefault="00246AF0" w:rsidP="00C851C8">
      <w:pPr>
        <w:pStyle w:val="pboth"/>
        <w:shd w:val="clear" w:color="auto" w:fill="FFFFFF"/>
        <w:spacing w:before="0" w:beforeAutospacing="0" w:after="0" w:afterAutospacing="0"/>
        <w:jc w:val="both"/>
      </w:pPr>
      <w:bookmarkStart w:id="441" w:name="102042"/>
      <w:bookmarkEnd w:id="441"/>
      <w:r w:rsidRPr="00C851C8">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78704EFE" w14:textId="77777777" w:rsidR="00246AF0" w:rsidRPr="00C851C8" w:rsidRDefault="00246AF0" w:rsidP="00C851C8">
      <w:pPr>
        <w:pStyle w:val="pboth"/>
        <w:shd w:val="clear" w:color="auto" w:fill="FFFFFF"/>
        <w:spacing w:before="0" w:beforeAutospacing="0" w:after="0" w:afterAutospacing="0"/>
        <w:jc w:val="both"/>
      </w:pPr>
      <w:bookmarkStart w:id="442" w:name="102043"/>
      <w:bookmarkEnd w:id="442"/>
      <w:r w:rsidRPr="00C851C8">
        <w:t>приобщение к традициям и великому культурному наследию российского народа, шедеврам мировой художественной культуры с целью раскрытия ценностей</w:t>
      </w:r>
      <w:r w:rsidR="006D6DA0" w:rsidRPr="00C851C8">
        <w:t xml:space="preserve"> «Красота», «Культура», «Природа»</w:t>
      </w:r>
      <w:r w:rsidRPr="00C851C8">
        <w:t>;</w:t>
      </w:r>
    </w:p>
    <w:p w14:paraId="07936BA6" w14:textId="77777777" w:rsidR="00246AF0" w:rsidRPr="00C851C8" w:rsidRDefault="00246AF0" w:rsidP="00C851C8">
      <w:pPr>
        <w:pStyle w:val="pboth"/>
        <w:shd w:val="clear" w:color="auto" w:fill="FFFFFF"/>
        <w:spacing w:before="0" w:beforeAutospacing="0" w:after="0" w:afterAutospacing="0"/>
        <w:jc w:val="both"/>
      </w:pPr>
      <w:bookmarkStart w:id="443" w:name="102044"/>
      <w:bookmarkEnd w:id="443"/>
      <w:r w:rsidRPr="00C851C8">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3D957F12" w14:textId="77777777" w:rsidR="00246AF0" w:rsidRPr="00C851C8" w:rsidRDefault="00246AF0" w:rsidP="00C851C8">
      <w:pPr>
        <w:pStyle w:val="pboth"/>
        <w:shd w:val="clear" w:color="auto" w:fill="FFFFFF"/>
        <w:spacing w:before="0" w:beforeAutospacing="0" w:after="0" w:afterAutospacing="0"/>
        <w:jc w:val="both"/>
      </w:pPr>
      <w:bookmarkStart w:id="444" w:name="102045"/>
      <w:bookmarkEnd w:id="444"/>
      <w:r w:rsidRPr="00C851C8">
        <w:t>формирование целостной картины мира на основе интеграции интеллектуального и эмоционально-образного способов его освоения детьми;</w:t>
      </w:r>
    </w:p>
    <w:p w14:paraId="2B389F1F" w14:textId="77777777" w:rsidR="00246AF0" w:rsidRPr="00C851C8" w:rsidRDefault="00246AF0" w:rsidP="00C851C8">
      <w:pPr>
        <w:pStyle w:val="pboth"/>
        <w:shd w:val="clear" w:color="auto" w:fill="FFFFFF"/>
        <w:spacing w:before="0" w:beforeAutospacing="0" w:after="0" w:afterAutospacing="0"/>
        <w:jc w:val="both"/>
      </w:pPr>
      <w:bookmarkStart w:id="445" w:name="102046"/>
      <w:bookmarkEnd w:id="445"/>
      <w:r w:rsidRPr="00C851C8">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363D29FA" w14:textId="77777777" w:rsidR="00246AF0" w:rsidRPr="00C851C8" w:rsidRDefault="006D6DA0" w:rsidP="00C851C8">
      <w:pPr>
        <w:pStyle w:val="pboth"/>
        <w:shd w:val="clear" w:color="auto" w:fill="FFFFFF"/>
        <w:spacing w:before="0" w:beforeAutospacing="0" w:after="0" w:afterAutospacing="0"/>
        <w:jc w:val="both"/>
      </w:pPr>
      <w:bookmarkStart w:id="446" w:name="102047"/>
      <w:bookmarkEnd w:id="446"/>
      <w:r w:rsidRPr="00C851C8">
        <w:t xml:space="preserve">       </w:t>
      </w:r>
      <w:r w:rsidR="00246AF0" w:rsidRPr="00C851C8">
        <w:t xml:space="preserve">Решение задач воспитания в рамках образовательной области </w:t>
      </w:r>
      <w:r w:rsidRPr="00C851C8">
        <w:t>«</w:t>
      </w:r>
      <w:r w:rsidR="00246AF0" w:rsidRPr="00C851C8">
        <w:t>Физическое развитие</w:t>
      </w:r>
      <w:r w:rsidRPr="00C851C8">
        <w:t>»</w:t>
      </w:r>
      <w:r w:rsidR="00246AF0" w:rsidRPr="00C851C8">
        <w:t xml:space="preserve"> направлено на приобщение детей к ценностям </w:t>
      </w:r>
      <w:r w:rsidRPr="00C851C8">
        <w:t>«</w:t>
      </w:r>
      <w:r w:rsidR="00246AF0" w:rsidRPr="00C851C8">
        <w:t>Жизнь</w:t>
      </w:r>
      <w:r w:rsidRPr="00C851C8">
        <w:t>»</w:t>
      </w:r>
      <w:r w:rsidR="00246AF0" w:rsidRPr="00C851C8">
        <w:t xml:space="preserve">, </w:t>
      </w:r>
      <w:r w:rsidRPr="00C851C8">
        <w:t>«</w:t>
      </w:r>
      <w:r w:rsidR="00246AF0" w:rsidRPr="00C851C8">
        <w:t>Здоровье</w:t>
      </w:r>
      <w:r w:rsidRPr="00C851C8">
        <w:t>»</w:t>
      </w:r>
      <w:r w:rsidR="00246AF0" w:rsidRPr="00C851C8">
        <w:t>, что предполагает:</w:t>
      </w:r>
    </w:p>
    <w:p w14:paraId="63801AC2" w14:textId="77777777" w:rsidR="00246AF0" w:rsidRPr="00C851C8" w:rsidRDefault="00246AF0" w:rsidP="00C851C8">
      <w:pPr>
        <w:pStyle w:val="pboth"/>
        <w:shd w:val="clear" w:color="auto" w:fill="FFFFFF"/>
        <w:spacing w:before="0" w:beforeAutospacing="0" w:after="0" w:afterAutospacing="0"/>
        <w:jc w:val="both"/>
      </w:pPr>
      <w:bookmarkStart w:id="447" w:name="102048"/>
      <w:bookmarkEnd w:id="447"/>
      <w:r w:rsidRPr="00C851C8">
        <w:t xml:space="preserve">формирование у ребенка </w:t>
      </w:r>
      <w:proofErr w:type="spellStart"/>
      <w:r w:rsidRPr="00C851C8">
        <w:t>возрастосообразных</w:t>
      </w:r>
      <w:proofErr w:type="spellEnd"/>
      <w:r w:rsidRPr="00C851C8">
        <w:t xml:space="preserve"> представлений о жизни, здоровье и физической культуре;</w:t>
      </w:r>
    </w:p>
    <w:p w14:paraId="448F747F" w14:textId="77777777" w:rsidR="00246AF0" w:rsidRPr="00C851C8" w:rsidRDefault="00246AF0" w:rsidP="00C851C8">
      <w:pPr>
        <w:pStyle w:val="pboth"/>
        <w:shd w:val="clear" w:color="auto" w:fill="FFFFFF"/>
        <w:spacing w:before="0" w:beforeAutospacing="0" w:after="0" w:afterAutospacing="0"/>
        <w:jc w:val="both"/>
      </w:pPr>
      <w:bookmarkStart w:id="448" w:name="102049"/>
      <w:bookmarkEnd w:id="448"/>
      <w:r w:rsidRPr="00C851C8">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14:paraId="77E0D71B" w14:textId="56A40E79" w:rsidR="008D4713" w:rsidRPr="00C851C8" w:rsidRDefault="00246AF0" w:rsidP="00C851C8">
      <w:pPr>
        <w:pStyle w:val="pboth"/>
        <w:shd w:val="clear" w:color="auto" w:fill="FFFFFF"/>
        <w:spacing w:before="0" w:beforeAutospacing="0" w:after="0" w:afterAutospacing="0"/>
        <w:jc w:val="both"/>
      </w:pPr>
      <w:bookmarkStart w:id="449" w:name="102050"/>
      <w:bookmarkEnd w:id="449"/>
      <w:r w:rsidRPr="00C851C8">
        <w:t>воспитание активности, самостоятельности, уверенности, нравственных и волевых качеств.</w:t>
      </w:r>
    </w:p>
    <w:p w14:paraId="07A91734" w14:textId="77777777" w:rsidR="00246AF0" w:rsidRPr="00C851C8" w:rsidRDefault="008D4713"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2.3.3.5.</w:t>
      </w:r>
      <w:r w:rsidRPr="00C851C8">
        <w:rPr>
          <w:rFonts w:ascii="Times New Roman" w:hAnsi="Times New Roman" w:cs="Times New Roman"/>
          <w:sz w:val="24"/>
          <w:szCs w:val="24"/>
        </w:rPr>
        <w:t xml:space="preserve"> </w:t>
      </w:r>
      <w:r w:rsidRPr="00C851C8">
        <w:rPr>
          <w:rFonts w:ascii="Times New Roman" w:hAnsi="Times New Roman" w:cs="Times New Roman"/>
          <w:b/>
          <w:sz w:val="24"/>
          <w:szCs w:val="24"/>
        </w:rPr>
        <w:t>Формы совместной деятельности в образовательной организации.</w:t>
      </w:r>
    </w:p>
    <w:p w14:paraId="7CEBEB0C" w14:textId="77777777" w:rsidR="008D4713" w:rsidRPr="00C851C8" w:rsidRDefault="008D4713"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Взаимодействие с родителями (законными представителями).</w:t>
      </w:r>
    </w:p>
    <w:p w14:paraId="01A51E4E"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Взаимодействие взрослых с детьми является важнейшим фактором общего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14:paraId="24E900C5" w14:textId="6ECC2A5F" w:rsidR="005B11B7"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14:paraId="19CF5392"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w:t>
      </w:r>
    </w:p>
    <w:p w14:paraId="41C5BEE3"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Партнерские отношения взрослого и ребенка в ДОУ и в семье являются разумной альтернативой двум диаметрально противоположным подходам: прямому обучению и образованию, основанному </w:t>
      </w:r>
      <w:r w:rsidRPr="00C851C8">
        <w:rPr>
          <w:rFonts w:ascii="Times New Roman" w:hAnsi="Times New Roman" w:cs="Times New Roman"/>
          <w:sz w:val="24"/>
          <w:szCs w:val="24"/>
        </w:rPr>
        <w:lastRenderedPageBreak/>
        <w:t xml:space="preserve">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14:paraId="5A38E2CE"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14:paraId="28D14100" w14:textId="2982665D"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Ребенок приучается думать 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 взрослыми и переносит его на других людей. </w:t>
      </w:r>
    </w:p>
    <w:p w14:paraId="7EB75F15"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Виды и формы деятельности, которые используются в деятельности ОО в построении сотрудничества педагогов и родителей (законных представителей) в процессе воспитательной работы:</w:t>
      </w:r>
    </w:p>
    <w:p w14:paraId="5BC7B0C6"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-родительские собрания;</w:t>
      </w:r>
    </w:p>
    <w:p w14:paraId="16D5776C"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-педагогические лектории;</w:t>
      </w:r>
    </w:p>
    <w:p w14:paraId="16531565"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-родительские конференции;</w:t>
      </w:r>
    </w:p>
    <w:p w14:paraId="0C688F26"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-круглые столы;</w:t>
      </w:r>
    </w:p>
    <w:p w14:paraId="224854E9"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-родительские клубы, клубы выходного дня (туризм);</w:t>
      </w:r>
    </w:p>
    <w:p w14:paraId="4BEE39A6"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-мастер-классы;</w:t>
      </w:r>
    </w:p>
    <w:p w14:paraId="0D266854" w14:textId="77777777" w:rsidR="008D4713" w:rsidRPr="00C851C8" w:rsidRDefault="008D4713" w:rsidP="00C851C8">
      <w:pPr>
        <w:spacing w:after="0" w:line="240" w:lineRule="auto"/>
        <w:jc w:val="both"/>
        <w:rPr>
          <w:rFonts w:ascii="Times New Roman" w:hAnsi="Times New Roman" w:cs="Times New Roman"/>
          <w:color w:val="00B050"/>
          <w:sz w:val="24"/>
          <w:szCs w:val="24"/>
        </w:rPr>
      </w:pPr>
      <w:r w:rsidRPr="00C851C8">
        <w:rPr>
          <w:rFonts w:ascii="Times New Roman" w:hAnsi="Times New Roman" w:cs="Times New Roman"/>
          <w:color w:val="00B050"/>
          <w:sz w:val="24"/>
          <w:szCs w:val="24"/>
        </w:rPr>
        <w:t>-</w:t>
      </w:r>
      <w:r w:rsidRPr="00C851C8">
        <w:rPr>
          <w:rFonts w:ascii="Times New Roman" w:hAnsi="Times New Roman" w:cs="Times New Roman"/>
          <w:sz w:val="24"/>
          <w:szCs w:val="24"/>
        </w:rPr>
        <w:t>иные фо</w:t>
      </w:r>
      <w:r w:rsidR="005B11B7" w:rsidRPr="00C851C8">
        <w:rPr>
          <w:rFonts w:ascii="Times New Roman" w:hAnsi="Times New Roman" w:cs="Times New Roman"/>
          <w:sz w:val="24"/>
          <w:szCs w:val="24"/>
        </w:rPr>
        <w:t>рмы взаимодействия</w:t>
      </w:r>
      <w:r w:rsidRPr="00C851C8">
        <w:rPr>
          <w:rFonts w:ascii="Times New Roman" w:hAnsi="Times New Roman" w:cs="Times New Roman"/>
          <w:sz w:val="24"/>
          <w:szCs w:val="24"/>
        </w:rPr>
        <w:t>.</w:t>
      </w:r>
    </w:p>
    <w:p w14:paraId="157D1BE3" w14:textId="77777777" w:rsidR="008D4713" w:rsidRPr="00C851C8" w:rsidRDefault="008D4713" w:rsidP="00C851C8">
      <w:pPr>
        <w:spacing w:after="0" w:line="240" w:lineRule="auto"/>
        <w:jc w:val="both"/>
        <w:rPr>
          <w:rFonts w:ascii="Times New Roman" w:hAnsi="Times New Roman" w:cs="Times New Roman"/>
          <w:color w:val="00B050"/>
          <w:sz w:val="24"/>
          <w:szCs w:val="24"/>
        </w:rPr>
      </w:pPr>
      <w:r w:rsidRPr="00C851C8">
        <w:rPr>
          <w:rFonts w:ascii="Times New Roman" w:hAnsi="Times New Roman" w:cs="Times New Roman"/>
          <w:sz w:val="24"/>
          <w:szCs w:val="24"/>
        </w:rPr>
        <w:t xml:space="preserve">          В Программу воспитания включен раздел, посвященный особенностям традиционных с</w:t>
      </w:r>
      <w:r w:rsidR="005B11B7" w:rsidRPr="00C851C8">
        <w:rPr>
          <w:rFonts w:ascii="Times New Roman" w:hAnsi="Times New Roman" w:cs="Times New Roman"/>
          <w:sz w:val="24"/>
          <w:szCs w:val="24"/>
        </w:rPr>
        <w:t>обытий, праздников, мероприятий.</w:t>
      </w:r>
    </w:p>
    <w:p w14:paraId="7BA37DDF"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Традиционные события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w:t>
      </w:r>
    </w:p>
    <w:p w14:paraId="4A20CCDF"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явлениям нравственной жизни ребенка;</w:t>
      </w:r>
    </w:p>
    <w:p w14:paraId="67606066"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окружающей природе;</w:t>
      </w:r>
    </w:p>
    <w:p w14:paraId="775F1DA4"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миру искусства и литературы;</w:t>
      </w:r>
    </w:p>
    <w:p w14:paraId="17010EB2"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традиционным для семьи, общества и государства праздничным событиям;</w:t>
      </w:r>
    </w:p>
    <w:p w14:paraId="1E9D8EB8"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событиям, формирующим чувство гражданской принадлежности ребёнка;</w:t>
      </w:r>
    </w:p>
    <w:p w14:paraId="1D78EA55"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сезонным явлениям;</w:t>
      </w:r>
    </w:p>
    <w:p w14:paraId="42C28F47" w14:textId="77777777"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народной культуре и традициям.</w:t>
      </w:r>
    </w:p>
    <w:p w14:paraId="2DFE2F1F" w14:textId="0A9DCE56" w:rsidR="008D4713" w:rsidRPr="00C851C8" w:rsidRDefault="008D4713"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lastRenderedPageBreak/>
        <w:t xml:space="preserve">         Тематический принцип построения образовательного процесса позволяет ввести региональные и культурные компоненты, учитывать приоритет ДОУ.</w:t>
      </w:r>
    </w:p>
    <w:p w14:paraId="0B627DA6" w14:textId="77777777" w:rsidR="00246AF0" w:rsidRPr="00C851C8" w:rsidRDefault="0044335B"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События образовательной организации.</w:t>
      </w:r>
    </w:p>
    <w:p w14:paraId="5C7B046C" w14:textId="77777777" w:rsidR="00310444" w:rsidRPr="00C851C8" w:rsidRDefault="00310444" w:rsidP="00C851C8">
      <w:pPr>
        <w:spacing w:after="0" w:line="240" w:lineRule="auto"/>
        <w:ind w:firstLine="709"/>
        <w:jc w:val="both"/>
        <w:rPr>
          <w:rFonts w:ascii="Times New Roman" w:hAnsi="Times New Roman" w:cs="Times New Roman"/>
          <w:sz w:val="24"/>
          <w:szCs w:val="24"/>
        </w:rPr>
      </w:pPr>
      <w:r w:rsidRPr="00C851C8">
        <w:rPr>
          <w:rFonts w:ascii="Times New Roman" w:hAnsi="Times New Roman" w:cs="Times New Roman"/>
          <w:sz w:val="24"/>
          <w:szCs w:val="24"/>
        </w:rP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14:paraId="76658922" w14:textId="77777777" w:rsidR="00310444" w:rsidRPr="00C851C8" w:rsidRDefault="00310444" w:rsidP="00C851C8">
      <w:pPr>
        <w:spacing w:after="0" w:line="240" w:lineRule="auto"/>
        <w:ind w:firstLine="709"/>
        <w:jc w:val="both"/>
        <w:rPr>
          <w:rFonts w:ascii="Times New Roman" w:hAnsi="Times New Roman" w:cs="Times New Roman"/>
          <w:sz w:val="24"/>
          <w:szCs w:val="24"/>
        </w:rPr>
      </w:pPr>
      <w:r w:rsidRPr="00C851C8">
        <w:rPr>
          <w:rFonts w:ascii="Times New Roman" w:hAnsi="Times New Roman" w:cs="Times New Roman"/>
          <w:sz w:val="24"/>
          <w:szCs w:val="24"/>
        </w:rPr>
        <w:t xml:space="preserve">Воспитательное событие – это спроектированная взрослым образовательная ситуация. </w:t>
      </w:r>
    </w:p>
    <w:p w14:paraId="2BCFEC83" w14:textId="630176D5" w:rsidR="00310444" w:rsidRPr="00C851C8" w:rsidRDefault="00310444" w:rsidP="00C851C8">
      <w:pPr>
        <w:spacing w:after="0" w:line="240" w:lineRule="auto"/>
        <w:ind w:firstLine="709"/>
        <w:jc w:val="both"/>
        <w:rPr>
          <w:rFonts w:ascii="Times New Roman" w:hAnsi="Times New Roman" w:cs="Times New Roman"/>
          <w:sz w:val="24"/>
          <w:szCs w:val="24"/>
        </w:rPr>
      </w:pPr>
      <w:r w:rsidRPr="00C851C8">
        <w:rPr>
          <w:rFonts w:ascii="Times New Roman" w:hAnsi="Times New Roman" w:cs="Times New Roman"/>
          <w:sz w:val="24"/>
          <w:szCs w:val="24"/>
        </w:rPr>
        <w:t>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14:paraId="62B117CF" w14:textId="77777777" w:rsidR="00310444" w:rsidRPr="00C851C8" w:rsidRDefault="00310444" w:rsidP="00C851C8">
      <w:pPr>
        <w:spacing w:after="0" w:line="240" w:lineRule="auto"/>
        <w:ind w:firstLine="709"/>
        <w:jc w:val="both"/>
        <w:rPr>
          <w:rFonts w:ascii="Times New Roman" w:hAnsi="Times New Roman" w:cs="Times New Roman"/>
          <w:sz w:val="24"/>
          <w:szCs w:val="24"/>
        </w:rPr>
      </w:pPr>
      <w:r w:rsidRPr="00C851C8">
        <w:rPr>
          <w:rFonts w:ascii="Times New Roman" w:hAnsi="Times New Roman" w:cs="Times New Roman"/>
          <w:sz w:val="24"/>
          <w:szCs w:val="24"/>
        </w:rPr>
        <w:t>Проектирование событий в ДОУ возможно в следующих формах:</w:t>
      </w:r>
    </w:p>
    <w:p w14:paraId="3EEB3F35" w14:textId="77777777" w:rsidR="00310444" w:rsidRPr="00C851C8" w:rsidRDefault="00310444" w:rsidP="00C851C8">
      <w:pPr>
        <w:tabs>
          <w:tab w:val="left" w:pos="993"/>
        </w:tabs>
        <w:suppressAutoHyphens/>
        <w:spacing w:after="0" w:line="240" w:lineRule="auto"/>
        <w:ind w:firstLine="709"/>
        <w:jc w:val="both"/>
        <w:rPr>
          <w:rFonts w:ascii="Times New Roman" w:hAnsi="Times New Roman" w:cs="Times New Roman"/>
          <w:sz w:val="24"/>
          <w:szCs w:val="24"/>
        </w:rPr>
      </w:pPr>
      <w:r w:rsidRPr="00C851C8">
        <w:rPr>
          <w:rFonts w:ascii="Times New Roman" w:hAnsi="Times New Roman" w:cs="Times New Roman"/>
          <w:sz w:val="24"/>
          <w:szCs w:val="24"/>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14:paraId="61E4BA61" w14:textId="77777777" w:rsidR="00310444" w:rsidRPr="00C851C8" w:rsidRDefault="00310444" w:rsidP="00C851C8">
      <w:pPr>
        <w:tabs>
          <w:tab w:val="left" w:pos="993"/>
        </w:tabs>
        <w:suppressAutoHyphens/>
        <w:spacing w:after="0" w:line="240" w:lineRule="auto"/>
        <w:ind w:firstLine="709"/>
        <w:jc w:val="both"/>
        <w:rPr>
          <w:rFonts w:ascii="Times New Roman" w:hAnsi="Times New Roman" w:cs="Times New Roman"/>
          <w:sz w:val="24"/>
          <w:szCs w:val="24"/>
        </w:rPr>
      </w:pPr>
      <w:r w:rsidRPr="00C851C8">
        <w:rPr>
          <w:rFonts w:ascii="Times New Roman" w:hAnsi="Times New Roman" w:cs="Times New Roman"/>
          <w:sz w:val="24"/>
          <w:szCs w:val="24"/>
        </w:rPr>
        <w:t>проектирование встреч, общения детей со старшими, младшими, ровесниками,</w:t>
      </w:r>
      <w:r w:rsidR="005B11B7" w:rsidRPr="00C851C8">
        <w:rPr>
          <w:rFonts w:ascii="Times New Roman" w:hAnsi="Times New Roman" w:cs="Times New Roman"/>
          <w:sz w:val="24"/>
          <w:szCs w:val="24"/>
        </w:rPr>
        <w:t xml:space="preserve"> </w:t>
      </w:r>
      <w:r w:rsidRPr="00C851C8">
        <w:rPr>
          <w:rFonts w:ascii="Times New Roman" w:hAnsi="Times New Roman" w:cs="Times New Roman"/>
          <w:sz w:val="24"/>
          <w:szCs w:val="24"/>
        </w:rPr>
        <w:t>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14:paraId="1ECF0B2F" w14:textId="77777777" w:rsidR="00310444" w:rsidRPr="00C851C8" w:rsidRDefault="00310444" w:rsidP="00C851C8">
      <w:pPr>
        <w:tabs>
          <w:tab w:val="left" w:pos="993"/>
        </w:tabs>
        <w:suppressAutoHyphens/>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создание творческих детско-взрослых проектов (празднование Дня Победы </w:t>
      </w:r>
      <w:r w:rsidRPr="00C851C8">
        <w:rPr>
          <w:rFonts w:ascii="Times New Roman" w:hAnsi="Times New Roman" w:cs="Times New Roman"/>
          <w:sz w:val="24"/>
          <w:szCs w:val="24"/>
        </w:rPr>
        <w:br/>
        <w:t>с приглашением ветеранов, «Театр в детском саду» – показ спектакля для детей из соседнего детского сада и т. д.).</w:t>
      </w:r>
    </w:p>
    <w:p w14:paraId="2252C353" w14:textId="4A38AF0E" w:rsidR="008D4713" w:rsidRPr="00C851C8" w:rsidRDefault="00310444" w:rsidP="00C851C8">
      <w:pPr>
        <w:spacing w:after="0" w:line="240" w:lineRule="auto"/>
        <w:ind w:firstLine="709"/>
        <w:jc w:val="both"/>
        <w:rPr>
          <w:rFonts w:ascii="Times New Roman" w:hAnsi="Times New Roman" w:cs="Times New Roman"/>
          <w:color w:val="00B050"/>
          <w:sz w:val="24"/>
          <w:szCs w:val="24"/>
        </w:rPr>
      </w:pPr>
      <w:r w:rsidRPr="00C851C8">
        <w:rPr>
          <w:rFonts w:ascii="Times New Roman" w:hAnsi="Times New Roman" w:cs="Times New Roman"/>
          <w:sz w:val="24"/>
          <w:szCs w:val="24"/>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14:paraId="5C1C10CE" w14:textId="77777777" w:rsidR="008D4713" w:rsidRPr="00C851C8" w:rsidRDefault="00542BFB"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Совместная деятельность в образовательных ситуациях.</w:t>
      </w:r>
    </w:p>
    <w:p w14:paraId="3BBD9DE1" w14:textId="77777777" w:rsidR="00542BFB" w:rsidRPr="00C851C8" w:rsidRDefault="00542BFB" w:rsidP="00C851C8">
      <w:pPr>
        <w:pStyle w:val="pboth"/>
        <w:shd w:val="clear" w:color="auto" w:fill="FFFFFF"/>
        <w:spacing w:before="0" w:beforeAutospacing="0" w:after="0" w:afterAutospacing="0"/>
        <w:jc w:val="both"/>
        <w:rPr>
          <w:color w:val="00B050"/>
        </w:rPr>
      </w:pPr>
      <w:bookmarkStart w:id="450" w:name="102079"/>
      <w:bookmarkEnd w:id="450"/>
      <w:r w:rsidRPr="00C851C8">
        <w:rPr>
          <w:color w:val="000000"/>
        </w:rPr>
        <w:t xml:space="preserve">         К основным видам организации совместной деятельности в образовательных ситуациях в ДОУ можно отнест</w:t>
      </w:r>
      <w:r w:rsidRPr="00C851C8">
        <w:t>и:</w:t>
      </w:r>
    </w:p>
    <w:p w14:paraId="745EA1EB" w14:textId="77777777" w:rsidR="00542BFB" w:rsidRPr="00C851C8" w:rsidRDefault="00542BFB" w:rsidP="00C851C8">
      <w:pPr>
        <w:pStyle w:val="pboth"/>
        <w:numPr>
          <w:ilvl w:val="0"/>
          <w:numId w:val="13"/>
        </w:numPr>
        <w:shd w:val="clear" w:color="auto" w:fill="FFFFFF"/>
        <w:spacing w:before="0" w:beforeAutospacing="0" w:after="0" w:afterAutospacing="0"/>
        <w:ind w:left="0"/>
        <w:jc w:val="both"/>
        <w:rPr>
          <w:color w:val="000000"/>
        </w:rPr>
      </w:pPr>
      <w:bookmarkStart w:id="451" w:name="102080"/>
      <w:bookmarkEnd w:id="451"/>
      <w:r w:rsidRPr="00C851C8">
        <w:rPr>
          <w:color w:val="000000"/>
        </w:rPr>
        <w:t>ситуативная беседа, рассказ, советы, вопросы;</w:t>
      </w:r>
    </w:p>
    <w:p w14:paraId="6D76A4C3" w14:textId="77777777" w:rsidR="00542BFB" w:rsidRPr="00C851C8" w:rsidRDefault="00542BFB" w:rsidP="00C851C8">
      <w:pPr>
        <w:pStyle w:val="pboth"/>
        <w:numPr>
          <w:ilvl w:val="0"/>
          <w:numId w:val="13"/>
        </w:numPr>
        <w:shd w:val="clear" w:color="auto" w:fill="FFFFFF"/>
        <w:spacing w:before="0" w:beforeAutospacing="0" w:after="0" w:afterAutospacing="0"/>
        <w:ind w:left="0"/>
        <w:jc w:val="both"/>
        <w:rPr>
          <w:color w:val="000000"/>
        </w:rPr>
      </w:pPr>
      <w:bookmarkStart w:id="452" w:name="102081"/>
      <w:bookmarkEnd w:id="452"/>
      <w:r w:rsidRPr="00C851C8">
        <w:rPr>
          <w:color w:val="000000"/>
        </w:rPr>
        <w:t>социальное моделирование, воспитывающая (проблемная) ситуация, составление рассказов из личного опыта;</w:t>
      </w:r>
    </w:p>
    <w:p w14:paraId="7B9BB85C" w14:textId="77777777" w:rsidR="00542BFB" w:rsidRPr="00C851C8" w:rsidRDefault="00542BFB" w:rsidP="00C851C8">
      <w:pPr>
        <w:pStyle w:val="pboth"/>
        <w:numPr>
          <w:ilvl w:val="0"/>
          <w:numId w:val="13"/>
        </w:numPr>
        <w:shd w:val="clear" w:color="auto" w:fill="FFFFFF"/>
        <w:spacing w:before="0" w:beforeAutospacing="0" w:after="0" w:afterAutospacing="0"/>
        <w:ind w:left="0"/>
        <w:jc w:val="both"/>
        <w:rPr>
          <w:color w:val="000000"/>
        </w:rPr>
      </w:pPr>
      <w:bookmarkStart w:id="453" w:name="102082"/>
      <w:bookmarkEnd w:id="453"/>
      <w:r w:rsidRPr="00C851C8">
        <w:rPr>
          <w:color w:val="000000"/>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1FFC9470" w14:textId="77777777" w:rsidR="00542BFB" w:rsidRPr="00C851C8" w:rsidRDefault="00542BFB" w:rsidP="00C851C8">
      <w:pPr>
        <w:pStyle w:val="pboth"/>
        <w:numPr>
          <w:ilvl w:val="0"/>
          <w:numId w:val="13"/>
        </w:numPr>
        <w:shd w:val="clear" w:color="auto" w:fill="FFFFFF"/>
        <w:spacing w:before="0" w:beforeAutospacing="0" w:after="0" w:afterAutospacing="0"/>
        <w:ind w:left="0"/>
        <w:jc w:val="both"/>
        <w:rPr>
          <w:color w:val="000000"/>
        </w:rPr>
      </w:pPr>
      <w:bookmarkStart w:id="454" w:name="102083"/>
      <w:bookmarkEnd w:id="454"/>
      <w:r w:rsidRPr="00C851C8">
        <w:rPr>
          <w:color w:val="000000"/>
        </w:rPr>
        <w:t>разучивание и исполнение песен, театрализация, драматизация, этюды-инсценировки;</w:t>
      </w:r>
    </w:p>
    <w:p w14:paraId="37D75FA2" w14:textId="77777777" w:rsidR="00542BFB" w:rsidRPr="00C851C8" w:rsidRDefault="00542BFB" w:rsidP="00C851C8">
      <w:pPr>
        <w:pStyle w:val="pboth"/>
        <w:numPr>
          <w:ilvl w:val="0"/>
          <w:numId w:val="13"/>
        </w:numPr>
        <w:shd w:val="clear" w:color="auto" w:fill="FFFFFF"/>
        <w:spacing w:before="0" w:beforeAutospacing="0" w:after="0" w:afterAutospacing="0"/>
        <w:ind w:left="0"/>
        <w:jc w:val="both"/>
        <w:rPr>
          <w:color w:val="000000"/>
        </w:rPr>
      </w:pPr>
      <w:bookmarkStart w:id="455" w:name="102084"/>
      <w:bookmarkEnd w:id="455"/>
      <w:r w:rsidRPr="00C851C8">
        <w:rPr>
          <w:color w:val="000000"/>
        </w:rPr>
        <w:t>рассматривание и обсуждение картин и книжных иллюстраций, просмотр видеороликов, презентаций, мультфильмов;</w:t>
      </w:r>
    </w:p>
    <w:p w14:paraId="5C7CA69D" w14:textId="77777777" w:rsidR="00542BFB" w:rsidRPr="00C851C8" w:rsidRDefault="00542BFB" w:rsidP="00C851C8">
      <w:pPr>
        <w:pStyle w:val="pboth"/>
        <w:numPr>
          <w:ilvl w:val="0"/>
          <w:numId w:val="13"/>
        </w:numPr>
        <w:shd w:val="clear" w:color="auto" w:fill="FFFFFF"/>
        <w:spacing w:before="0" w:beforeAutospacing="0" w:after="0" w:afterAutospacing="0"/>
        <w:ind w:left="0"/>
        <w:jc w:val="both"/>
        <w:rPr>
          <w:color w:val="000000"/>
        </w:rPr>
      </w:pPr>
      <w:bookmarkStart w:id="456" w:name="102085"/>
      <w:bookmarkEnd w:id="456"/>
      <w:r w:rsidRPr="00C851C8">
        <w:rPr>
          <w:color w:val="000000"/>
        </w:rPr>
        <w:t>организация выставок (книг, репродукций картин, тематических или авторских, детских поделок и тому подобное);</w:t>
      </w:r>
    </w:p>
    <w:p w14:paraId="3510A9EE" w14:textId="77777777" w:rsidR="00542BFB" w:rsidRPr="00C851C8" w:rsidRDefault="00542BFB" w:rsidP="00C851C8">
      <w:pPr>
        <w:pStyle w:val="pboth"/>
        <w:numPr>
          <w:ilvl w:val="0"/>
          <w:numId w:val="13"/>
        </w:numPr>
        <w:shd w:val="clear" w:color="auto" w:fill="FFFFFF"/>
        <w:spacing w:before="0" w:beforeAutospacing="0" w:after="0" w:afterAutospacing="0"/>
        <w:ind w:left="0"/>
        <w:jc w:val="both"/>
        <w:rPr>
          <w:color w:val="000000"/>
        </w:rPr>
      </w:pPr>
      <w:bookmarkStart w:id="457" w:name="102086"/>
      <w:bookmarkEnd w:id="457"/>
      <w:r w:rsidRPr="00C851C8">
        <w:rPr>
          <w:color w:val="000000"/>
        </w:rPr>
        <w:t>экскурсии (в музей, в общеобразовательную организацию и тому подобное), посещение спектаклей, выставок;</w:t>
      </w:r>
    </w:p>
    <w:p w14:paraId="5B53E195" w14:textId="77777777" w:rsidR="00542BFB" w:rsidRPr="00C851C8" w:rsidRDefault="00542BFB" w:rsidP="00C851C8">
      <w:pPr>
        <w:pStyle w:val="pboth"/>
        <w:numPr>
          <w:ilvl w:val="0"/>
          <w:numId w:val="13"/>
        </w:numPr>
        <w:shd w:val="clear" w:color="auto" w:fill="FFFFFF"/>
        <w:spacing w:before="0" w:beforeAutospacing="0" w:after="0" w:afterAutospacing="0"/>
        <w:ind w:left="0"/>
        <w:jc w:val="both"/>
        <w:rPr>
          <w:color w:val="000000"/>
        </w:rPr>
      </w:pPr>
      <w:bookmarkStart w:id="458" w:name="102087"/>
      <w:bookmarkEnd w:id="458"/>
      <w:r w:rsidRPr="00C851C8">
        <w:rPr>
          <w:color w:val="000000"/>
        </w:rPr>
        <w:t>игровые методы (игровая роль, игровая ситуация, игровое действие и другие);</w:t>
      </w:r>
    </w:p>
    <w:p w14:paraId="3C01EDF7" w14:textId="77777777" w:rsidR="00542BFB" w:rsidRPr="00C851C8" w:rsidRDefault="00542BFB" w:rsidP="00C851C8">
      <w:pPr>
        <w:pStyle w:val="pboth"/>
        <w:numPr>
          <w:ilvl w:val="0"/>
          <w:numId w:val="13"/>
        </w:numPr>
        <w:shd w:val="clear" w:color="auto" w:fill="FFFFFF"/>
        <w:spacing w:before="0" w:beforeAutospacing="0" w:after="0" w:afterAutospacing="0"/>
        <w:ind w:left="0"/>
        <w:jc w:val="both"/>
        <w:rPr>
          <w:color w:val="000000"/>
        </w:rPr>
      </w:pPr>
      <w:bookmarkStart w:id="459" w:name="102088"/>
      <w:bookmarkEnd w:id="459"/>
      <w:r w:rsidRPr="00C851C8">
        <w:rPr>
          <w:color w:val="000000"/>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050280A6" w14:textId="7BA09894" w:rsidR="008D4713" w:rsidRPr="00C851C8" w:rsidRDefault="00542BFB" w:rsidP="00C851C8">
      <w:pPr>
        <w:pStyle w:val="pboth"/>
        <w:shd w:val="clear" w:color="auto" w:fill="FFFFFF"/>
        <w:spacing w:before="0" w:beforeAutospacing="0" w:after="0" w:afterAutospacing="0"/>
        <w:jc w:val="both"/>
        <w:rPr>
          <w:color w:val="00B050"/>
        </w:rPr>
      </w:pPr>
      <w:bookmarkStart w:id="460" w:name="102089"/>
      <w:bookmarkEnd w:id="460"/>
      <w:r w:rsidRPr="00C851C8">
        <w:rPr>
          <w:color w:val="000000"/>
        </w:rPr>
        <w:t xml:space="preserve">Указанные формы совместной деятельности являются примерными. </w:t>
      </w:r>
    </w:p>
    <w:p w14:paraId="4C0E00AC" w14:textId="77777777" w:rsidR="0085725B" w:rsidRPr="00C851C8" w:rsidRDefault="0085725B"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2.3.3.6. Организация развивающей предметно-пространственной среды</w:t>
      </w:r>
    </w:p>
    <w:p w14:paraId="503CB24E" w14:textId="77777777" w:rsidR="0085725B" w:rsidRPr="00C851C8" w:rsidRDefault="0085725B" w:rsidP="00C851C8">
      <w:pPr>
        <w:spacing w:after="0" w:line="240" w:lineRule="auto"/>
        <w:ind w:firstLine="709"/>
        <w:jc w:val="both"/>
        <w:rPr>
          <w:rFonts w:ascii="Times New Roman" w:hAnsi="Times New Roman" w:cs="Times New Roman"/>
          <w:sz w:val="24"/>
          <w:szCs w:val="24"/>
        </w:rPr>
      </w:pPr>
      <w:r w:rsidRPr="00C851C8">
        <w:rPr>
          <w:rFonts w:ascii="Times New Roman" w:hAnsi="Times New Roman" w:cs="Times New Roman"/>
          <w:iCs/>
          <w:sz w:val="24"/>
          <w:szCs w:val="24"/>
        </w:rPr>
        <w:t>Развивающая предметно-пространственная среда (далее – РППС) отражает федеральную, региональную специфику, а также специфику ОО и включает:</w:t>
      </w:r>
    </w:p>
    <w:p w14:paraId="439142C9" w14:textId="77777777" w:rsidR="0085725B" w:rsidRPr="00C851C8" w:rsidRDefault="0085725B" w:rsidP="00C851C8">
      <w:pPr>
        <w:spacing w:after="0" w:line="240" w:lineRule="auto"/>
        <w:ind w:firstLine="709"/>
        <w:jc w:val="both"/>
        <w:rPr>
          <w:rFonts w:ascii="Times New Roman" w:hAnsi="Times New Roman" w:cs="Times New Roman"/>
          <w:iCs/>
          <w:sz w:val="24"/>
          <w:szCs w:val="24"/>
        </w:rPr>
      </w:pPr>
      <w:r w:rsidRPr="00C851C8">
        <w:rPr>
          <w:rFonts w:ascii="Times New Roman" w:hAnsi="Times New Roman" w:cs="Times New Roman"/>
          <w:iCs/>
          <w:sz w:val="24"/>
          <w:szCs w:val="24"/>
        </w:rPr>
        <w:t>-знаки и символы государства, региона, населенного пункта;</w:t>
      </w:r>
    </w:p>
    <w:p w14:paraId="36BBFACD" w14:textId="77777777" w:rsidR="0085725B" w:rsidRPr="00C851C8" w:rsidRDefault="0085725B" w:rsidP="00C851C8">
      <w:pPr>
        <w:spacing w:after="0" w:line="240" w:lineRule="auto"/>
        <w:ind w:firstLine="709"/>
        <w:jc w:val="both"/>
        <w:rPr>
          <w:rFonts w:ascii="Times New Roman" w:hAnsi="Times New Roman" w:cs="Times New Roman"/>
          <w:iCs/>
          <w:sz w:val="24"/>
          <w:szCs w:val="24"/>
        </w:rPr>
      </w:pPr>
      <w:r w:rsidRPr="00C851C8">
        <w:rPr>
          <w:rFonts w:ascii="Times New Roman" w:hAnsi="Times New Roman" w:cs="Times New Roman"/>
          <w:iCs/>
          <w:sz w:val="24"/>
          <w:szCs w:val="24"/>
        </w:rPr>
        <w:t>-компоненты среды, отражающие региональные, этнографические и другие особенности социокультурных условий, в которых находится ДОО;</w:t>
      </w:r>
    </w:p>
    <w:p w14:paraId="649165E2" w14:textId="77777777" w:rsidR="0085725B" w:rsidRPr="00C851C8" w:rsidRDefault="0085725B" w:rsidP="00C851C8">
      <w:pPr>
        <w:spacing w:after="0" w:line="240" w:lineRule="auto"/>
        <w:ind w:firstLine="709"/>
        <w:jc w:val="both"/>
        <w:rPr>
          <w:rFonts w:ascii="Times New Roman" w:hAnsi="Times New Roman" w:cs="Times New Roman"/>
          <w:iCs/>
          <w:sz w:val="24"/>
          <w:szCs w:val="24"/>
        </w:rPr>
      </w:pPr>
      <w:r w:rsidRPr="00C851C8">
        <w:rPr>
          <w:rFonts w:ascii="Times New Roman" w:hAnsi="Times New Roman" w:cs="Times New Roman"/>
          <w:iCs/>
          <w:sz w:val="24"/>
          <w:szCs w:val="24"/>
        </w:rPr>
        <w:t xml:space="preserve">-компоненты среды, отражающие экологичность, </w:t>
      </w:r>
      <w:proofErr w:type="spellStart"/>
      <w:r w:rsidRPr="00C851C8">
        <w:rPr>
          <w:rFonts w:ascii="Times New Roman" w:hAnsi="Times New Roman" w:cs="Times New Roman"/>
          <w:iCs/>
          <w:sz w:val="24"/>
          <w:szCs w:val="24"/>
        </w:rPr>
        <w:t>природосообразность</w:t>
      </w:r>
      <w:proofErr w:type="spellEnd"/>
      <w:r w:rsidRPr="00C851C8">
        <w:rPr>
          <w:rFonts w:ascii="Times New Roman" w:hAnsi="Times New Roman" w:cs="Times New Roman"/>
          <w:iCs/>
          <w:sz w:val="24"/>
          <w:szCs w:val="24"/>
        </w:rPr>
        <w:t xml:space="preserve"> и безопасность;</w:t>
      </w:r>
    </w:p>
    <w:p w14:paraId="38FE8005" w14:textId="77777777" w:rsidR="0085725B" w:rsidRPr="00C851C8" w:rsidRDefault="0085725B" w:rsidP="00C851C8">
      <w:pPr>
        <w:spacing w:after="0" w:line="240" w:lineRule="auto"/>
        <w:ind w:firstLine="709"/>
        <w:jc w:val="both"/>
        <w:rPr>
          <w:rFonts w:ascii="Times New Roman" w:hAnsi="Times New Roman" w:cs="Times New Roman"/>
          <w:iCs/>
          <w:sz w:val="24"/>
          <w:szCs w:val="24"/>
        </w:rPr>
      </w:pPr>
      <w:r w:rsidRPr="00C851C8">
        <w:rPr>
          <w:rFonts w:ascii="Times New Roman" w:hAnsi="Times New Roman" w:cs="Times New Roman"/>
          <w:iCs/>
          <w:sz w:val="24"/>
          <w:szCs w:val="24"/>
        </w:rPr>
        <w:lastRenderedPageBreak/>
        <w:t>-компоненты среды, обеспечивающие детям возможность общения, игры и совместной деятельности;</w:t>
      </w:r>
    </w:p>
    <w:p w14:paraId="16820F65" w14:textId="77777777" w:rsidR="0085725B" w:rsidRPr="00C851C8" w:rsidRDefault="0085725B" w:rsidP="00C851C8">
      <w:pPr>
        <w:spacing w:after="0" w:line="240" w:lineRule="auto"/>
        <w:ind w:firstLine="709"/>
        <w:jc w:val="both"/>
        <w:rPr>
          <w:rFonts w:ascii="Times New Roman" w:hAnsi="Times New Roman" w:cs="Times New Roman"/>
          <w:iCs/>
          <w:sz w:val="24"/>
          <w:szCs w:val="24"/>
        </w:rPr>
      </w:pPr>
      <w:r w:rsidRPr="00C851C8">
        <w:rPr>
          <w:rFonts w:ascii="Times New Roman" w:hAnsi="Times New Roman" w:cs="Times New Roman"/>
          <w:iCs/>
          <w:sz w:val="24"/>
          <w:szCs w:val="24"/>
        </w:rPr>
        <w:t>-компоненты среды, отражающие ценность семьи, людей разных поколений, радость общения с семьей;</w:t>
      </w:r>
    </w:p>
    <w:p w14:paraId="1695456C" w14:textId="77777777" w:rsidR="0085725B" w:rsidRPr="00C851C8" w:rsidRDefault="0085725B" w:rsidP="00C851C8">
      <w:pPr>
        <w:spacing w:after="0" w:line="240" w:lineRule="auto"/>
        <w:ind w:firstLine="709"/>
        <w:jc w:val="both"/>
        <w:rPr>
          <w:rFonts w:ascii="Times New Roman" w:hAnsi="Times New Roman" w:cs="Times New Roman"/>
          <w:iCs/>
          <w:sz w:val="24"/>
          <w:szCs w:val="24"/>
        </w:rPr>
      </w:pPr>
      <w:r w:rsidRPr="00C851C8">
        <w:rPr>
          <w:rFonts w:ascii="Times New Roman" w:hAnsi="Times New Roman" w:cs="Times New Roman"/>
          <w:iCs/>
          <w:sz w:val="24"/>
          <w:szCs w:val="24"/>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77950EC2" w14:textId="77777777" w:rsidR="0085725B" w:rsidRPr="00C851C8" w:rsidRDefault="0085725B" w:rsidP="00C851C8">
      <w:pPr>
        <w:spacing w:after="0" w:line="240" w:lineRule="auto"/>
        <w:ind w:firstLine="709"/>
        <w:jc w:val="both"/>
        <w:rPr>
          <w:rFonts w:ascii="Times New Roman" w:hAnsi="Times New Roman" w:cs="Times New Roman"/>
          <w:iCs/>
          <w:sz w:val="24"/>
          <w:szCs w:val="24"/>
        </w:rPr>
      </w:pPr>
      <w:r w:rsidRPr="00C851C8">
        <w:rPr>
          <w:rFonts w:ascii="Times New Roman" w:hAnsi="Times New Roman" w:cs="Times New Roman"/>
          <w:iCs/>
          <w:sz w:val="24"/>
          <w:szCs w:val="24"/>
        </w:rPr>
        <w:t>-компоненты среды, обеспечивающие ребенку возможность посильного труда, а также отражающие ценности труда в жизни человека и государства;</w:t>
      </w:r>
    </w:p>
    <w:p w14:paraId="2C64101B" w14:textId="77777777" w:rsidR="0085725B" w:rsidRPr="00C851C8" w:rsidRDefault="0085725B" w:rsidP="00C851C8">
      <w:pPr>
        <w:spacing w:after="0" w:line="240" w:lineRule="auto"/>
        <w:ind w:firstLine="709"/>
        <w:jc w:val="both"/>
        <w:rPr>
          <w:rFonts w:ascii="Times New Roman" w:hAnsi="Times New Roman" w:cs="Times New Roman"/>
          <w:iCs/>
          <w:sz w:val="24"/>
          <w:szCs w:val="24"/>
        </w:rPr>
      </w:pPr>
      <w:r w:rsidRPr="00C851C8">
        <w:rPr>
          <w:rFonts w:ascii="Times New Roman" w:hAnsi="Times New Roman" w:cs="Times New Roman"/>
          <w:iCs/>
          <w:sz w:val="24"/>
          <w:szCs w:val="24"/>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15CA9761" w14:textId="77777777" w:rsidR="0085725B" w:rsidRPr="00C851C8" w:rsidRDefault="0085725B" w:rsidP="00C851C8">
      <w:pPr>
        <w:spacing w:after="0" w:line="240" w:lineRule="auto"/>
        <w:ind w:firstLine="709"/>
        <w:jc w:val="both"/>
        <w:rPr>
          <w:rFonts w:ascii="Times New Roman" w:hAnsi="Times New Roman" w:cs="Times New Roman"/>
          <w:iCs/>
          <w:sz w:val="24"/>
          <w:szCs w:val="24"/>
        </w:rPr>
      </w:pPr>
      <w:r w:rsidRPr="00C851C8">
        <w:rPr>
          <w:rFonts w:ascii="Times New Roman" w:hAnsi="Times New Roman" w:cs="Times New Roman"/>
          <w:iCs/>
          <w:sz w:val="24"/>
          <w:szCs w:val="24"/>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181E273A" w14:textId="77777777" w:rsidR="0085725B" w:rsidRPr="00C851C8" w:rsidRDefault="0085725B" w:rsidP="00C851C8">
      <w:pPr>
        <w:spacing w:after="0" w:line="240" w:lineRule="auto"/>
        <w:ind w:firstLine="709"/>
        <w:jc w:val="both"/>
        <w:rPr>
          <w:rFonts w:ascii="Times New Roman" w:hAnsi="Times New Roman" w:cs="Times New Roman"/>
          <w:sz w:val="24"/>
          <w:szCs w:val="24"/>
        </w:rPr>
      </w:pPr>
      <w:r w:rsidRPr="00C851C8">
        <w:rPr>
          <w:rFonts w:ascii="Times New Roman" w:hAnsi="Times New Roman" w:cs="Times New Roman"/>
          <w:iCs/>
          <w:sz w:val="24"/>
          <w:szCs w:val="24"/>
        </w:rPr>
        <w:t xml:space="preserve">РППС отражает ценности, на которых строится программа воспитания, </w:t>
      </w:r>
      <w:r w:rsidRPr="00C851C8">
        <w:rPr>
          <w:rFonts w:ascii="Times New Roman" w:hAnsi="Times New Roman" w:cs="Times New Roman"/>
          <w:iCs/>
          <w:sz w:val="24"/>
          <w:szCs w:val="24"/>
        </w:rPr>
        <w:br/>
        <w:t>способствует их принятию и раскрытию ребенком.</w:t>
      </w:r>
    </w:p>
    <w:p w14:paraId="6C6FE5EC" w14:textId="5B0A6691" w:rsidR="008D4713" w:rsidRPr="00C851C8" w:rsidRDefault="0085725B" w:rsidP="00C851C8">
      <w:pPr>
        <w:spacing w:after="0" w:line="240" w:lineRule="auto"/>
        <w:ind w:firstLine="709"/>
        <w:jc w:val="both"/>
        <w:rPr>
          <w:rFonts w:ascii="Times New Roman" w:hAnsi="Times New Roman" w:cs="Times New Roman"/>
          <w:sz w:val="24"/>
          <w:szCs w:val="24"/>
        </w:rPr>
      </w:pPr>
      <w:r w:rsidRPr="00C851C8">
        <w:rPr>
          <w:rFonts w:ascii="Times New Roman" w:hAnsi="Times New Roman" w:cs="Times New Roman"/>
          <w:iCs/>
          <w:sz w:val="24"/>
          <w:szCs w:val="24"/>
        </w:rPr>
        <w:t xml:space="preserve">При выборе материалов и игрушек для РППС ориентировались на продукцию отечественных и территориальных производителей. Игрушки, материалы и оборудование </w:t>
      </w:r>
      <w:proofErr w:type="spellStart"/>
      <w:r w:rsidRPr="00C851C8">
        <w:rPr>
          <w:rFonts w:ascii="Times New Roman" w:hAnsi="Times New Roman" w:cs="Times New Roman"/>
          <w:iCs/>
          <w:sz w:val="24"/>
          <w:szCs w:val="24"/>
        </w:rPr>
        <w:t>соответствовуют</w:t>
      </w:r>
      <w:proofErr w:type="spellEnd"/>
      <w:r w:rsidRPr="00C851C8">
        <w:rPr>
          <w:rFonts w:ascii="Times New Roman" w:hAnsi="Times New Roman" w:cs="Times New Roman"/>
          <w:iCs/>
          <w:sz w:val="24"/>
          <w:szCs w:val="24"/>
        </w:rPr>
        <w:t xml:space="preserve"> возрастным задачам воспитания детей подготовительной к школе группы.</w:t>
      </w:r>
    </w:p>
    <w:p w14:paraId="1BD48426" w14:textId="77777777" w:rsidR="003723ED" w:rsidRPr="00C851C8" w:rsidRDefault="003723ED"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2.3.3.7</w:t>
      </w:r>
      <w:r w:rsidR="00316E50" w:rsidRPr="00C851C8">
        <w:rPr>
          <w:rFonts w:ascii="Times New Roman" w:hAnsi="Times New Roman" w:cs="Times New Roman"/>
          <w:b/>
          <w:sz w:val="24"/>
          <w:szCs w:val="24"/>
        </w:rPr>
        <w:t>.</w:t>
      </w:r>
      <w:r w:rsidR="00316E50" w:rsidRPr="00C851C8">
        <w:rPr>
          <w:rFonts w:ascii="Times New Roman" w:hAnsi="Times New Roman" w:cs="Times New Roman"/>
          <w:sz w:val="24"/>
          <w:szCs w:val="24"/>
        </w:rPr>
        <w:t xml:space="preserve"> </w:t>
      </w:r>
      <w:r w:rsidR="00316E50" w:rsidRPr="00C851C8">
        <w:rPr>
          <w:rFonts w:ascii="Times New Roman" w:hAnsi="Times New Roman" w:cs="Times New Roman"/>
          <w:b/>
          <w:sz w:val="24"/>
          <w:szCs w:val="24"/>
        </w:rPr>
        <w:t>Социальное партнерство.</w:t>
      </w:r>
    </w:p>
    <w:p w14:paraId="42DE718F" w14:textId="77777777" w:rsidR="00316E50" w:rsidRPr="00C851C8" w:rsidRDefault="00316E50" w:rsidP="00C851C8">
      <w:pPr>
        <w:pStyle w:val="pboth"/>
        <w:shd w:val="clear" w:color="auto" w:fill="FFFFFF"/>
        <w:spacing w:before="0" w:beforeAutospacing="0" w:after="0" w:afterAutospacing="0"/>
        <w:jc w:val="both"/>
        <w:rPr>
          <w:color w:val="000000"/>
        </w:rPr>
      </w:pPr>
      <w:r w:rsidRPr="00C851C8">
        <w:rPr>
          <w:color w:val="000000"/>
        </w:rPr>
        <w:t xml:space="preserve">        Реализация воспитательного потенциала социального партнерства предусматривает: </w:t>
      </w:r>
      <w:bookmarkStart w:id="461" w:name="102105"/>
      <w:bookmarkEnd w:id="461"/>
      <w:r w:rsidRPr="00C851C8">
        <w:rPr>
          <w:color w:val="000000"/>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14:paraId="6AB746ED" w14:textId="77777777" w:rsidR="00316E50" w:rsidRPr="00C851C8" w:rsidRDefault="00316E50" w:rsidP="00C851C8">
      <w:pPr>
        <w:pStyle w:val="pboth"/>
        <w:shd w:val="clear" w:color="auto" w:fill="FFFFFF"/>
        <w:spacing w:before="0" w:beforeAutospacing="0" w:after="0" w:afterAutospacing="0"/>
        <w:jc w:val="both"/>
        <w:rPr>
          <w:color w:val="000000"/>
        </w:rPr>
      </w:pPr>
      <w:bookmarkStart w:id="462" w:name="102106"/>
      <w:bookmarkEnd w:id="462"/>
      <w:r w:rsidRPr="00C851C8">
        <w:rPr>
          <w:color w:val="000000"/>
        </w:rPr>
        <w:t>участие представителей организаций-партнеров в проведении занятий в рамках дополнительного образования;</w:t>
      </w:r>
    </w:p>
    <w:p w14:paraId="1428D2FC" w14:textId="77777777" w:rsidR="00316E50" w:rsidRPr="00C851C8" w:rsidRDefault="00316E50" w:rsidP="00C851C8">
      <w:pPr>
        <w:pStyle w:val="pboth"/>
        <w:shd w:val="clear" w:color="auto" w:fill="FFFFFF"/>
        <w:spacing w:before="0" w:beforeAutospacing="0" w:after="0" w:afterAutospacing="0"/>
        <w:jc w:val="both"/>
        <w:rPr>
          <w:color w:val="000000"/>
        </w:rPr>
      </w:pPr>
      <w:bookmarkStart w:id="463" w:name="102107"/>
      <w:bookmarkEnd w:id="463"/>
      <w:r w:rsidRPr="00C851C8">
        <w:rPr>
          <w:color w:val="000000"/>
        </w:rPr>
        <w:t>проведение на базе организаций-партнеров различных мероприятий, событий и акций воспитательной направленности;</w:t>
      </w:r>
    </w:p>
    <w:p w14:paraId="0DD7FD4B" w14:textId="390DABCF" w:rsidR="00316E50" w:rsidRPr="00C851C8" w:rsidRDefault="00316E50" w:rsidP="00C851C8">
      <w:pPr>
        <w:pStyle w:val="pboth"/>
        <w:shd w:val="clear" w:color="auto" w:fill="FFFFFF"/>
        <w:spacing w:before="0" w:beforeAutospacing="0" w:after="0" w:afterAutospacing="0"/>
        <w:jc w:val="both"/>
        <w:rPr>
          <w:color w:val="000000"/>
        </w:rPr>
      </w:pPr>
      <w:bookmarkStart w:id="464" w:name="102108"/>
      <w:bookmarkEnd w:id="464"/>
      <w:r w:rsidRPr="00C851C8">
        <w:rPr>
          <w:color w:val="000000"/>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14:paraId="321CD168" w14:textId="77777777" w:rsidR="00B02CC5" w:rsidRPr="00C851C8" w:rsidRDefault="00B02CC5"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 xml:space="preserve">2.3.4. Организационный раздел </w:t>
      </w:r>
    </w:p>
    <w:p w14:paraId="38B82A44" w14:textId="5C84E396" w:rsidR="005B11B7" w:rsidRPr="00C851C8" w:rsidRDefault="00316E50" w:rsidP="00C851C8">
      <w:pPr>
        <w:spacing w:after="0" w:line="240" w:lineRule="auto"/>
        <w:jc w:val="both"/>
        <w:rPr>
          <w:rFonts w:ascii="Times New Roman" w:hAnsi="Times New Roman" w:cs="Times New Roman"/>
          <w:color w:val="FF0000"/>
          <w:sz w:val="24"/>
          <w:szCs w:val="24"/>
        </w:rPr>
      </w:pPr>
      <w:r w:rsidRPr="00C851C8">
        <w:rPr>
          <w:rFonts w:ascii="Times New Roman" w:hAnsi="Times New Roman" w:cs="Times New Roman"/>
          <w:color w:val="FF0000"/>
          <w:sz w:val="24"/>
          <w:szCs w:val="24"/>
        </w:rPr>
        <w:t>(* см. Федеральная образовательная программа дошкольного образования с. 188,189)</w:t>
      </w:r>
    </w:p>
    <w:p w14:paraId="0C3A3DB6" w14:textId="77777777" w:rsidR="00316E50" w:rsidRPr="00C851C8" w:rsidRDefault="00316E50" w:rsidP="00C851C8">
      <w:pPr>
        <w:pStyle w:val="pboth"/>
        <w:shd w:val="clear" w:color="auto" w:fill="FFFFFF"/>
        <w:spacing w:before="0" w:beforeAutospacing="0" w:after="0" w:afterAutospacing="0"/>
        <w:jc w:val="both"/>
        <w:rPr>
          <w:b/>
          <w:color w:val="000000"/>
        </w:rPr>
      </w:pPr>
      <w:r w:rsidRPr="00C851C8">
        <w:rPr>
          <w:b/>
          <w:color w:val="000000"/>
        </w:rPr>
        <w:t>2.3.4.1. Кадровое обеспечение.</w:t>
      </w:r>
    </w:p>
    <w:p w14:paraId="02689802" w14:textId="77777777" w:rsidR="005E0066" w:rsidRPr="00C851C8" w:rsidRDefault="005B11B7" w:rsidP="00C851C8">
      <w:pPr>
        <w:pStyle w:val="pboth"/>
        <w:shd w:val="clear" w:color="auto" w:fill="FFFFFF"/>
        <w:spacing w:before="0" w:beforeAutospacing="0" w:after="0" w:afterAutospacing="0"/>
        <w:jc w:val="both"/>
      </w:pPr>
      <w:r w:rsidRPr="00C851C8">
        <w:t xml:space="preserve">ДОУ укомплектована квалифицированными кадрами, в т. ч. руководящими, педагогическими, вспомогательными, административно - хозяйственными работниками.       Цели и задачи Программы воспитания реализуют все работники МБДОУ. </w:t>
      </w:r>
    </w:p>
    <w:p w14:paraId="51ED3D37" w14:textId="019C2F84" w:rsidR="00316E50" w:rsidRPr="00C851C8" w:rsidRDefault="005B11B7" w:rsidP="00C851C8">
      <w:pPr>
        <w:pStyle w:val="pboth"/>
        <w:shd w:val="clear" w:color="auto" w:fill="FFFFFF"/>
        <w:spacing w:before="0" w:beforeAutospacing="0" w:after="0" w:afterAutospacing="0"/>
        <w:jc w:val="both"/>
      </w:pPr>
      <w:r w:rsidRPr="00C851C8">
        <w:t xml:space="preserve">      В целях эффективной реализации в ДОУ создаёт условия для профессионального развития педагогических и руководящих кадров, в т. ч. их дополнительного профессионального образования.</w:t>
      </w:r>
      <w:bookmarkStart w:id="465" w:name="102111"/>
      <w:bookmarkEnd w:id="465"/>
    </w:p>
    <w:p w14:paraId="11289778" w14:textId="5FD78391" w:rsidR="005B11B7" w:rsidRPr="00C851C8" w:rsidRDefault="00316E50" w:rsidP="00C851C8">
      <w:pPr>
        <w:pStyle w:val="pboth"/>
        <w:shd w:val="clear" w:color="auto" w:fill="FFFFFF"/>
        <w:spacing w:before="0" w:beforeAutospacing="0" w:after="0" w:afterAutospacing="0"/>
        <w:jc w:val="both"/>
        <w:rPr>
          <w:b/>
          <w:color w:val="000000"/>
        </w:rPr>
      </w:pPr>
      <w:bookmarkStart w:id="466" w:name="102112"/>
      <w:bookmarkEnd w:id="466"/>
      <w:r w:rsidRPr="00C851C8">
        <w:rPr>
          <w:b/>
          <w:color w:val="000000"/>
        </w:rPr>
        <w:t>2.3.4.2. Нормативно-методическое обеспечение.</w:t>
      </w:r>
      <w:bookmarkStart w:id="467" w:name="102113"/>
      <w:bookmarkEnd w:id="467"/>
    </w:p>
    <w:p w14:paraId="20235CB3" w14:textId="00EDC5FA" w:rsidR="005B11B7" w:rsidRPr="00C851C8" w:rsidRDefault="005B11B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color w:val="000000"/>
          <w:sz w:val="24"/>
          <w:szCs w:val="24"/>
        </w:rPr>
        <w:t xml:space="preserve">       </w:t>
      </w:r>
      <w:r w:rsidRPr="00C851C8">
        <w:rPr>
          <w:rFonts w:ascii="Times New Roman" w:hAnsi="Times New Roman" w:cs="Times New Roman"/>
          <w:sz w:val="24"/>
          <w:szCs w:val="24"/>
        </w:rPr>
        <w:t>Основой разработки Программы воспитания являются следующие документы:</w:t>
      </w:r>
    </w:p>
    <w:p w14:paraId="07A805EA" w14:textId="77777777" w:rsidR="005B11B7" w:rsidRPr="00C851C8" w:rsidRDefault="005B11B7" w:rsidP="00C851C8">
      <w:pPr>
        <w:pStyle w:val="a3"/>
        <w:numPr>
          <w:ilvl w:val="1"/>
          <w:numId w:val="8"/>
        </w:numPr>
        <w:tabs>
          <w:tab w:val="clear" w:pos="1080"/>
          <w:tab w:val="num" w:pos="0"/>
        </w:tabs>
        <w:ind w:left="0" w:firstLine="0"/>
      </w:pPr>
      <w:r w:rsidRPr="00C851C8">
        <w:t>Федеральный закон «Об образовании в Российской Федерации» от 29 декабря 2012 г. № 273-ФЗ</w:t>
      </w:r>
    </w:p>
    <w:p w14:paraId="53F78F0A" w14:textId="3DE9A2F9" w:rsidR="005B11B7" w:rsidRPr="00C851C8" w:rsidRDefault="005B11B7" w:rsidP="00C851C8">
      <w:pPr>
        <w:pStyle w:val="a3"/>
        <w:ind w:left="0" w:firstLine="0"/>
      </w:pPr>
      <w:r w:rsidRPr="00C851C8">
        <w:t>2.</w:t>
      </w:r>
      <w:r w:rsidR="005E0066" w:rsidRPr="00C851C8">
        <w:t>Федеральная образовательная программа дошкольного образования,</w:t>
      </w:r>
      <w:r w:rsidRPr="00C851C8">
        <w:t xml:space="preserve"> утвержденная приказом Министерства просвещения Российской Федерации от 25.11.2022 № 1028 " (Зарегистрирован 28.12.2022 № 71847)</w:t>
      </w:r>
    </w:p>
    <w:p w14:paraId="5B3752D7" w14:textId="77777777" w:rsidR="005B11B7" w:rsidRPr="00C851C8" w:rsidRDefault="005B11B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3. «Федеральный государственный образовательный стандарт дошкольного образования» от 01.01.2014. </w:t>
      </w:r>
    </w:p>
    <w:p w14:paraId="7471E4A2" w14:textId="77777777" w:rsidR="005B11B7" w:rsidRPr="00C851C8" w:rsidRDefault="005B11B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4. Устав МБДОУ № 60.</w:t>
      </w:r>
    </w:p>
    <w:p w14:paraId="1E11E35A" w14:textId="471DF11D" w:rsidR="00174900" w:rsidRPr="00C851C8" w:rsidRDefault="005B11B7"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5.Основная общеобразовательная программа дошкольного образования МБДОУ № 60.</w:t>
      </w:r>
    </w:p>
    <w:p w14:paraId="2F4BAE97"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3. Организационный раздел Программы:</w:t>
      </w:r>
    </w:p>
    <w:p w14:paraId="0575A7DB"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3.1. Психолого-педагогические условия реализации Программы</w:t>
      </w:r>
    </w:p>
    <w:p w14:paraId="0DB53D9A" w14:textId="77777777" w:rsidR="00A5163E" w:rsidRPr="00C851C8" w:rsidRDefault="00A5163E" w:rsidP="00C851C8">
      <w:pPr>
        <w:spacing w:after="0" w:line="240" w:lineRule="auto"/>
        <w:jc w:val="both"/>
        <w:rPr>
          <w:rFonts w:ascii="Times New Roman" w:hAnsi="Times New Roman" w:cs="Times New Roman"/>
          <w:b/>
          <w:color w:val="FF0000"/>
          <w:sz w:val="24"/>
          <w:szCs w:val="24"/>
        </w:rPr>
      </w:pPr>
      <w:r w:rsidRPr="00C851C8">
        <w:rPr>
          <w:rFonts w:ascii="Times New Roman" w:hAnsi="Times New Roman" w:cs="Times New Roman"/>
          <w:color w:val="FF0000"/>
          <w:sz w:val="24"/>
          <w:szCs w:val="24"/>
        </w:rPr>
        <w:t>(* см. Федеральная образовательная программа дошкольного образования с. 189-19</w:t>
      </w:r>
      <w:r w:rsidR="00174900" w:rsidRPr="00C851C8">
        <w:rPr>
          <w:rFonts w:ascii="Times New Roman" w:hAnsi="Times New Roman" w:cs="Times New Roman"/>
          <w:color w:val="FF0000"/>
          <w:sz w:val="24"/>
          <w:szCs w:val="24"/>
        </w:rPr>
        <w:t>1</w:t>
      </w:r>
      <w:r w:rsidRPr="00C851C8">
        <w:rPr>
          <w:rFonts w:ascii="Times New Roman" w:hAnsi="Times New Roman" w:cs="Times New Roman"/>
          <w:color w:val="FF0000"/>
          <w:sz w:val="24"/>
          <w:szCs w:val="24"/>
        </w:rPr>
        <w:t>)</w:t>
      </w:r>
    </w:p>
    <w:p w14:paraId="7D08E388" w14:textId="77777777" w:rsidR="00246C73" w:rsidRPr="00C851C8" w:rsidRDefault="00246C73" w:rsidP="00C851C8">
      <w:pPr>
        <w:pStyle w:val="pboth"/>
        <w:shd w:val="clear" w:color="auto" w:fill="FFFFFF"/>
        <w:spacing w:before="0" w:beforeAutospacing="0" w:after="0" w:afterAutospacing="0"/>
        <w:jc w:val="both"/>
        <w:rPr>
          <w:color w:val="000000"/>
        </w:rPr>
      </w:pPr>
      <w:r w:rsidRPr="00C851C8">
        <w:rPr>
          <w:color w:val="000000"/>
        </w:rPr>
        <w:t xml:space="preserve">        Успешная реализация Программы обеспечивается следующими психолого-педагогическими условиями:</w:t>
      </w:r>
    </w:p>
    <w:p w14:paraId="590DC726" w14:textId="77777777" w:rsidR="00246C73" w:rsidRPr="00C851C8" w:rsidRDefault="00246C73" w:rsidP="00C851C8">
      <w:pPr>
        <w:pStyle w:val="pboth"/>
        <w:shd w:val="clear" w:color="auto" w:fill="FFFFFF"/>
        <w:spacing w:before="0" w:beforeAutospacing="0" w:after="0" w:afterAutospacing="0"/>
        <w:jc w:val="both"/>
        <w:rPr>
          <w:color w:val="000000"/>
        </w:rPr>
      </w:pPr>
      <w:bookmarkStart w:id="468" w:name="102128"/>
      <w:bookmarkEnd w:id="468"/>
      <w:r w:rsidRPr="00C851C8">
        <w:rPr>
          <w:color w:val="000000"/>
        </w:rPr>
        <w:t xml:space="preserve">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w:t>
      </w:r>
      <w:r w:rsidRPr="00C851C8">
        <w:rPr>
          <w:color w:val="000000"/>
        </w:rPr>
        <w:lastRenderedPageBreak/>
        <w:t>ценности, поддержка уверенности в собственных возможностях и способностях у каждого воспитанника;</w:t>
      </w:r>
    </w:p>
    <w:p w14:paraId="667D90F3" w14:textId="62B7CA63" w:rsidR="00246C73" w:rsidRPr="00C851C8" w:rsidRDefault="00246C73" w:rsidP="00C851C8">
      <w:pPr>
        <w:pStyle w:val="pboth"/>
        <w:shd w:val="clear" w:color="auto" w:fill="FFFFFF"/>
        <w:spacing w:before="0" w:beforeAutospacing="0" w:after="0" w:afterAutospacing="0"/>
        <w:jc w:val="both"/>
        <w:rPr>
          <w:color w:val="000000"/>
        </w:rPr>
      </w:pPr>
      <w:bookmarkStart w:id="469" w:name="102129"/>
      <w:bookmarkEnd w:id="469"/>
      <w:r w:rsidRPr="00C851C8">
        <w:rPr>
          <w:color w:val="000000"/>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7A2EA32C" w14:textId="77777777" w:rsidR="00246C73" w:rsidRPr="00C851C8" w:rsidRDefault="00246C73" w:rsidP="00C851C8">
      <w:pPr>
        <w:pStyle w:val="pboth"/>
        <w:shd w:val="clear" w:color="auto" w:fill="FFFFFF"/>
        <w:spacing w:before="0" w:beforeAutospacing="0" w:after="0" w:afterAutospacing="0"/>
        <w:jc w:val="both"/>
        <w:rPr>
          <w:color w:val="000000"/>
        </w:rPr>
      </w:pPr>
      <w:bookmarkStart w:id="470" w:name="102130"/>
      <w:bookmarkEnd w:id="470"/>
      <w:r w:rsidRPr="00C851C8">
        <w:rPr>
          <w:color w:val="000000"/>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6A36DA93" w14:textId="77777777" w:rsidR="00246C73" w:rsidRPr="00C851C8" w:rsidRDefault="00246C73" w:rsidP="00C851C8">
      <w:pPr>
        <w:pStyle w:val="pboth"/>
        <w:shd w:val="clear" w:color="auto" w:fill="FFFFFF"/>
        <w:spacing w:before="0" w:beforeAutospacing="0" w:after="0" w:afterAutospacing="0"/>
        <w:jc w:val="both"/>
        <w:rPr>
          <w:color w:val="000000"/>
        </w:rPr>
      </w:pPr>
      <w:bookmarkStart w:id="471" w:name="102131"/>
      <w:bookmarkEnd w:id="471"/>
      <w:r w:rsidRPr="00C851C8">
        <w:rPr>
          <w:color w:val="000000"/>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556C2287" w14:textId="77777777" w:rsidR="00246C73" w:rsidRPr="00C851C8" w:rsidRDefault="00246C73" w:rsidP="00C851C8">
      <w:pPr>
        <w:pStyle w:val="pboth"/>
        <w:shd w:val="clear" w:color="auto" w:fill="FFFFFF"/>
        <w:spacing w:before="0" w:beforeAutospacing="0" w:after="0" w:afterAutospacing="0"/>
        <w:jc w:val="both"/>
        <w:rPr>
          <w:color w:val="000000"/>
        </w:rPr>
      </w:pPr>
      <w:bookmarkStart w:id="472" w:name="102132"/>
      <w:bookmarkEnd w:id="472"/>
      <w:r w:rsidRPr="00C851C8">
        <w:rPr>
          <w:color w:val="000000"/>
        </w:rP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14:paraId="307568D0" w14:textId="77777777" w:rsidR="00246C73" w:rsidRPr="00C851C8" w:rsidRDefault="00246C73" w:rsidP="00C851C8">
      <w:pPr>
        <w:pStyle w:val="pboth"/>
        <w:shd w:val="clear" w:color="auto" w:fill="FFFFFF"/>
        <w:spacing w:before="0" w:beforeAutospacing="0" w:after="0" w:afterAutospacing="0"/>
        <w:jc w:val="both"/>
        <w:rPr>
          <w:color w:val="000000"/>
        </w:rPr>
      </w:pPr>
      <w:bookmarkStart w:id="473" w:name="102133"/>
      <w:bookmarkEnd w:id="473"/>
      <w:r w:rsidRPr="00C851C8">
        <w:rPr>
          <w:color w:val="000000"/>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2342D040" w14:textId="77777777" w:rsidR="00246C73" w:rsidRPr="00C851C8" w:rsidRDefault="00246C73" w:rsidP="00C851C8">
      <w:pPr>
        <w:pStyle w:val="pboth"/>
        <w:shd w:val="clear" w:color="auto" w:fill="FFFFFF"/>
        <w:spacing w:before="0" w:beforeAutospacing="0" w:after="0" w:afterAutospacing="0"/>
        <w:jc w:val="both"/>
        <w:rPr>
          <w:color w:val="000000"/>
        </w:rPr>
      </w:pPr>
      <w:bookmarkStart w:id="474" w:name="102134"/>
      <w:bookmarkEnd w:id="474"/>
      <w:r w:rsidRPr="00C851C8">
        <w:rPr>
          <w:color w:val="000000"/>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553BF52D" w14:textId="77777777" w:rsidR="00246C73" w:rsidRPr="00C851C8" w:rsidRDefault="00246C73" w:rsidP="00C851C8">
      <w:pPr>
        <w:pStyle w:val="pboth"/>
        <w:shd w:val="clear" w:color="auto" w:fill="FFFFFF"/>
        <w:spacing w:before="0" w:beforeAutospacing="0" w:after="0" w:afterAutospacing="0"/>
        <w:jc w:val="both"/>
        <w:rPr>
          <w:color w:val="000000"/>
        </w:rPr>
      </w:pPr>
      <w:bookmarkStart w:id="475" w:name="102135"/>
      <w:bookmarkEnd w:id="475"/>
      <w:r w:rsidRPr="00C851C8">
        <w:rPr>
          <w:color w:val="000000"/>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78399596" w14:textId="77777777" w:rsidR="00246C73" w:rsidRPr="00C851C8" w:rsidRDefault="00246C73" w:rsidP="00C851C8">
      <w:pPr>
        <w:pStyle w:val="pboth"/>
        <w:shd w:val="clear" w:color="auto" w:fill="FFFFFF"/>
        <w:spacing w:before="0" w:beforeAutospacing="0" w:after="0" w:afterAutospacing="0"/>
        <w:jc w:val="both"/>
        <w:rPr>
          <w:color w:val="000000"/>
        </w:rPr>
      </w:pPr>
      <w:bookmarkStart w:id="476" w:name="102136"/>
      <w:bookmarkEnd w:id="476"/>
      <w:r w:rsidRPr="00C851C8">
        <w:rPr>
          <w:color w:val="000000"/>
        </w:rPr>
        <w:t>9) совершенствование образовательной работы на основе результатов выявления запросов родительского и профессионального сообщества;</w:t>
      </w:r>
    </w:p>
    <w:p w14:paraId="542C9E51" w14:textId="77777777" w:rsidR="00246C73" w:rsidRPr="00C851C8" w:rsidRDefault="00246C73" w:rsidP="00C851C8">
      <w:pPr>
        <w:pStyle w:val="pboth"/>
        <w:shd w:val="clear" w:color="auto" w:fill="FFFFFF"/>
        <w:spacing w:before="0" w:beforeAutospacing="0" w:after="0" w:afterAutospacing="0"/>
        <w:jc w:val="both"/>
        <w:rPr>
          <w:color w:val="000000"/>
        </w:rPr>
      </w:pPr>
      <w:bookmarkStart w:id="477" w:name="102137"/>
      <w:bookmarkEnd w:id="477"/>
      <w:r w:rsidRPr="00C851C8">
        <w:rPr>
          <w:color w:val="000000"/>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13416F8D" w14:textId="16FF49A9" w:rsidR="005B11B7" w:rsidRPr="00C851C8" w:rsidRDefault="00246C73" w:rsidP="00C851C8">
      <w:pPr>
        <w:pStyle w:val="pboth"/>
        <w:shd w:val="clear" w:color="auto" w:fill="FFFFFF"/>
        <w:spacing w:before="0" w:beforeAutospacing="0" w:after="0" w:afterAutospacing="0"/>
        <w:jc w:val="both"/>
        <w:rPr>
          <w:color w:val="000000"/>
        </w:rPr>
      </w:pPr>
      <w:bookmarkStart w:id="478" w:name="102138"/>
      <w:bookmarkEnd w:id="478"/>
      <w:r w:rsidRPr="00C851C8">
        <w:rPr>
          <w:color w:val="000000"/>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506120F4" w14:textId="77777777" w:rsidR="00246C73" w:rsidRPr="00C851C8" w:rsidRDefault="00246C73" w:rsidP="00C851C8">
      <w:pPr>
        <w:pStyle w:val="pboth"/>
        <w:shd w:val="clear" w:color="auto" w:fill="FFFFFF"/>
        <w:spacing w:before="0" w:beforeAutospacing="0" w:after="0" w:afterAutospacing="0"/>
        <w:jc w:val="both"/>
        <w:rPr>
          <w:color w:val="000000"/>
        </w:rPr>
      </w:pPr>
      <w:bookmarkStart w:id="479" w:name="102139"/>
      <w:bookmarkEnd w:id="479"/>
      <w:r w:rsidRPr="00C851C8">
        <w:rPr>
          <w:color w:val="000000"/>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393A1B57" w14:textId="77777777" w:rsidR="00246C73" w:rsidRPr="00C851C8" w:rsidRDefault="00246C73" w:rsidP="00C851C8">
      <w:pPr>
        <w:pStyle w:val="pboth"/>
        <w:shd w:val="clear" w:color="auto" w:fill="FFFFFF"/>
        <w:spacing w:before="0" w:beforeAutospacing="0" w:after="0" w:afterAutospacing="0"/>
        <w:jc w:val="both"/>
        <w:rPr>
          <w:color w:val="000000"/>
        </w:rPr>
      </w:pPr>
      <w:bookmarkStart w:id="480" w:name="102140"/>
      <w:bookmarkEnd w:id="480"/>
      <w:r w:rsidRPr="00C851C8">
        <w:rPr>
          <w:color w:val="000000"/>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0537A543" w14:textId="77777777" w:rsidR="00246C73" w:rsidRPr="00C851C8" w:rsidRDefault="00246C73" w:rsidP="00C851C8">
      <w:pPr>
        <w:pStyle w:val="pboth"/>
        <w:shd w:val="clear" w:color="auto" w:fill="FFFFFF"/>
        <w:spacing w:before="0" w:beforeAutospacing="0" w:after="0" w:afterAutospacing="0"/>
        <w:jc w:val="both"/>
        <w:rPr>
          <w:color w:val="000000"/>
        </w:rPr>
      </w:pPr>
      <w:bookmarkStart w:id="481" w:name="102141"/>
      <w:bookmarkEnd w:id="481"/>
      <w:r w:rsidRPr="00C851C8">
        <w:rPr>
          <w:color w:val="000000"/>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14:paraId="42CBA7D9" w14:textId="77777777" w:rsidR="00246C73" w:rsidRPr="00C851C8" w:rsidRDefault="00246C73" w:rsidP="00C851C8">
      <w:pPr>
        <w:pStyle w:val="pboth"/>
        <w:shd w:val="clear" w:color="auto" w:fill="FFFFFF"/>
        <w:spacing w:before="0" w:beforeAutospacing="0" w:after="0" w:afterAutospacing="0"/>
        <w:jc w:val="both"/>
        <w:rPr>
          <w:color w:val="000000"/>
        </w:rPr>
      </w:pPr>
      <w:bookmarkStart w:id="482" w:name="102142"/>
      <w:bookmarkEnd w:id="482"/>
      <w:r w:rsidRPr="00C851C8">
        <w:rPr>
          <w:color w:val="000000"/>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14:paraId="19F305A1" w14:textId="77777777" w:rsidR="00246C73" w:rsidRPr="00C851C8" w:rsidRDefault="00246C73" w:rsidP="00C851C8">
      <w:pPr>
        <w:pStyle w:val="pboth"/>
        <w:shd w:val="clear" w:color="auto" w:fill="FFFFFF"/>
        <w:spacing w:before="0" w:beforeAutospacing="0" w:after="0" w:afterAutospacing="0"/>
        <w:jc w:val="both"/>
        <w:rPr>
          <w:color w:val="000000"/>
        </w:rPr>
      </w:pPr>
      <w:bookmarkStart w:id="483" w:name="102143"/>
      <w:bookmarkEnd w:id="483"/>
      <w:r w:rsidRPr="00C851C8">
        <w:rPr>
          <w:color w:val="000000"/>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7444CAD2" w14:textId="7B727D2C" w:rsidR="00246C73" w:rsidRPr="00C851C8" w:rsidRDefault="00246C73" w:rsidP="00C851C8">
      <w:pPr>
        <w:pStyle w:val="pboth"/>
        <w:shd w:val="clear" w:color="auto" w:fill="FFFFFF"/>
        <w:spacing w:before="0" w:beforeAutospacing="0" w:after="0" w:afterAutospacing="0"/>
        <w:jc w:val="both"/>
        <w:rPr>
          <w:color w:val="000000"/>
        </w:rPr>
      </w:pPr>
      <w:bookmarkStart w:id="484" w:name="102144"/>
      <w:bookmarkEnd w:id="484"/>
      <w:r w:rsidRPr="00C851C8">
        <w:rPr>
          <w:color w:val="000000"/>
        </w:rPr>
        <w:lastRenderedPageBreak/>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0E25E103" w14:textId="77777777" w:rsidR="006A4071" w:rsidRPr="00C851C8" w:rsidRDefault="00246C73"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3.2.</w:t>
      </w:r>
      <w:r w:rsidRPr="00C851C8">
        <w:rPr>
          <w:rFonts w:ascii="Times New Roman" w:hAnsi="Times New Roman" w:cs="Times New Roman"/>
          <w:sz w:val="24"/>
          <w:szCs w:val="24"/>
        </w:rPr>
        <w:t xml:space="preserve"> </w:t>
      </w:r>
      <w:r w:rsidRPr="00C851C8">
        <w:rPr>
          <w:rFonts w:ascii="Times New Roman" w:hAnsi="Times New Roman" w:cs="Times New Roman"/>
          <w:b/>
          <w:sz w:val="24"/>
          <w:szCs w:val="24"/>
        </w:rPr>
        <w:t>Особенности организации РППС</w:t>
      </w:r>
    </w:p>
    <w:p w14:paraId="5E35FA58" w14:textId="77777777" w:rsidR="00246C73" w:rsidRPr="00C851C8" w:rsidRDefault="00246C73" w:rsidP="00C851C8">
      <w:pPr>
        <w:spacing w:after="0" w:line="240" w:lineRule="auto"/>
        <w:jc w:val="both"/>
        <w:rPr>
          <w:rFonts w:ascii="Times New Roman" w:hAnsi="Times New Roman" w:cs="Times New Roman"/>
          <w:b/>
          <w:color w:val="FF0000"/>
          <w:sz w:val="24"/>
          <w:szCs w:val="24"/>
        </w:rPr>
      </w:pPr>
      <w:r w:rsidRPr="00C851C8">
        <w:rPr>
          <w:rFonts w:ascii="Times New Roman" w:hAnsi="Times New Roman" w:cs="Times New Roman"/>
          <w:color w:val="FF0000"/>
          <w:sz w:val="24"/>
          <w:szCs w:val="24"/>
        </w:rPr>
        <w:t>(* см. Федеральная образовательная программа дошкольного образования с. 191-193)</w:t>
      </w:r>
    </w:p>
    <w:p w14:paraId="57D1DC08" w14:textId="77777777" w:rsidR="00246C73" w:rsidRPr="00C851C8" w:rsidRDefault="00246C73" w:rsidP="00C851C8">
      <w:pPr>
        <w:pStyle w:val="pboth"/>
        <w:shd w:val="clear" w:color="auto" w:fill="FFFFFF"/>
        <w:spacing w:before="0" w:beforeAutospacing="0" w:after="0" w:afterAutospacing="0"/>
        <w:jc w:val="both"/>
        <w:rPr>
          <w:color w:val="000000"/>
        </w:rPr>
      </w:pPr>
      <w:r w:rsidRPr="00C851C8">
        <w:rPr>
          <w:color w:val="000000"/>
        </w:rPr>
        <w:t xml:space="preserve">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14:paraId="28F3057C" w14:textId="77777777" w:rsidR="00246C73" w:rsidRPr="00C851C8" w:rsidRDefault="00246C73" w:rsidP="00C851C8">
      <w:pPr>
        <w:pStyle w:val="pboth"/>
        <w:shd w:val="clear" w:color="auto" w:fill="FFFFFF"/>
        <w:spacing w:before="0" w:beforeAutospacing="0" w:after="0" w:afterAutospacing="0"/>
        <w:jc w:val="both"/>
        <w:rPr>
          <w:color w:val="000000"/>
        </w:rPr>
      </w:pPr>
      <w:bookmarkStart w:id="485" w:name="102147"/>
      <w:bookmarkEnd w:id="485"/>
      <w:r w:rsidRPr="00C851C8">
        <w:rPr>
          <w:color w:val="000000"/>
        </w:rPr>
        <w:t xml:space="preserve">        РППС включает организованное пространство (территория ДОУ, групповую комнату,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0E263314" w14:textId="77777777" w:rsidR="00246C73" w:rsidRPr="00C851C8" w:rsidRDefault="00246C73" w:rsidP="00C851C8">
      <w:pPr>
        <w:pStyle w:val="pboth"/>
        <w:shd w:val="clear" w:color="auto" w:fill="FFFFFF"/>
        <w:spacing w:before="0" w:beforeAutospacing="0" w:after="0" w:afterAutospacing="0"/>
        <w:jc w:val="both"/>
        <w:rPr>
          <w:color w:val="000000"/>
        </w:rPr>
      </w:pPr>
      <w:bookmarkStart w:id="486" w:name="102148"/>
      <w:bookmarkEnd w:id="486"/>
      <w:r w:rsidRPr="00C851C8">
        <w:rPr>
          <w:color w:val="000000"/>
        </w:rPr>
        <w:t xml:space="preserve">        При проектировании РППС </w:t>
      </w:r>
      <w:proofErr w:type="spellStart"/>
      <w:r w:rsidRPr="00C851C8">
        <w:rPr>
          <w:color w:val="000000"/>
        </w:rPr>
        <w:t>учитаны</w:t>
      </w:r>
      <w:proofErr w:type="spellEnd"/>
      <w:r w:rsidRPr="00C851C8">
        <w:rPr>
          <w:color w:val="000000"/>
        </w:rPr>
        <w:t>:</w:t>
      </w:r>
    </w:p>
    <w:p w14:paraId="6A822F40" w14:textId="77777777" w:rsidR="00246C73" w:rsidRPr="00C851C8" w:rsidRDefault="00246C73" w:rsidP="00C851C8">
      <w:pPr>
        <w:pStyle w:val="pboth"/>
        <w:shd w:val="clear" w:color="auto" w:fill="FFFFFF"/>
        <w:spacing w:before="0" w:beforeAutospacing="0" w:after="0" w:afterAutospacing="0"/>
        <w:jc w:val="both"/>
        <w:rPr>
          <w:color w:val="000000"/>
        </w:rPr>
      </w:pPr>
      <w:bookmarkStart w:id="487" w:name="102151"/>
      <w:bookmarkEnd w:id="487"/>
      <w:r w:rsidRPr="00C851C8">
        <w:rPr>
          <w:color w:val="000000"/>
        </w:rPr>
        <w:t>местные этнопсихологические, социокультурные, культурно-исторические и природно-климатические условия, в которых находится ДОУ;</w:t>
      </w:r>
    </w:p>
    <w:p w14:paraId="1F5B91CE" w14:textId="77777777" w:rsidR="00246C73" w:rsidRPr="00C851C8" w:rsidRDefault="00246C73" w:rsidP="00C851C8">
      <w:pPr>
        <w:pStyle w:val="pboth"/>
        <w:shd w:val="clear" w:color="auto" w:fill="FFFFFF"/>
        <w:spacing w:before="0" w:beforeAutospacing="0" w:after="0" w:afterAutospacing="0"/>
        <w:jc w:val="both"/>
        <w:rPr>
          <w:color w:val="000000"/>
        </w:rPr>
      </w:pPr>
      <w:bookmarkStart w:id="488" w:name="102152"/>
      <w:bookmarkEnd w:id="488"/>
      <w:r w:rsidRPr="00C851C8">
        <w:rPr>
          <w:color w:val="000000"/>
        </w:rPr>
        <w:t>возраст, уровень развития детей и особенности их деятельности, содержание образования;</w:t>
      </w:r>
    </w:p>
    <w:p w14:paraId="06DDFAD6" w14:textId="10B2D765" w:rsidR="00246C73" w:rsidRPr="00C851C8" w:rsidRDefault="00246C73" w:rsidP="00C851C8">
      <w:pPr>
        <w:pStyle w:val="pboth"/>
        <w:shd w:val="clear" w:color="auto" w:fill="FFFFFF"/>
        <w:spacing w:before="0" w:beforeAutospacing="0" w:after="0" w:afterAutospacing="0"/>
        <w:jc w:val="both"/>
        <w:rPr>
          <w:color w:val="000000"/>
        </w:rPr>
      </w:pPr>
      <w:bookmarkStart w:id="489" w:name="102153"/>
      <w:bookmarkEnd w:id="489"/>
      <w:r w:rsidRPr="00C851C8">
        <w:rPr>
          <w:color w:val="000000"/>
        </w:rPr>
        <w:t>задачи образовательной программы для детей подготовительной к школе группе;</w:t>
      </w:r>
      <w:bookmarkStart w:id="490" w:name="102154"/>
      <w:bookmarkEnd w:id="490"/>
      <w:r w:rsidR="005E0066" w:rsidRPr="00C851C8">
        <w:rPr>
          <w:color w:val="000000"/>
        </w:rPr>
        <w:t xml:space="preserve"> </w:t>
      </w:r>
      <w:r w:rsidRPr="00C851C8">
        <w:rPr>
          <w:color w:val="000000"/>
        </w:rPr>
        <w:t>возможности и потребности участников образовательной деятельности (детей и их семей, педагогов и других сотрудников ДОУ, участников сетевого взаимодействия и других участников образовательной деятельности).</w:t>
      </w:r>
    </w:p>
    <w:p w14:paraId="0CEC992B" w14:textId="203F0484" w:rsidR="00246C73" w:rsidRPr="00C851C8" w:rsidRDefault="00246C73" w:rsidP="00C851C8">
      <w:pPr>
        <w:pStyle w:val="pboth"/>
        <w:shd w:val="clear" w:color="auto" w:fill="FFFFFF"/>
        <w:spacing w:before="0" w:beforeAutospacing="0" w:after="0" w:afterAutospacing="0"/>
        <w:jc w:val="both"/>
        <w:rPr>
          <w:color w:val="000000"/>
        </w:rPr>
      </w:pPr>
      <w:bookmarkStart w:id="491" w:name="102155"/>
      <w:bookmarkEnd w:id="491"/>
      <w:r w:rsidRPr="00C851C8">
        <w:rPr>
          <w:color w:val="000000"/>
        </w:rPr>
        <w:t xml:space="preserve">      </w:t>
      </w:r>
      <w:r w:rsidR="00680374" w:rsidRPr="00C851C8">
        <w:rPr>
          <w:color w:val="000000"/>
        </w:rPr>
        <w:t>РППС соответствует</w:t>
      </w:r>
      <w:r w:rsidRPr="00C851C8">
        <w:rPr>
          <w:color w:val="000000"/>
        </w:rPr>
        <w:t>:</w:t>
      </w:r>
    </w:p>
    <w:p w14:paraId="6BBCCDA7" w14:textId="77777777" w:rsidR="00246C73" w:rsidRPr="00C851C8" w:rsidRDefault="00246C73" w:rsidP="00C851C8">
      <w:pPr>
        <w:pStyle w:val="pboth"/>
        <w:shd w:val="clear" w:color="auto" w:fill="FFFFFF"/>
        <w:spacing w:before="0" w:beforeAutospacing="0" w:after="0" w:afterAutospacing="0"/>
        <w:jc w:val="both"/>
        <w:rPr>
          <w:color w:val="000000"/>
        </w:rPr>
      </w:pPr>
      <w:bookmarkStart w:id="492" w:name="102156"/>
      <w:bookmarkEnd w:id="492"/>
      <w:r w:rsidRPr="00C851C8">
        <w:rPr>
          <w:color w:val="000000"/>
        </w:rPr>
        <w:t>требованиям ФГОС ДО;</w:t>
      </w:r>
    </w:p>
    <w:p w14:paraId="452A6100" w14:textId="77777777" w:rsidR="00246C73" w:rsidRPr="00C851C8" w:rsidRDefault="00246C73" w:rsidP="00C851C8">
      <w:pPr>
        <w:pStyle w:val="pboth"/>
        <w:shd w:val="clear" w:color="auto" w:fill="FFFFFF"/>
        <w:spacing w:before="0" w:beforeAutospacing="0" w:after="0" w:afterAutospacing="0"/>
        <w:jc w:val="both"/>
        <w:rPr>
          <w:color w:val="000000"/>
        </w:rPr>
      </w:pPr>
      <w:bookmarkStart w:id="493" w:name="102157"/>
      <w:bookmarkEnd w:id="493"/>
      <w:r w:rsidRPr="00C851C8">
        <w:rPr>
          <w:color w:val="000000"/>
        </w:rPr>
        <w:t>образовательной программе ДОУ;</w:t>
      </w:r>
    </w:p>
    <w:p w14:paraId="05D8150B" w14:textId="77777777" w:rsidR="00246C73" w:rsidRPr="00C851C8" w:rsidRDefault="00246C73" w:rsidP="00C851C8">
      <w:pPr>
        <w:pStyle w:val="pboth"/>
        <w:shd w:val="clear" w:color="auto" w:fill="FFFFFF"/>
        <w:spacing w:before="0" w:beforeAutospacing="0" w:after="0" w:afterAutospacing="0"/>
        <w:jc w:val="both"/>
        <w:rPr>
          <w:color w:val="000000"/>
        </w:rPr>
      </w:pPr>
      <w:bookmarkStart w:id="494" w:name="102158"/>
      <w:bookmarkEnd w:id="494"/>
      <w:r w:rsidRPr="00C851C8">
        <w:rPr>
          <w:color w:val="000000"/>
        </w:rPr>
        <w:t>материально-техническим и медико-социальным условиям пребывания детей в ДОУ;</w:t>
      </w:r>
    </w:p>
    <w:p w14:paraId="4DAC0AE1" w14:textId="77777777" w:rsidR="00246C73" w:rsidRPr="00C851C8" w:rsidRDefault="00246C73" w:rsidP="00C851C8">
      <w:pPr>
        <w:pStyle w:val="pboth"/>
        <w:shd w:val="clear" w:color="auto" w:fill="FFFFFF"/>
        <w:spacing w:before="0" w:beforeAutospacing="0" w:after="0" w:afterAutospacing="0"/>
        <w:jc w:val="both"/>
        <w:rPr>
          <w:color w:val="000000"/>
        </w:rPr>
      </w:pPr>
      <w:bookmarkStart w:id="495" w:name="102159"/>
      <w:bookmarkEnd w:id="495"/>
      <w:r w:rsidRPr="00C851C8">
        <w:rPr>
          <w:color w:val="000000"/>
        </w:rPr>
        <w:t>возрастным особенностям детей;</w:t>
      </w:r>
    </w:p>
    <w:p w14:paraId="5C2A494E" w14:textId="77777777" w:rsidR="00246C73" w:rsidRPr="00C851C8" w:rsidRDefault="00246C73" w:rsidP="00C851C8">
      <w:pPr>
        <w:pStyle w:val="pboth"/>
        <w:shd w:val="clear" w:color="auto" w:fill="FFFFFF"/>
        <w:spacing w:before="0" w:beforeAutospacing="0" w:after="0" w:afterAutospacing="0"/>
        <w:jc w:val="both"/>
        <w:rPr>
          <w:color w:val="000000"/>
        </w:rPr>
      </w:pPr>
      <w:bookmarkStart w:id="496" w:name="102160"/>
      <w:bookmarkEnd w:id="496"/>
      <w:r w:rsidRPr="00C851C8">
        <w:rPr>
          <w:color w:val="000000"/>
        </w:rPr>
        <w:t>воспитывающему характеру обучения детей в ДОУ;</w:t>
      </w:r>
    </w:p>
    <w:p w14:paraId="5D4B20EE" w14:textId="77777777" w:rsidR="00246C73" w:rsidRPr="00C851C8" w:rsidRDefault="00246C73" w:rsidP="00C851C8">
      <w:pPr>
        <w:pStyle w:val="pboth"/>
        <w:shd w:val="clear" w:color="auto" w:fill="FFFFFF"/>
        <w:spacing w:before="0" w:beforeAutospacing="0" w:after="0" w:afterAutospacing="0"/>
        <w:jc w:val="both"/>
        <w:rPr>
          <w:color w:val="000000"/>
        </w:rPr>
      </w:pPr>
      <w:bookmarkStart w:id="497" w:name="102161"/>
      <w:bookmarkEnd w:id="497"/>
      <w:r w:rsidRPr="00C851C8">
        <w:rPr>
          <w:color w:val="000000"/>
        </w:rPr>
        <w:t>требованиям безопасности и надежности.</w:t>
      </w:r>
    </w:p>
    <w:p w14:paraId="263B445F" w14:textId="77777777" w:rsidR="00246C73" w:rsidRPr="00C851C8" w:rsidRDefault="00246C73" w:rsidP="00C851C8">
      <w:pPr>
        <w:pStyle w:val="pboth"/>
        <w:shd w:val="clear" w:color="auto" w:fill="FFFFFF"/>
        <w:spacing w:before="0" w:beforeAutospacing="0" w:after="0" w:afterAutospacing="0"/>
        <w:jc w:val="both"/>
        <w:rPr>
          <w:color w:val="000000"/>
        </w:rPr>
      </w:pPr>
      <w:bookmarkStart w:id="498" w:name="102162"/>
      <w:bookmarkEnd w:id="498"/>
      <w:r w:rsidRPr="00C851C8">
        <w:rPr>
          <w:color w:val="000000"/>
        </w:rPr>
        <w:t xml:space="preserve">        РППС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детей, охраны и укрепления их здоровья, возможностями учета особенностей и коррекции недостатков их развития.</w:t>
      </w:r>
    </w:p>
    <w:p w14:paraId="783CEF88" w14:textId="37FDEC13" w:rsidR="00246C73" w:rsidRPr="00C851C8" w:rsidRDefault="00246C73" w:rsidP="00C851C8">
      <w:pPr>
        <w:pStyle w:val="pboth"/>
        <w:shd w:val="clear" w:color="auto" w:fill="FFFFFF"/>
        <w:spacing w:before="0" w:beforeAutospacing="0" w:after="0" w:afterAutospacing="0"/>
        <w:jc w:val="both"/>
        <w:rPr>
          <w:color w:val="000000"/>
        </w:rPr>
      </w:pPr>
      <w:bookmarkStart w:id="499" w:name="102164"/>
      <w:bookmarkEnd w:id="499"/>
      <w:r w:rsidRPr="00C851C8">
        <w:rPr>
          <w:color w:val="000000"/>
        </w:rPr>
        <w:t xml:space="preserve">       РППС обеспечивает условия для эмоционального благополучия детей и комфортной работы педагогических и учебно-вспомогательных сотрудников.</w:t>
      </w:r>
      <w:bookmarkStart w:id="500" w:name="102166"/>
      <w:bookmarkEnd w:id="500"/>
    </w:p>
    <w:p w14:paraId="54BE2FE3" w14:textId="77777777" w:rsidR="00174900" w:rsidRPr="00C851C8" w:rsidRDefault="00D00260"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3.3.</w:t>
      </w:r>
      <w:r w:rsidRPr="00C851C8">
        <w:rPr>
          <w:rFonts w:ascii="Times New Roman" w:hAnsi="Times New Roman" w:cs="Times New Roman"/>
          <w:sz w:val="24"/>
          <w:szCs w:val="24"/>
        </w:rPr>
        <w:t xml:space="preserve"> </w:t>
      </w:r>
      <w:r w:rsidRPr="00C851C8">
        <w:rPr>
          <w:rFonts w:ascii="Times New Roman" w:hAnsi="Times New Roman" w:cs="Times New Roman"/>
          <w:b/>
          <w:sz w:val="24"/>
          <w:szCs w:val="24"/>
        </w:rPr>
        <w:t>Материально-техническое обеспечение программы, обеспеченность методическими материалами и средствами обучения и воспитания</w:t>
      </w:r>
    </w:p>
    <w:p w14:paraId="1F3FFE7E" w14:textId="77777777" w:rsidR="00D73359" w:rsidRPr="00C851C8" w:rsidRDefault="00D73359" w:rsidP="00C851C8">
      <w:pPr>
        <w:spacing w:after="0" w:line="240" w:lineRule="auto"/>
        <w:jc w:val="both"/>
        <w:rPr>
          <w:rFonts w:ascii="Times New Roman" w:hAnsi="Times New Roman" w:cs="Times New Roman"/>
          <w:b/>
          <w:color w:val="FF0000"/>
          <w:sz w:val="24"/>
          <w:szCs w:val="24"/>
        </w:rPr>
      </w:pPr>
      <w:r w:rsidRPr="00C851C8">
        <w:rPr>
          <w:rFonts w:ascii="Times New Roman" w:hAnsi="Times New Roman" w:cs="Times New Roman"/>
          <w:color w:val="FF0000"/>
          <w:sz w:val="24"/>
          <w:szCs w:val="24"/>
        </w:rPr>
        <w:t>(* см. Федеральная образовательная программа дошкольного образования с. 193-195)</w:t>
      </w:r>
    </w:p>
    <w:p w14:paraId="7512F83E" w14:textId="77777777" w:rsidR="00D73359" w:rsidRPr="00C851C8" w:rsidRDefault="00D73359" w:rsidP="00C851C8">
      <w:pPr>
        <w:pStyle w:val="pboth"/>
        <w:shd w:val="clear" w:color="auto" w:fill="FFFFFF"/>
        <w:spacing w:before="0" w:beforeAutospacing="0" w:after="0" w:afterAutospacing="0"/>
        <w:jc w:val="both"/>
        <w:rPr>
          <w:color w:val="000000"/>
        </w:rPr>
      </w:pPr>
      <w:r w:rsidRPr="00C851C8">
        <w:rPr>
          <w:color w:val="000000"/>
        </w:rPr>
        <w:t xml:space="preserve">     В группе созданы материально-технические условия, обеспечивающие:</w:t>
      </w:r>
    </w:p>
    <w:p w14:paraId="73CA65DF" w14:textId="77777777" w:rsidR="00D73359" w:rsidRPr="00C851C8" w:rsidRDefault="00D73359" w:rsidP="00C851C8">
      <w:pPr>
        <w:pStyle w:val="pboth"/>
        <w:shd w:val="clear" w:color="auto" w:fill="FFFFFF"/>
        <w:spacing w:before="0" w:beforeAutospacing="0" w:after="0" w:afterAutospacing="0"/>
        <w:jc w:val="both"/>
        <w:rPr>
          <w:color w:val="000000"/>
        </w:rPr>
      </w:pPr>
      <w:bookmarkStart w:id="501" w:name="102171"/>
      <w:bookmarkEnd w:id="501"/>
      <w:r w:rsidRPr="00C851C8">
        <w:rPr>
          <w:color w:val="000000"/>
        </w:rPr>
        <w:t>1) возможность достижения обучающимися планируемых результатов освоения Программы;</w:t>
      </w:r>
    </w:p>
    <w:p w14:paraId="36B305E3" w14:textId="77777777" w:rsidR="00D73359" w:rsidRPr="00C851C8" w:rsidRDefault="00D73359" w:rsidP="00C851C8">
      <w:pPr>
        <w:pStyle w:val="pboth"/>
        <w:shd w:val="clear" w:color="auto" w:fill="FFFFFF"/>
        <w:spacing w:before="0" w:beforeAutospacing="0" w:after="0" w:afterAutospacing="0"/>
        <w:jc w:val="both"/>
        <w:rPr>
          <w:color w:val="000000"/>
        </w:rPr>
      </w:pPr>
      <w:bookmarkStart w:id="502" w:name="102172"/>
      <w:bookmarkEnd w:id="502"/>
      <w:r w:rsidRPr="00C851C8">
        <w:rPr>
          <w:color w:val="000000"/>
        </w:rPr>
        <w:t>2) выполнение требований санитарно-эпидемиологических правил и гигиенических нормативов:</w:t>
      </w:r>
    </w:p>
    <w:p w14:paraId="0CF5A245" w14:textId="77777777" w:rsidR="00D73359" w:rsidRPr="00C851C8" w:rsidRDefault="00D73359" w:rsidP="00C851C8">
      <w:pPr>
        <w:pStyle w:val="pboth"/>
        <w:shd w:val="clear" w:color="auto" w:fill="FFFFFF"/>
        <w:spacing w:before="0" w:beforeAutospacing="0" w:after="0" w:afterAutospacing="0"/>
        <w:jc w:val="both"/>
        <w:rPr>
          <w:color w:val="000000"/>
        </w:rPr>
      </w:pPr>
      <w:bookmarkStart w:id="503" w:name="102173"/>
      <w:bookmarkEnd w:id="503"/>
      <w:r w:rsidRPr="00C851C8">
        <w:rPr>
          <w:color w:val="000000"/>
        </w:rPr>
        <w:t>к условиям размещения, осуществляющих образовательную деятельность;</w:t>
      </w:r>
    </w:p>
    <w:p w14:paraId="465EEB83" w14:textId="77777777" w:rsidR="00D73359" w:rsidRPr="00C851C8" w:rsidRDefault="00D73359" w:rsidP="00C851C8">
      <w:pPr>
        <w:pStyle w:val="pboth"/>
        <w:shd w:val="clear" w:color="auto" w:fill="FFFFFF"/>
        <w:spacing w:before="0" w:beforeAutospacing="0" w:after="0" w:afterAutospacing="0"/>
        <w:jc w:val="both"/>
        <w:rPr>
          <w:color w:val="000000"/>
        </w:rPr>
      </w:pPr>
      <w:bookmarkStart w:id="504" w:name="102174"/>
      <w:bookmarkEnd w:id="504"/>
      <w:r w:rsidRPr="00C851C8">
        <w:rPr>
          <w:color w:val="000000"/>
        </w:rPr>
        <w:t>оборудованию и содержанию территории;</w:t>
      </w:r>
    </w:p>
    <w:p w14:paraId="427DCE24" w14:textId="77777777" w:rsidR="00D73359" w:rsidRPr="00C851C8" w:rsidRDefault="00D73359" w:rsidP="00C851C8">
      <w:pPr>
        <w:pStyle w:val="pboth"/>
        <w:shd w:val="clear" w:color="auto" w:fill="FFFFFF"/>
        <w:spacing w:before="0" w:beforeAutospacing="0" w:after="0" w:afterAutospacing="0"/>
        <w:jc w:val="both"/>
        <w:rPr>
          <w:color w:val="000000"/>
        </w:rPr>
      </w:pPr>
      <w:bookmarkStart w:id="505" w:name="102175"/>
      <w:bookmarkEnd w:id="505"/>
      <w:r w:rsidRPr="00C851C8">
        <w:rPr>
          <w:color w:val="000000"/>
        </w:rPr>
        <w:t>помещениям, их оборудованию и содержанию;</w:t>
      </w:r>
    </w:p>
    <w:p w14:paraId="6F5A14D7" w14:textId="77777777" w:rsidR="00D73359" w:rsidRPr="00C851C8" w:rsidRDefault="00D73359" w:rsidP="00C851C8">
      <w:pPr>
        <w:pStyle w:val="pboth"/>
        <w:shd w:val="clear" w:color="auto" w:fill="FFFFFF"/>
        <w:spacing w:before="0" w:beforeAutospacing="0" w:after="0" w:afterAutospacing="0"/>
        <w:jc w:val="both"/>
        <w:rPr>
          <w:color w:val="000000"/>
        </w:rPr>
      </w:pPr>
      <w:bookmarkStart w:id="506" w:name="102176"/>
      <w:bookmarkEnd w:id="506"/>
      <w:r w:rsidRPr="00C851C8">
        <w:rPr>
          <w:color w:val="000000"/>
        </w:rPr>
        <w:t>естественному и искусственному освещению помещений;</w:t>
      </w:r>
    </w:p>
    <w:p w14:paraId="6DDE6D2B" w14:textId="77777777" w:rsidR="00D73359" w:rsidRPr="00C851C8" w:rsidRDefault="00D73359" w:rsidP="00C851C8">
      <w:pPr>
        <w:pStyle w:val="pboth"/>
        <w:shd w:val="clear" w:color="auto" w:fill="FFFFFF"/>
        <w:spacing w:before="0" w:beforeAutospacing="0" w:after="0" w:afterAutospacing="0"/>
        <w:jc w:val="both"/>
        <w:rPr>
          <w:color w:val="000000"/>
        </w:rPr>
      </w:pPr>
      <w:bookmarkStart w:id="507" w:name="102177"/>
      <w:bookmarkEnd w:id="507"/>
      <w:r w:rsidRPr="00C851C8">
        <w:rPr>
          <w:color w:val="000000"/>
        </w:rPr>
        <w:t>отоплению и вентиляции;</w:t>
      </w:r>
    </w:p>
    <w:p w14:paraId="090F0E93" w14:textId="77777777" w:rsidR="00D73359" w:rsidRPr="00C851C8" w:rsidRDefault="00D73359" w:rsidP="00C851C8">
      <w:pPr>
        <w:pStyle w:val="pboth"/>
        <w:shd w:val="clear" w:color="auto" w:fill="FFFFFF"/>
        <w:spacing w:before="0" w:beforeAutospacing="0" w:after="0" w:afterAutospacing="0"/>
        <w:jc w:val="both"/>
        <w:rPr>
          <w:color w:val="000000"/>
        </w:rPr>
      </w:pPr>
      <w:bookmarkStart w:id="508" w:name="102178"/>
      <w:bookmarkEnd w:id="508"/>
      <w:r w:rsidRPr="00C851C8">
        <w:rPr>
          <w:color w:val="000000"/>
        </w:rPr>
        <w:t>водоснабжению и канализации;</w:t>
      </w:r>
    </w:p>
    <w:p w14:paraId="21AECBEF" w14:textId="77777777" w:rsidR="00D73359" w:rsidRPr="00C851C8" w:rsidRDefault="00D73359" w:rsidP="00C851C8">
      <w:pPr>
        <w:pStyle w:val="pboth"/>
        <w:shd w:val="clear" w:color="auto" w:fill="FFFFFF"/>
        <w:spacing w:before="0" w:beforeAutospacing="0" w:after="0" w:afterAutospacing="0"/>
        <w:jc w:val="both"/>
        <w:rPr>
          <w:color w:val="000000"/>
        </w:rPr>
      </w:pPr>
      <w:bookmarkStart w:id="509" w:name="102179"/>
      <w:bookmarkEnd w:id="509"/>
      <w:r w:rsidRPr="00C851C8">
        <w:rPr>
          <w:color w:val="000000"/>
        </w:rPr>
        <w:t>организации питания;</w:t>
      </w:r>
    </w:p>
    <w:p w14:paraId="49D261F2" w14:textId="77777777" w:rsidR="00D73359" w:rsidRPr="00C851C8" w:rsidRDefault="00D73359" w:rsidP="00C851C8">
      <w:pPr>
        <w:pStyle w:val="pboth"/>
        <w:shd w:val="clear" w:color="auto" w:fill="FFFFFF"/>
        <w:spacing w:before="0" w:beforeAutospacing="0" w:after="0" w:afterAutospacing="0"/>
        <w:jc w:val="both"/>
        <w:rPr>
          <w:color w:val="000000"/>
        </w:rPr>
      </w:pPr>
      <w:bookmarkStart w:id="510" w:name="102180"/>
      <w:bookmarkEnd w:id="510"/>
      <w:r w:rsidRPr="00C851C8">
        <w:rPr>
          <w:color w:val="000000"/>
        </w:rPr>
        <w:t>медицинскому обеспечению;</w:t>
      </w:r>
    </w:p>
    <w:p w14:paraId="27045DC1" w14:textId="77777777" w:rsidR="00D73359" w:rsidRPr="00C851C8" w:rsidRDefault="00D73359" w:rsidP="00C851C8">
      <w:pPr>
        <w:pStyle w:val="pboth"/>
        <w:shd w:val="clear" w:color="auto" w:fill="FFFFFF"/>
        <w:spacing w:before="0" w:beforeAutospacing="0" w:after="0" w:afterAutospacing="0"/>
        <w:jc w:val="both"/>
        <w:rPr>
          <w:color w:val="000000"/>
        </w:rPr>
      </w:pPr>
      <w:bookmarkStart w:id="511" w:name="102181"/>
      <w:bookmarkStart w:id="512" w:name="102182"/>
      <w:bookmarkEnd w:id="511"/>
      <w:bookmarkEnd w:id="512"/>
      <w:r w:rsidRPr="00C851C8">
        <w:rPr>
          <w:color w:val="000000"/>
        </w:rPr>
        <w:t>организации режима дня;</w:t>
      </w:r>
    </w:p>
    <w:p w14:paraId="6D8D6A9C" w14:textId="77777777" w:rsidR="00D73359" w:rsidRPr="00C851C8" w:rsidRDefault="00D73359" w:rsidP="00C851C8">
      <w:pPr>
        <w:pStyle w:val="pboth"/>
        <w:shd w:val="clear" w:color="auto" w:fill="FFFFFF"/>
        <w:spacing w:before="0" w:beforeAutospacing="0" w:after="0" w:afterAutospacing="0"/>
        <w:jc w:val="both"/>
        <w:rPr>
          <w:color w:val="000000"/>
        </w:rPr>
      </w:pPr>
      <w:bookmarkStart w:id="513" w:name="102183"/>
      <w:bookmarkEnd w:id="513"/>
      <w:r w:rsidRPr="00C851C8">
        <w:rPr>
          <w:color w:val="000000"/>
        </w:rPr>
        <w:t>организации физического воспитания;</w:t>
      </w:r>
    </w:p>
    <w:p w14:paraId="653FD709" w14:textId="77777777" w:rsidR="00D73359" w:rsidRPr="00C851C8" w:rsidRDefault="00D73359" w:rsidP="00C851C8">
      <w:pPr>
        <w:pStyle w:val="pboth"/>
        <w:shd w:val="clear" w:color="auto" w:fill="FFFFFF"/>
        <w:spacing w:before="0" w:beforeAutospacing="0" w:after="0" w:afterAutospacing="0"/>
        <w:jc w:val="both"/>
        <w:rPr>
          <w:color w:val="000000"/>
        </w:rPr>
      </w:pPr>
      <w:bookmarkStart w:id="514" w:name="102184"/>
      <w:bookmarkEnd w:id="514"/>
      <w:r w:rsidRPr="00C851C8">
        <w:rPr>
          <w:color w:val="000000"/>
        </w:rPr>
        <w:t>личной гигиене персонала.</w:t>
      </w:r>
    </w:p>
    <w:p w14:paraId="5D29518E" w14:textId="77777777" w:rsidR="00D73359" w:rsidRPr="00C851C8" w:rsidRDefault="00D73359" w:rsidP="00C851C8">
      <w:pPr>
        <w:pStyle w:val="pboth"/>
        <w:shd w:val="clear" w:color="auto" w:fill="FFFFFF"/>
        <w:spacing w:before="0" w:beforeAutospacing="0" w:after="0" w:afterAutospacing="0"/>
        <w:jc w:val="both"/>
        <w:rPr>
          <w:color w:val="000000"/>
        </w:rPr>
      </w:pPr>
      <w:bookmarkStart w:id="515" w:name="102185"/>
      <w:bookmarkEnd w:id="515"/>
      <w:r w:rsidRPr="00C851C8">
        <w:rPr>
          <w:color w:val="000000"/>
        </w:rPr>
        <w:t>3) выполнение требований пожарной безопасности и электробезопасности;</w:t>
      </w:r>
    </w:p>
    <w:p w14:paraId="152A93E6" w14:textId="77777777" w:rsidR="00D73359" w:rsidRPr="00C851C8" w:rsidRDefault="00D73359" w:rsidP="00C851C8">
      <w:pPr>
        <w:pStyle w:val="pboth"/>
        <w:shd w:val="clear" w:color="auto" w:fill="FFFFFF"/>
        <w:spacing w:before="0" w:beforeAutospacing="0" w:after="0" w:afterAutospacing="0"/>
        <w:jc w:val="both"/>
        <w:rPr>
          <w:color w:val="000000"/>
        </w:rPr>
      </w:pPr>
      <w:bookmarkStart w:id="516" w:name="102186"/>
      <w:bookmarkEnd w:id="516"/>
      <w:r w:rsidRPr="00C851C8">
        <w:rPr>
          <w:color w:val="000000"/>
        </w:rPr>
        <w:t>4) выполнение требований по охране здоровья обучающихся и охране труда работников ДОУ;</w:t>
      </w:r>
    </w:p>
    <w:p w14:paraId="5698F015" w14:textId="42A48612" w:rsidR="001B286A" w:rsidRPr="00C851C8" w:rsidRDefault="00D73359" w:rsidP="00C851C8">
      <w:pPr>
        <w:pStyle w:val="pboth"/>
        <w:shd w:val="clear" w:color="auto" w:fill="FFFFFF"/>
        <w:spacing w:before="0" w:beforeAutospacing="0" w:after="0" w:afterAutospacing="0"/>
        <w:jc w:val="both"/>
        <w:rPr>
          <w:color w:val="000000"/>
        </w:rPr>
      </w:pPr>
      <w:bookmarkStart w:id="517" w:name="102187"/>
      <w:bookmarkStart w:id="518" w:name="102188"/>
      <w:bookmarkStart w:id="519" w:name="102189"/>
      <w:bookmarkEnd w:id="517"/>
      <w:bookmarkEnd w:id="518"/>
      <w:bookmarkEnd w:id="519"/>
      <w:r w:rsidRPr="00C851C8">
        <w:rPr>
          <w:color w:val="000000"/>
        </w:rPr>
        <w:t xml:space="preserve">         Группа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r w:rsidR="005B11B7" w:rsidRPr="00C851C8">
        <w:rPr>
          <w:color w:val="000000"/>
        </w:rPr>
        <w:t xml:space="preserve"> </w:t>
      </w:r>
      <w:r w:rsidRPr="00C851C8">
        <w:rPr>
          <w:color w:val="000000"/>
        </w:rPr>
        <w:lastRenderedPageBreak/>
        <w:t>Имеется необходимое оснащение и оборудование для всех видов воспитательной и образоват</w:t>
      </w:r>
      <w:r w:rsidR="005B11B7" w:rsidRPr="00C851C8">
        <w:rPr>
          <w:color w:val="000000"/>
        </w:rPr>
        <w:t>ельной деятельности.</w:t>
      </w:r>
    </w:p>
    <w:p w14:paraId="4B59CEBC" w14:textId="3CB83BA7" w:rsidR="001B286A" w:rsidRPr="00C851C8" w:rsidRDefault="001B286A" w:rsidP="00C851C8">
      <w:pPr>
        <w:spacing w:after="0" w:line="240" w:lineRule="auto"/>
        <w:jc w:val="center"/>
        <w:rPr>
          <w:rFonts w:ascii="Times New Roman" w:hAnsi="Times New Roman" w:cs="Times New Roman"/>
          <w:b/>
          <w:color w:val="00B050"/>
          <w:sz w:val="24"/>
          <w:szCs w:val="24"/>
        </w:rPr>
      </w:pPr>
      <w:r w:rsidRPr="00C851C8">
        <w:rPr>
          <w:rFonts w:ascii="Times New Roman" w:hAnsi="Times New Roman" w:cs="Times New Roman"/>
          <w:b/>
          <w:color w:val="00B050"/>
          <w:sz w:val="24"/>
          <w:szCs w:val="24"/>
        </w:rPr>
        <w:t>Примерный перечень литературы и пособий к Программе</w:t>
      </w:r>
    </w:p>
    <w:p w14:paraId="4F5CD637" w14:textId="55667AF1" w:rsidR="001B286A" w:rsidRPr="00C851C8" w:rsidRDefault="001B286A"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От рождения до школы. Инновационная программа дошкольного образования / Под ред. Н. Е. </w:t>
      </w:r>
      <w:proofErr w:type="spellStart"/>
      <w:r w:rsidRPr="00C851C8">
        <w:rPr>
          <w:rFonts w:ascii="Times New Roman" w:hAnsi="Times New Roman" w:cs="Times New Roman"/>
          <w:sz w:val="24"/>
          <w:szCs w:val="24"/>
        </w:rPr>
        <w:t>Вераксы</w:t>
      </w:r>
      <w:proofErr w:type="spellEnd"/>
      <w:r w:rsidRPr="00C851C8">
        <w:rPr>
          <w:rFonts w:ascii="Times New Roman" w:hAnsi="Times New Roman" w:cs="Times New Roman"/>
          <w:sz w:val="24"/>
          <w:szCs w:val="24"/>
        </w:rPr>
        <w:t>, Т. С.</w:t>
      </w:r>
      <w:r w:rsidR="005B11B7" w:rsidRPr="00C851C8">
        <w:rPr>
          <w:rFonts w:ascii="Times New Roman" w:hAnsi="Times New Roman" w:cs="Times New Roman"/>
          <w:sz w:val="24"/>
          <w:szCs w:val="24"/>
        </w:rPr>
        <w:t xml:space="preserve"> Комаровой, Э. М. </w:t>
      </w:r>
      <w:r w:rsidR="005E0066" w:rsidRPr="00C851C8">
        <w:rPr>
          <w:rFonts w:ascii="Times New Roman" w:hAnsi="Times New Roman" w:cs="Times New Roman"/>
          <w:sz w:val="24"/>
          <w:szCs w:val="24"/>
        </w:rPr>
        <w:t>Дорофеевой. -</w:t>
      </w:r>
      <w:r w:rsidR="005B11B7" w:rsidRPr="00C851C8">
        <w:rPr>
          <w:rFonts w:ascii="Times New Roman" w:hAnsi="Times New Roman" w:cs="Times New Roman"/>
          <w:sz w:val="24"/>
          <w:szCs w:val="24"/>
        </w:rPr>
        <w:t xml:space="preserve"> 5</w:t>
      </w:r>
      <w:r w:rsidRPr="00C851C8">
        <w:rPr>
          <w:rFonts w:ascii="Times New Roman" w:hAnsi="Times New Roman" w:cs="Times New Roman"/>
          <w:sz w:val="24"/>
          <w:szCs w:val="24"/>
        </w:rPr>
        <w:t>-е изд.,</w:t>
      </w:r>
      <w:r w:rsidR="005B11B7" w:rsidRPr="00C851C8">
        <w:rPr>
          <w:rFonts w:ascii="Times New Roman" w:hAnsi="Times New Roman" w:cs="Times New Roman"/>
          <w:sz w:val="24"/>
          <w:szCs w:val="24"/>
        </w:rPr>
        <w:t xml:space="preserve"> доп. – М.: МОЗАИКА-СИНТЕЗ, 2019</w:t>
      </w:r>
      <w:r w:rsidRPr="00C851C8">
        <w:rPr>
          <w:rFonts w:ascii="Times New Roman" w:hAnsi="Times New Roman" w:cs="Times New Roman"/>
          <w:sz w:val="24"/>
          <w:szCs w:val="24"/>
        </w:rPr>
        <w:t>.</w:t>
      </w:r>
    </w:p>
    <w:p w14:paraId="19A58DFF" w14:textId="54764AC7" w:rsidR="001B286A" w:rsidRPr="00C851C8" w:rsidRDefault="00790C57" w:rsidP="00C851C8">
      <w:pPr>
        <w:spacing w:after="0" w:line="240" w:lineRule="auto"/>
        <w:jc w:val="both"/>
        <w:rPr>
          <w:rFonts w:ascii="Times New Roman" w:hAnsi="Times New Roman" w:cs="Times New Roman"/>
          <w:b/>
          <w:i/>
          <w:sz w:val="24"/>
          <w:szCs w:val="24"/>
        </w:rPr>
      </w:pPr>
      <w:r w:rsidRPr="00C851C8">
        <w:rPr>
          <w:rFonts w:ascii="Times New Roman" w:hAnsi="Times New Roman" w:cs="Times New Roman"/>
          <w:b/>
          <w:bCs/>
          <w:i/>
          <w:sz w:val="24"/>
          <w:szCs w:val="24"/>
        </w:rPr>
        <w:t xml:space="preserve">К.Ю. Белая «Формирование основ безопасности у дошкольников» Пособие для педагогов дошкольных учреждений и родителей»: Мозаика-синтез; </w:t>
      </w:r>
      <w:r w:rsidR="005E0066" w:rsidRPr="00C851C8">
        <w:rPr>
          <w:rFonts w:ascii="Times New Roman" w:hAnsi="Times New Roman" w:cs="Times New Roman"/>
          <w:b/>
          <w:bCs/>
          <w:i/>
          <w:sz w:val="24"/>
          <w:szCs w:val="24"/>
        </w:rPr>
        <w:t>М.:</w:t>
      </w:r>
      <w:r w:rsidRPr="00C851C8">
        <w:rPr>
          <w:rFonts w:ascii="Times New Roman" w:hAnsi="Times New Roman" w:cs="Times New Roman"/>
          <w:b/>
          <w:bCs/>
          <w:i/>
          <w:sz w:val="24"/>
          <w:szCs w:val="24"/>
        </w:rPr>
        <w:t xml:space="preserve"> 2017</w:t>
      </w:r>
    </w:p>
    <w:p w14:paraId="19F3A620" w14:textId="591F9061" w:rsidR="001B286A" w:rsidRPr="00C851C8" w:rsidRDefault="001B286A"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Перечень программ, технологий и пособий по освоению образовательной области «Социально-коммуникативное развитие»</w:t>
      </w:r>
    </w:p>
    <w:p w14:paraId="061327A2" w14:textId="4AC03AD2" w:rsidR="005E0066" w:rsidRPr="00C851C8" w:rsidRDefault="001B286A" w:rsidP="00C851C8">
      <w:pPr>
        <w:spacing w:after="0" w:line="240" w:lineRule="auto"/>
        <w:rPr>
          <w:rFonts w:ascii="Times New Roman" w:hAnsi="Times New Roman" w:cs="Times New Roman"/>
          <w:b/>
          <w:bCs/>
          <w:sz w:val="24"/>
          <w:szCs w:val="24"/>
        </w:rPr>
      </w:pPr>
      <w:r w:rsidRPr="00C851C8">
        <w:rPr>
          <w:rFonts w:ascii="Times New Roman" w:hAnsi="Times New Roman" w:cs="Times New Roman"/>
          <w:b/>
          <w:bCs/>
          <w:sz w:val="24"/>
          <w:szCs w:val="24"/>
        </w:rPr>
        <w:t>Развитие игровой деятельности</w:t>
      </w:r>
    </w:p>
    <w:p w14:paraId="2588AB77" w14:textId="462920AE" w:rsidR="001B286A" w:rsidRPr="00C851C8" w:rsidRDefault="005E006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1.</w:t>
      </w:r>
      <w:bookmarkStart w:id="520" w:name="_Hlk144292651"/>
      <w:r w:rsidR="001B286A" w:rsidRPr="00C851C8">
        <w:rPr>
          <w:rFonts w:ascii="Times New Roman" w:hAnsi="Times New Roman" w:cs="Times New Roman"/>
          <w:sz w:val="24"/>
          <w:szCs w:val="24"/>
        </w:rPr>
        <w:t xml:space="preserve">Губанова Н.Ф. Развитие игровой деятельности. Для занятий с детьми </w:t>
      </w:r>
      <w:r w:rsidR="00AB1BA2" w:rsidRPr="00C851C8">
        <w:rPr>
          <w:rFonts w:ascii="Times New Roman" w:hAnsi="Times New Roman" w:cs="Times New Roman"/>
          <w:sz w:val="24"/>
          <w:szCs w:val="24"/>
        </w:rPr>
        <w:t>4</w:t>
      </w:r>
      <w:r w:rsidR="001B286A" w:rsidRPr="00C851C8">
        <w:rPr>
          <w:rFonts w:ascii="Times New Roman" w:hAnsi="Times New Roman" w:cs="Times New Roman"/>
          <w:sz w:val="24"/>
          <w:szCs w:val="24"/>
        </w:rPr>
        <w:t>-</w:t>
      </w:r>
      <w:r w:rsidR="00AB1BA2" w:rsidRPr="00C851C8">
        <w:rPr>
          <w:rFonts w:ascii="Times New Roman" w:hAnsi="Times New Roman" w:cs="Times New Roman"/>
          <w:sz w:val="24"/>
          <w:szCs w:val="24"/>
        </w:rPr>
        <w:t>5</w:t>
      </w:r>
      <w:r w:rsidR="001B286A" w:rsidRPr="00C851C8">
        <w:rPr>
          <w:rFonts w:ascii="Times New Roman" w:hAnsi="Times New Roman" w:cs="Times New Roman"/>
          <w:sz w:val="24"/>
          <w:szCs w:val="24"/>
        </w:rPr>
        <w:t xml:space="preserve"> лет - М.: Мозаика-Синтез, 2014 г.</w:t>
      </w:r>
    </w:p>
    <w:p w14:paraId="0726AC5B" w14:textId="1405A97B" w:rsidR="001B286A" w:rsidRPr="00C851C8" w:rsidRDefault="005E006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2.</w:t>
      </w:r>
      <w:r w:rsidR="001B286A" w:rsidRPr="00C851C8">
        <w:rPr>
          <w:rFonts w:ascii="Times New Roman" w:hAnsi="Times New Roman" w:cs="Times New Roman"/>
          <w:sz w:val="24"/>
          <w:szCs w:val="24"/>
        </w:rPr>
        <w:t xml:space="preserve">Л. В. Коломийченко, Г. И. Чугаева, Л. И. Югова. Дорогою добра. Занятия для детей </w:t>
      </w:r>
      <w:r w:rsidR="00AB1BA2" w:rsidRPr="00C851C8">
        <w:rPr>
          <w:rFonts w:ascii="Times New Roman" w:hAnsi="Times New Roman" w:cs="Times New Roman"/>
          <w:sz w:val="24"/>
          <w:szCs w:val="24"/>
        </w:rPr>
        <w:t>3</w:t>
      </w:r>
      <w:r w:rsidR="001B286A" w:rsidRPr="00C851C8">
        <w:rPr>
          <w:rFonts w:ascii="Times New Roman" w:hAnsi="Times New Roman" w:cs="Times New Roman"/>
          <w:sz w:val="24"/>
          <w:szCs w:val="24"/>
        </w:rPr>
        <w:t>-</w:t>
      </w:r>
      <w:r w:rsidR="00AB1BA2" w:rsidRPr="00C851C8">
        <w:rPr>
          <w:rFonts w:ascii="Times New Roman" w:hAnsi="Times New Roman" w:cs="Times New Roman"/>
          <w:sz w:val="24"/>
          <w:szCs w:val="24"/>
        </w:rPr>
        <w:t>5</w:t>
      </w:r>
      <w:r w:rsidR="001B286A" w:rsidRPr="00C851C8">
        <w:rPr>
          <w:rFonts w:ascii="Times New Roman" w:hAnsi="Times New Roman" w:cs="Times New Roman"/>
          <w:sz w:val="24"/>
          <w:szCs w:val="24"/>
        </w:rPr>
        <w:t xml:space="preserve"> лет по социально-коммуникативному развитию –Издательство ТЦ Сфера, 2015 г.</w:t>
      </w:r>
    </w:p>
    <w:bookmarkEnd w:id="520"/>
    <w:p w14:paraId="71AED468" w14:textId="77777777" w:rsidR="001B286A" w:rsidRPr="00C851C8" w:rsidRDefault="001B286A" w:rsidP="00C851C8">
      <w:pPr>
        <w:spacing w:after="0" w:line="240" w:lineRule="auto"/>
        <w:rPr>
          <w:rFonts w:ascii="Times New Roman" w:hAnsi="Times New Roman" w:cs="Times New Roman"/>
          <w:b/>
          <w:bCs/>
          <w:sz w:val="24"/>
          <w:szCs w:val="24"/>
        </w:rPr>
      </w:pPr>
      <w:r w:rsidRPr="00C851C8">
        <w:rPr>
          <w:rFonts w:ascii="Times New Roman" w:hAnsi="Times New Roman" w:cs="Times New Roman"/>
          <w:b/>
          <w:bCs/>
          <w:sz w:val="24"/>
          <w:szCs w:val="24"/>
        </w:rPr>
        <w:t>Наглядно-дидактические пособия</w:t>
      </w:r>
    </w:p>
    <w:p w14:paraId="5B178035" w14:textId="14346415" w:rsidR="001B286A" w:rsidRPr="00C851C8" w:rsidRDefault="005E006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1.</w:t>
      </w:r>
      <w:r w:rsidR="001B286A" w:rsidRPr="00C851C8">
        <w:rPr>
          <w:rFonts w:ascii="Times New Roman" w:hAnsi="Times New Roman" w:cs="Times New Roman"/>
          <w:sz w:val="24"/>
          <w:szCs w:val="24"/>
        </w:rPr>
        <w:t>Серия «Мир в картинках»: «Государственные символы России»; «День Победы».</w:t>
      </w:r>
    </w:p>
    <w:p w14:paraId="485EC1A9" w14:textId="5B37C583" w:rsidR="001B286A" w:rsidRPr="00C851C8" w:rsidRDefault="005E006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1.</w:t>
      </w:r>
      <w:r w:rsidR="001B286A" w:rsidRPr="00C851C8">
        <w:rPr>
          <w:rFonts w:ascii="Times New Roman" w:hAnsi="Times New Roman" w:cs="Times New Roman"/>
          <w:sz w:val="24"/>
          <w:szCs w:val="24"/>
        </w:rPr>
        <w:t>Серия «Рассказы по картинкам»: «Великая Отечественная война в произведениях художников»; «Защитники Отечества».</w:t>
      </w:r>
    </w:p>
    <w:p w14:paraId="69C982DA" w14:textId="0789EFAA" w:rsidR="001B286A" w:rsidRPr="00C851C8" w:rsidRDefault="001B286A"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Примерный перечень программ, технологий и пособий по освоению образовательной области «Познавательное развитие»</w:t>
      </w:r>
    </w:p>
    <w:p w14:paraId="136BD58F" w14:textId="51BC0554" w:rsidR="001B286A" w:rsidRPr="00C851C8" w:rsidRDefault="001B286A" w:rsidP="00C851C8">
      <w:pPr>
        <w:spacing w:after="0" w:line="240" w:lineRule="auto"/>
        <w:rPr>
          <w:rFonts w:ascii="Times New Roman" w:hAnsi="Times New Roman" w:cs="Times New Roman"/>
          <w:b/>
          <w:bCs/>
          <w:sz w:val="24"/>
          <w:szCs w:val="24"/>
        </w:rPr>
      </w:pPr>
      <w:r w:rsidRPr="00C851C8">
        <w:rPr>
          <w:rFonts w:ascii="Times New Roman" w:hAnsi="Times New Roman" w:cs="Times New Roman"/>
          <w:b/>
          <w:bCs/>
          <w:sz w:val="24"/>
          <w:szCs w:val="24"/>
        </w:rPr>
        <w:t>Ознакомление с окружающим миром. Экология</w:t>
      </w:r>
    </w:p>
    <w:p w14:paraId="2AEC886C" w14:textId="0721D8C7" w:rsidR="001B286A" w:rsidRPr="00C851C8" w:rsidRDefault="005E006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1.</w:t>
      </w:r>
      <w:r w:rsidR="001B286A" w:rsidRPr="00C851C8">
        <w:rPr>
          <w:rFonts w:ascii="Times New Roman" w:hAnsi="Times New Roman" w:cs="Times New Roman"/>
          <w:sz w:val="24"/>
          <w:szCs w:val="24"/>
        </w:rPr>
        <w:t>Соломенникова О.А. Экологическое воспитание в детском саду. Программа и методические рекомендации для занятий с детьми 2-7 лет - М.: Мозаика-Синтез, 2009 г.</w:t>
      </w:r>
    </w:p>
    <w:p w14:paraId="4F3A56EC" w14:textId="080ED89D" w:rsidR="001B286A" w:rsidRPr="00C851C8" w:rsidRDefault="005E006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2.</w:t>
      </w:r>
      <w:r w:rsidR="001B286A" w:rsidRPr="00C851C8">
        <w:rPr>
          <w:rFonts w:ascii="Times New Roman" w:hAnsi="Times New Roman" w:cs="Times New Roman"/>
          <w:sz w:val="24"/>
          <w:szCs w:val="24"/>
        </w:rPr>
        <w:t xml:space="preserve">Соломенникова О.А. Ознакомление с природой в детском саду. </w:t>
      </w:r>
      <w:r w:rsidR="00AB1BA2" w:rsidRPr="00C851C8">
        <w:rPr>
          <w:rFonts w:ascii="Times New Roman" w:hAnsi="Times New Roman" w:cs="Times New Roman"/>
          <w:sz w:val="24"/>
          <w:szCs w:val="24"/>
        </w:rPr>
        <w:t>Средняя</w:t>
      </w:r>
      <w:r w:rsidR="001B286A" w:rsidRPr="00C851C8">
        <w:rPr>
          <w:rFonts w:ascii="Times New Roman" w:hAnsi="Times New Roman" w:cs="Times New Roman"/>
          <w:sz w:val="24"/>
          <w:szCs w:val="24"/>
        </w:rPr>
        <w:t xml:space="preserve"> группа – М.: Мозаика-Синтез, 2017 г.</w:t>
      </w:r>
    </w:p>
    <w:p w14:paraId="0C2584B6" w14:textId="47029469" w:rsidR="001B286A" w:rsidRPr="00C851C8" w:rsidRDefault="005E006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3.</w:t>
      </w:r>
      <w:r w:rsidR="001B286A" w:rsidRPr="00C851C8">
        <w:rPr>
          <w:rFonts w:ascii="Times New Roman" w:hAnsi="Times New Roman" w:cs="Times New Roman"/>
          <w:sz w:val="24"/>
          <w:szCs w:val="24"/>
        </w:rPr>
        <w:t xml:space="preserve">Дыбина О.В. Ознакомление с предметным и социальным окружением. </w:t>
      </w:r>
      <w:r w:rsidR="00AB1BA2" w:rsidRPr="00C851C8">
        <w:rPr>
          <w:rFonts w:ascii="Times New Roman" w:hAnsi="Times New Roman" w:cs="Times New Roman"/>
          <w:sz w:val="24"/>
          <w:szCs w:val="24"/>
        </w:rPr>
        <w:t>Средняя</w:t>
      </w:r>
      <w:r w:rsidR="001B286A" w:rsidRPr="00C851C8">
        <w:rPr>
          <w:rFonts w:ascii="Times New Roman" w:hAnsi="Times New Roman" w:cs="Times New Roman"/>
          <w:sz w:val="24"/>
          <w:szCs w:val="24"/>
        </w:rPr>
        <w:t xml:space="preserve"> группа - М.: Мозаика-Синтез, 2016 г.</w:t>
      </w:r>
    </w:p>
    <w:p w14:paraId="1660FFF4" w14:textId="14DC4D8C"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4.</w:t>
      </w:r>
      <w:r w:rsidR="001B286A" w:rsidRPr="00C851C8">
        <w:rPr>
          <w:rFonts w:ascii="Times New Roman" w:hAnsi="Times New Roman" w:cs="Times New Roman"/>
          <w:sz w:val="24"/>
          <w:szCs w:val="24"/>
        </w:rPr>
        <w:t>Николаева С.Н. Парциальная программа «Юный эколог» для работы с 3-7 лет - М.: Мозаика-Синтез, 2016 г.</w:t>
      </w:r>
    </w:p>
    <w:p w14:paraId="7BFC8D31" w14:textId="01B9FEE2" w:rsidR="005B11B7"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5.</w:t>
      </w:r>
      <w:r w:rsidR="001B286A" w:rsidRPr="00C851C8">
        <w:rPr>
          <w:rFonts w:ascii="Times New Roman" w:hAnsi="Times New Roman" w:cs="Times New Roman"/>
          <w:sz w:val="24"/>
          <w:szCs w:val="24"/>
        </w:rPr>
        <w:t xml:space="preserve">Николаева С.Н. парциальная программа «Юный эколог» система работы в </w:t>
      </w:r>
      <w:r w:rsidR="00AB1BA2" w:rsidRPr="00C851C8">
        <w:rPr>
          <w:rFonts w:ascii="Times New Roman" w:hAnsi="Times New Roman" w:cs="Times New Roman"/>
          <w:sz w:val="24"/>
          <w:szCs w:val="24"/>
        </w:rPr>
        <w:t>средней</w:t>
      </w:r>
      <w:r w:rsidR="001B286A" w:rsidRPr="00C851C8">
        <w:rPr>
          <w:rFonts w:ascii="Times New Roman" w:hAnsi="Times New Roman" w:cs="Times New Roman"/>
          <w:sz w:val="24"/>
          <w:szCs w:val="24"/>
        </w:rPr>
        <w:t xml:space="preserve"> группе детского сада - М.: Мозаика-Синтез, 2016-2017 г.</w:t>
      </w:r>
    </w:p>
    <w:p w14:paraId="7729A201" w14:textId="10D3992A" w:rsidR="001B286A" w:rsidRPr="00C851C8" w:rsidRDefault="00DA5224" w:rsidP="00C851C8">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33216" w:rsidRPr="00C851C8">
        <w:rPr>
          <w:rFonts w:ascii="Times New Roman" w:hAnsi="Times New Roman" w:cs="Times New Roman"/>
          <w:sz w:val="24"/>
          <w:szCs w:val="24"/>
        </w:rPr>
        <w:t>.</w:t>
      </w:r>
      <w:r w:rsidR="001B286A" w:rsidRPr="00C851C8">
        <w:rPr>
          <w:rFonts w:ascii="Times New Roman" w:hAnsi="Times New Roman" w:cs="Times New Roman"/>
          <w:sz w:val="24"/>
          <w:szCs w:val="24"/>
        </w:rPr>
        <w:t>Скоролупова О.А. Весна, насекомые, перелетные птицы. Тематические недели в детском саду – М.: СКИПТОРИЙ 2003, 2015 г.</w:t>
      </w:r>
    </w:p>
    <w:p w14:paraId="1338F0E9" w14:textId="77777777" w:rsidR="001B286A" w:rsidRPr="00C851C8" w:rsidRDefault="001B286A" w:rsidP="00C851C8">
      <w:pPr>
        <w:spacing w:after="0" w:line="240" w:lineRule="auto"/>
        <w:rPr>
          <w:rFonts w:ascii="Times New Roman" w:hAnsi="Times New Roman" w:cs="Times New Roman"/>
          <w:b/>
          <w:bCs/>
          <w:sz w:val="24"/>
          <w:szCs w:val="24"/>
        </w:rPr>
      </w:pPr>
      <w:r w:rsidRPr="00C851C8">
        <w:rPr>
          <w:rFonts w:ascii="Times New Roman" w:hAnsi="Times New Roman" w:cs="Times New Roman"/>
          <w:b/>
          <w:bCs/>
          <w:sz w:val="24"/>
          <w:szCs w:val="24"/>
        </w:rPr>
        <w:t>Наглядно-дидактические пособия</w:t>
      </w:r>
    </w:p>
    <w:p w14:paraId="0A7EC788" w14:textId="71EB7EFC"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1.</w:t>
      </w:r>
      <w:r w:rsidR="001B286A" w:rsidRPr="00C851C8">
        <w:rPr>
          <w:rFonts w:ascii="Times New Roman" w:hAnsi="Times New Roman" w:cs="Times New Roman"/>
          <w:sz w:val="24"/>
          <w:szCs w:val="24"/>
        </w:rPr>
        <w:t>Плакаты: «Водный транспорт»; «Воздушный транспорт»; «Городской транспорт»; «Спецтранспорт»; «Строительные машины».</w:t>
      </w:r>
    </w:p>
    <w:p w14:paraId="3CB95851" w14:textId="545049BE"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2.</w:t>
      </w:r>
      <w:r w:rsidR="001B286A" w:rsidRPr="00C851C8">
        <w:rPr>
          <w:rFonts w:ascii="Times New Roman" w:hAnsi="Times New Roman" w:cs="Times New Roman"/>
          <w:sz w:val="24"/>
          <w:szCs w:val="24"/>
        </w:rPr>
        <w:t>Серия «Мир в картинках»: «Авиация»; «Автомобильный транспорт»; «Арктика и Антарктика»; «Бытовая техника»; «Водный транспорт»; «Высоко в горах»; «Инструменты домашнего мастера»; «Космос»; «Офисная техника и оборудование»; «Посуда»; «Школьные принадлежности».</w:t>
      </w:r>
    </w:p>
    <w:p w14:paraId="2D7DDFD6" w14:textId="0B9B8757"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3.</w:t>
      </w:r>
      <w:r w:rsidR="001B286A" w:rsidRPr="00C851C8">
        <w:rPr>
          <w:rFonts w:ascii="Times New Roman" w:hAnsi="Times New Roman" w:cs="Times New Roman"/>
          <w:sz w:val="24"/>
          <w:szCs w:val="24"/>
        </w:rPr>
        <w:t>Серия «Рассказы по картинкам»: «В деревне»; «Кем быть?»; «Мой дом»; «Профессии».</w:t>
      </w:r>
    </w:p>
    <w:p w14:paraId="2ADF0689" w14:textId="53488DA0"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4.</w:t>
      </w:r>
      <w:r w:rsidR="001B286A" w:rsidRPr="00C851C8">
        <w:rPr>
          <w:rFonts w:ascii="Times New Roman" w:hAnsi="Times New Roman" w:cs="Times New Roman"/>
          <w:sz w:val="24"/>
          <w:szCs w:val="24"/>
        </w:rPr>
        <w:t xml:space="preserve">Серия «Расскажите детям </w:t>
      </w:r>
      <w:r w:rsidRPr="00C851C8">
        <w:rPr>
          <w:rFonts w:ascii="Times New Roman" w:hAnsi="Times New Roman" w:cs="Times New Roman"/>
          <w:sz w:val="24"/>
          <w:szCs w:val="24"/>
        </w:rPr>
        <w:t>о.…</w:t>
      </w:r>
      <w:r w:rsidR="001B286A" w:rsidRPr="00C851C8">
        <w:rPr>
          <w:rFonts w:ascii="Times New Roman" w:hAnsi="Times New Roman" w:cs="Times New Roman"/>
          <w:sz w:val="24"/>
          <w:szCs w:val="24"/>
        </w:rPr>
        <w:t>»: «Расскажите детям о бытовых приборах»; «Расскажите детям о космонавтике»; «Расскажите детям о космосе</w:t>
      </w:r>
      <w:r w:rsidRPr="00C851C8">
        <w:rPr>
          <w:rFonts w:ascii="Times New Roman" w:hAnsi="Times New Roman" w:cs="Times New Roman"/>
          <w:sz w:val="24"/>
          <w:szCs w:val="24"/>
        </w:rPr>
        <w:t>»; «</w:t>
      </w:r>
      <w:r w:rsidR="001B286A" w:rsidRPr="00C851C8">
        <w:rPr>
          <w:rFonts w:ascii="Times New Roman" w:hAnsi="Times New Roman" w:cs="Times New Roman"/>
          <w:sz w:val="24"/>
          <w:szCs w:val="24"/>
        </w:rPr>
        <w:t>Расскажите детям о рабочих инструментах»; «Расскажите детям о транспорте», «Расскажите детям о специальных машинах»; «Расскажите детям о хлебе».</w:t>
      </w:r>
    </w:p>
    <w:p w14:paraId="490A8BF0" w14:textId="77777777" w:rsidR="001B286A" w:rsidRPr="00C851C8" w:rsidRDefault="001B286A" w:rsidP="00C851C8">
      <w:pPr>
        <w:spacing w:after="0" w:line="240" w:lineRule="auto"/>
        <w:rPr>
          <w:rFonts w:ascii="Times New Roman" w:hAnsi="Times New Roman" w:cs="Times New Roman"/>
          <w:b/>
          <w:bCs/>
          <w:sz w:val="24"/>
          <w:szCs w:val="24"/>
        </w:rPr>
      </w:pPr>
      <w:r w:rsidRPr="00C851C8">
        <w:rPr>
          <w:rFonts w:ascii="Times New Roman" w:hAnsi="Times New Roman" w:cs="Times New Roman"/>
          <w:b/>
          <w:bCs/>
          <w:sz w:val="24"/>
          <w:szCs w:val="24"/>
        </w:rPr>
        <w:t>ФЭМП</w:t>
      </w:r>
    </w:p>
    <w:p w14:paraId="110F35B8" w14:textId="5B5B09F1"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1.</w:t>
      </w:r>
      <w:r w:rsidR="001B286A" w:rsidRPr="00C851C8">
        <w:rPr>
          <w:rFonts w:ascii="Times New Roman" w:hAnsi="Times New Roman" w:cs="Times New Roman"/>
          <w:sz w:val="24"/>
          <w:szCs w:val="24"/>
        </w:rPr>
        <w:t xml:space="preserve">Помораева И.А., </w:t>
      </w:r>
      <w:proofErr w:type="spellStart"/>
      <w:r w:rsidR="001B286A" w:rsidRPr="00C851C8">
        <w:rPr>
          <w:rFonts w:ascii="Times New Roman" w:hAnsi="Times New Roman" w:cs="Times New Roman"/>
          <w:sz w:val="24"/>
          <w:szCs w:val="24"/>
        </w:rPr>
        <w:t>Позина</w:t>
      </w:r>
      <w:proofErr w:type="spellEnd"/>
      <w:r w:rsidR="001B286A" w:rsidRPr="00C851C8">
        <w:rPr>
          <w:rFonts w:ascii="Times New Roman" w:hAnsi="Times New Roman" w:cs="Times New Roman"/>
          <w:sz w:val="24"/>
          <w:szCs w:val="24"/>
        </w:rPr>
        <w:t xml:space="preserve"> В.А. Формирование элементарных математических представлений. </w:t>
      </w:r>
      <w:r w:rsidR="00AB1BA2" w:rsidRPr="00C851C8">
        <w:rPr>
          <w:rFonts w:ascii="Times New Roman" w:hAnsi="Times New Roman" w:cs="Times New Roman"/>
          <w:sz w:val="24"/>
          <w:szCs w:val="24"/>
        </w:rPr>
        <w:t>Средняя</w:t>
      </w:r>
      <w:r w:rsidR="001B286A" w:rsidRPr="00C851C8">
        <w:rPr>
          <w:rFonts w:ascii="Times New Roman" w:hAnsi="Times New Roman" w:cs="Times New Roman"/>
          <w:sz w:val="24"/>
          <w:szCs w:val="24"/>
        </w:rPr>
        <w:t xml:space="preserve"> группа - М.: Мозаика-Синтез, 2016, 2018 гг.</w:t>
      </w:r>
    </w:p>
    <w:p w14:paraId="0F8C8FB7" w14:textId="5CEF9A8F" w:rsidR="001B286A" w:rsidRPr="00C851C8" w:rsidRDefault="001B286A" w:rsidP="00C851C8">
      <w:pPr>
        <w:spacing w:after="0" w:line="240" w:lineRule="auto"/>
        <w:rPr>
          <w:rFonts w:ascii="Times New Roman" w:hAnsi="Times New Roman" w:cs="Times New Roman"/>
          <w:b/>
          <w:bCs/>
          <w:sz w:val="24"/>
          <w:szCs w:val="24"/>
        </w:rPr>
      </w:pPr>
      <w:r w:rsidRPr="00C851C8">
        <w:rPr>
          <w:rFonts w:ascii="Times New Roman" w:hAnsi="Times New Roman" w:cs="Times New Roman"/>
          <w:b/>
          <w:bCs/>
          <w:sz w:val="24"/>
          <w:szCs w:val="24"/>
        </w:rPr>
        <w:t>Трудовой воспитание</w:t>
      </w:r>
    </w:p>
    <w:p w14:paraId="1A0EAA03" w14:textId="216E21DF"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1.</w:t>
      </w:r>
      <w:r w:rsidR="001B286A" w:rsidRPr="00C851C8">
        <w:rPr>
          <w:rFonts w:ascii="Times New Roman" w:hAnsi="Times New Roman" w:cs="Times New Roman"/>
          <w:sz w:val="24"/>
          <w:szCs w:val="24"/>
        </w:rPr>
        <w:t>Куцакова Л.В. Трудовое воспитание в детском саду. Для занятий с детьми 3-7 лет - М.: Мозаика-Синтез, 2016 г.</w:t>
      </w:r>
    </w:p>
    <w:p w14:paraId="061EFFF9" w14:textId="19162D53" w:rsidR="001B286A" w:rsidRPr="00C851C8" w:rsidRDefault="001B286A" w:rsidP="00C851C8">
      <w:pPr>
        <w:spacing w:after="0" w:line="240" w:lineRule="auto"/>
        <w:rPr>
          <w:rFonts w:ascii="Times New Roman" w:hAnsi="Times New Roman" w:cs="Times New Roman"/>
          <w:b/>
          <w:bCs/>
          <w:sz w:val="24"/>
          <w:szCs w:val="24"/>
        </w:rPr>
      </w:pPr>
      <w:r w:rsidRPr="00C851C8">
        <w:rPr>
          <w:rFonts w:ascii="Times New Roman" w:hAnsi="Times New Roman" w:cs="Times New Roman"/>
          <w:b/>
          <w:bCs/>
          <w:sz w:val="24"/>
          <w:szCs w:val="24"/>
        </w:rPr>
        <w:t>Безопасность</w:t>
      </w:r>
    </w:p>
    <w:p w14:paraId="6E4EB970" w14:textId="5334DCFF"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1.</w:t>
      </w:r>
      <w:r w:rsidR="001B286A" w:rsidRPr="00C851C8">
        <w:rPr>
          <w:rFonts w:ascii="Times New Roman" w:hAnsi="Times New Roman" w:cs="Times New Roman"/>
          <w:sz w:val="24"/>
          <w:szCs w:val="24"/>
        </w:rPr>
        <w:t>Белая К.Ю. «Формирование основ безопасности у дошкольников. Для занятий с детьми 2-7 лет. – М.: Мозаика-Синтез, 2017 г.</w:t>
      </w:r>
    </w:p>
    <w:p w14:paraId="69C27838" w14:textId="5AB98E91"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2.</w:t>
      </w:r>
      <w:r w:rsidR="001B286A" w:rsidRPr="00C851C8">
        <w:rPr>
          <w:rFonts w:ascii="Times New Roman" w:hAnsi="Times New Roman" w:cs="Times New Roman"/>
          <w:sz w:val="24"/>
          <w:szCs w:val="24"/>
        </w:rPr>
        <w:t>Саулина Т.Ф. Знакомим дошкольников с правилами дорожного движения. Для занятий с детьми 3-7 лет – М.: Мозаика-Синтез, 2017 г.</w:t>
      </w:r>
    </w:p>
    <w:p w14:paraId="422CE25C" w14:textId="117DDFC3" w:rsidR="001B286A" w:rsidRPr="00C851C8" w:rsidRDefault="001B286A"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lastRenderedPageBreak/>
        <w:t>Примерный перечень программ, технологий и пособий по освоению образовательной области «Речевое развитие»</w:t>
      </w:r>
    </w:p>
    <w:p w14:paraId="4EF4C31B" w14:textId="3BD2F39C"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1.</w:t>
      </w:r>
      <w:r w:rsidR="001B286A" w:rsidRPr="00C851C8">
        <w:rPr>
          <w:rFonts w:ascii="Times New Roman" w:hAnsi="Times New Roman" w:cs="Times New Roman"/>
          <w:sz w:val="24"/>
          <w:szCs w:val="24"/>
        </w:rPr>
        <w:t xml:space="preserve">Гербова В.В. Развитие речи в детском саду. </w:t>
      </w:r>
      <w:r w:rsidR="00AB1BA2" w:rsidRPr="00C851C8">
        <w:rPr>
          <w:rFonts w:ascii="Times New Roman" w:hAnsi="Times New Roman" w:cs="Times New Roman"/>
          <w:sz w:val="24"/>
          <w:szCs w:val="24"/>
        </w:rPr>
        <w:t>Средняя</w:t>
      </w:r>
      <w:r w:rsidR="001B286A" w:rsidRPr="00C851C8">
        <w:rPr>
          <w:rFonts w:ascii="Times New Roman" w:hAnsi="Times New Roman" w:cs="Times New Roman"/>
          <w:sz w:val="24"/>
          <w:szCs w:val="24"/>
        </w:rPr>
        <w:t xml:space="preserve"> группа - М.: Мозаика-Синтез, 2014, 2016, 2018 гг.</w:t>
      </w:r>
    </w:p>
    <w:p w14:paraId="1EEDBAED" w14:textId="58554E23"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2.</w:t>
      </w:r>
      <w:r w:rsidR="001B286A" w:rsidRPr="00C851C8">
        <w:rPr>
          <w:rFonts w:ascii="Times New Roman" w:hAnsi="Times New Roman" w:cs="Times New Roman"/>
          <w:sz w:val="24"/>
          <w:szCs w:val="24"/>
        </w:rPr>
        <w:t>Ушакова О.С. Программа развития речи дошкольников ФГОС ДО. - Сфера, 2018 г.</w:t>
      </w:r>
    </w:p>
    <w:p w14:paraId="2128E0F4" w14:textId="26B2BC52"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3.</w:t>
      </w:r>
      <w:r w:rsidR="001B286A" w:rsidRPr="00C851C8">
        <w:rPr>
          <w:rFonts w:ascii="Times New Roman" w:hAnsi="Times New Roman" w:cs="Times New Roman"/>
          <w:sz w:val="24"/>
          <w:szCs w:val="24"/>
        </w:rPr>
        <w:t xml:space="preserve">Ушакова О.С. Развитие речи детей </w:t>
      </w:r>
      <w:r w:rsidR="00AB1BA2" w:rsidRPr="00C851C8">
        <w:rPr>
          <w:rFonts w:ascii="Times New Roman" w:hAnsi="Times New Roman" w:cs="Times New Roman"/>
          <w:sz w:val="24"/>
          <w:szCs w:val="24"/>
        </w:rPr>
        <w:t>3</w:t>
      </w:r>
      <w:r w:rsidR="001B286A" w:rsidRPr="00C851C8">
        <w:rPr>
          <w:rFonts w:ascii="Times New Roman" w:hAnsi="Times New Roman" w:cs="Times New Roman"/>
          <w:sz w:val="24"/>
          <w:szCs w:val="24"/>
        </w:rPr>
        <w:t>-</w:t>
      </w:r>
      <w:r w:rsidR="00AB1BA2" w:rsidRPr="00C851C8">
        <w:rPr>
          <w:rFonts w:ascii="Times New Roman" w:hAnsi="Times New Roman" w:cs="Times New Roman"/>
          <w:sz w:val="24"/>
          <w:szCs w:val="24"/>
        </w:rPr>
        <w:t>5</w:t>
      </w:r>
      <w:r w:rsidR="001B286A" w:rsidRPr="00C851C8">
        <w:rPr>
          <w:rFonts w:ascii="Times New Roman" w:hAnsi="Times New Roman" w:cs="Times New Roman"/>
          <w:sz w:val="24"/>
          <w:szCs w:val="24"/>
        </w:rPr>
        <w:t xml:space="preserve"> лет. Программа, конспекты занятий, методические рекомендации. - Сфера, 2017 г.</w:t>
      </w:r>
    </w:p>
    <w:p w14:paraId="252A662E" w14:textId="77777777" w:rsidR="001B286A" w:rsidRPr="00C851C8" w:rsidRDefault="001B286A" w:rsidP="00C851C8">
      <w:pPr>
        <w:spacing w:after="0" w:line="240" w:lineRule="auto"/>
        <w:rPr>
          <w:rFonts w:ascii="Times New Roman" w:hAnsi="Times New Roman" w:cs="Times New Roman"/>
          <w:b/>
          <w:bCs/>
          <w:sz w:val="24"/>
          <w:szCs w:val="24"/>
        </w:rPr>
      </w:pPr>
      <w:r w:rsidRPr="00C851C8">
        <w:rPr>
          <w:rFonts w:ascii="Times New Roman" w:hAnsi="Times New Roman" w:cs="Times New Roman"/>
          <w:b/>
          <w:bCs/>
          <w:sz w:val="24"/>
          <w:szCs w:val="24"/>
        </w:rPr>
        <w:t>Чтение художественной литературы</w:t>
      </w:r>
    </w:p>
    <w:p w14:paraId="15B210E8" w14:textId="460EE607" w:rsidR="0067540F"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1.</w:t>
      </w:r>
      <w:r w:rsidR="001B286A" w:rsidRPr="00C851C8">
        <w:rPr>
          <w:rFonts w:ascii="Times New Roman" w:hAnsi="Times New Roman" w:cs="Times New Roman"/>
          <w:sz w:val="24"/>
          <w:szCs w:val="24"/>
        </w:rPr>
        <w:t xml:space="preserve">Хрестоматия для чтения детям в детском саду </w:t>
      </w:r>
      <w:r w:rsidR="00AB1BA2" w:rsidRPr="00C851C8">
        <w:rPr>
          <w:rFonts w:ascii="Times New Roman" w:hAnsi="Times New Roman" w:cs="Times New Roman"/>
          <w:sz w:val="24"/>
          <w:szCs w:val="24"/>
        </w:rPr>
        <w:t>4</w:t>
      </w:r>
      <w:r w:rsidR="001B286A" w:rsidRPr="00C851C8">
        <w:rPr>
          <w:rFonts w:ascii="Times New Roman" w:hAnsi="Times New Roman" w:cs="Times New Roman"/>
          <w:sz w:val="24"/>
          <w:szCs w:val="24"/>
        </w:rPr>
        <w:t>-</w:t>
      </w:r>
      <w:r w:rsidR="00AB1BA2" w:rsidRPr="00C851C8">
        <w:rPr>
          <w:rFonts w:ascii="Times New Roman" w:hAnsi="Times New Roman" w:cs="Times New Roman"/>
          <w:sz w:val="24"/>
          <w:szCs w:val="24"/>
        </w:rPr>
        <w:t>5</w:t>
      </w:r>
      <w:r w:rsidR="001B286A" w:rsidRPr="00C851C8">
        <w:rPr>
          <w:rFonts w:ascii="Times New Roman" w:hAnsi="Times New Roman" w:cs="Times New Roman"/>
          <w:sz w:val="24"/>
          <w:szCs w:val="24"/>
        </w:rPr>
        <w:t xml:space="preserve"> лет </w:t>
      </w:r>
      <w:r w:rsidR="00EF04E2" w:rsidRPr="00C851C8">
        <w:rPr>
          <w:rFonts w:ascii="Times New Roman" w:hAnsi="Times New Roman" w:cs="Times New Roman"/>
          <w:sz w:val="24"/>
          <w:szCs w:val="24"/>
        </w:rPr>
        <w:t>- М.</w:t>
      </w:r>
      <w:r w:rsidR="001B286A" w:rsidRPr="00C851C8">
        <w:rPr>
          <w:rFonts w:ascii="Times New Roman" w:hAnsi="Times New Roman" w:cs="Times New Roman"/>
          <w:sz w:val="24"/>
          <w:szCs w:val="24"/>
        </w:rPr>
        <w:t>: Мозаика-Синтез, 2016 г.</w:t>
      </w:r>
    </w:p>
    <w:p w14:paraId="781D9336" w14:textId="5B0530EA" w:rsidR="001B286A" w:rsidRPr="00C851C8" w:rsidRDefault="001B286A"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Перечень программ, технологий и пособий по освоению образовательной области «Художественно - эстетическое развитие»</w:t>
      </w:r>
    </w:p>
    <w:p w14:paraId="21A576BB" w14:textId="3549B7B1" w:rsidR="001B286A" w:rsidRPr="00C851C8" w:rsidRDefault="00533216" w:rsidP="00C851C8">
      <w:pPr>
        <w:spacing w:after="0" w:line="240" w:lineRule="auto"/>
        <w:rPr>
          <w:rFonts w:ascii="Times New Roman" w:hAnsi="Times New Roman" w:cs="Times New Roman"/>
          <w:sz w:val="24"/>
          <w:szCs w:val="24"/>
        </w:rPr>
      </w:pPr>
      <w:bookmarkStart w:id="521" w:name="_Hlk144292741"/>
      <w:r w:rsidRPr="00C851C8">
        <w:rPr>
          <w:rFonts w:ascii="Times New Roman" w:hAnsi="Times New Roman" w:cs="Times New Roman"/>
          <w:sz w:val="24"/>
          <w:szCs w:val="24"/>
        </w:rPr>
        <w:t>1.</w:t>
      </w:r>
      <w:r w:rsidR="001B286A" w:rsidRPr="00C851C8">
        <w:rPr>
          <w:rFonts w:ascii="Times New Roman" w:hAnsi="Times New Roman" w:cs="Times New Roman"/>
          <w:sz w:val="24"/>
          <w:szCs w:val="24"/>
        </w:rPr>
        <w:t>Народное искусство детям 3-7 лет. Под редакцией Т.С. Комаровой, М.: Мозаика-Синтез, 2016 г.</w:t>
      </w:r>
    </w:p>
    <w:bookmarkEnd w:id="521"/>
    <w:p w14:paraId="22625D70" w14:textId="77777777" w:rsidR="001B286A" w:rsidRPr="00C851C8" w:rsidRDefault="001B286A" w:rsidP="00C851C8">
      <w:pPr>
        <w:spacing w:after="0" w:line="240" w:lineRule="auto"/>
        <w:rPr>
          <w:rFonts w:ascii="Times New Roman" w:hAnsi="Times New Roman" w:cs="Times New Roman"/>
          <w:b/>
          <w:bCs/>
          <w:sz w:val="24"/>
          <w:szCs w:val="24"/>
        </w:rPr>
      </w:pPr>
      <w:r w:rsidRPr="00C851C8">
        <w:rPr>
          <w:rFonts w:ascii="Times New Roman" w:hAnsi="Times New Roman" w:cs="Times New Roman"/>
          <w:b/>
          <w:bCs/>
          <w:sz w:val="24"/>
          <w:szCs w:val="24"/>
        </w:rPr>
        <w:t>Рисование, аппликация, лепка</w:t>
      </w:r>
    </w:p>
    <w:p w14:paraId="5928CA7E" w14:textId="1CBE4433"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1.</w:t>
      </w:r>
      <w:r w:rsidR="001B286A" w:rsidRPr="00C851C8">
        <w:rPr>
          <w:rFonts w:ascii="Times New Roman" w:hAnsi="Times New Roman" w:cs="Times New Roman"/>
          <w:sz w:val="24"/>
          <w:szCs w:val="24"/>
        </w:rPr>
        <w:t xml:space="preserve">Комарова Т. С. Изобразительная деятельности в детском саду. </w:t>
      </w:r>
      <w:r w:rsidR="00E22EDA" w:rsidRPr="00C851C8">
        <w:rPr>
          <w:rFonts w:ascii="Times New Roman" w:hAnsi="Times New Roman" w:cs="Times New Roman"/>
          <w:sz w:val="24"/>
          <w:szCs w:val="24"/>
        </w:rPr>
        <w:t>Средняя</w:t>
      </w:r>
      <w:r w:rsidR="001B286A" w:rsidRPr="00C851C8">
        <w:rPr>
          <w:rFonts w:ascii="Times New Roman" w:hAnsi="Times New Roman" w:cs="Times New Roman"/>
          <w:sz w:val="24"/>
          <w:szCs w:val="24"/>
        </w:rPr>
        <w:t xml:space="preserve"> группа — М.: Мозаика-Синтез, 2016-2017.</w:t>
      </w:r>
    </w:p>
    <w:p w14:paraId="0CED32E5" w14:textId="6A565E82"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2.</w:t>
      </w:r>
      <w:r w:rsidR="001B286A" w:rsidRPr="00C851C8">
        <w:rPr>
          <w:rFonts w:ascii="Times New Roman" w:hAnsi="Times New Roman" w:cs="Times New Roman"/>
          <w:sz w:val="24"/>
          <w:szCs w:val="24"/>
        </w:rPr>
        <w:t xml:space="preserve">Комарова Т. С. Занятия по изобразительной деятельности в </w:t>
      </w:r>
      <w:r w:rsidR="00E22EDA" w:rsidRPr="00C851C8">
        <w:rPr>
          <w:rFonts w:ascii="Times New Roman" w:hAnsi="Times New Roman" w:cs="Times New Roman"/>
          <w:sz w:val="24"/>
          <w:szCs w:val="24"/>
        </w:rPr>
        <w:t>средней</w:t>
      </w:r>
      <w:r w:rsidR="001B286A" w:rsidRPr="00C851C8">
        <w:rPr>
          <w:rFonts w:ascii="Times New Roman" w:hAnsi="Times New Roman" w:cs="Times New Roman"/>
          <w:sz w:val="24"/>
          <w:szCs w:val="24"/>
        </w:rPr>
        <w:t xml:space="preserve"> группе детского сада. Конспекты занятий. — М.: Мозаика-Синтез, 2009.</w:t>
      </w:r>
    </w:p>
    <w:p w14:paraId="02C63CFC" w14:textId="2A7EB4DA"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3.</w:t>
      </w:r>
      <w:r w:rsidR="001B286A" w:rsidRPr="00C851C8">
        <w:rPr>
          <w:rFonts w:ascii="Times New Roman" w:hAnsi="Times New Roman" w:cs="Times New Roman"/>
          <w:sz w:val="24"/>
          <w:szCs w:val="24"/>
        </w:rPr>
        <w:t>Комарова Т. С. Развитие художественных способностей дошкольников. — М.: Мозаика- Синтез, 2015.</w:t>
      </w:r>
    </w:p>
    <w:p w14:paraId="0A1E2F18" w14:textId="6DAF92BA" w:rsidR="001B286A" w:rsidRPr="00C851C8" w:rsidRDefault="00421019"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 xml:space="preserve"> </w:t>
      </w:r>
      <w:r w:rsidR="00533216" w:rsidRPr="00C851C8">
        <w:rPr>
          <w:rFonts w:ascii="Times New Roman" w:hAnsi="Times New Roman" w:cs="Times New Roman"/>
          <w:sz w:val="24"/>
          <w:szCs w:val="24"/>
        </w:rPr>
        <w:t>4.</w:t>
      </w:r>
      <w:r w:rsidR="001B286A" w:rsidRPr="00C851C8">
        <w:rPr>
          <w:rFonts w:ascii="Times New Roman" w:hAnsi="Times New Roman" w:cs="Times New Roman"/>
          <w:sz w:val="24"/>
          <w:szCs w:val="24"/>
        </w:rPr>
        <w:t xml:space="preserve">«Сказочная гжель» наглядно-дидактическое пособие. Редактор В. </w:t>
      </w:r>
      <w:proofErr w:type="spellStart"/>
      <w:r w:rsidR="001B286A" w:rsidRPr="00C851C8">
        <w:rPr>
          <w:rFonts w:ascii="Times New Roman" w:hAnsi="Times New Roman" w:cs="Times New Roman"/>
          <w:sz w:val="24"/>
          <w:szCs w:val="24"/>
        </w:rPr>
        <w:t>Вилюнова</w:t>
      </w:r>
      <w:proofErr w:type="spellEnd"/>
      <w:r w:rsidR="001B286A" w:rsidRPr="00C851C8">
        <w:rPr>
          <w:rFonts w:ascii="Times New Roman" w:hAnsi="Times New Roman" w:cs="Times New Roman"/>
          <w:sz w:val="24"/>
          <w:szCs w:val="24"/>
        </w:rPr>
        <w:t>. – М.: Мозаика-Синтез, 2016 г.</w:t>
      </w:r>
    </w:p>
    <w:p w14:paraId="43017141" w14:textId="35178A3C"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5.</w:t>
      </w:r>
      <w:r w:rsidR="001B286A" w:rsidRPr="00C851C8">
        <w:rPr>
          <w:rFonts w:ascii="Times New Roman" w:hAnsi="Times New Roman" w:cs="Times New Roman"/>
          <w:sz w:val="24"/>
          <w:szCs w:val="24"/>
        </w:rPr>
        <w:t xml:space="preserve">«Золотая хохлома» наглядно-дидактическое пособие. Редактор В. </w:t>
      </w:r>
      <w:proofErr w:type="spellStart"/>
      <w:r w:rsidR="001B286A" w:rsidRPr="00C851C8">
        <w:rPr>
          <w:rFonts w:ascii="Times New Roman" w:hAnsi="Times New Roman" w:cs="Times New Roman"/>
          <w:sz w:val="24"/>
          <w:szCs w:val="24"/>
        </w:rPr>
        <w:t>Вилюнова</w:t>
      </w:r>
      <w:proofErr w:type="spellEnd"/>
      <w:r w:rsidR="001B286A" w:rsidRPr="00C851C8">
        <w:rPr>
          <w:rFonts w:ascii="Times New Roman" w:hAnsi="Times New Roman" w:cs="Times New Roman"/>
          <w:sz w:val="24"/>
          <w:szCs w:val="24"/>
        </w:rPr>
        <w:t>. – М.: Мозаика-Синтез, 2016 г.</w:t>
      </w:r>
    </w:p>
    <w:p w14:paraId="2962AAAA" w14:textId="327C0081"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6.</w:t>
      </w:r>
      <w:r w:rsidR="001B286A" w:rsidRPr="00C851C8">
        <w:rPr>
          <w:rFonts w:ascii="Times New Roman" w:hAnsi="Times New Roman" w:cs="Times New Roman"/>
          <w:sz w:val="24"/>
          <w:szCs w:val="24"/>
        </w:rPr>
        <w:t xml:space="preserve">«Коргопольская игрушка» наглядно-дидактическое пособие. Редактор В. </w:t>
      </w:r>
      <w:proofErr w:type="spellStart"/>
      <w:r w:rsidR="001B286A" w:rsidRPr="00C851C8">
        <w:rPr>
          <w:rFonts w:ascii="Times New Roman" w:hAnsi="Times New Roman" w:cs="Times New Roman"/>
          <w:sz w:val="24"/>
          <w:szCs w:val="24"/>
        </w:rPr>
        <w:t>Вилюнова</w:t>
      </w:r>
      <w:proofErr w:type="spellEnd"/>
      <w:r w:rsidR="001B286A" w:rsidRPr="00C851C8">
        <w:rPr>
          <w:rFonts w:ascii="Times New Roman" w:hAnsi="Times New Roman" w:cs="Times New Roman"/>
          <w:sz w:val="24"/>
          <w:szCs w:val="24"/>
        </w:rPr>
        <w:t>. – М.: Мозаика-Синтез, 2016 г.</w:t>
      </w:r>
    </w:p>
    <w:p w14:paraId="493A0111" w14:textId="6C505DD4"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7.</w:t>
      </w:r>
      <w:r w:rsidR="001B286A" w:rsidRPr="00C851C8">
        <w:rPr>
          <w:rFonts w:ascii="Times New Roman" w:hAnsi="Times New Roman" w:cs="Times New Roman"/>
          <w:sz w:val="24"/>
          <w:szCs w:val="24"/>
        </w:rPr>
        <w:t xml:space="preserve">«Городецкая роспись» наглядно-дидактическое пособие. Редактор В. </w:t>
      </w:r>
      <w:proofErr w:type="spellStart"/>
      <w:r w:rsidR="001B286A" w:rsidRPr="00C851C8">
        <w:rPr>
          <w:rFonts w:ascii="Times New Roman" w:hAnsi="Times New Roman" w:cs="Times New Roman"/>
          <w:sz w:val="24"/>
          <w:szCs w:val="24"/>
        </w:rPr>
        <w:t>Вилюнова</w:t>
      </w:r>
      <w:proofErr w:type="spellEnd"/>
      <w:r w:rsidR="001B286A" w:rsidRPr="00C851C8">
        <w:rPr>
          <w:rFonts w:ascii="Times New Roman" w:hAnsi="Times New Roman" w:cs="Times New Roman"/>
          <w:sz w:val="24"/>
          <w:szCs w:val="24"/>
        </w:rPr>
        <w:t>. – М.: Мозаика-Синтез, 2016 г.</w:t>
      </w:r>
    </w:p>
    <w:p w14:paraId="5147C3B0" w14:textId="5E569A55"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8.</w:t>
      </w:r>
      <w:r w:rsidR="001B286A" w:rsidRPr="00C851C8">
        <w:rPr>
          <w:rFonts w:ascii="Times New Roman" w:hAnsi="Times New Roman" w:cs="Times New Roman"/>
          <w:sz w:val="24"/>
          <w:szCs w:val="24"/>
        </w:rPr>
        <w:t xml:space="preserve">«Дымковская игрушка» наглядно-дидактическое пособие. Редактор В. </w:t>
      </w:r>
      <w:proofErr w:type="spellStart"/>
      <w:r w:rsidR="001B286A" w:rsidRPr="00C851C8">
        <w:rPr>
          <w:rFonts w:ascii="Times New Roman" w:hAnsi="Times New Roman" w:cs="Times New Roman"/>
          <w:sz w:val="24"/>
          <w:szCs w:val="24"/>
        </w:rPr>
        <w:t>Вилюнова</w:t>
      </w:r>
      <w:proofErr w:type="spellEnd"/>
      <w:r w:rsidR="001B286A" w:rsidRPr="00C851C8">
        <w:rPr>
          <w:rFonts w:ascii="Times New Roman" w:hAnsi="Times New Roman" w:cs="Times New Roman"/>
          <w:sz w:val="24"/>
          <w:szCs w:val="24"/>
        </w:rPr>
        <w:t>. – М.: Мозаика-Синтез, 2016 г.</w:t>
      </w:r>
    </w:p>
    <w:p w14:paraId="492B20F6" w14:textId="2B70BE17"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9.</w:t>
      </w:r>
      <w:r w:rsidR="001B286A" w:rsidRPr="00C851C8">
        <w:rPr>
          <w:rFonts w:ascii="Times New Roman" w:hAnsi="Times New Roman" w:cs="Times New Roman"/>
          <w:sz w:val="24"/>
          <w:szCs w:val="24"/>
        </w:rPr>
        <w:t xml:space="preserve">«Филимоновская игрушка» наглядно-дидактическое пособие. Редактор В. </w:t>
      </w:r>
      <w:proofErr w:type="spellStart"/>
      <w:r w:rsidR="001B286A" w:rsidRPr="00C851C8">
        <w:rPr>
          <w:rFonts w:ascii="Times New Roman" w:hAnsi="Times New Roman" w:cs="Times New Roman"/>
          <w:sz w:val="24"/>
          <w:szCs w:val="24"/>
        </w:rPr>
        <w:t>Вилюнова</w:t>
      </w:r>
      <w:proofErr w:type="spellEnd"/>
      <w:r w:rsidR="001B286A" w:rsidRPr="00C851C8">
        <w:rPr>
          <w:rFonts w:ascii="Times New Roman" w:hAnsi="Times New Roman" w:cs="Times New Roman"/>
          <w:sz w:val="24"/>
          <w:szCs w:val="24"/>
        </w:rPr>
        <w:t>. – М.: Мозаика-Синтез, 2016 г.</w:t>
      </w:r>
    </w:p>
    <w:p w14:paraId="06E9FC82" w14:textId="77777777" w:rsidR="001B286A" w:rsidRPr="00C851C8" w:rsidRDefault="001B286A" w:rsidP="00C851C8">
      <w:pPr>
        <w:spacing w:after="0" w:line="240" w:lineRule="auto"/>
        <w:rPr>
          <w:rFonts w:ascii="Times New Roman" w:hAnsi="Times New Roman" w:cs="Times New Roman"/>
          <w:b/>
          <w:bCs/>
          <w:sz w:val="24"/>
          <w:szCs w:val="24"/>
        </w:rPr>
      </w:pPr>
      <w:r w:rsidRPr="00C851C8">
        <w:rPr>
          <w:rFonts w:ascii="Times New Roman" w:hAnsi="Times New Roman" w:cs="Times New Roman"/>
          <w:b/>
          <w:bCs/>
          <w:sz w:val="24"/>
          <w:szCs w:val="24"/>
        </w:rPr>
        <w:t>Музыкально-художественная деятельность</w:t>
      </w:r>
    </w:p>
    <w:p w14:paraId="3F171507" w14:textId="4332C3EE" w:rsidR="00421019" w:rsidRPr="00C851C8" w:rsidRDefault="00533216" w:rsidP="00C851C8">
      <w:pPr>
        <w:spacing w:after="0" w:line="240" w:lineRule="auto"/>
        <w:rPr>
          <w:rFonts w:ascii="Times New Roman" w:hAnsi="Times New Roman" w:cs="Times New Roman"/>
          <w:color w:val="000000"/>
          <w:sz w:val="24"/>
          <w:szCs w:val="24"/>
        </w:rPr>
      </w:pPr>
      <w:r w:rsidRPr="00C851C8">
        <w:rPr>
          <w:rFonts w:ascii="Times New Roman" w:hAnsi="Times New Roman" w:cs="Times New Roman"/>
          <w:sz w:val="24"/>
          <w:szCs w:val="24"/>
        </w:rPr>
        <w:t>1.</w:t>
      </w:r>
      <w:r w:rsidR="001B286A" w:rsidRPr="00C851C8">
        <w:rPr>
          <w:rFonts w:ascii="Times New Roman" w:hAnsi="Times New Roman" w:cs="Times New Roman"/>
          <w:sz w:val="24"/>
          <w:szCs w:val="24"/>
        </w:rPr>
        <w:t xml:space="preserve">Каплунова И.М., </w:t>
      </w:r>
      <w:proofErr w:type="spellStart"/>
      <w:r w:rsidR="001B286A" w:rsidRPr="00C851C8">
        <w:rPr>
          <w:rFonts w:ascii="Times New Roman" w:hAnsi="Times New Roman" w:cs="Times New Roman"/>
          <w:sz w:val="24"/>
          <w:szCs w:val="24"/>
        </w:rPr>
        <w:t>Новоскольцева</w:t>
      </w:r>
      <w:proofErr w:type="spellEnd"/>
      <w:r w:rsidR="001B286A" w:rsidRPr="00C851C8">
        <w:rPr>
          <w:rFonts w:ascii="Times New Roman" w:hAnsi="Times New Roman" w:cs="Times New Roman"/>
          <w:sz w:val="24"/>
          <w:szCs w:val="24"/>
        </w:rPr>
        <w:t xml:space="preserve"> И.А. Программа музыкального образования и развития </w:t>
      </w:r>
      <w:r w:rsidRPr="00C851C8">
        <w:rPr>
          <w:rFonts w:ascii="Times New Roman" w:hAnsi="Times New Roman" w:cs="Times New Roman"/>
          <w:sz w:val="24"/>
          <w:szCs w:val="24"/>
        </w:rPr>
        <w:t>детей «</w:t>
      </w:r>
      <w:r w:rsidR="001B286A" w:rsidRPr="00C851C8">
        <w:rPr>
          <w:rFonts w:ascii="Times New Roman" w:hAnsi="Times New Roman" w:cs="Times New Roman"/>
          <w:sz w:val="24"/>
          <w:szCs w:val="24"/>
        </w:rPr>
        <w:t>Ладушки</w:t>
      </w:r>
      <w:r w:rsidRPr="00C851C8">
        <w:rPr>
          <w:rFonts w:ascii="Times New Roman" w:hAnsi="Times New Roman" w:cs="Times New Roman"/>
          <w:sz w:val="24"/>
          <w:szCs w:val="24"/>
        </w:rPr>
        <w:t>», -</w:t>
      </w:r>
      <w:r w:rsidR="001B286A" w:rsidRPr="00C851C8">
        <w:rPr>
          <w:rFonts w:ascii="Times New Roman" w:hAnsi="Times New Roman" w:cs="Times New Roman"/>
          <w:color w:val="000000"/>
          <w:sz w:val="24"/>
          <w:szCs w:val="24"/>
        </w:rPr>
        <w:t xml:space="preserve"> СПб., 2012</w:t>
      </w:r>
    </w:p>
    <w:p w14:paraId="3C659DDD" w14:textId="0D935D54" w:rsidR="001B286A" w:rsidRPr="00C851C8" w:rsidRDefault="001B286A"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Содержание психолого-педагогической работы по освоению образовательной области «Физическая культура»</w:t>
      </w:r>
    </w:p>
    <w:p w14:paraId="2165F1D7" w14:textId="09CF4062"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1.</w:t>
      </w:r>
      <w:r w:rsidR="001B286A" w:rsidRPr="00C851C8">
        <w:rPr>
          <w:rFonts w:ascii="Times New Roman" w:hAnsi="Times New Roman" w:cs="Times New Roman"/>
          <w:sz w:val="24"/>
          <w:szCs w:val="24"/>
        </w:rPr>
        <w:t xml:space="preserve">Пензулаева Л.И. Физическая культура в детском саду. </w:t>
      </w:r>
      <w:r w:rsidR="00AB1BA2" w:rsidRPr="00C851C8">
        <w:rPr>
          <w:rFonts w:ascii="Times New Roman" w:hAnsi="Times New Roman" w:cs="Times New Roman"/>
          <w:sz w:val="24"/>
          <w:szCs w:val="24"/>
        </w:rPr>
        <w:t>Средняя</w:t>
      </w:r>
      <w:r w:rsidR="001B286A" w:rsidRPr="00C851C8">
        <w:rPr>
          <w:rFonts w:ascii="Times New Roman" w:hAnsi="Times New Roman" w:cs="Times New Roman"/>
          <w:sz w:val="24"/>
          <w:szCs w:val="24"/>
        </w:rPr>
        <w:t xml:space="preserve"> группа - М.: Мозаика-Синтез, 2017 г.</w:t>
      </w:r>
    </w:p>
    <w:p w14:paraId="7A9C57DC" w14:textId="63F315E9" w:rsidR="001B286A" w:rsidRPr="00C851C8" w:rsidRDefault="00533216" w:rsidP="00C851C8">
      <w:pPr>
        <w:spacing w:after="0" w:line="240" w:lineRule="auto"/>
        <w:rPr>
          <w:rFonts w:ascii="Times New Roman" w:hAnsi="Times New Roman" w:cs="Times New Roman"/>
          <w:sz w:val="24"/>
          <w:szCs w:val="24"/>
        </w:rPr>
      </w:pPr>
      <w:r w:rsidRPr="00C851C8">
        <w:rPr>
          <w:rFonts w:ascii="Times New Roman" w:hAnsi="Times New Roman" w:cs="Times New Roman"/>
          <w:sz w:val="24"/>
          <w:szCs w:val="24"/>
        </w:rPr>
        <w:t>2.</w:t>
      </w:r>
      <w:r w:rsidR="001B286A" w:rsidRPr="00C851C8">
        <w:rPr>
          <w:rFonts w:ascii="Times New Roman" w:hAnsi="Times New Roman" w:cs="Times New Roman"/>
          <w:sz w:val="24"/>
          <w:szCs w:val="24"/>
        </w:rPr>
        <w:t>Плакаты: «Зимние виды спорта»; «Летние виды спорта»</w:t>
      </w:r>
    </w:p>
    <w:p w14:paraId="63E12ECA" w14:textId="7F9C86C0" w:rsidR="00261952" w:rsidRPr="00C851C8" w:rsidRDefault="005C061E" w:rsidP="00C851C8">
      <w:pPr>
        <w:spacing w:after="0" w:line="240" w:lineRule="auto"/>
        <w:jc w:val="both"/>
        <w:rPr>
          <w:rFonts w:ascii="Times New Roman" w:hAnsi="Times New Roman" w:cs="Times New Roman"/>
          <w:b/>
          <w:sz w:val="24"/>
          <w:szCs w:val="24"/>
        </w:rPr>
      </w:pPr>
      <w:bookmarkStart w:id="522" w:name="102190"/>
      <w:bookmarkStart w:id="523" w:name="102191"/>
      <w:bookmarkStart w:id="524" w:name="102200"/>
      <w:bookmarkEnd w:id="522"/>
      <w:bookmarkEnd w:id="523"/>
      <w:bookmarkEnd w:id="524"/>
      <w:r w:rsidRPr="00C851C8">
        <w:rPr>
          <w:rFonts w:ascii="Times New Roman" w:hAnsi="Times New Roman" w:cs="Times New Roman"/>
          <w:b/>
          <w:color w:val="FF0000"/>
          <w:sz w:val="24"/>
          <w:szCs w:val="24"/>
        </w:rPr>
        <w:t xml:space="preserve">                  </w:t>
      </w:r>
      <w:r w:rsidRPr="00C851C8">
        <w:rPr>
          <w:rFonts w:ascii="Times New Roman" w:hAnsi="Times New Roman" w:cs="Times New Roman"/>
          <w:b/>
          <w:sz w:val="24"/>
          <w:szCs w:val="24"/>
        </w:rPr>
        <w:t>Примерный перечень художественной литературы.</w:t>
      </w:r>
    </w:p>
    <w:p w14:paraId="50CCE4BB" w14:textId="24DA688D" w:rsidR="00563AF0" w:rsidRPr="00C851C8" w:rsidRDefault="0053321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1.</w:t>
      </w:r>
      <w:r w:rsidR="00563AF0" w:rsidRPr="00C851C8">
        <w:rPr>
          <w:rFonts w:ascii="Times New Roman" w:hAnsi="Times New Roman" w:cs="Times New Roman"/>
          <w:sz w:val="24"/>
          <w:szCs w:val="24"/>
        </w:rPr>
        <w:t>Малые формы фольклора. "</w:t>
      </w:r>
      <w:proofErr w:type="spellStart"/>
      <w:r w:rsidR="00563AF0" w:rsidRPr="00C851C8">
        <w:rPr>
          <w:rFonts w:ascii="Times New Roman" w:hAnsi="Times New Roman" w:cs="Times New Roman"/>
          <w:sz w:val="24"/>
          <w:szCs w:val="24"/>
        </w:rPr>
        <w:t>Барашеньки</w:t>
      </w:r>
      <w:proofErr w:type="spellEnd"/>
      <w:r w:rsidR="00563AF0" w:rsidRPr="00C851C8">
        <w:rPr>
          <w:rFonts w:ascii="Times New Roman" w:hAnsi="Times New Roman" w:cs="Times New Roman"/>
          <w:sz w:val="24"/>
          <w:szCs w:val="24"/>
        </w:rPr>
        <w:t xml:space="preserve">...",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rsidR="00563AF0" w:rsidRPr="00C851C8">
        <w:rPr>
          <w:rFonts w:ascii="Times New Roman" w:hAnsi="Times New Roman" w:cs="Times New Roman"/>
          <w:sz w:val="24"/>
          <w:szCs w:val="24"/>
        </w:rPr>
        <w:t>потетень</w:t>
      </w:r>
      <w:proofErr w:type="spellEnd"/>
      <w:r w:rsidR="00563AF0" w:rsidRPr="00C851C8">
        <w:rPr>
          <w:rFonts w:ascii="Times New Roman" w:hAnsi="Times New Roman" w:cs="Times New Roman"/>
          <w:sz w:val="24"/>
          <w:szCs w:val="24"/>
        </w:rPr>
        <w:t>".</w:t>
      </w:r>
    </w:p>
    <w:p w14:paraId="5F6FC29B" w14:textId="77777777" w:rsidR="00563AF0" w:rsidRPr="00C851C8" w:rsidRDefault="00563AF0" w:rsidP="00C851C8">
      <w:pPr>
        <w:spacing w:after="0" w:line="240" w:lineRule="auto"/>
        <w:jc w:val="both"/>
        <w:rPr>
          <w:rFonts w:ascii="Times New Roman" w:hAnsi="Times New Roman" w:cs="Times New Roman"/>
          <w:sz w:val="24"/>
          <w:szCs w:val="24"/>
        </w:rPr>
      </w:pPr>
    </w:p>
    <w:p w14:paraId="5D89AAFE" w14:textId="4338A4AC" w:rsidR="00563AF0" w:rsidRPr="00C851C8" w:rsidRDefault="0053321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2.</w:t>
      </w:r>
      <w:r w:rsidR="00563AF0" w:rsidRPr="00C851C8">
        <w:rPr>
          <w:rFonts w:ascii="Times New Roman" w:hAnsi="Times New Roman" w:cs="Times New Roman"/>
          <w:sz w:val="24"/>
          <w:szCs w:val="24"/>
        </w:rPr>
        <w:t>Русские народные сказки. "Гуси-лебеди"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М.А. Булатова); "</w:t>
      </w:r>
      <w:proofErr w:type="spellStart"/>
      <w:r w:rsidR="00563AF0" w:rsidRPr="00C851C8">
        <w:rPr>
          <w:rFonts w:ascii="Times New Roman" w:hAnsi="Times New Roman" w:cs="Times New Roman"/>
          <w:sz w:val="24"/>
          <w:szCs w:val="24"/>
        </w:rPr>
        <w:t>Жихарка</w:t>
      </w:r>
      <w:proofErr w:type="spellEnd"/>
      <w:r w:rsidR="00563AF0" w:rsidRPr="00C851C8">
        <w:rPr>
          <w:rFonts w:ascii="Times New Roman" w:hAnsi="Times New Roman" w:cs="Times New Roman"/>
          <w:sz w:val="24"/>
          <w:szCs w:val="24"/>
        </w:rPr>
        <w:t>"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И. Карнауховой); "Заяц-хваста"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А.Н. Толстого); "Зимовье"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И. Соколова-Микитова); "Коза-дереза"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М.А. Булатова); "Петушок и бобовое зернышко"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xml:space="preserve">. О. </w:t>
      </w:r>
      <w:proofErr w:type="spellStart"/>
      <w:r w:rsidR="00563AF0" w:rsidRPr="00C851C8">
        <w:rPr>
          <w:rFonts w:ascii="Times New Roman" w:hAnsi="Times New Roman" w:cs="Times New Roman"/>
          <w:sz w:val="24"/>
          <w:szCs w:val="24"/>
        </w:rPr>
        <w:t>Капицы</w:t>
      </w:r>
      <w:proofErr w:type="spellEnd"/>
      <w:r w:rsidR="00563AF0" w:rsidRPr="00C851C8">
        <w:rPr>
          <w:rFonts w:ascii="Times New Roman" w:hAnsi="Times New Roman" w:cs="Times New Roman"/>
          <w:sz w:val="24"/>
          <w:szCs w:val="24"/>
        </w:rPr>
        <w:t>); "Лиса-лапотница"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В. Даля); "Лисичка-сестричка и волк"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М.А. Булатова); "Смоляной бычок"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М.А. Булатова); "Снегурочка"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М.А. Булатова).</w:t>
      </w:r>
    </w:p>
    <w:p w14:paraId="7906769D" w14:textId="77777777" w:rsidR="00563AF0" w:rsidRPr="00C851C8" w:rsidRDefault="00563AF0" w:rsidP="00C851C8">
      <w:pPr>
        <w:spacing w:after="0" w:line="240" w:lineRule="auto"/>
        <w:jc w:val="both"/>
        <w:rPr>
          <w:rFonts w:ascii="Times New Roman" w:hAnsi="Times New Roman" w:cs="Times New Roman"/>
          <w:b/>
          <w:bCs/>
          <w:sz w:val="24"/>
          <w:szCs w:val="24"/>
        </w:rPr>
      </w:pPr>
      <w:r w:rsidRPr="00C851C8">
        <w:rPr>
          <w:rFonts w:ascii="Times New Roman" w:hAnsi="Times New Roman" w:cs="Times New Roman"/>
          <w:b/>
          <w:bCs/>
          <w:sz w:val="24"/>
          <w:szCs w:val="24"/>
        </w:rPr>
        <w:t>Фольклор народов мира.</w:t>
      </w:r>
    </w:p>
    <w:p w14:paraId="35768ADC" w14:textId="286B45F5" w:rsidR="00563AF0" w:rsidRPr="00C851C8" w:rsidRDefault="0053321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2.</w:t>
      </w:r>
      <w:r w:rsidR="00563AF0" w:rsidRPr="00C851C8">
        <w:rPr>
          <w:rFonts w:ascii="Times New Roman" w:hAnsi="Times New Roman" w:cs="Times New Roman"/>
          <w:sz w:val="24"/>
          <w:szCs w:val="24"/>
        </w:rPr>
        <w:t xml:space="preserve">Песенки. "Утята", франц.,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xml:space="preserve">. Н. </w:t>
      </w:r>
      <w:proofErr w:type="spellStart"/>
      <w:r w:rsidR="00563AF0" w:rsidRPr="00C851C8">
        <w:rPr>
          <w:rFonts w:ascii="Times New Roman" w:hAnsi="Times New Roman" w:cs="Times New Roman"/>
          <w:sz w:val="24"/>
          <w:szCs w:val="24"/>
        </w:rPr>
        <w:t>Гернет</w:t>
      </w:r>
      <w:proofErr w:type="spellEnd"/>
      <w:r w:rsidR="00563AF0" w:rsidRPr="00C851C8">
        <w:rPr>
          <w:rFonts w:ascii="Times New Roman" w:hAnsi="Times New Roman" w:cs="Times New Roman"/>
          <w:sz w:val="24"/>
          <w:szCs w:val="24"/>
        </w:rPr>
        <w:t xml:space="preserve"> и С. Гиппиус; "Пальцы", пер. с нем. Л. </w:t>
      </w:r>
      <w:proofErr w:type="spellStart"/>
      <w:r w:rsidR="00563AF0" w:rsidRPr="00C851C8">
        <w:rPr>
          <w:rFonts w:ascii="Times New Roman" w:hAnsi="Times New Roman" w:cs="Times New Roman"/>
          <w:sz w:val="24"/>
          <w:szCs w:val="24"/>
        </w:rPr>
        <w:t>Яхина</w:t>
      </w:r>
      <w:proofErr w:type="spellEnd"/>
      <w:r w:rsidR="00563AF0" w:rsidRPr="00C851C8">
        <w:rPr>
          <w:rFonts w:ascii="Times New Roman" w:hAnsi="Times New Roman" w:cs="Times New Roman"/>
          <w:sz w:val="24"/>
          <w:szCs w:val="24"/>
        </w:rPr>
        <w:t xml:space="preserve">; "Песня моряка" </w:t>
      </w:r>
      <w:proofErr w:type="spellStart"/>
      <w:r w:rsidR="00563AF0" w:rsidRPr="00C851C8">
        <w:rPr>
          <w:rFonts w:ascii="Times New Roman" w:hAnsi="Times New Roman" w:cs="Times New Roman"/>
          <w:sz w:val="24"/>
          <w:szCs w:val="24"/>
        </w:rPr>
        <w:t>норвежск</w:t>
      </w:r>
      <w:proofErr w:type="spellEnd"/>
      <w:r w:rsidR="00563AF0" w:rsidRPr="00C851C8">
        <w:rPr>
          <w:rFonts w:ascii="Times New Roman" w:hAnsi="Times New Roman" w:cs="Times New Roman"/>
          <w:sz w:val="24"/>
          <w:szCs w:val="24"/>
        </w:rPr>
        <w:t>. нар. песенка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Ю. Вронского); "</w:t>
      </w:r>
      <w:proofErr w:type="spellStart"/>
      <w:r w:rsidR="00563AF0" w:rsidRPr="00C851C8">
        <w:rPr>
          <w:rFonts w:ascii="Times New Roman" w:hAnsi="Times New Roman" w:cs="Times New Roman"/>
          <w:sz w:val="24"/>
          <w:szCs w:val="24"/>
        </w:rPr>
        <w:t>Барабек</w:t>
      </w:r>
      <w:proofErr w:type="spellEnd"/>
      <w:r w:rsidR="00563AF0" w:rsidRPr="00C851C8">
        <w:rPr>
          <w:rFonts w:ascii="Times New Roman" w:hAnsi="Times New Roman" w:cs="Times New Roman"/>
          <w:sz w:val="24"/>
          <w:szCs w:val="24"/>
        </w:rPr>
        <w:t>", англ.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К. Чуковского); "Шалтай-Болтай", англ.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С. Маршака).</w:t>
      </w:r>
    </w:p>
    <w:p w14:paraId="3BFA2F50" w14:textId="3B88A8E4" w:rsidR="00563AF0" w:rsidRPr="00C851C8" w:rsidRDefault="0053321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lastRenderedPageBreak/>
        <w:t>2.</w:t>
      </w:r>
      <w:r w:rsidR="00563AF0" w:rsidRPr="00C851C8">
        <w:rPr>
          <w:rFonts w:ascii="Times New Roman" w:hAnsi="Times New Roman" w:cs="Times New Roman"/>
          <w:sz w:val="24"/>
          <w:szCs w:val="24"/>
        </w:rPr>
        <w:t xml:space="preserve">Сказки. "Бременские музыканты" из сказок братьев Гримм, пер. с. нем. А. Введенского, под ред. С. Маршака; "Два жадных медвежонка", </w:t>
      </w:r>
      <w:proofErr w:type="spellStart"/>
      <w:r w:rsidR="00563AF0" w:rsidRPr="00C851C8">
        <w:rPr>
          <w:rFonts w:ascii="Times New Roman" w:hAnsi="Times New Roman" w:cs="Times New Roman"/>
          <w:sz w:val="24"/>
          <w:szCs w:val="24"/>
        </w:rPr>
        <w:t>венгер</w:t>
      </w:r>
      <w:proofErr w:type="spellEnd"/>
      <w:r w:rsidR="00563AF0" w:rsidRPr="00C851C8">
        <w:rPr>
          <w:rFonts w:ascii="Times New Roman" w:hAnsi="Times New Roman" w:cs="Times New Roman"/>
          <w:sz w:val="24"/>
          <w:szCs w:val="24"/>
        </w:rPr>
        <w:t>. сказка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xml:space="preserve">. А. Красновой и В. </w:t>
      </w:r>
      <w:proofErr w:type="spellStart"/>
      <w:r w:rsidR="00563AF0" w:rsidRPr="00C851C8">
        <w:rPr>
          <w:rFonts w:ascii="Times New Roman" w:hAnsi="Times New Roman" w:cs="Times New Roman"/>
          <w:sz w:val="24"/>
          <w:szCs w:val="24"/>
        </w:rPr>
        <w:t>Важдаева</w:t>
      </w:r>
      <w:proofErr w:type="spellEnd"/>
      <w:r w:rsidR="00563AF0" w:rsidRPr="00C851C8">
        <w:rPr>
          <w:rFonts w:ascii="Times New Roman" w:hAnsi="Times New Roman" w:cs="Times New Roman"/>
          <w:sz w:val="24"/>
          <w:szCs w:val="24"/>
        </w:rPr>
        <w:t>); "Колосок", укр. нар. сказка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xml:space="preserve">. С. Могилевской); "Красная Шапочка", из сказок Ш. Перро, пер. с франц. Т. </w:t>
      </w:r>
      <w:proofErr w:type="spellStart"/>
      <w:r w:rsidR="00563AF0" w:rsidRPr="00C851C8">
        <w:rPr>
          <w:rFonts w:ascii="Times New Roman" w:hAnsi="Times New Roman" w:cs="Times New Roman"/>
          <w:sz w:val="24"/>
          <w:szCs w:val="24"/>
        </w:rPr>
        <w:t>Габбе</w:t>
      </w:r>
      <w:proofErr w:type="spellEnd"/>
      <w:r w:rsidR="00563AF0" w:rsidRPr="00C851C8">
        <w:rPr>
          <w:rFonts w:ascii="Times New Roman" w:hAnsi="Times New Roman" w:cs="Times New Roman"/>
          <w:sz w:val="24"/>
          <w:szCs w:val="24"/>
        </w:rPr>
        <w:t>; "Три поросенка", пер. с англ. С. Михалкова.</w:t>
      </w:r>
    </w:p>
    <w:p w14:paraId="0109A9DC" w14:textId="77777777" w:rsidR="00563AF0" w:rsidRPr="00C851C8" w:rsidRDefault="00563AF0" w:rsidP="00C851C8">
      <w:pPr>
        <w:spacing w:after="0" w:line="240" w:lineRule="auto"/>
        <w:jc w:val="both"/>
        <w:rPr>
          <w:rFonts w:ascii="Times New Roman" w:hAnsi="Times New Roman" w:cs="Times New Roman"/>
          <w:b/>
          <w:bCs/>
          <w:sz w:val="24"/>
          <w:szCs w:val="24"/>
        </w:rPr>
      </w:pPr>
      <w:r w:rsidRPr="00C851C8">
        <w:rPr>
          <w:rFonts w:ascii="Times New Roman" w:hAnsi="Times New Roman" w:cs="Times New Roman"/>
          <w:b/>
          <w:bCs/>
          <w:sz w:val="24"/>
          <w:szCs w:val="24"/>
        </w:rPr>
        <w:t>Произведения поэтов и писателей России.</w:t>
      </w:r>
    </w:p>
    <w:p w14:paraId="4BDA45F1" w14:textId="6DF36723" w:rsidR="00563AF0" w:rsidRPr="00C851C8" w:rsidRDefault="0053321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b/>
          <w:bCs/>
          <w:sz w:val="24"/>
          <w:szCs w:val="24"/>
        </w:rPr>
        <w:t>1.</w:t>
      </w:r>
      <w:r w:rsidR="00563AF0" w:rsidRPr="00C851C8">
        <w:rPr>
          <w:rFonts w:ascii="Times New Roman" w:hAnsi="Times New Roman" w:cs="Times New Roman"/>
          <w:sz w:val="24"/>
          <w:szCs w:val="24"/>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w:t>
      </w:r>
      <w:proofErr w:type="spellStart"/>
      <w:r w:rsidR="00563AF0" w:rsidRPr="00C851C8">
        <w:rPr>
          <w:rFonts w:ascii="Times New Roman" w:hAnsi="Times New Roman" w:cs="Times New Roman"/>
          <w:sz w:val="24"/>
          <w:szCs w:val="24"/>
        </w:rPr>
        <w:t>Искалочка</w:t>
      </w:r>
      <w:proofErr w:type="spellEnd"/>
      <w:r w:rsidR="00563AF0" w:rsidRPr="00C851C8">
        <w:rPr>
          <w:rFonts w:ascii="Times New Roman" w:hAnsi="Times New Roman" w:cs="Times New Roman"/>
          <w:sz w:val="24"/>
          <w:szCs w:val="24"/>
        </w:rPr>
        <w:t xml:space="preserve">"; Благинина Е.А. "Дождик, дождик...", "Посидим в тишине" (по выбору); Брюсов В.Я. "Колыбельная"; Бунин И.А. "Листопад" (отрывок); </w:t>
      </w:r>
      <w:proofErr w:type="spellStart"/>
      <w:r w:rsidR="00563AF0" w:rsidRPr="00C851C8">
        <w:rPr>
          <w:rFonts w:ascii="Times New Roman" w:hAnsi="Times New Roman" w:cs="Times New Roman"/>
          <w:sz w:val="24"/>
          <w:szCs w:val="24"/>
        </w:rPr>
        <w:t>Гамазкова</w:t>
      </w:r>
      <w:proofErr w:type="spellEnd"/>
      <w:r w:rsidR="00563AF0" w:rsidRPr="00C851C8">
        <w:rPr>
          <w:rFonts w:ascii="Times New Roman" w:hAnsi="Times New Roman" w:cs="Times New Roman"/>
          <w:sz w:val="24"/>
          <w:szCs w:val="24"/>
        </w:rPr>
        <w:t xml:space="preserve"> И. "Колыбельная для бабушки"; </w:t>
      </w:r>
      <w:proofErr w:type="spellStart"/>
      <w:r w:rsidR="00563AF0" w:rsidRPr="00C851C8">
        <w:rPr>
          <w:rFonts w:ascii="Times New Roman" w:hAnsi="Times New Roman" w:cs="Times New Roman"/>
          <w:sz w:val="24"/>
          <w:szCs w:val="24"/>
        </w:rPr>
        <w:t>Гернет</w:t>
      </w:r>
      <w:proofErr w:type="spellEnd"/>
      <w:r w:rsidR="00563AF0" w:rsidRPr="00C851C8">
        <w:rPr>
          <w:rFonts w:ascii="Times New Roman" w:hAnsi="Times New Roman" w:cs="Times New Roman"/>
          <w:sz w:val="24"/>
          <w:szCs w:val="24"/>
        </w:rPr>
        <w:t xml:space="preserve"> Н. и Хармс Д. "Очень-очень вкусный пирог"; Есенин С.А. "Поет зима - аукает..."; </w:t>
      </w:r>
      <w:proofErr w:type="spellStart"/>
      <w:r w:rsidR="00563AF0" w:rsidRPr="00C851C8">
        <w:rPr>
          <w:rFonts w:ascii="Times New Roman" w:hAnsi="Times New Roman" w:cs="Times New Roman"/>
          <w:sz w:val="24"/>
          <w:szCs w:val="24"/>
        </w:rPr>
        <w:t>Заходер</w:t>
      </w:r>
      <w:proofErr w:type="spellEnd"/>
      <w:r w:rsidR="00563AF0" w:rsidRPr="00C851C8">
        <w:rPr>
          <w:rFonts w:ascii="Times New Roman" w:hAnsi="Times New Roman" w:cs="Times New Roman"/>
          <w:sz w:val="24"/>
          <w:szCs w:val="24"/>
        </w:rPr>
        <w:t xml:space="preserve"> Б.В. "Волчок", "</w:t>
      </w:r>
      <w:proofErr w:type="spellStart"/>
      <w:r w:rsidR="00563AF0" w:rsidRPr="00C851C8">
        <w:rPr>
          <w:rFonts w:ascii="Times New Roman" w:hAnsi="Times New Roman" w:cs="Times New Roman"/>
          <w:sz w:val="24"/>
          <w:szCs w:val="24"/>
        </w:rPr>
        <w:t>Кискино</w:t>
      </w:r>
      <w:proofErr w:type="spellEnd"/>
      <w:r w:rsidR="00563AF0" w:rsidRPr="00C851C8">
        <w:rPr>
          <w:rFonts w:ascii="Times New Roman" w:hAnsi="Times New Roman" w:cs="Times New Roman"/>
          <w:sz w:val="24"/>
          <w:szCs w:val="24"/>
        </w:rPr>
        <w:t xml:space="preserve"> горе" (по выбору); Кушак Ю.Н. "Сорок </w:t>
      </w:r>
      <w:proofErr w:type="spellStart"/>
      <w:r w:rsidR="00563AF0" w:rsidRPr="00C851C8">
        <w:rPr>
          <w:rFonts w:ascii="Times New Roman" w:hAnsi="Times New Roman" w:cs="Times New Roman"/>
          <w:sz w:val="24"/>
          <w:szCs w:val="24"/>
        </w:rPr>
        <w:t>сорок</w:t>
      </w:r>
      <w:proofErr w:type="spellEnd"/>
      <w:r w:rsidR="00563AF0" w:rsidRPr="00C851C8">
        <w:rPr>
          <w:rFonts w:ascii="Times New Roman" w:hAnsi="Times New Roman" w:cs="Times New Roman"/>
          <w:sz w:val="24"/>
          <w:szCs w:val="24"/>
        </w:rPr>
        <w:t>";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w:t>
      </w:r>
      <w:proofErr w:type="spellStart"/>
      <w:r w:rsidR="00563AF0" w:rsidRPr="00C851C8">
        <w:rPr>
          <w:rFonts w:ascii="Times New Roman" w:hAnsi="Times New Roman" w:cs="Times New Roman"/>
          <w:sz w:val="24"/>
          <w:szCs w:val="24"/>
        </w:rPr>
        <w:t>Плим</w:t>
      </w:r>
      <w:proofErr w:type="spellEnd"/>
      <w:r w:rsidR="00563AF0" w:rsidRPr="00C851C8">
        <w:rPr>
          <w:rFonts w:ascii="Times New Roman" w:hAnsi="Times New Roman" w:cs="Times New Roman"/>
          <w:sz w:val="24"/>
          <w:szCs w:val="24"/>
        </w:rPr>
        <w:t>",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w:t>
      </w:r>
      <w:proofErr w:type="spellStart"/>
      <w:r w:rsidR="00563AF0" w:rsidRPr="00C851C8">
        <w:rPr>
          <w:rFonts w:ascii="Times New Roman" w:hAnsi="Times New Roman" w:cs="Times New Roman"/>
          <w:sz w:val="24"/>
          <w:szCs w:val="24"/>
        </w:rPr>
        <w:t>Приставалка</w:t>
      </w:r>
      <w:proofErr w:type="spellEnd"/>
      <w:r w:rsidR="00563AF0" w:rsidRPr="00C851C8">
        <w:rPr>
          <w:rFonts w:ascii="Times New Roman" w:hAnsi="Times New Roman" w:cs="Times New Roman"/>
          <w:sz w:val="24"/>
          <w:szCs w:val="24"/>
        </w:rPr>
        <w:t>"; Чуковский К.И. "Путаница", "</w:t>
      </w:r>
      <w:proofErr w:type="spellStart"/>
      <w:r w:rsidR="00563AF0" w:rsidRPr="00C851C8">
        <w:rPr>
          <w:rFonts w:ascii="Times New Roman" w:hAnsi="Times New Roman" w:cs="Times New Roman"/>
          <w:sz w:val="24"/>
          <w:szCs w:val="24"/>
        </w:rPr>
        <w:t>Закаляка</w:t>
      </w:r>
      <w:proofErr w:type="spellEnd"/>
      <w:r w:rsidR="00563AF0" w:rsidRPr="00C851C8">
        <w:rPr>
          <w:rFonts w:ascii="Times New Roman" w:hAnsi="Times New Roman" w:cs="Times New Roman"/>
          <w:sz w:val="24"/>
          <w:szCs w:val="24"/>
        </w:rPr>
        <w:t>", "Радость", "</w:t>
      </w:r>
      <w:proofErr w:type="spellStart"/>
      <w:r w:rsidR="00563AF0" w:rsidRPr="00C851C8">
        <w:rPr>
          <w:rFonts w:ascii="Times New Roman" w:hAnsi="Times New Roman" w:cs="Times New Roman"/>
          <w:sz w:val="24"/>
          <w:szCs w:val="24"/>
        </w:rPr>
        <w:t>Тараканище</w:t>
      </w:r>
      <w:proofErr w:type="spellEnd"/>
      <w:r w:rsidR="00563AF0" w:rsidRPr="00C851C8">
        <w:rPr>
          <w:rFonts w:ascii="Times New Roman" w:hAnsi="Times New Roman" w:cs="Times New Roman"/>
          <w:sz w:val="24"/>
          <w:szCs w:val="24"/>
        </w:rPr>
        <w:t>" (по выбору).</w:t>
      </w:r>
    </w:p>
    <w:p w14:paraId="70B2610C" w14:textId="066AAB47" w:rsidR="00563AF0" w:rsidRPr="00C851C8" w:rsidRDefault="0053321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2.</w:t>
      </w:r>
      <w:r w:rsidR="00563AF0" w:rsidRPr="00C851C8">
        <w:rPr>
          <w:rFonts w:ascii="Times New Roman" w:hAnsi="Times New Roman" w:cs="Times New Roman"/>
          <w:sz w:val="24"/>
          <w:szCs w:val="24"/>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w:t>
      </w:r>
      <w:proofErr w:type="spellStart"/>
      <w:r w:rsidR="00563AF0" w:rsidRPr="00C851C8">
        <w:rPr>
          <w:rFonts w:ascii="Times New Roman" w:hAnsi="Times New Roman" w:cs="Times New Roman"/>
          <w:sz w:val="24"/>
          <w:szCs w:val="24"/>
        </w:rPr>
        <w:t>Сахарнов</w:t>
      </w:r>
      <w:proofErr w:type="spellEnd"/>
      <w:r w:rsidR="00563AF0" w:rsidRPr="00C851C8">
        <w:rPr>
          <w:rFonts w:ascii="Times New Roman" w:hAnsi="Times New Roman" w:cs="Times New Roman"/>
          <w:sz w:val="24"/>
          <w:szCs w:val="24"/>
        </w:rPr>
        <w:t xml:space="preserve"> С.В. "Кто прячется лучше всех?"; Сладков Н.И. "Неслух"; Сутеев В.Г. "Мышонок и карандаш"; </w:t>
      </w:r>
      <w:proofErr w:type="spellStart"/>
      <w:r w:rsidR="00563AF0" w:rsidRPr="00C851C8">
        <w:rPr>
          <w:rFonts w:ascii="Times New Roman" w:hAnsi="Times New Roman" w:cs="Times New Roman"/>
          <w:sz w:val="24"/>
          <w:szCs w:val="24"/>
        </w:rPr>
        <w:t>Тайц</w:t>
      </w:r>
      <w:proofErr w:type="spellEnd"/>
      <w:r w:rsidR="00563AF0" w:rsidRPr="00C851C8">
        <w:rPr>
          <w:rFonts w:ascii="Times New Roman" w:hAnsi="Times New Roman" w:cs="Times New Roman"/>
          <w:sz w:val="24"/>
          <w:szCs w:val="24"/>
        </w:rPr>
        <w:t xml:space="preserve">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14:paraId="2C14467A" w14:textId="475E738B" w:rsidR="00563AF0" w:rsidRPr="00C851C8" w:rsidRDefault="0053321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3.</w:t>
      </w:r>
      <w:r w:rsidR="00563AF0" w:rsidRPr="00C851C8">
        <w:rPr>
          <w:rFonts w:ascii="Times New Roman" w:hAnsi="Times New Roman" w:cs="Times New Roman"/>
          <w:sz w:val="24"/>
          <w:szCs w:val="24"/>
        </w:rPr>
        <w:t>Литературные сказки. Горький М. "</w:t>
      </w:r>
      <w:proofErr w:type="spellStart"/>
      <w:r w:rsidR="00563AF0" w:rsidRPr="00C851C8">
        <w:rPr>
          <w:rFonts w:ascii="Times New Roman" w:hAnsi="Times New Roman" w:cs="Times New Roman"/>
          <w:sz w:val="24"/>
          <w:szCs w:val="24"/>
        </w:rPr>
        <w:t>Воробьишко</w:t>
      </w:r>
      <w:proofErr w:type="spellEnd"/>
      <w:r w:rsidR="00563AF0" w:rsidRPr="00C851C8">
        <w:rPr>
          <w:rFonts w:ascii="Times New Roman" w:hAnsi="Times New Roman" w:cs="Times New Roman"/>
          <w:sz w:val="24"/>
          <w:szCs w:val="24"/>
        </w:rPr>
        <w:t>";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w:t>
      </w:r>
      <w:proofErr w:type="spellStart"/>
      <w:r w:rsidR="00563AF0" w:rsidRPr="00C851C8">
        <w:rPr>
          <w:rFonts w:ascii="Times New Roman" w:hAnsi="Times New Roman" w:cs="Times New Roman"/>
          <w:sz w:val="24"/>
          <w:szCs w:val="24"/>
        </w:rPr>
        <w:t>Тараканище</w:t>
      </w:r>
      <w:proofErr w:type="spellEnd"/>
      <w:r w:rsidR="00563AF0" w:rsidRPr="00C851C8">
        <w:rPr>
          <w:rFonts w:ascii="Times New Roman" w:hAnsi="Times New Roman" w:cs="Times New Roman"/>
          <w:sz w:val="24"/>
          <w:szCs w:val="24"/>
        </w:rPr>
        <w:t>", "</w:t>
      </w:r>
      <w:proofErr w:type="spellStart"/>
      <w:r w:rsidR="00563AF0" w:rsidRPr="00C851C8">
        <w:rPr>
          <w:rFonts w:ascii="Times New Roman" w:hAnsi="Times New Roman" w:cs="Times New Roman"/>
          <w:sz w:val="24"/>
          <w:szCs w:val="24"/>
        </w:rPr>
        <w:t>Федорино</w:t>
      </w:r>
      <w:proofErr w:type="spellEnd"/>
      <w:r w:rsidR="00563AF0" w:rsidRPr="00C851C8">
        <w:rPr>
          <w:rFonts w:ascii="Times New Roman" w:hAnsi="Times New Roman" w:cs="Times New Roman"/>
          <w:sz w:val="24"/>
          <w:szCs w:val="24"/>
        </w:rPr>
        <w:t xml:space="preserve"> горе", "Айболит и воробей" (1 - 2 рассказа по выбору).</w:t>
      </w:r>
    </w:p>
    <w:p w14:paraId="61B3EA51" w14:textId="77777777" w:rsidR="00563AF0" w:rsidRPr="00C851C8" w:rsidRDefault="00563AF0" w:rsidP="00C851C8">
      <w:pPr>
        <w:spacing w:after="0" w:line="240" w:lineRule="auto"/>
        <w:jc w:val="both"/>
        <w:rPr>
          <w:rFonts w:ascii="Times New Roman" w:hAnsi="Times New Roman" w:cs="Times New Roman"/>
          <w:b/>
          <w:bCs/>
          <w:sz w:val="24"/>
          <w:szCs w:val="24"/>
        </w:rPr>
      </w:pPr>
      <w:r w:rsidRPr="00C851C8">
        <w:rPr>
          <w:rFonts w:ascii="Times New Roman" w:hAnsi="Times New Roman" w:cs="Times New Roman"/>
          <w:b/>
          <w:bCs/>
          <w:sz w:val="24"/>
          <w:szCs w:val="24"/>
        </w:rPr>
        <w:t>Произведения поэтов и писателей разных стран.</w:t>
      </w:r>
    </w:p>
    <w:p w14:paraId="4955FE85" w14:textId="050E6EE1" w:rsidR="00563AF0" w:rsidRPr="00C851C8" w:rsidRDefault="0053321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1.</w:t>
      </w:r>
      <w:r w:rsidR="00563AF0" w:rsidRPr="00C851C8">
        <w:rPr>
          <w:rFonts w:ascii="Times New Roman" w:hAnsi="Times New Roman" w:cs="Times New Roman"/>
          <w:sz w:val="24"/>
          <w:szCs w:val="24"/>
        </w:rPr>
        <w:t xml:space="preserve">Поэзия. </w:t>
      </w:r>
      <w:proofErr w:type="spellStart"/>
      <w:r w:rsidR="00563AF0" w:rsidRPr="00C851C8">
        <w:rPr>
          <w:rFonts w:ascii="Times New Roman" w:hAnsi="Times New Roman" w:cs="Times New Roman"/>
          <w:sz w:val="24"/>
          <w:szCs w:val="24"/>
        </w:rPr>
        <w:t>Бжехва</w:t>
      </w:r>
      <w:proofErr w:type="spellEnd"/>
      <w:r w:rsidR="00563AF0" w:rsidRPr="00C851C8">
        <w:rPr>
          <w:rFonts w:ascii="Times New Roman" w:hAnsi="Times New Roman" w:cs="Times New Roman"/>
          <w:sz w:val="24"/>
          <w:szCs w:val="24"/>
        </w:rPr>
        <w:t xml:space="preserve"> Я. "Клей", пер. с польск. Б. </w:t>
      </w:r>
      <w:proofErr w:type="spellStart"/>
      <w:r w:rsidR="00563AF0" w:rsidRPr="00C851C8">
        <w:rPr>
          <w:rFonts w:ascii="Times New Roman" w:hAnsi="Times New Roman" w:cs="Times New Roman"/>
          <w:sz w:val="24"/>
          <w:szCs w:val="24"/>
        </w:rPr>
        <w:t>Заходер</w:t>
      </w:r>
      <w:proofErr w:type="spellEnd"/>
      <w:r w:rsidR="00563AF0" w:rsidRPr="00C851C8">
        <w:rPr>
          <w:rFonts w:ascii="Times New Roman" w:hAnsi="Times New Roman" w:cs="Times New Roman"/>
          <w:sz w:val="24"/>
          <w:szCs w:val="24"/>
        </w:rPr>
        <w:t xml:space="preserve">; </w:t>
      </w:r>
      <w:proofErr w:type="spellStart"/>
      <w:r w:rsidR="00563AF0" w:rsidRPr="00C851C8">
        <w:rPr>
          <w:rFonts w:ascii="Times New Roman" w:hAnsi="Times New Roman" w:cs="Times New Roman"/>
          <w:sz w:val="24"/>
          <w:szCs w:val="24"/>
        </w:rPr>
        <w:t>Грубин</w:t>
      </w:r>
      <w:proofErr w:type="spellEnd"/>
      <w:r w:rsidR="00563AF0" w:rsidRPr="00C851C8">
        <w:rPr>
          <w:rFonts w:ascii="Times New Roman" w:hAnsi="Times New Roman" w:cs="Times New Roman"/>
          <w:sz w:val="24"/>
          <w:szCs w:val="24"/>
        </w:rPr>
        <w:t xml:space="preserve"> Ф. "Слезы", пер. с </w:t>
      </w:r>
      <w:proofErr w:type="spellStart"/>
      <w:r w:rsidR="00563AF0" w:rsidRPr="00C851C8">
        <w:rPr>
          <w:rFonts w:ascii="Times New Roman" w:hAnsi="Times New Roman" w:cs="Times New Roman"/>
          <w:sz w:val="24"/>
          <w:szCs w:val="24"/>
        </w:rPr>
        <w:t>чеш</w:t>
      </w:r>
      <w:proofErr w:type="spellEnd"/>
      <w:r w:rsidR="00563AF0" w:rsidRPr="00C851C8">
        <w:rPr>
          <w:rFonts w:ascii="Times New Roman" w:hAnsi="Times New Roman" w:cs="Times New Roman"/>
          <w:sz w:val="24"/>
          <w:szCs w:val="24"/>
        </w:rPr>
        <w:t xml:space="preserve">. Е. </w:t>
      </w:r>
      <w:proofErr w:type="spellStart"/>
      <w:r w:rsidR="00563AF0" w:rsidRPr="00C851C8">
        <w:rPr>
          <w:rFonts w:ascii="Times New Roman" w:hAnsi="Times New Roman" w:cs="Times New Roman"/>
          <w:sz w:val="24"/>
          <w:szCs w:val="24"/>
        </w:rPr>
        <w:t>Солоновича</w:t>
      </w:r>
      <w:proofErr w:type="spellEnd"/>
      <w:r w:rsidR="00563AF0" w:rsidRPr="00C851C8">
        <w:rPr>
          <w:rFonts w:ascii="Times New Roman" w:hAnsi="Times New Roman" w:cs="Times New Roman"/>
          <w:sz w:val="24"/>
          <w:szCs w:val="24"/>
        </w:rPr>
        <w:t xml:space="preserve">; </w:t>
      </w:r>
      <w:proofErr w:type="spellStart"/>
      <w:r w:rsidR="00563AF0" w:rsidRPr="00C851C8">
        <w:rPr>
          <w:rFonts w:ascii="Times New Roman" w:hAnsi="Times New Roman" w:cs="Times New Roman"/>
          <w:sz w:val="24"/>
          <w:szCs w:val="24"/>
        </w:rPr>
        <w:t>Квитко</w:t>
      </w:r>
      <w:proofErr w:type="spellEnd"/>
      <w:r w:rsidR="00563AF0" w:rsidRPr="00C851C8">
        <w:rPr>
          <w:rFonts w:ascii="Times New Roman" w:hAnsi="Times New Roman" w:cs="Times New Roman"/>
          <w:sz w:val="24"/>
          <w:szCs w:val="24"/>
        </w:rPr>
        <w:t xml:space="preserve"> Л.М. "Бабушкины руки" (пер. с евр. Т. </w:t>
      </w:r>
      <w:proofErr w:type="spellStart"/>
      <w:r w:rsidR="00563AF0" w:rsidRPr="00C851C8">
        <w:rPr>
          <w:rFonts w:ascii="Times New Roman" w:hAnsi="Times New Roman" w:cs="Times New Roman"/>
          <w:sz w:val="24"/>
          <w:szCs w:val="24"/>
        </w:rPr>
        <w:t>Спендиаровой</w:t>
      </w:r>
      <w:proofErr w:type="spellEnd"/>
      <w:r w:rsidR="00563AF0" w:rsidRPr="00C851C8">
        <w:rPr>
          <w:rFonts w:ascii="Times New Roman" w:hAnsi="Times New Roman" w:cs="Times New Roman"/>
          <w:sz w:val="24"/>
          <w:szCs w:val="24"/>
        </w:rPr>
        <w:t xml:space="preserve">); Райнис Я. "Наперегонки", пер. </w:t>
      </w:r>
      <w:proofErr w:type="gramStart"/>
      <w:r w:rsidR="00563AF0" w:rsidRPr="00C851C8">
        <w:rPr>
          <w:rFonts w:ascii="Times New Roman" w:hAnsi="Times New Roman" w:cs="Times New Roman"/>
          <w:sz w:val="24"/>
          <w:szCs w:val="24"/>
        </w:rPr>
        <w:t>с латыш</w:t>
      </w:r>
      <w:proofErr w:type="gramEnd"/>
      <w:r w:rsidR="00563AF0" w:rsidRPr="00C851C8">
        <w:rPr>
          <w:rFonts w:ascii="Times New Roman" w:hAnsi="Times New Roman" w:cs="Times New Roman"/>
          <w:sz w:val="24"/>
          <w:szCs w:val="24"/>
        </w:rPr>
        <w:t xml:space="preserve">. Л. </w:t>
      </w:r>
      <w:proofErr w:type="spellStart"/>
      <w:r w:rsidR="00563AF0" w:rsidRPr="00C851C8">
        <w:rPr>
          <w:rFonts w:ascii="Times New Roman" w:hAnsi="Times New Roman" w:cs="Times New Roman"/>
          <w:sz w:val="24"/>
          <w:szCs w:val="24"/>
        </w:rPr>
        <w:t>Мезинова</w:t>
      </w:r>
      <w:proofErr w:type="spellEnd"/>
      <w:r w:rsidR="00563AF0" w:rsidRPr="00C851C8">
        <w:rPr>
          <w:rFonts w:ascii="Times New Roman" w:hAnsi="Times New Roman" w:cs="Times New Roman"/>
          <w:sz w:val="24"/>
          <w:szCs w:val="24"/>
        </w:rPr>
        <w:t xml:space="preserve">; </w:t>
      </w:r>
      <w:proofErr w:type="spellStart"/>
      <w:r w:rsidR="00563AF0" w:rsidRPr="00C851C8">
        <w:rPr>
          <w:rFonts w:ascii="Times New Roman" w:hAnsi="Times New Roman" w:cs="Times New Roman"/>
          <w:sz w:val="24"/>
          <w:szCs w:val="24"/>
        </w:rPr>
        <w:t>Тувим</w:t>
      </w:r>
      <w:proofErr w:type="spellEnd"/>
      <w:r w:rsidR="00563AF0" w:rsidRPr="00C851C8">
        <w:rPr>
          <w:rFonts w:ascii="Times New Roman" w:hAnsi="Times New Roman" w:cs="Times New Roman"/>
          <w:sz w:val="24"/>
          <w:szCs w:val="24"/>
        </w:rPr>
        <w:t xml:space="preserve"> Ю. "Чудеса", пер. с польск. В. Приходько; "Про пана </w:t>
      </w:r>
      <w:proofErr w:type="spellStart"/>
      <w:r w:rsidR="00563AF0" w:rsidRPr="00C851C8">
        <w:rPr>
          <w:rFonts w:ascii="Times New Roman" w:hAnsi="Times New Roman" w:cs="Times New Roman"/>
          <w:sz w:val="24"/>
          <w:szCs w:val="24"/>
        </w:rPr>
        <w:t>Трулялинского</w:t>
      </w:r>
      <w:proofErr w:type="spellEnd"/>
      <w:r w:rsidR="00563AF0" w:rsidRPr="00C851C8">
        <w:rPr>
          <w:rFonts w:ascii="Times New Roman" w:hAnsi="Times New Roman" w:cs="Times New Roman"/>
          <w:sz w:val="24"/>
          <w:szCs w:val="24"/>
        </w:rPr>
        <w:t xml:space="preserve">", пересказ с польск. Б. </w:t>
      </w:r>
      <w:proofErr w:type="spellStart"/>
      <w:r w:rsidR="00563AF0" w:rsidRPr="00C851C8">
        <w:rPr>
          <w:rFonts w:ascii="Times New Roman" w:hAnsi="Times New Roman" w:cs="Times New Roman"/>
          <w:sz w:val="24"/>
          <w:szCs w:val="24"/>
        </w:rPr>
        <w:t>Заходера</w:t>
      </w:r>
      <w:proofErr w:type="spellEnd"/>
      <w:r w:rsidR="00563AF0" w:rsidRPr="00C851C8">
        <w:rPr>
          <w:rFonts w:ascii="Times New Roman" w:hAnsi="Times New Roman" w:cs="Times New Roman"/>
          <w:sz w:val="24"/>
          <w:szCs w:val="24"/>
        </w:rPr>
        <w:t>; "Овощи", пер. с польск. С. Михалкова.</w:t>
      </w:r>
    </w:p>
    <w:p w14:paraId="3170A329" w14:textId="6B964CAD" w:rsidR="00AB1BA2" w:rsidRPr="00C851C8" w:rsidRDefault="0053321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2.</w:t>
      </w:r>
      <w:r w:rsidR="00563AF0" w:rsidRPr="00C851C8">
        <w:rPr>
          <w:rFonts w:ascii="Times New Roman" w:hAnsi="Times New Roman" w:cs="Times New Roman"/>
          <w:sz w:val="24"/>
          <w:szCs w:val="24"/>
        </w:rPr>
        <w:t xml:space="preserve">Литературные сказки. </w:t>
      </w:r>
      <w:proofErr w:type="spellStart"/>
      <w:r w:rsidR="00563AF0" w:rsidRPr="00C851C8">
        <w:rPr>
          <w:rFonts w:ascii="Times New Roman" w:hAnsi="Times New Roman" w:cs="Times New Roman"/>
          <w:sz w:val="24"/>
          <w:szCs w:val="24"/>
        </w:rPr>
        <w:t>Балинт</w:t>
      </w:r>
      <w:proofErr w:type="spellEnd"/>
      <w:r w:rsidR="00563AF0" w:rsidRPr="00C851C8">
        <w:rPr>
          <w:rFonts w:ascii="Times New Roman" w:hAnsi="Times New Roman" w:cs="Times New Roman"/>
          <w:sz w:val="24"/>
          <w:szCs w:val="24"/>
        </w:rPr>
        <w:t xml:space="preserve"> А. "Гном </w:t>
      </w:r>
      <w:proofErr w:type="spellStart"/>
      <w:r w:rsidR="00563AF0" w:rsidRPr="00C851C8">
        <w:rPr>
          <w:rFonts w:ascii="Times New Roman" w:hAnsi="Times New Roman" w:cs="Times New Roman"/>
          <w:sz w:val="24"/>
          <w:szCs w:val="24"/>
        </w:rPr>
        <w:t>Гномыч</w:t>
      </w:r>
      <w:proofErr w:type="spellEnd"/>
      <w:r w:rsidR="00563AF0" w:rsidRPr="00C851C8">
        <w:rPr>
          <w:rFonts w:ascii="Times New Roman" w:hAnsi="Times New Roman" w:cs="Times New Roman"/>
          <w:sz w:val="24"/>
          <w:szCs w:val="24"/>
        </w:rPr>
        <w:t xml:space="preserve"> и </w:t>
      </w:r>
      <w:proofErr w:type="spellStart"/>
      <w:r w:rsidR="00563AF0" w:rsidRPr="00C851C8">
        <w:rPr>
          <w:rFonts w:ascii="Times New Roman" w:hAnsi="Times New Roman" w:cs="Times New Roman"/>
          <w:sz w:val="24"/>
          <w:szCs w:val="24"/>
        </w:rPr>
        <w:t>Изюмка</w:t>
      </w:r>
      <w:proofErr w:type="spellEnd"/>
      <w:r w:rsidR="00563AF0" w:rsidRPr="00C851C8">
        <w:rPr>
          <w:rFonts w:ascii="Times New Roman" w:hAnsi="Times New Roman" w:cs="Times New Roman"/>
          <w:sz w:val="24"/>
          <w:szCs w:val="24"/>
        </w:rPr>
        <w:t xml:space="preserve">" (1 - 2 главы из книги по выбору), пер. с венг. Г. </w:t>
      </w:r>
      <w:proofErr w:type="spellStart"/>
      <w:r w:rsidR="00563AF0" w:rsidRPr="00C851C8">
        <w:rPr>
          <w:rFonts w:ascii="Times New Roman" w:hAnsi="Times New Roman" w:cs="Times New Roman"/>
          <w:sz w:val="24"/>
          <w:szCs w:val="24"/>
        </w:rPr>
        <w:t>Лейбутина</w:t>
      </w:r>
      <w:proofErr w:type="spellEnd"/>
      <w:r w:rsidR="00563AF0" w:rsidRPr="00C851C8">
        <w:rPr>
          <w:rFonts w:ascii="Times New Roman" w:hAnsi="Times New Roman" w:cs="Times New Roman"/>
          <w:sz w:val="24"/>
          <w:szCs w:val="24"/>
        </w:rPr>
        <w:t xml:space="preserve">; </w:t>
      </w:r>
      <w:proofErr w:type="spellStart"/>
      <w:r w:rsidR="00563AF0" w:rsidRPr="00C851C8">
        <w:rPr>
          <w:rFonts w:ascii="Times New Roman" w:hAnsi="Times New Roman" w:cs="Times New Roman"/>
          <w:sz w:val="24"/>
          <w:szCs w:val="24"/>
        </w:rPr>
        <w:t>Дональдсон</w:t>
      </w:r>
      <w:proofErr w:type="spellEnd"/>
      <w:r w:rsidR="00563AF0" w:rsidRPr="00C851C8">
        <w:rPr>
          <w:rFonts w:ascii="Times New Roman" w:hAnsi="Times New Roman" w:cs="Times New Roman"/>
          <w:sz w:val="24"/>
          <w:szCs w:val="24"/>
        </w:rPr>
        <w:t xml:space="preserve"> Д. "</w:t>
      </w:r>
      <w:proofErr w:type="spellStart"/>
      <w:r w:rsidR="00563AF0" w:rsidRPr="00C851C8">
        <w:rPr>
          <w:rFonts w:ascii="Times New Roman" w:hAnsi="Times New Roman" w:cs="Times New Roman"/>
          <w:sz w:val="24"/>
          <w:szCs w:val="24"/>
        </w:rPr>
        <w:t>Груффало</w:t>
      </w:r>
      <w:proofErr w:type="spellEnd"/>
      <w:r w:rsidR="00563AF0" w:rsidRPr="00C851C8">
        <w:rPr>
          <w:rFonts w:ascii="Times New Roman" w:hAnsi="Times New Roman" w:cs="Times New Roman"/>
          <w:sz w:val="24"/>
          <w:szCs w:val="24"/>
        </w:rPr>
        <w:t xml:space="preserve">", "Хочу к маме" (пер. М. </w:t>
      </w:r>
      <w:proofErr w:type="spellStart"/>
      <w:r w:rsidR="00563AF0" w:rsidRPr="00C851C8">
        <w:rPr>
          <w:rFonts w:ascii="Times New Roman" w:hAnsi="Times New Roman" w:cs="Times New Roman"/>
          <w:sz w:val="24"/>
          <w:szCs w:val="24"/>
        </w:rPr>
        <w:t>Бородицкой</w:t>
      </w:r>
      <w:proofErr w:type="spellEnd"/>
      <w:r w:rsidR="00563AF0" w:rsidRPr="00C851C8">
        <w:rPr>
          <w:rFonts w:ascii="Times New Roman" w:hAnsi="Times New Roman" w:cs="Times New Roman"/>
          <w:sz w:val="24"/>
          <w:szCs w:val="24"/>
        </w:rPr>
        <w:t xml:space="preserve">) (по выбору); </w:t>
      </w:r>
      <w:proofErr w:type="spellStart"/>
      <w:r w:rsidR="00563AF0" w:rsidRPr="00C851C8">
        <w:rPr>
          <w:rFonts w:ascii="Times New Roman" w:hAnsi="Times New Roman" w:cs="Times New Roman"/>
          <w:sz w:val="24"/>
          <w:szCs w:val="24"/>
        </w:rPr>
        <w:t>Ивамура</w:t>
      </w:r>
      <w:proofErr w:type="spellEnd"/>
      <w:r w:rsidR="00563AF0" w:rsidRPr="00C851C8">
        <w:rPr>
          <w:rFonts w:ascii="Times New Roman" w:hAnsi="Times New Roman" w:cs="Times New Roman"/>
          <w:sz w:val="24"/>
          <w:szCs w:val="24"/>
        </w:rPr>
        <w:t xml:space="preserve"> К. "14 лесных мышей" (пер. Е. </w:t>
      </w:r>
      <w:proofErr w:type="spellStart"/>
      <w:r w:rsidR="00563AF0" w:rsidRPr="00C851C8">
        <w:rPr>
          <w:rFonts w:ascii="Times New Roman" w:hAnsi="Times New Roman" w:cs="Times New Roman"/>
          <w:sz w:val="24"/>
          <w:szCs w:val="24"/>
        </w:rPr>
        <w:t>Байбиковой</w:t>
      </w:r>
      <w:proofErr w:type="spellEnd"/>
      <w:r w:rsidR="00563AF0" w:rsidRPr="00C851C8">
        <w:rPr>
          <w:rFonts w:ascii="Times New Roman" w:hAnsi="Times New Roman" w:cs="Times New Roman"/>
          <w:sz w:val="24"/>
          <w:szCs w:val="24"/>
        </w:rPr>
        <w:t xml:space="preserve">); </w:t>
      </w:r>
      <w:proofErr w:type="spellStart"/>
      <w:r w:rsidR="00563AF0" w:rsidRPr="00C851C8">
        <w:rPr>
          <w:rFonts w:ascii="Times New Roman" w:hAnsi="Times New Roman" w:cs="Times New Roman"/>
          <w:sz w:val="24"/>
          <w:szCs w:val="24"/>
        </w:rPr>
        <w:t>Ингавес</w:t>
      </w:r>
      <w:proofErr w:type="spellEnd"/>
      <w:r w:rsidR="00563AF0" w:rsidRPr="00C851C8">
        <w:rPr>
          <w:rFonts w:ascii="Times New Roman" w:hAnsi="Times New Roman" w:cs="Times New Roman"/>
          <w:sz w:val="24"/>
          <w:szCs w:val="24"/>
        </w:rPr>
        <w:t xml:space="preserve"> Г. "Мишка Бруно" (пер. О. </w:t>
      </w:r>
      <w:proofErr w:type="spellStart"/>
      <w:r w:rsidR="00563AF0" w:rsidRPr="00C851C8">
        <w:rPr>
          <w:rFonts w:ascii="Times New Roman" w:hAnsi="Times New Roman" w:cs="Times New Roman"/>
          <w:sz w:val="24"/>
          <w:szCs w:val="24"/>
        </w:rPr>
        <w:t>Мяэотс</w:t>
      </w:r>
      <w:proofErr w:type="spellEnd"/>
      <w:r w:rsidR="00563AF0" w:rsidRPr="00C851C8">
        <w:rPr>
          <w:rFonts w:ascii="Times New Roman" w:hAnsi="Times New Roman" w:cs="Times New Roman"/>
          <w:sz w:val="24"/>
          <w:szCs w:val="24"/>
        </w:rPr>
        <w:t>); Керр Д. "</w:t>
      </w:r>
      <w:proofErr w:type="spellStart"/>
      <w:r w:rsidR="00563AF0" w:rsidRPr="00C851C8">
        <w:rPr>
          <w:rFonts w:ascii="Times New Roman" w:hAnsi="Times New Roman" w:cs="Times New Roman"/>
          <w:sz w:val="24"/>
          <w:szCs w:val="24"/>
        </w:rPr>
        <w:t>Мяули</w:t>
      </w:r>
      <w:proofErr w:type="spellEnd"/>
      <w:r w:rsidR="00563AF0" w:rsidRPr="00C851C8">
        <w:rPr>
          <w:rFonts w:ascii="Times New Roman" w:hAnsi="Times New Roman" w:cs="Times New Roman"/>
          <w:sz w:val="24"/>
          <w:szCs w:val="24"/>
        </w:rPr>
        <w:t xml:space="preserve">. Истории из жизни удивительной кошки" (пер. М. </w:t>
      </w:r>
      <w:proofErr w:type="spellStart"/>
      <w:r w:rsidR="00563AF0" w:rsidRPr="00C851C8">
        <w:rPr>
          <w:rFonts w:ascii="Times New Roman" w:hAnsi="Times New Roman" w:cs="Times New Roman"/>
          <w:sz w:val="24"/>
          <w:szCs w:val="24"/>
        </w:rPr>
        <w:t>Аромштам</w:t>
      </w:r>
      <w:proofErr w:type="spellEnd"/>
      <w:r w:rsidR="00563AF0" w:rsidRPr="00C851C8">
        <w:rPr>
          <w:rFonts w:ascii="Times New Roman" w:hAnsi="Times New Roman" w:cs="Times New Roman"/>
          <w:sz w:val="24"/>
          <w:szCs w:val="24"/>
        </w:rPr>
        <w:t xml:space="preserve">); </w:t>
      </w:r>
      <w:proofErr w:type="spellStart"/>
      <w:r w:rsidR="00563AF0" w:rsidRPr="00C851C8">
        <w:rPr>
          <w:rFonts w:ascii="Times New Roman" w:hAnsi="Times New Roman" w:cs="Times New Roman"/>
          <w:sz w:val="24"/>
          <w:szCs w:val="24"/>
        </w:rPr>
        <w:t>Лангройтер</w:t>
      </w:r>
      <w:proofErr w:type="spellEnd"/>
      <w:r w:rsidR="00563AF0" w:rsidRPr="00C851C8">
        <w:rPr>
          <w:rFonts w:ascii="Times New Roman" w:hAnsi="Times New Roman" w:cs="Times New Roman"/>
          <w:sz w:val="24"/>
          <w:szCs w:val="24"/>
        </w:rPr>
        <w:t xml:space="preserve"> Ю. "А дома лучше!" (пер. В. </w:t>
      </w:r>
      <w:proofErr w:type="spellStart"/>
      <w:r w:rsidR="00563AF0" w:rsidRPr="00C851C8">
        <w:rPr>
          <w:rFonts w:ascii="Times New Roman" w:hAnsi="Times New Roman" w:cs="Times New Roman"/>
          <w:sz w:val="24"/>
          <w:szCs w:val="24"/>
        </w:rPr>
        <w:t>Фербикова</w:t>
      </w:r>
      <w:proofErr w:type="spellEnd"/>
      <w:r w:rsidR="00563AF0" w:rsidRPr="00C851C8">
        <w:rPr>
          <w:rFonts w:ascii="Times New Roman" w:hAnsi="Times New Roman" w:cs="Times New Roman"/>
          <w:sz w:val="24"/>
          <w:szCs w:val="24"/>
        </w:rPr>
        <w:t>); Мугур Ф. "</w:t>
      </w:r>
      <w:proofErr w:type="spellStart"/>
      <w:r w:rsidR="00563AF0" w:rsidRPr="00C851C8">
        <w:rPr>
          <w:rFonts w:ascii="Times New Roman" w:hAnsi="Times New Roman" w:cs="Times New Roman"/>
          <w:sz w:val="24"/>
          <w:szCs w:val="24"/>
        </w:rPr>
        <w:t>Рилэ-Йепурилэ</w:t>
      </w:r>
      <w:proofErr w:type="spellEnd"/>
      <w:r w:rsidR="00563AF0" w:rsidRPr="00C851C8">
        <w:rPr>
          <w:rFonts w:ascii="Times New Roman" w:hAnsi="Times New Roman" w:cs="Times New Roman"/>
          <w:sz w:val="24"/>
          <w:szCs w:val="24"/>
        </w:rPr>
        <w:t xml:space="preserve"> и Жучок с золотыми крылышками" (пер. с </w:t>
      </w:r>
      <w:proofErr w:type="spellStart"/>
      <w:r w:rsidR="00563AF0" w:rsidRPr="00C851C8">
        <w:rPr>
          <w:rFonts w:ascii="Times New Roman" w:hAnsi="Times New Roman" w:cs="Times New Roman"/>
          <w:sz w:val="24"/>
          <w:szCs w:val="24"/>
        </w:rPr>
        <w:t>румынск</w:t>
      </w:r>
      <w:proofErr w:type="spellEnd"/>
      <w:r w:rsidR="00563AF0" w:rsidRPr="00C851C8">
        <w:rPr>
          <w:rFonts w:ascii="Times New Roman" w:hAnsi="Times New Roman" w:cs="Times New Roman"/>
          <w:sz w:val="24"/>
          <w:szCs w:val="24"/>
        </w:rPr>
        <w:t>.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w:t>
      </w:r>
      <w:proofErr w:type="spellStart"/>
      <w:r w:rsidR="00563AF0" w:rsidRPr="00C851C8">
        <w:rPr>
          <w:rFonts w:ascii="Times New Roman" w:hAnsi="Times New Roman" w:cs="Times New Roman"/>
          <w:sz w:val="24"/>
          <w:szCs w:val="24"/>
        </w:rPr>
        <w:t>Мафин</w:t>
      </w:r>
      <w:proofErr w:type="spellEnd"/>
      <w:r w:rsidR="00563AF0" w:rsidRPr="00C851C8">
        <w:rPr>
          <w:rFonts w:ascii="Times New Roman" w:hAnsi="Times New Roman" w:cs="Times New Roman"/>
          <w:sz w:val="24"/>
          <w:szCs w:val="24"/>
        </w:rPr>
        <w:t xml:space="preserve"> и его веселые друзья" (1 - 2 главы из книги по выбору), пер. с англ. О. Образцовой и Н. </w:t>
      </w:r>
      <w:proofErr w:type="spellStart"/>
      <w:r w:rsidR="00563AF0" w:rsidRPr="00C851C8">
        <w:rPr>
          <w:rFonts w:ascii="Times New Roman" w:hAnsi="Times New Roman" w:cs="Times New Roman"/>
          <w:sz w:val="24"/>
          <w:szCs w:val="24"/>
        </w:rPr>
        <w:t>Шанько</w:t>
      </w:r>
      <w:proofErr w:type="spellEnd"/>
      <w:r w:rsidR="00563AF0" w:rsidRPr="00C851C8">
        <w:rPr>
          <w:rFonts w:ascii="Times New Roman" w:hAnsi="Times New Roman" w:cs="Times New Roman"/>
          <w:sz w:val="24"/>
          <w:szCs w:val="24"/>
        </w:rPr>
        <w:t xml:space="preserve">; </w:t>
      </w:r>
      <w:proofErr w:type="spellStart"/>
      <w:r w:rsidR="00563AF0" w:rsidRPr="00C851C8">
        <w:rPr>
          <w:rFonts w:ascii="Times New Roman" w:hAnsi="Times New Roman" w:cs="Times New Roman"/>
          <w:sz w:val="24"/>
          <w:szCs w:val="24"/>
        </w:rPr>
        <w:t>Юхансон</w:t>
      </w:r>
      <w:proofErr w:type="spellEnd"/>
      <w:r w:rsidR="00563AF0" w:rsidRPr="00C851C8">
        <w:rPr>
          <w:rFonts w:ascii="Times New Roman" w:hAnsi="Times New Roman" w:cs="Times New Roman"/>
          <w:sz w:val="24"/>
          <w:szCs w:val="24"/>
        </w:rPr>
        <w:t xml:space="preserve"> Г. "Мулле </w:t>
      </w:r>
      <w:proofErr w:type="spellStart"/>
      <w:r w:rsidR="00563AF0" w:rsidRPr="00C851C8">
        <w:rPr>
          <w:rFonts w:ascii="Times New Roman" w:hAnsi="Times New Roman" w:cs="Times New Roman"/>
          <w:sz w:val="24"/>
          <w:szCs w:val="24"/>
        </w:rPr>
        <w:t>Мек</w:t>
      </w:r>
      <w:proofErr w:type="spellEnd"/>
      <w:r w:rsidR="00563AF0" w:rsidRPr="00C851C8">
        <w:rPr>
          <w:rFonts w:ascii="Times New Roman" w:hAnsi="Times New Roman" w:cs="Times New Roman"/>
          <w:sz w:val="24"/>
          <w:szCs w:val="24"/>
        </w:rPr>
        <w:t xml:space="preserve"> и </w:t>
      </w:r>
      <w:proofErr w:type="spellStart"/>
      <w:r w:rsidR="00563AF0" w:rsidRPr="00C851C8">
        <w:rPr>
          <w:rFonts w:ascii="Times New Roman" w:hAnsi="Times New Roman" w:cs="Times New Roman"/>
          <w:sz w:val="24"/>
          <w:szCs w:val="24"/>
        </w:rPr>
        <w:t>Буффа</w:t>
      </w:r>
      <w:proofErr w:type="spellEnd"/>
      <w:r w:rsidR="00563AF0" w:rsidRPr="00C851C8">
        <w:rPr>
          <w:rFonts w:ascii="Times New Roman" w:hAnsi="Times New Roman" w:cs="Times New Roman"/>
          <w:sz w:val="24"/>
          <w:szCs w:val="24"/>
        </w:rPr>
        <w:t xml:space="preserve">" (пер. Л. </w:t>
      </w:r>
      <w:proofErr w:type="spellStart"/>
      <w:r w:rsidR="00563AF0" w:rsidRPr="00C851C8">
        <w:rPr>
          <w:rFonts w:ascii="Times New Roman" w:hAnsi="Times New Roman" w:cs="Times New Roman"/>
          <w:sz w:val="24"/>
          <w:szCs w:val="24"/>
        </w:rPr>
        <w:t>Затолокиной</w:t>
      </w:r>
      <w:proofErr w:type="spellEnd"/>
      <w:r w:rsidR="00563AF0" w:rsidRPr="00C851C8">
        <w:rPr>
          <w:rFonts w:ascii="Times New Roman" w:hAnsi="Times New Roman" w:cs="Times New Roman"/>
          <w:sz w:val="24"/>
          <w:szCs w:val="24"/>
        </w:rPr>
        <w:t>).</w:t>
      </w:r>
    </w:p>
    <w:p w14:paraId="49302373" w14:textId="77777777" w:rsidR="005C061E" w:rsidRPr="00C851C8" w:rsidRDefault="001C3207"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lastRenderedPageBreak/>
        <w:t xml:space="preserve">           Примерный перечень музыкальных произведений</w:t>
      </w:r>
    </w:p>
    <w:p w14:paraId="56CCDE86" w14:textId="611FD93F" w:rsidR="00563AF0" w:rsidRPr="00C851C8" w:rsidRDefault="00533216"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1.</w:t>
      </w:r>
      <w:r w:rsidR="00563AF0" w:rsidRPr="00C851C8">
        <w:rPr>
          <w:rFonts w:ascii="Times New Roman" w:hAnsi="Times New Roman" w:cs="Times New Roman"/>
          <w:sz w:val="24"/>
          <w:szCs w:val="24"/>
        </w:rPr>
        <w:t>Слушание. "Ах ты, береза", рус. нар. песня; "Осенняя песенка", муз. Д. Васильева-</w:t>
      </w:r>
      <w:proofErr w:type="spellStart"/>
      <w:r w:rsidR="00563AF0" w:rsidRPr="00C851C8">
        <w:rPr>
          <w:rFonts w:ascii="Times New Roman" w:hAnsi="Times New Roman" w:cs="Times New Roman"/>
          <w:sz w:val="24"/>
          <w:szCs w:val="24"/>
        </w:rPr>
        <w:t>Буглая</w:t>
      </w:r>
      <w:proofErr w:type="spellEnd"/>
      <w:r w:rsidR="00563AF0" w:rsidRPr="00C851C8">
        <w:rPr>
          <w:rFonts w:ascii="Times New Roman" w:hAnsi="Times New Roman" w:cs="Times New Roman"/>
          <w:sz w:val="24"/>
          <w:szCs w:val="24"/>
        </w:rPr>
        <w:t>,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6350B6CC" w14:textId="77777777" w:rsidR="00563AF0" w:rsidRPr="00C851C8" w:rsidRDefault="00563AF0" w:rsidP="00C851C8">
      <w:pPr>
        <w:spacing w:after="0" w:line="240" w:lineRule="auto"/>
        <w:jc w:val="both"/>
        <w:rPr>
          <w:rFonts w:ascii="Times New Roman" w:hAnsi="Times New Roman" w:cs="Times New Roman"/>
          <w:b/>
          <w:bCs/>
          <w:sz w:val="24"/>
          <w:szCs w:val="24"/>
        </w:rPr>
      </w:pPr>
      <w:r w:rsidRPr="00C851C8">
        <w:rPr>
          <w:rFonts w:ascii="Times New Roman" w:hAnsi="Times New Roman" w:cs="Times New Roman"/>
          <w:b/>
          <w:bCs/>
          <w:sz w:val="24"/>
          <w:szCs w:val="24"/>
        </w:rPr>
        <w:t>Пение.</w:t>
      </w:r>
    </w:p>
    <w:p w14:paraId="46C3FEE1" w14:textId="23F0F708" w:rsidR="00563AF0" w:rsidRPr="00C851C8" w:rsidRDefault="007A4B02"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1.</w:t>
      </w:r>
      <w:r w:rsidR="00563AF0" w:rsidRPr="00C851C8">
        <w:rPr>
          <w:rFonts w:ascii="Times New Roman" w:hAnsi="Times New Roman" w:cs="Times New Roman"/>
          <w:sz w:val="24"/>
          <w:szCs w:val="24"/>
        </w:rPr>
        <w:t>Упражнения на развитие слуха и голоса. "Путаница" - песня-шутка; муз. Е. Тиличеевой, сл. К. Чуковского, "</w:t>
      </w:r>
      <w:proofErr w:type="spellStart"/>
      <w:r w:rsidR="00563AF0" w:rsidRPr="00C851C8">
        <w:rPr>
          <w:rFonts w:ascii="Times New Roman" w:hAnsi="Times New Roman" w:cs="Times New Roman"/>
          <w:sz w:val="24"/>
          <w:szCs w:val="24"/>
        </w:rPr>
        <w:t>Кукушечка</w:t>
      </w:r>
      <w:proofErr w:type="spellEnd"/>
      <w:r w:rsidR="00563AF0" w:rsidRPr="00C851C8">
        <w:rPr>
          <w:rFonts w:ascii="Times New Roman" w:hAnsi="Times New Roman" w:cs="Times New Roman"/>
          <w:sz w:val="24"/>
          <w:szCs w:val="24"/>
        </w:rPr>
        <w:t xml:space="preserve">", рус. нар. песня,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И. Арсеева; "Паучок" и "Кисонька-</w:t>
      </w:r>
      <w:proofErr w:type="spellStart"/>
      <w:r w:rsidR="00563AF0" w:rsidRPr="00C851C8">
        <w:rPr>
          <w:rFonts w:ascii="Times New Roman" w:hAnsi="Times New Roman" w:cs="Times New Roman"/>
          <w:sz w:val="24"/>
          <w:szCs w:val="24"/>
        </w:rPr>
        <w:t>мурысонька</w:t>
      </w:r>
      <w:proofErr w:type="spellEnd"/>
      <w:r w:rsidR="00563AF0" w:rsidRPr="00C851C8">
        <w:rPr>
          <w:rFonts w:ascii="Times New Roman" w:hAnsi="Times New Roman" w:cs="Times New Roman"/>
          <w:sz w:val="24"/>
          <w:szCs w:val="24"/>
        </w:rPr>
        <w:t xml:space="preserve">", рус. нар. песни; </w:t>
      </w:r>
      <w:proofErr w:type="spellStart"/>
      <w:r w:rsidR="00563AF0" w:rsidRPr="00C851C8">
        <w:rPr>
          <w:rFonts w:ascii="Times New Roman" w:hAnsi="Times New Roman" w:cs="Times New Roman"/>
          <w:sz w:val="24"/>
          <w:szCs w:val="24"/>
        </w:rPr>
        <w:t>заклички</w:t>
      </w:r>
      <w:proofErr w:type="spellEnd"/>
      <w:r w:rsidR="00563AF0" w:rsidRPr="00C851C8">
        <w:rPr>
          <w:rFonts w:ascii="Times New Roman" w:hAnsi="Times New Roman" w:cs="Times New Roman"/>
          <w:sz w:val="24"/>
          <w:szCs w:val="24"/>
        </w:rPr>
        <w:t>: "Ой, кулики! Весна поет!" и "</w:t>
      </w:r>
      <w:proofErr w:type="spellStart"/>
      <w:r w:rsidR="00563AF0" w:rsidRPr="00C851C8">
        <w:rPr>
          <w:rFonts w:ascii="Times New Roman" w:hAnsi="Times New Roman" w:cs="Times New Roman"/>
          <w:sz w:val="24"/>
          <w:szCs w:val="24"/>
        </w:rPr>
        <w:t>Жаворонушки</w:t>
      </w:r>
      <w:proofErr w:type="spellEnd"/>
      <w:r w:rsidR="00563AF0" w:rsidRPr="00C851C8">
        <w:rPr>
          <w:rFonts w:ascii="Times New Roman" w:hAnsi="Times New Roman" w:cs="Times New Roman"/>
          <w:sz w:val="24"/>
          <w:szCs w:val="24"/>
        </w:rPr>
        <w:t>, прилетите!".</w:t>
      </w:r>
    </w:p>
    <w:p w14:paraId="2A88C898" w14:textId="698ADF3C" w:rsidR="00563AF0" w:rsidRPr="00C851C8" w:rsidRDefault="007A4B02"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2.</w:t>
      </w:r>
      <w:r w:rsidR="00563AF0" w:rsidRPr="00C851C8">
        <w:rPr>
          <w:rFonts w:ascii="Times New Roman" w:hAnsi="Times New Roman" w:cs="Times New Roman"/>
          <w:sz w:val="24"/>
          <w:szCs w:val="24"/>
        </w:rPr>
        <w:t xml:space="preserve">Песни. "Осень", муз. И. Кишко, сл. Т. Волгиной; "Санки", муз. М. </w:t>
      </w:r>
      <w:proofErr w:type="spellStart"/>
      <w:r w:rsidR="00563AF0" w:rsidRPr="00C851C8">
        <w:rPr>
          <w:rFonts w:ascii="Times New Roman" w:hAnsi="Times New Roman" w:cs="Times New Roman"/>
          <w:sz w:val="24"/>
          <w:szCs w:val="24"/>
        </w:rPr>
        <w:t>Красева</w:t>
      </w:r>
      <w:proofErr w:type="spellEnd"/>
      <w:r w:rsidR="00563AF0" w:rsidRPr="00C851C8">
        <w:rPr>
          <w:rFonts w:ascii="Times New Roman" w:hAnsi="Times New Roman" w:cs="Times New Roman"/>
          <w:sz w:val="24"/>
          <w:szCs w:val="24"/>
        </w:rPr>
        <w:t xml:space="preserve">, сл. О. </w:t>
      </w:r>
      <w:proofErr w:type="spellStart"/>
      <w:r w:rsidR="00563AF0" w:rsidRPr="00C851C8">
        <w:rPr>
          <w:rFonts w:ascii="Times New Roman" w:hAnsi="Times New Roman" w:cs="Times New Roman"/>
          <w:sz w:val="24"/>
          <w:szCs w:val="24"/>
        </w:rPr>
        <w:t>Высотской</w:t>
      </w:r>
      <w:proofErr w:type="spellEnd"/>
      <w:r w:rsidR="00563AF0" w:rsidRPr="00C851C8">
        <w:rPr>
          <w:rFonts w:ascii="Times New Roman" w:hAnsi="Times New Roman" w:cs="Times New Roman"/>
          <w:sz w:val="24"/>
          <w:szCs w:val="24"/>
        </w:rPr>
        <w:t xml:space="preserve">; "Зима прошла", муз. Н. </w:t>
      </w:r>
      <w:proofErr w:type="spellStart"/>
      <w:r w:rsidR="00563AF0" w:rsidRPr="00C851C8">
        <w:rPr>
          <w:rFonts w:ascii="Times New Roman" w:hAnsi="Times New Roman" w:cs="Times New Roman"/>
          <w:sz w:val="24"/>
          <w:szCs w:val="24"/>
        </w:rPr>
        <w:t>Метлова</w:t>
      </w:r>
      <w:proofErr w:type="spellEnd"/>
      <w:r w:rsidR="00563AF0" w:rsidRPr="00C851C8">
        <w:rPr>
          <w:rFonts w:ascii="Times New Roman" w:hAnsi="Times New Roman" w:cs="Times New Roman"/>
          <w:sz w:val="24"/>
          <w:szCs w:val="24"/>
        </w:rPr>
        <w:t xml:space="preserve">, сл. М. </w:t>
      </w:r>
      <w:proofErr w:type="spellStart"/>
      <w:r w:rsidR="00563AF0" w:rsidRPr="00C851C8">
        <w:rPr>
          <w:rFonts w:ascii="Times New Roman" w:hAnsi="Times New Roman" w:cs="Times New Roman"/>
          <w:sz w:val="24"/>
          <w:szCs w:val="24"/>
        </w:rPr>
        <w:t>Клоковой</w:t>
      </w:r>
      <w:proofErr w:type="spellEnd"/>
      <w:r w:rsidR="00563AF0" w:rsidRPr="00C851C8">
        <w:rPr>
          <w:rFonts w:ascii="Times New Roman" w:hAnsi="Times New Roman" w:cs="Times New Roman"/>
          <w:sz w:val="24"/>
          <w:szCs w:val="24"/>
        </w:rPr>
        <w:t xml:space="preserve">; "Подарок маме", муз. А. Филиппенко, сл. Т. Волгиной; "Воробей", муз. В. </w:t>
      </w:r>
      <w:proofErr w:type="spellStart"/>
      <w:r w:rsidR="00563AF0" w:rsidRPr="00C851C8">
        <w:rPr>
          <w:rFonts w:ascii="Times New Roman" w:hAnsi="Times New Roman" w:cs="Times New Roman"/>
          <w:sz w:val="24"/>
          <w:szCs w:val="24"/>
        </w:rPr>
        <w:t>Герчик</w:t>
      </w:r>
      <w:proofErr w:type="spellEnd"/>
      <w:r w:rsidR="00563AF0" w:rsidRPr="00C851C8">
        <w:rPr>
          <w:rFonts w:ascii="Times New Roman" w:hAnsi="Times New Roman" w:cs="Times New Roman"/>
          <w:sz w:val="24"/>
          <w:szCs w:val="24"/>
        </w:rPr>
        <w:t xml:space="preserve">, сл. А. Чельцова; "Дождик", муз. М. </w:t>
      </w:r>
      <w:proofErr w:type="spellStart"/>
      <w:r w:rsidR="00563AF0" w:rsidRPr="00C851C8">
        <w:rPr>
          <w:rFonts w:ascii="Times New Roman" w:hAnsi="Times New Roman" w:cs="Times New Roman"/>
          <w:sz w:val="24"/>
          <w:szCs w:val="24"/>
        </w:rPr>
        <w:t>Красева</w:t>
      </w:r>
      <w:proofErr w:type="spellEnd"/>
      <w:r w:rsidR="00563AF0" w:rsidRPr="00C851C8">
        <w:rPr>
          <w:rFonts w:ascii="Times New Roman" w:hAnsi="Times New Roman" w:cs="Times New Roman"/>
          <w:sz w:val="24"/>
          <w:szCs w:val="24"/>
        </w:rPr>
        <w:t>, сл. Н. Френкель.</w:t>
      </w:r>
    </w:p>
    <w:p w14:paraId="55254D79" w14:textId="77777777" w:rsidR="00563AF0" w:rsidRPr="00C851C8" w:rsidRDefault="00563AF0" w:rsidP="00C851C8">
      <w:pPr>
        <w:spacing w:after="0" w:line="240" w:lineRule="auto"/>
        <w:jc w:val="both"/>
        <w:rPr>
          <w:rFonts w:ascii="Times New Roman" w:hAnsi="Times New Roman" w:cs="Times New Roman"/>
          <w:b/>
          <w:bCs/>
          <w:sz w:val="24"/>
          <w:szCs w:val="24"/>
        </w:rPr>
      </w:pPr>
      <w:r w:rsidRPr="00C851C8">
        <w:rPr>
          <w:rFonts w:ascii="Times New Roman" w:hAnsi="Times New Roman" w:cs="Times New Roman"/>
          <w:b/>
          <w:bCs/>
          <w:sz w:val="24"/>
          <w:szCs w:val="24"/>
        </w:rPr>
        <w:t>Музыкально-ритмические движения.</w:t>
      </w:r>
    </w:p>
    <w:p w14:paraId="659D4A1B" w14:textId="76E0E2EB" w:rsidR="00563AF0" w:rsidRPr="00C851C8" w:rsidRDefault="007A4B02"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1.</w:t>
      </w:r>
      <w:r w:rsidR="00563AF0" w:rsidRPr="00C851C8">
        <w:rPr>
          <w:rFonts w:ascii="Times New Roman" w:hAnsi="Times New Roman" w:cs="Times New Roman"/>
          <w:sz w:val="24"/>
          <w:szCs w:val="24"/>
        </w:rPr>
        <w:t xml:space="preserve">Игровые упражнения. "Пружинки" под рус. нар. мелодию; ходьба под "Марш", муз. И. Беркович; "Веселые мячики" (подпрыгивание и бег), муз. М. </w:t>
      </w:r>
      <w:proofErr w:type="spellStart"/>
      <w:r w:rsidR="00563AF0" w:rsidRPr="00C851C8">
        <w:rPr>
          <w:rFonts w:ascii="Times New Roman" w:hAnsi="Times New Roman" w:cs="Times New Roman"/>
          <w:sz w:val="24"/>
          <w:szCs w:val="24"/>
        </w:rPr>
        <w:t>Сатулиной</w:t>
      </w:r>
      <w:proofErr w:type="spellEnd"/>
      <w:r w:rsidR="00563AF0" w:rsidRPr="00C851C8">
        <w:rPr>
          <w:rFonts w:ascii="Times New Roman" w:hAnsi="Times New Roman" w:cs="Times New Roman"/>
          <w:sz w:val="24"/>
          <w:szCs w:val="24"/>
        </w:rPr>
        <w:t xml:space="preserve">; лиса и зайцы под муз. А. </w:t>
      </w:r>
      <w:proofErr w:type="spellStart"/>
      <w:r w:rsidR="00563AF0" w:rsidRPr="00C851C8">
        <w:rPr>
          <w:rFonts w:ascii="Times New Roman" w:hAnsi="Times New Roman" w:cs="Times New Roman"/>
          <w:sz w:val="24"/>
          <w:szCs w:val="24"/>
        </w:rPr>
        <w:t>Майкапара</w:t>
      </w:r>
      <w:proofErr w:type="spellEnd"/>
      <w:r w:rsidR="00563AF0" w:rsidRPr="00C851C8">
        <w:rPr>
          <w:rFonts w:ascii="Times New Roman" w:hAnsi="Times New Roman" w:cs="Times New Roman"/>
          <w:sz w:val="24"/>
          <w:szCs w:val="24"/>
        </w:rPr>
        <w:t xml:space="preserve">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w:t>
      </w:r>
      <w:proofErr w:type="spellStart"/>
      <w:r w:rsidR="00563AF0" w:rsidRPr="00C851C8">
        <w:rPr>
          <w:rFonts w:ascii="Times New Roman" w:hAnsi="Times New Roman" w:cs="Times New Roman"/>
          <w:sz w:val="24"/>
          <w:szCs w:val="24"/>
        </w:rPr>
        <w:t>Старокадомского</w:t>
      </w:r>
      <w:proofErr w:type="spellEnd"/>
      <w:r w:rsidR="00563AF0" w:rsidRPr="00C851C8">
        <w:rPr>
          <w:rFonts w:ascii="Times New Roman" w:hAnsi="Times New Roman" w:cs="Times New Roman"/>
          <w:sz w:val="24"/>
          <w:szCs w:val="24"/>
        </w:rPr>
        <w:t>; "Упражнения с цветами" под муз. "Вальса" А. Жилина.</w:t>
      </w:r>
    </w:p>
    <w:p w14:paraId="5E30EB03" w14:textId="77777777" w:rsidR="00563AF0" w:rsidRPr="00C851C8" w:rsidRDefault="00563AF0" w:rsidP="00C851C8">
      <w:pPr>
        <w:spacing w:after="0" w:line="240" w:lineRule="auto"/>
        <w:jc w:val="both"/>
        <w:rPr>
          <w:rFonts w:ascii="Times New Roman" w:hAnsi="Times New Roman" w:cs="Times New Roman"/>
          <w:sz w:val="24"/>
          <w:szCs w:val="24"/>
        </w:rPr>
      </w:pPr>
    </w:p>
    <w:p w14:paraId="15B4BFF0" w14:textId="1BB5AEC3" w:rsidR="00563AF0" w:rsidRPr="00C851C8" w:rsidRDefault="007A4B02"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2.</w:t>
      </w:r>
      <w:r w:rsidR="00563AF0" w:rsidRPr="00C851C8">
        <w:rPr>
          <w:rFonts w:ascii="Times New Roman" w:hAnsi="Times New Roman" w:cs="Times New Roman"/>
          <w:sz w:val="24"/>
          <w:szCs w:val="24"/>
        </w:rPr>
        <w:t xml:space="preserve">Этюды-драматизации. "Барабанщик", муз. М. </w:t>
      </w:r>
      <w:proofErr w:type="spellStart"/>
      <w:r w:rsidR="00563AF0" w:rsidRPr="00C851C8">
        <w:rPr>
          <w:rFonts w:ascii="Times New Roman" w:hAnsi="Times New Roman" w:cs="Times New Roman"/>
          <w:sz w:val="24"/>
          <w:szCs w:val="24"/>
        </w:rPr>
        <w:t>Красева</w:t>
      </w:r>
      <w:proofErr w:type="spellEnd"/>
      <w:r w:rsidR="00563AF0" w:rsidRPr="00C851C8">
        <w:rPr>
          <w:rFonts w:ascii="Times New Roman" w:hAnsi="Times New Roman" w:cs="Times New Roman"/>
          <w:sz w:val="24"/>
          <w:szCs w:val="24"/>
        </w:rPr>
        <w:t xml:space="preserve">; "Танец осенних листочков", муз. А. Филиппенко, сл. Е. </w:t>
      </w:r>
      <w:proofErr w:type="spellStart"/>
      <w:r w:rsidR="00563AF0" w:rsidRPr="00C851C8">
        <w:rPr>
          <w:rFonts w:ascii="Times New Roman" w:hAnsi="Times New Roman" w:cs="Times New Roman"/>
          <w:sz w:val="24"/>
          <w:szCs w:val="24"/>
        </w:rPr>
        <w:t>Макшанцевой</w:t>
      </w:r>
      <w:proofErr w:type="spellEnd"/>
      <w:r w:rsidR="00563AF0" w:rsidRPr="00C851C8">
        <w:rPr>
          <w:rFonts w:ascii="Times New Roman" w:hAnsi="Times New Roman" w:cs="Times New Roman"/>
          <w:sz w:val="24"/>
          <w:szCs w:val="24"/>
        </w:rPr>
        <w:t xml:space="preserve">; "Барабанщики", муз. Д. </w:t>
      </w:r>
      <w:proofErr w:type="spellStart"/>
      <w:r w:rsidR="00563AF0" w:rsidRPr="00C851C8">
        <w:rPr>
          <w:rFonts w:ascii="Times New Roman" w:hAnsi="Times New Roman" w:cs="Times New Roman"/>
          <w:sz w:val="24"/>
          <w:szCs w:val="24"/>
        </w:rPr>
        <w:t>Кабалевского</w:t>
      </w:r>
      <w:proofErr w:type="spellEnd"/>
      <w:r w:rsidR="00563AF0" w:rsidRPr="00C851C8">
        <w:rPr>
          <w:rFonts w:ascii="Times New Roman" w:hAnsi="Times New Roman" w:cs="Times New Roman"/>
          <w:sz w:val="24"/>
          <w:szCs w:val="24"/>
        </w:rPr>
        <w:t xml:space="preserve"> и С. </w:t>
      </w:r>
      <w:proofErr w:type="spellStart"/>
      <w:r w:rsidR="00563AF0" w:rsidRPr="00C851C8">
        <w:rPr>
          <w:rFonts w:ascii="Times New Roman" w:hAnsi="Times New Roman" w:cs="Times New Roman"/>
          <w:sz w:val="24"/>
          <w:szCs w:val="24"/>
        </w:rPr>
        <w:t>Левидова</w:t>
      </w:r>
      <w:proofErr w:type="spellEnd"/>
      <w:r w:rsidR="00563AF0" w:rsidRPr="00C851C8">
        <w:rPr>
          <w:rFonts w:ascii="Times New Roman" w:hAnsi="Times New Roman" w:cs="Times New Roman"/>
          <w:sz w:val="24"/>
          <w:szCs w:val="24"/>
        </w:rPr>
        <w:t xml:space="preserve">; "Считалка", "Катилось яблоко", муз. В. </w:t>
      </w:r>
      <w:proofErr w:type="spellStart"/>
      <w:r w:rsidR="00563AF0" w:rsidRPr="00C851C8">
        <w:rPr>
          <w:rFonts w:ascii="Times New Roman" w:hAnsi="Times New Roman" w:cs="Times New Roman"/>
          <w:sz w:val="24"/>
          <w:szCs w:val="24"/>
        </w:rPr>
        <w:t>Агафонникова</w:t>
      </w:r>
      <w:proofErr w:type="spellEnd"/>
      <w:r w:rsidR="00563AF0" w:rsidRPr="00C851C8">
        <w:rPr>
          <w:rFonts w:ascii="Times New Roman" w:hAnsi="Times New Roman" w:cs="Times New Roman"/>
          <w:sz w:val="24"/>
          <w:szCs w:val="24"/>
        </w:rPr>
        <w:t>.</w:t>
      </w:r>
    </w:p>
    <w:p w14:paraId="38820D86" w14:textId="66E4B5B1" w:rsidR="00563AF0" w:rsidRPr="00C851C8" w:rsidRDefault="007A4B02"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3.</w:t>
      </w:r>
      <w:r w:rsidR="00563AF0" w:rsidRPr="00C851C8">
        <w:rPr>
          <w:rFonts w:ascii="Times New Roman" w:hAnsi="Times New Roman" w:cs="Times New Roman"/>
          <w:sz w:val="24"/>
          <w:szCs w:val="24"/>
        </w:rPr>
        <w:t>Хороводы и пляски. "Топ и хлоп", муз. Т. Назарова-</w:t>
      </w:r>
      <w:proofErr w:type="spellStart"/>
      <w:r w:rsidR="00563AF0" w:rsidRPr="00C851C8">
        <w:rPr>
          <w:rFonts w:ascii="Times New Roman" w:hAnsi="Times New Roman" w:cs="Times New Roman"/>
          <w:sz w:val="24"/>
          <w:szCs w:val="24"/>
        </w:rPr>
        <w:t>Метнер</w:t>
      </w:r>
      <w:proofErr w:type="spellEnd"/>
      <w:r w:rsidR="00563AF0" w:rsidRPr="00C851C8">
        <w:rPr>
          <w:rFonts w:ascii="Times New Roman" w:hAnsi="Times New Roman" w:cs="Times New Roman"/>
          <w:sz w:val="24"/>
          <w:szCs w:val="24"/>
        </w:rPr>
        <w:t xml:space="preserve">, сл. Е. </w:t>
      </w:r>
      <w:proofErr w:type="spellStart"/>
      <w:r w:rsidR="00563AF0" w:rsidRPr="00C851C8">
        <w:rPr>
          <w:rFonts w:ascii="Times New Roman" w:hAnsi="Times New Roman" w:cs="Times New Roman"/>
          <w:sz w:val="24"/>
          <w:szCs w:val="24"/>
        </w:rPr>
        <w:t>Каргановой</w:t>
      </w:r>
      <w:proofErr w:type="spellEnd"/>
      <w:r w:rsidR="00563AF0" w:rsidRPr="00C851C8">
        <w:rPr>
          <w:rFonts w:ascii="Times New Roman" w:hAnsi="Times New Roman" w:cs="Times New Roman"/>
          <w:sz w:val="24"/>
          <w:szCs w:val="24"/>
        </w:rPr>
        <w:t>; "Танец с ложками" под рус. нар. мелодию; новогодние хороводы по выбору музыкального руководителя.</w:t>
      </w:r>
    </w:p>
    <w:p w14:paraId="6F739BBA" w14:textId="018234D8" w:rsidR="00563AF0" w:rsidRPr="00C851C8" w:rsidRDefault="007A4B02"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4.</w:t>
      </w:r>
      <w:r w:rsidR="00563AF0" w:rsidRPr="00C851C8">
        <w:rPr>
          <w:rFonts w:ascii="Times New Roman" w:hAnsi="Times New Roman" w:cs="Times New Roman"/>
          <w:sz w:val="24"/>
          <w:szCs w:val="24"/>
        </w:rPr>
        <w:t xml:space="preserve">Характерные танцы. "Снежинки", муз. О. Берта,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xml:space="preserve">. Н. </w:t>
      </w:r>
      <w:proofErr w:type="spellStart"/>
      <w:r w:rsidR="00563AF0" w:rsidRPr="00C851C8">
        <w:rPr>
          <w:rFonts w:ascii="Times New Roman" w:hAnsi="Times New Roman" w:cs="Times New Roman"/>
          <w:sz w:val="24"/>
          <w:szCs w:val="24"/>
        </w:rPr>
        <w:t>Метлова</w:t>
      </w:r>
      <w:proofErr w:type="spellEnd"/>
      <w:r w:rsidR="00563AF0" w:rsidRPr="00C851C8">
        <w:rPr>
          <w:rFonts w:ascii="Times New Roman" w:hAnsi="Times New Roman" w:cs="Times New Roman"/>
          <w:sz w:val="24"/>
          <w:szCs w:val="24"/>
        </w:rPr>
        <w:t>; "Танец зайчат" под "Польку" И. Штрауса; "Снежинки", муз. Т. Ломовой; "Бусинки" под "Галоп" И. Дунаевского.</w:t>
      </w:r>
    </w:p>
    <w:p w14:paraId="065D6134" w14:textId="4886C1A3" w:rsidR="00563AF0" w:rsidRPr="00C851C8" w:rsidRDefault="007A4B02"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5.</w:t>
      </w:r>
      <w:r w:rsidR="00563AF0" w:rsidRPr="00C851C8">
        <w:rPr>
          <w:rFonts w:ascii="Times New Roman" w:hAnsi="Times New Roman" w:cs="Times New Roman"/>
          <w:sz w:val="24"/>
          <w:szCs w:val="24"/>
        </w:rPr>
        <w:t xml:space="preserve">Музыкальные игры. "Курочка и петушок", муз. Г. Фрида; "Жмурки", муз. Ф. </w:t>
      </w:r>
      <w:proofErr w:type="spellStart"/>
      <w:r w:rsidR="00563AF0" w:rsidRPr="00C851C8">
        <w:rPr>
          <w:rFonts w:ascii="Times New Roman" w:hAnsi="Times New Roman" w:cs="Times New Roman"/>
          <w:sz w:val="24"/>
          <w:szCs w:val="24"/>
        </w:rPr>
        <w:t>Флотова</w:t>
      </w:r>
      <w:proofErr w:type="spellEnd"/>
      <w:r w:rsidR="00563AF0" w:rsidRPr="00C851C8">
        <w:rPr>
          <w:rFonts w:ascii="Times New Roman" w:hAnsi="Times New Roman" w:cs="Times New Roman"/>
          <w:sz w:val="24"/>
          <w:szCs w:val="24"/>
        </w:rPr>
        <w:t xml:space="preserve">; "Медведь и заяц", муз. В. </w:t>
      </w:r>
      <w:proofErr w:type="spellStart"/>
      <w:r w:rsidR="00563AF0" w:rsidRPr="00C851C8">
        <w:rPr>
          <w:rFonts w:ascii="Times New Roman" w:hAnsi="Times New Roman" w:cs="Times New Roman"/>
          <w:sz w:val="24"/>
          <w:szCs w:val="24"/>
        </w:rPr>
        <w:t>Ребикова</w:t>
      </w:r>
      <w:proofErr w:type="spellEnd"/>
      <w:r w:rsidR="00563AF0" w:rsidRPr="00C851C8">
        <w:rPr>
          <w:rFonts w:ascii="Times New Roman" w:hAnsi="Times New Roman" w:cs="Times New Roman"/>
          <w:sz w:val="24"/>
          <w:szCs w:val="24"/>
        </w:rPr>
        <w:t>; "Самолеты", муз. М. Магиденко; "Найди себе пару", муз. Т. Ломовой; "Займи домик", муз. М. Магиденко.</w:t>
      </w:r>
    </w:p>
    <w:p w14:paraId="4B14F7FC" w14:textId="6CC78642" w:rsidR="00563AF0" w:rsidRPr="00C851C8" w:rsidRDefault="007A4B02"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6.</w:t>
      </w:r>
      <w:r w:rsidR="00563AF0" w:rsidRPr="00C851C8">
        <w:rPr>
          <w:rFonts w:ascii="Times New Roman" w:hAnsi="Times New Roman" w:cs="Times New Roman"/>
          <w:sz w:val="24"/>
          <w:szCs w:val="24"/>
        </w:rPr>
        <w:t xml:space="preserve">Игры с пением. "Огородная-хороводная", муз. Б. </w:t>
      </w:r>
      <w:proofErr w:type="spellStart"/>
      <w:r w:rsidR="00563AF0" w:rsidRPr="00C851C8">
        <w:rPr>
          <w:rFonts w:ascii="Times New Roman" w:hAnsi="Times New Roman" w:cs="Times New Roman"/>
          <w:sz w:val="24"/>
          <w:szCs w:val="24"/>
        </w:rPr>
        <w:t>Можжевелова</w:t>
      </w:r>
      <w:proofErr w:type="spellEnd"/>
      <w:r w:rsidR="00563AF0" w:rsidRPr="00C851C8">
        <w:rPr>
          <w:rFonts w:ascii="Times New Roman" w:hAnsi="Times New Roman" w:cs="Times New Roman"/>
          <w:sz w:val="24"/>
          <w:szCs w:val="24"/>
        </w:rPr>
        <w:t xml:space="preserve">, сл. А. </w:t>
      </w:r>
      <w:proofErr w:type="spellStart"/>
      <w:r w:rsidR="00563AF0" w:rsidRPr="00C851C8">
        <w:rPr>
          <w:rFonts w:ascii="Times New Roman" w:hAnsi="Times New Roman" w:cs="Times New Roman"/>
          <w:sz w:val="24"/>
          <w:szCs w:val="24"/>
        </w:rPr>
        <w:t>Пассовой</w:t>
      </w:r>
      <w:proofErr w:type="spellEnd"/>
      <w:r w:rsidR="00563AF0" w:rsidRPr="00C851C8">
        <w:rPr>
          <w:rFonts w:ascii="Times New Roman" w:hAnsi="Times New Roman" w:cs="Times New Roman"/>
          <w:sz w:val="24"/>
          <w:szCs w:val="24"/>
        </w:rPr>
        <w:t xml:space="preserve">; "Гуси, лебеди и волк", муз. Е. Тиличеевой, сл. М. Булатова; "Мы на луг ходили", муз. А. Филиппенко, сл. Н. </w:t>
      </w:r>
      <w:proofErr w:type="spellStart"/>
      <w:r w:rsidR="00563AF0" w:rsidRPr="00C851C8">
        <w:rPr>
          <w:rFonts w:ascii="Times New Roman" w:hAnsi="Times New Roman" w:cs="Times New Roman"/>
          <w:sz w:val="24"/>
          <w:szCs w:val="24"/>
        </w:rPr>
        <w:t>Кукловской</w:t>
      </w:r>
      <w:proofErr w:type="spellEnd"/>
      <w:r w:rsidR="00563AF0" w:rsidRPr="00C851C8">
        <w:rPr>
          <w:rFonts w:ascii="Times New Roman" w:hAnsi="Times New Roman" w:cs="Times New Roman"/>
          <w:sz w:val="24"/>
          <w:szCs w:val="24"/>
        </w:rPr>
        <w:t>.</w:t>
      </w:r>
    </w:p>
    <w:p w14:paraId="365B829D" w14:textId="0454F431" w:rsidR="00563AF0" w:rsidRPr="00C851C8" w:rsidRDefault="007A4B02"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7.</w:t>
      </w:r>
      <w:r w:rsidR="00563AF0" w:rsidRPr="00C851C8">
        <w:rPr>
          <w:rFonts w:ascii="Times New Roman" w:hAnsi="Times New Roman" w:cs="Times New Roman"/>
          <w:sz w:val="24"/>
          <w:szCs w:val="24"/>
        </w:rPr>
        <w:t xml:space="preserve">Песенное творчество. "Как тебя зовут?"; "Что ты хочешь, кошечка?"; "Наша песенка простая", муз. А. Александрова, сл. М. </w:t>
      </w:r>
      <w:proofErr w:type="spellStart"/>
      <w:r w:rsidR="00563AF0" w:rsidRPr="00C851C8">
        <w:rPr>
          <w:rFonts w:ascii="Times New Roman" w:hAnsi="Times New Roman" w:cs="Times New Roman"/>
          <w:sz w:val="24"/>
          <w:szCs w:val="24"/>
        </w:rPr>
        <w:t>Ивенсен</w:t>
      </w:r>
      <w:proofErr w:type="spellEnd"/>
      <w:r w:rsidR="00563AF0" w:rsidRPr="00C851C8">
        <w:rPr>
          <w:rFonts w:ascii="Times New Roman" w:hAnsi="Times New Roman" w:cs="Times New Roman"/>
          <w:sz w:val="24"/>
          <w:szCs w:val="24"/>
        </w:rPr>
        <w:t>; "Курочка-</w:t>
      </w:r>
      <w:proofErr w:type="spellStart"/>
      <w:r w:rsidR="00563AF0" w:rsidRPr="00C851C8">
        <w:rPr>
          <w:rFonts w:ascii="Times New Roman" w:hAnsi="Times New Roman" w:cs="Times New Roman"/>
          <w:sz w:val="24"/>
          <w:szCs w:val="24"/>
        </w:rPr>
        <w:t>рябушечка</w:t>
      </w:r>
      <w:proofErr w:type="spellEnd"/>
      <w:r w:rsidR="00563AF0" w:rsidRPr="00C851C8">
        <w:rPr>
          <w:rFonts w:ascii="Times New Roman" w:hAnsi="Times New Roman" w:cs="Times New Roman"/>
          <w:sz w:val="24"/>
          <w:szCs w:val="24"/>
        </w:rPr>
        <w:t>", муз. Г. Лобачева, сл. Народные.</w:t>
      </w:r>
    </w:p>
    <w:p w14:paraId="155EF8BE" w14:textId="16A51F49" w:rsidR="00563AF0" w:rsidRPr="00C851C8" w:rsidRDefault="007A4B02"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8.</w:t>
      </w:r>
      <w:r w:rsidR="00563AF0" w:rsidRPr="00C851C8">
        <w:rPr>
          <w:rFonts w:ascii="Times New Roman" w:hAnsi="Times New Roman" w:cs="Times New Roman"/>
          <w:sz w:val="24"/>
          <w:szCs w:val="24"/>
        </w:rPr>
        <w:t xml:space="preserve">Развитие танцевально-игрового творчества. "Лошадка", муз. Н. </w:t>
      </w:r>
      <w:proofErr w:type="spellStart"/>
      <w:r w:rsidR="00563AF0" w:rsidRPr="00C851C8">
        <w:rPr>
          <w:rFonts w:ascii="Times New Roman" w:hAnsi="Times New Roman" w:cs="Times New Roman"/>
          <w:sz w:val="24"/>
          <w:szCs w:val="24"/>
        </w:rPr>
        <w:t>Потоловского</w:t>
      </w:r>
      <w:proofErr w:type="spellEnd"/>
      <w:r w:rsidR="00563AF0" w:rsidRPr="00C851C8">
        <w:rPr>
          <w:rFonts w:ascii="Times New Roman" w:hAnsi="Times New Roman" w:cs="Times New Roman"/>
          <w:sz w:val="24"/>
          <w:szCs w:val="24"/>
        </w:rPr>
        <w:t xml:space="preserve">; "Зайчики", "Наседка и цыплята", "Воробей", муз. Т. Ломовой; "Ой, хмель мой, хмелек", рус. нар. мелодия, </w:t>
      </w:r>
      <w:proofErr w:type="spellStart"/>
      <w:r w:rsidR="00563AF0" w:rsidRPr="00C851C8">
        <w:rPr>
          <w:rFonts w:ascii="Times New Roman" w:hAnsi="Times New Roman" w:cs="Times New Roman"/>
          <w:sz w:val="24"/>
          <w:szCs w:val="24"/>
        </w:rPr>
        <w:t>обраб</w:t>
      </w:r>
      <w:proofErr w:type="spellEnd"/>
      <w:r w:rsidR="00563AF0" w:rsidRPr="00C851C8">
        <w:rPr>
          <w:rFonts w:ascii="Times New Roman" w:hAnsi="Times New Roman" w:cs="Times New Roman"/>
          <w:sz w:val="24"/>
          <w:szCs w:val="24"/>
        </w:rPr>
        <w:t xml:space="preserve">. М. </w:t>
      </w:r>
      <w:proofErr w:type="spellStart"/>
      <w:r w:rsidR="00563AF0" w:rsidRPr="00C851C8">
        <w:rPr>
          <w:rFonts w:ascii="Times New Roman" w:hAnsi="Times New Roman" w:cs="Times New Roman"/>
          <w:sz w:val="24"/>
          <w:szCs w:val="24"/>
        </w:rPr>
        <w:t>Раухвергера</w:t>
      </w:r>
      <w:proofErr w:type="spellEnd"/>
      <w:r w:rsidR="00563AF0" w:rsidRPr="00C851C8">
        <w:rPr>
          <w:rFonts w:ascii="Times New Roman" w:hAnsi="Times New Roman" w:cs="Times New Roman"/>
          <w:sz w:val="24"/>
          <w:szCs w:val="24"/>
        </w:rPr>
        <w:t xml:space="preserve">; "Кукла", муз. М. </w:t>
      </w:r>
      <w:proofErr w:type="spellStart"/>
      <w:r w:rsidR="00563AF0" w:rsidRPr="00C851C8">
        <w:rPr>
          <w:rFonts w:ascii="Times New Roman" w:hAnsi="Times New Roman" w:cs="Times New Roman"/>
          <w:sz w:val="24"/>
          <w:szCs w:val="24"/>
        </w:rPr>
        <w:t>Старокадомского</w:t>
      </w:r>
      <w:proofErr w:type="spellEnd"/>
      <w:r w:rsidR="00563AF0" w:rsidRPr="00C851C8">
        <w:rPr>
          <w:rFonts w:ascii="Times New Roman" w:hAnsi="Times New Roman" w:cs="Times New Roman"/>
          <w:sz w:val="24"/>
          <w:szCs w:val="24"/>
        </w:rPr>
        <w:t xml:space="preserve">; "Медвежата", муз. М. </w:t>
      </w:r>
      <w:proofErr w:type="spellStart"/>
      <w:r w:rsidR="00563AF0" w:rsidRPr="00C851C8">
        <w:rPr>
          <w:rFonts w:ascii="Times New Roman" w:hAnsi="Times New Roman" w:cs="Times New Roman"/>
          <w:sz w:val="24"/>
          <w:szCs w:val="24"/>
        </w:rPr>
        <w:t>Красева</w:t>
      </w:r>
      <w:proofErr w:type="spellEnd"/>
      <w:r w:rsidR="00563AF0" w:rsidRPr="00C851C8">
        <w:rPr>
          <w:rFonts w:ascii="Times New Roman" w:hAnsi="Times New Roman" w:cs="Times New Roman"/>
          <w:sz w:val="24"/>
          <w:szCs w:val="24"/>
        </w:rPr>
        <w:t>, сл. Н. Френкель.</w:t>
      </w:r>
    </w:p>
    <w:p w14:paraId="05F489C2" w14:textId="77777777" w:rsidR="00563AF0" w:rsidRPr="00C851C8" w:rsidRDefault="00563AF0" w:rsidP="00C851C8">
      <w:pPr>
        <w:spacing w:after="0" w:line="240" w:lineRule="auto"/>
        <w:jc w:val="both"/>
        <w:rPr>
          <w:rFonts w:ascii="Times New Roman" w:hAnsi="Times New Roman" w:cs="Times New Roman"/>
          <w:b/>
          <w:bCs/>
          <w:sz w:val="24"/>
          <w:szCs w:val="24"/>
        </w:rPr>
      </w:pPr>
      <w:r w:rsidRPr="00C851C8">
        <w:rPr>
          <w:rFonts w:ascii="Times New Roman" w:hAnsi="Times New Roman" w:cs="Times New Roman"/>
          <w:b/>
          <w:bCs/>
          <w:sz w:val="24"/>
          <w:szCs w:val="24"/>
        </w:rPr>
        <w:t>Музыкально-дидактические игры.</w:t>
      </w:r>
    </w:p>
    <w:p w14:paraId="185C145A" w14:textId="47975E62" w:rsidR="00563AF0" w:rsidRPr="00C851C8" w:rsidRDefault="007A4B02"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1.</w:t>
      </w:r>
      <w:r w:rsidR="00563AF0" w:rsidRPr="00C851C8">
        <w:rPr>
          <w:rFonts w:ascii="Times New Roman" w:hAnsi="Times New Roman" w:cs="Times New Roman"/>
          <w:sz w:val="24"/>
          <w:szCs w:val="24"/>
        </w:rPr>
        <w:t xml:space="preserve">Развитие </w:t>
      </w:r>
      <w:proofErr w:type="spellStart"/>
      <w:r w:rsidR="00563AF0" w:rsidRPr="00C851C8">
        <w:rPr>
          <w:rFonts w:ascii="Times New Roman" w:hAnsi="Times New Roman" w:cs="Times New Roman"/>
          <w:sz w:val="24"/>
          <w:szCs w:val="24"/>
        </w:rPr>
        <w:t>звуковысотного</w:t>
      </w:r>
      <w:proofErr w:type="spellEnd"/>
      <w:r w:rsidR="00563AF0" w:rsidRPr="00C851C8">
        <w:rPr>
          <w:rFonts w:ascii="Times New Roman" w:hAnsi="Times New Roman" w:cs="Times New Roman"/>
          <w:sz w:val="24"/>
          <w:szCs w:val="24"/>
        </w:rPr>
        <w:t xml:space="preserve"> слуха. "Птицы и птенчики", "Качели".</w:t>
      </w:r>
    </w:p>
    <w:p w14:paraId="5F8CB939" w14:textId="235CEC18" w:rsidR="00563AF0" w:rsidRPr="00C851C8" w:rsidRDefault="007A4B02"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2.</w:t>
      </w:r>
      <w:r w:rsidR="00563AF0" w:rsidRPr="00C851C8">
        <w:rPr>
          <w:rFonts w:ascii="Times New Roman" w:hAnsi="Times New Roman" w:cs="Times New Roman"/>
          <w:sz w:val="24"/>
          <w:szCs w:val="24"/>
        </w:rPr>
        <w:t>Развитие ритмического слуха. "Петушок, курочка и цыпленок", "Кто как идет?", "Веселые дудочки"; "Сыграй, как я".</w:t>
      </w:r>
    </w:p>
    <w:p w14:paraId="0FE86080" w14:textId="51366CC5" w:rsidR="00563AF0" w:rsidRPr="00C851C8" w:rsidRDefault="007A4B02"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3.</w:t>
      </w:r>
      <w:r w:rsidR="00563AF0" w:rsidRPr="00C851C8">
        <w:rPr>
          <w:rFonts w:ascii="Times New Roman" w:hAnsi="Times New Roman" w:cs="Times New Roman"/>
          <w:sz w:val="24"/>
          <w:szCs w:val="24"/>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0FE9B8F3" w14:textId="29BE6890" w:rsidR="00AB1BA2" w:rsidRPr="00C851C8" w:rsidRDefault="007A4B02"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4.</w:t>
      </w:r>
      <w:r w:rsidR="00563AF0" w:rsidRPr="00C851C8">
        <w:rPr>
          <w:rFonts w:ascii="Times New Roman" w:hAnsi="Times New Roman" w:cs="Times New Roman"/>
          <w:sz w:val="24"/>
          <w:szCs w:val="24"/>
        </w:rPr>
        <w:t xml:space="preserve">Игра на детских музыкальных инструментах. "Гармошка", "Небо синее", "Андрей-воробей", муз. Е. Тиличеевой, сл. М. </w:t>
      </w:r>
      <w:proofErr w:type="spellStart"/>
      <w:r w:rsidR="00563AF0" w:rsidRPr="00C851C8">
        <w:rPr>
          <w:rFonts w:ascii="Times New Roman" w:hAnsi="Times New Roman" w:cs="Times New Roman"/>
          <w:sz w:val="24"/>
          <w:szCs w:val="24"/>
        </w:rPr>
        <w:t>Долинова</w:t>
      </w:r>
      <w:proofErr w:type="spellEnd"/>
      <w:r w:rsidR="00563AF0" w:rsidRPr="00C851C8">
        <w:rPr>
          <w:rFonts w:ascii="Times New Roman" w:hAnsi="Times New Roman" w:cs="Times New Roman"/>
          <w:sz w:val="24"/>
          <w:szCs w:val="24"/>
        </w:rPr>
        <w:t xml:space="preserve">; "Сорока-сорока", рус. нар. прибаутка, обр. Т. </w:t>
      </w:r>
      <w:proofErr w:type="spellStart"/>
      <w:r w:rsidR="00563AF0" w:rsidRPr="00C851C8">
        <w:rPr>
          <w:rFonts w:ascii="Times New Roman" w:hAnsi="Times New Roman" w:cs="Times New Roman"/>
          <w:sz w:val="24"/>
          <w:szCs w:val="24"/>
        </w:rPr>
        <w:t>Попатенко</w:t>
      </w:r>
      <w:proofErr w:type="spellEnd"/>
      <w:r w:rsidR="00563AF0" w:rsidRPr="00C851C8">
        <w:rPr>
          <w:rFonts w:ascii="Times New Roman" w:hAnsi="Times New Roman" w:cs="Times New Roman"/>
          <w:sz w:val="24"/>
          <w:szCs w:val="24"/>
        </w:rPr>
        <w:t>.</w:t>
      </w:r>
    </w:p>
    <w:p w14:paraId="146902DE" w14:textId="08BE36E8" w:rsidR="001C3207" w:rsidRPr="00C851C8" w:rsidRDefault="001C3207" w:rsidP="00C851C8">
      <w:pPr>
        <w:spacing w:after="0" w:line="240" w:lineRule="auto"/>
        <w:jc w:val="center"/>
        <w:rPr>
          <w:rFonts w:ascii="Times New Roman" w:hAnsi="Times New Roman" w:cs="Times New Roman"/>
          <w:b/>
          <w:sz w:val="24"/>
          <w:szCs w:val="24"/>
        </w:rPr>
      </w:pPr>
      <w:r w:rsidRPr="00C851C8">
        <w:rPr>
          <w:rFonts w:ascii="Times New Roman" w:hAnsi="Times New Roman" w:cs="Times New Roman"/>
          <w:b/>
          <w:sz w:val="24"/>
          <w:szCs w:val="24"/>
        </w:rPr>
        <w:t>Примерный перечень произведений изобразительного искусства</w:t>
      </w:r>
    </w:p>
    <w:p w14:paraId="5F16F14E" w14:textId="3352E464" w:rsidR="00684771" w:rsidRPr="00C851C8" w:rsidRDefault="007A4B02" w:rsidP="00C851C8">
      <w:pPr>
        <w:pStyle w:val="pboth"/>
        <w:shd w:val="clear" w:color="auto" w:fill="FFFFFF"/>
        <w:spacing w:before="0" w:beforeAutospacing="0" w:after="0" w:afterAutospacing="0"/>
        <w:jc w:val="both"/>
        <w:rPr>
          <w:color w:val="000000"/>
        </w:rPr>
      </w:pPr>
      <w:r w:rsidRPr="00C851C8">
        <w:rPr>
          <w:color w:val="000000"/>
        </w:rPr>
        <w:t>1.</w:t>
      </w:r>
      <w:r w:rsidR="00684771" w:rsidRPr="00C851C8">
        <w:rPr>
          <w:color w:val="000000"/>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4A02416C" w14:textId="6990AD9E" w:rsidR="00AB1BA2" w:rsidRPr="00C851C8" w:rsidRDefault="007A4B02" w:rsidP="00C851C8">
      <w:pPr>
        <w:pStyle w:val="pboth"/>
        <w:shd w:val="clear" w:color="auto" w:fill="FFFFFF"/>
        <w:spacing w:before="0" w:beforeAutospacing="0" w:after="0" w:afterAutospacing="0"/>
        <w:jc w:val="both"/>
        <w:rPr>
          <w:color w:val="000000"/>
        </w:rPr>
      </w:pPr>
      <w:bookmarkStart w:id="525" w:name="102386"/>
      <w:bookmarkEnd w:id="525"/>
      <w:r w:rsidRPr="00C851C8">
        <w:rPr>
          <w:color w:val="000000"/>
        </w:rPr>
        <w:t>2.</w:t>
      </w:r>
      <w:r w:rsidR="00684771" w:rsidRPr="00C851C8">
        <w:rPr>
          <w:color w:val="000000"/>
        </w:rPr>
        <w:t>Иллюстрации к книгам: В.В. Лебедев к книге С.Я. Маршака "Усатый-полосатый"</w:t>
      </w:r>
    </w:p>
    <w:p w14:paraId="5394B31C" w14:textId="77777777" w:rsidR="00D14D19" w:rsidRPr="00C851C8" w:rsidRDefault="00D14D19"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3.</w:t>
      </w:r>
      <w:r w:rsidR="008951DE" w:rsidRPr="00C851C8">
        <w:rPr>
          <w:rFonts w:ascii="Times New Roman" w:hAnsi="Times New Roman" w:cs="Times New Roman"/>
          <w:b/>
          <w:sz w:val="24"/>
          <w:szCs w:val="24"/>
        </w:rPr>
        <w:t>4</w:t>
      </w:r>
      <w:r w:rsidRPr="00C851C8">
        <w:rPr>
          <w:rFonts w:ascii="Times New Roman" w:hAnsi="Times New Roman" w:cs="Times New Roman"/>
          <w:b/>
          <w:sz w:val="24"/>
          <w:szCs w:val="24"/>
        </w:rPr>
        <w:t xml:space="preserve">. Примерный режим и распорядок дня </w:t>
      </w:r>
    </w:p>
    <w:p w14:paraId="0AA82213" w14:textId="77777777" w:rsidR="008951DE" w:rsidRPr="00C851C8" w:rsidRDefault="008951DE"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При организации режима </w:t>
      </w:r>
      <w:proofErr w:type="spellStart"/>
      <w:r w:rsidRPr="00C851C8">
        <w:rPr>
          <w:rFonts w:ascii="Times New Roman" w:hAnsi="Times New Roman" w:cs="Times New Roman"/>
          <w:sz w:val="24"/>
          <w:szCs w:val="24"/>
        </w:rPr>
        <w:t>предусматрено</w:t>
      </w:r>
      <w:proofErr w:type="spellEnd"/>
      <w:r w:rsidRPr="00C851C8">
        <w:rPr>
          <w:rFonts w:ascii="Times New Roman" w:hAnsi="Times New Roman" w:cs="Times New Roman"/>
          <w:sz w:val="24"/>
          <w:szCs w:val="24"/>
        </w:rPr>
        <w:t xml:space="preserve"> оптимальное чередование самостоятельной детской деятельности и организованных форм работы с детьми, коллективных и индивидуальных игр, </w:t>
      </w:r>
      <w:r w:rsidRPr="00C851C8">
        <w:rPr>
          <w:rFonts w:ascii="Times New Roman" w:hAnsi="Times New Roman" w:cs="Times New Roman"/>
          <w:sz w:val="24"/>
          <w:szCs w:val="24"/>
        </w:rPr>
        <w:lastRenderedPageBreak/>
        <w:t xml:space="preserve">достаточная двигательная активность ребенка в течение дня, обеспечено сочетание умственной и физической нагрузки. Время образовательной деятельности организуется таким образом, чтобы вначале проводятся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14:paraId="6F2FF1C4" w14:textId="77777777" w:rsidR="008951DE" w:rsidRPr="00C851C8" w:rsidRDefault="008951DE" w:rsidP="00C851C8">
      <w:pPr>
        <w:widowControl w:val="0"/>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Продолжительность дневной суммарной образовательной нагрузки для детей дошкольного возраста, условия организация образовательного процесса </w:t>
      </w:r>
      <w:proofErr w:type="spellStart"/>
      <w:r w:rsidRPr="00C851C8">
        <w:rPr>
          <w:rFonts w:ascii="Times New Roman" w:hAnsi="Times New Roman" w:cs="Times New Roman"/>
          <w:sz w:val="24"/>
          <w:szCs w:val="24"/>
        </w:rPr>
        <w:t>соответствовуют</w:t>
      </w:r>
      <w:proofErr w:type="spellEnd"/>
      <w:r w:rsidRPr="00C851C8">
        <w:rPr>
          <w:rFonts w:ascii="Times New Roman" w:hAnsi="Times New Roman" w:cs="Times New Roman"/>
          <w:sz w:val="24"/>
          <w:szCs w:val="24"/>
        </w:rPr>
        <w:t xml:space="preserve">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p>
    <w:p w14:paraId="09977103" w14:textId="2CBDC768" w:rsidR="008951DE" w:rsidRPr="00C851C8" w:rsidRDefault="00F95D8A" w:rsidP="00C851C8">
      <w:pPr>
        <w:spacing w:after="0" w:line="240" w:lineRule="auto"/>
        <w:jc w:val="both"/>
        <w:rPr>
          <w:rFonts w:ascii="Times New Roman" w:hAnsi="Times New Roman" w:cs="Times New Roman"/>
          <w:sz w:val="24"/>
          <w:szCs w:val="24"/>
        </w:rPr>
      </w:pPr>
      <w:r w:rsidRPr="00C851C8">
        <w:rPr>
          <w:rFonts w:ascii="Times New Roman" w:hAnsi="Times New Roman" w:cs="Times New Roman"/>
          <w:sz w:val="24"/>
          <w:szCs w:val="24"/>
        </w:rPr>
        <w:t xml:space="preserve">         </w:t>
      </w:r>
      <w:r w:rsidR="008951DE" w:rsidRPr="00C851C8">
        <w:rPr>
          <w:rFonts w:ascii="Times New Roman" w:hAnsi="Times New Roman" w:cs="Times New Roman"/>
          <w:sz w:val="24"/>
          <w:szCs w:val="24"/>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(8) лет сокращают. При осуществлении режимных моментов учитываются также индивидуальные особенности ребенка (длительность сна, вкусовые предпочтения, характер, темп деятельности и т. д.). </w:t>
      </w:r>
    </w:p>
    <w:p w14:paraId="11D72C27" w14:textId="1A87AE3E" w:rsidR="00F95D8A" w:rsidRPr="00C851C8" w:rsidRDefault="00680374" w:rsidP="00C851C8">
      <w:pPr>
        <w:tabs>
          <w:tab w:val="left" w:pos="424"/>
        </w:tabs>
        <w:spacing w:after="0" w:line="240" w:lineRule="auto"/>
        <w:ind w:firstLine="180"/>
        <w:jc w:val="center"/>
        <w:rPr>
          <w:rFonts w:ascii="Times New Roman" w:hAnsi="Times New Roman" w:cs="Times New Roman"/>
          <w:sz w:val="24"/>
          <w:szCs w:val="24"/>
        </w:rPr>
      </w:pPr>
      <w:r w:rsidRPr="00C851C8">
        <w:rPr>
          <w:rFonts w:ascii="Times New Roman" w:hAnsi="Times New Roman" w:cs="Times New Roman"/>
          <w:sz w:val="24"/>
          <w:szCs w:val="24"/>
        </w:rPr>
        <w:t>РЕЖИМ ДНЯ</w:t>
      </w:r>
    </w:p>
    <w:p w14:paraId="06C58028" w14:textId="77777777" w:rsidR="00F95D8A" w:rsidRPr="00C851C8" w:rsidRDefault="00F95D8A" w:rsidP="00C851C8">
      <w:pPr>
        <w:tabs>
          <w:tab w:val="left" w:pos="424"/>
        </w:tabs>
        <w:spacing w:after="0" w:line="240" w:lineRule="auto"/>
        <w:ind w:firstLine="180"/>
        <w:jc w:val="center"/>
        <w:rPr>
          <w:rFonts w:ascii="Times New Roman" w:hAnsi="Times New Roman" w:cs="Times New Roman"/>
          <w:sz w:val="24"/>
          <w:szCs w:val="24"/>
        </w:rPr>
      </w:pPr>
      <w:r w:rsidRPr="00C851C8">
        <w:rPr>
          <w:rFonts w:ascii="Times New Roman" w:hAnsi="Times New Roman" w:cs="Times New Roman"/>
          <w:sz w:val="24"/>
          <w:szCs w:val="24"/>
        </w:rPr>
        <w:t xml:space="preserve"> (холодный период года)</w:t>
      </w:r>
    </w:p>
    <w:tbl>
      <w:tblPr>
        <w:tblStyle w:val="a4"/>
        <w:tblW w:w="10352" w:type="dxa"/>
        <w:tblInd w:w="-601" w:type="dxa"/>
        <w:tblLook w:val="04A0" w:firstRow="1" w:lastRow="0" w:firstColumn="1" w:lastColumn="0" w:noHBand="0" w:noVBand="1"/>
      </w:tblPr>
      <w:tblGrid>
        <w:gridCol w:w="6832"/>
        <w:gridCol w:w="3520"/>
      </w:tblGrid>
      <w:tr w:rsidR="00F95D8A" w:rsidRPr="00C851C8" w14:paraId="0931758D" w14:textId="77777777" w:rsidTr="00F95D8A">
        <w:trPr>
          <w:trHeight w:val="176"/>
        </w:trPr>
        <w:tc>
          <w:tcPr>
            <w:tcW w:w="6832" w:type="dxa"/>
          </w:tcPr>
          <w:p w14:paraId="61D2238B" w14:textId="77777777" w:rsidR="00F95D8A" w:rsidRPr="00C851C8" w:rsidRDefault="00F95D8A" w:rsidP="00C851C8">
            <w:pPr>
              <w:tabs>
                <w:tab w:val="left" w:pos="424"/>
              </w:tabs>
              <w:jc w:val="left"/>
            </w:pPr>
            <w:r w:rsidRPr="00C851C8">
              <w:t>Режимные моменты</w:t>
            </w:r>
          </w:p>
        </w:tc>
        <w:tc>
          <w:tcPr>
            <w:tcW w:w="3520" w:type="dxa"/>
          </w:tcPr>
          <w:p w14:paraId="55AA815B" w14:textId="77777777" w:rsidR="00F95D8A" w:rsidRPr="00C851C8" w:rsidRDefault="00EF0B56" w:rsidP="00C851C8">
            <w:pPr>
              <w:tabs>
                <w:tab w:val="left" w:pos="424"/>
              </w:tabs>
              <w:ind w:firstLine="0"/>
              <w:jc w:val="center"/>
            </w:pPr>
            <w:r w:rsidRPr="00C851C8">
              <w:t>Средняя</w:t>
            </w:r>
            <w:r w:rsidR="00F95D8A" w:rsidRPr="00C851C8">
              <w:t xml:space="preserve"> группа</w:t>
            </w:r>
          </w:p>
        </w:tc>
      </w:tr>
      <w:tr w:rsidR="00EF0B56" w:rsidRPr="00C851C8" w14:paraId="33F147EA" w14:textId="77777777" w:rsidTr="00F95D8A">
        <w:trPr>
          <w:trHeight w:val="215"/>
        </w:trPr>
        <w:tc>
          <w:tcPr>
            <w:tcW w:w="6832" w:type="dxa"/>
          </w:tcPr>
          <w:p w14:paraId="49774E81" w14:textId="4F54B36A" w:rsidR="00EF0B56" w:rsidRPr="00C851C8" w:rsidRDefault="00EF0B56" w:rsidP="00C851C8">
            <w:pPr>
              <w:snapToGrid w:val="0"/>
              <w:jc w:val="left"/>
            </w:pPr>
            <w:r w:rsidRPr="00C851C8">
              <w:t xml:space="preserve">Прием </w:t>
            </w:r>
            <w:r w:rsidR="00680374" w:rsidRPr="00C851C8">
              <w:t>детей, гимнастика, игры</w:t>
            </w:r>
            <w:r w:rsidRPr="00C851C8">
              <w:t>.</w:t>
            </w:r>
          </w:p>
        </w:tc>
        <w:tc>
          <w:tcPr>
            <w:tcW w:w="3520" w:type="dxa"/>
          </w:tcPr>
          <w:p w14:paraId="010B921E" w14:textId="77777777" w:rsidR="00EF0B56" w:rsidRPr="00C851C8" w:rsidRDefault="00EF0B56" w:rsidP="00C851C8">
            <w:pPr>
              <w:snapToGrid w:val="0"/>
              <w:jc w:val="center"/>
            </w:pPr>
            <w:r w:rsidRPr="00C851C8">
              <w:t>7.00-8.15</w:t>
            </w:r>
          </w:p>
        </w:tc>
      </w:tr>
      <w:tr w:rsidR="00EF0B56" w:rsidRPr="00C851C8" w14:paraId="11CFE4E4" w14:textId="77777777" w:rsidTr="00F95D8A">
        <w:trPr>
          <w:trHeight w:val="215"/>
        </w:trPr>
        <w:tc>
          <w:tcPr>
            <w:tcW w:w="6832" w:type="dxa"/>
          </w:tcPr>
          <w:p w14:paraId="4A60ACA2" w14:textId="54893E04" w:rsidR="00EF0B56" w:rsidRPr="00C851C8" w:rsidRDefault="00EF0B56" w:rsidP="00C851C8">
            <w:pPr>
              <w:snapToGrid w:val="0"/>
              <w:jc w:val="left"/>
            </w:pPr>
            <w:r w:rsidRPr="00C851C8">
              <w:t xml:space="preserve">Подготовка к </w:t>
            </w:r>
            <w:r w:rsidR="00680374" w:rsidRPr="00C851C8">
              <w:t>завтраку, завтрак</w:t>
            </w:r>
            <w:r w:rsidRPr="00C851C8">
              <w:t>.</w:t>
            </w:r>
          </w:p>
        </w:tc>
        <w:tc>
          <w:tcPr>
            <w:tcW w:w="3520" w:type="dxa"/>
          </w:tcPr>
          <w:p w14:paraId="79CB92E9" w14:textId="77777777" w:rsidR="00EF0B56" w:rsidRPr="00C851C8" w:rsidRDefault="00EF0B56" w:rsidP="00C851C8">
            <w:pPr>
              <w:snapToGrid w:val="0"/>
              <w:jc w:val="center"/>
            </w:pPr>
            <w:r w:rsidRPr="00C851C8">
              <w:t>8.15-8.35</w:t>
            </w:r>
          </w:p>
        </w:tc>
      </w:tr>
      <w:tr w:rsidR="00EF0B56" w:rsidRPr="00C851C8" w14:paraId="3F6FA495" w14:textId="77777777" w:rsidTr="00F95D8A">
        <w:trPr>
          <w:trHeight w:val="215"/>
        </w:trPr>
        <w:tc>
          <w:tcPr>
            <w:tcW w:w="6832" w:type="dxa"/>
          </w:tcPr>
          <w:p w14:paraId="6F8CB633" w14:textId="77777777" w:rsidR="00EF0B56" w:rsidRPr="00C851C8" w:rsidRDefault="00EF0B56" w:rsidP="00C851C8">
            <w:pPr>
              <w:snapToGrid w:val="0"/>
              <w:jc w:val="left"/>
            </w:pPr>
            <w:r w:rsidRPr="00C851C8">
              <w:t>Игры.</w:t>
            </w:r>
          </w:p>
        </w:tc>
        <w:tc>
          <w:tcPr>
            <w:tcW w:w="3520" w:type="dxa"/>
          </w:tcPr>
          <w:p w14:paraId="0436A549" w14:textId="77777777" w:rsidR="00EF0B56" w:rsidRPr="00C851C8" w:rsidRDefault="00EF0B56" w:rsidP="00C851C8">
            <w:pPr>
              <w:snapToGrid w:val="0"/>
              <w:jc w:val="center"/>
            </w:pPr>
            <w:r w:rsidRPr="00C851C8">
              <w:t>8.35-9.00</w:t>
            </w:r>
          </w:p>
        </w:tc>
      </w:tr>
      <w:tr w:rsidR="00EF0B56" w:rsidRPr="00C851C8" w14:paraId="2FF086C2" w14:textId="77777777" w:rsidTr="00F95D8A">
        <w:trPr>
          <w:trHeight w:val="215"/>
        </w:trPr>
        <w:tc>
          <w:tcPr>
            <w:tcW w:w="6832" w:type="dxa"/>
          </w:tcPr>
          <w:p w14:paraId="3909B169" w14:textId="77777777" w:rsidR="00EF0B56" w:rsidRPr="00C851C8" w:rsidRDefault="00EF0B56" w:rsidP="00C851C8">
            <w:pPr>
              <w:snapToGrid w:val="0"/>
              <w:jc w:val="left"/>
            </w:pPr>
            <w:r w:rsidRPr="00C851C8">
              <w:t xml:space="preserve">Занятия. </w:t>
            </w:r>
          </w:p>
        </w:tc>
        <w:tc>
          <w:tcPr>
            <w:tcW w:w="3520" w:type="dxa"/>
          </w:tcPr>
          <w:p w14:paraId="43E7D559" w14:textId="77777777" w:rsidR="00EF0B56" w:rsidRPr="00C851C8" w:rsidRDefault="00EF0B56" w:rsidP="00C851C8">
            <w:pPr>
              <w:snapToGrid w:val="0"/>
              <w:jc w:val="center"/>
            </w:pPr>
            <w:r w:rsidRPr="00C851C8">
              <w:t>9.00-9.50</w:t>
            </w:r>
          </w:p>
        </w:tc>
      </w:tr>
      <w:tr w:rsidR="00EF0B56" w:rsidRPr="00C851C8" w14:paraId="241EE547" w14:textId="77777777" w:rsidTr="00F95D8A">
        <w:trPr>
          <w:trHeight w:val="215"/>
        </w:trPr>
        <w:tc>
          <w:tcPr>
            <w:tcW w:w="6832" w:type="dxa"/>
          </w:tcPr>
          <w:p w14:paraId="396E88A2" w14:textId="77777777" w:rsidR="00EF0B56" w:rsidRPr="00C851C8" w:rsidRDefault="00EF0B56" w:rsidP="00C851C8">
            <w:pPr>
              <w:snapToGrid w:val="0"/>
              <w:jc w:val="left"/>
            </w:pPr>
            <w:r w:rsidRPr="00C851C8">
              <w:t>Подготовка к прогулке, прогулка.</w:t>
            </w:r>
          </w:p>
        </w:tc>
        <w:tc>
          <w:tcPr>
            <w:tcW w:w="3520" w:type="dxa"/>
          </w:tcPr>
          <w:p w14:paraId="607C859E" w14:textId="77777777" w:rsidR="00EF0B56" w:rsidRPr="00C851C8" w:rsidRDefault="00EF0B56" w:rsidP="00C851C8">
            <w:pPr>
              <w:snapToGrid w:val="0"/>
              <w:jc w:val="center"/>
            </w:pPr>
            <w:r w:rsidRPr="00C851C8">
              <w:t>9.50-11.50</w:t>
            </w:r>
          </w:p>
        </w:tc>
      </w:tr>
      <w:tr w:rsidR="00EF0B56" w:rsidRPr="00C851C8" w14:paraId="65F5C5DA" w14:textId="77777777" w:rsidTr="00F95D8A">
        <w:trPr>
          <w:trHeight w:val="215"/>
        </w:trPr>
        <w:tc>
          <w:tcPr>
            <w:tcW w:w="6832" w:type="dxa"/>
          </w:tcPr>
          <w:p w14:paraId="504E9754" w14:textId="77777777" w:rsidR="00EF0B56" w:rsidRPr="00C851C8" w:rsidRDefault="00EF0B56" w:rsidP="00C851C8">
            <w:pPr>
              <w:snapToGrid w:val="0"/>
              <w:jc w:val="left"/>
            </w:pPr>
            <w:r w:rsidRPr="00C851C8">
              <w:t xml:space="preserve">Возвращение с прогулки, </w:t>
            </w:r>
          </w:p>
          <w:p w14:paraId="721056BE" w14:textId="77777777" w:rsidR="00EF0B56" w:rsidRPr="00C851C8" w:rsidRDefault="00EF0B56" w:rsidP="00C851C8">
            <w:pPr>
              <w:snapToGrid w:val="0"/>
              <w:jc w:val="left"/>
            </w:pPr>
            <w:r w:rsidRPr="00C851C8">
              <w:t>водные процедуры.</w:t>
            </w:r>
          </w:p>
        </w:tc>
        <w:tc>
          <w:tcPr>
            <w:tcW w:w="3520" w:type="dxa"/>
          </w:tcPr>
          <w:p w14:paraId="77DCA012" w14:textId="77777777" w:rsidR="00EF0B56" w:rsidRPr="00C851C8" w:rsidRDefault="00EF0B56" w:rsidP="00C851C8">
            <w:pPr>
              <w:snapToGrid w:val="0"/>
              <w:ind w:firstLine="0"/>
              <w:jc w:val="center"/>
            </w:pPr>
            <w:r w:rsidRPr="00C851C8">
              <w:t>11.50-12.00</w:t>
            </w:r>
          </w:p>
        </w:tc>
      </w:tr>
      <w:tr w:rsidR="00EF0B56" w:rsidRPr="00C851C8" w14:paraId="32395054" w14:textId="77777777" w:rsidTr="00F95D8A">
        <w:trPr>
          <w:trHeight w:val="215"/>
        </w:trPr>
        <w:tc>
          <w:tcPr>
            <w:tcW w:w="6832" w:type="dxa"/>
          </w:tcPr>
          <w:p w14:paraId="20B42B04" w14:textId="77777777" w:rsidR="00EF0B56" w:rsidRPr="00C851C8" w:rsidRDefault="00EF0B56" w:rsidP="00C851C8">
            <w:pPr>
              <w:snapToGrid w:val="0"/>
              <w:jc w:val="left"/>
            </w:pPr>
            <w:r w:rsidRPr="00C851C8">
              <w:t>Подготовка к обеду, обед.</w:t>
            </w:r>
          </w:p>
        </w:tc>
        <w:tc>
          <w:tcPr>
            <w:tcW w:w="3520" w:type="dxa"/>
          </w:tcPr>
          <w:p w14:paraId="3AE304BB" w14:textId="77777777" w:rsidR="00EF0B56" w:rsidRPr="00C851C8" w:rsidRDefault="00EF0B56" w:rsidP="00C851C8">
            <w:pPr>
              <w:snapToGrid w:val="0"/>
              <w:ind w:firstLine="0"/>
              <w:jc w:val="center"/>
            </w:pPr>
            <w:r w:rsidRPr="00C851C8">
              <w:t>12.00-12.30</w:t>
            </w:r>
          </w:p>
        </w:tc>
      </w:tr>
      <w:tr w:rsidR="00EF0B56" w:rsidRPr="00C851C8" w14:paraId="573A2524" w14:textId="77777777" w:rsidTr="00F95D8A">
        <w:trPr>
          <w:trHeight w:val="215"/>
        </w:trPr>
        <w:tc>
          <w:tcPr>
            <w:tcW w:w="6832" w:type="dxa"/>
          </w:tcPr>
          <w:p w14:paraId="5BCB6A8D" w14:textId="77777777" w:rsidR="00EF0B56" w:rsidRPr="00C851C8" w:rsidRDefault="00EF0B56" w:rsidP="00C851C8">
            <w:pPr>
              <w:snapToGrid w:val="0"/>
              <w:jc w:val="left"/>
            </w:pPr>
            <w:r w:rsidRPr="00C851C8">
              <w:t>Подготовка ко сну, дневной сон.</w:t>
            </w:r>
          </w:p>
        </w:tc>
        <w:tc>
          <w:tcPr>
            <w:tcW w:w="3520" w:type="dxa"/>
          </w:tcPr>
          <w:p w14:paraId="25C37A5E" w14:textId="77777777" w:rsidR="00EF0B56" w:rsidRPr="00C851C8" w:rsidRDefault="00EF0B56" w:rsidP="00C851C8">
            <w:pPr>
              <w:snapToGrid w:val="0"/>
              <w:ind w:firstLine="0"/>
              <w:jc w:val="center"/>
            </w:pPr>
            <w:r w:rsidRPr="00C851C8">
              <w:t>12.30-15.00</w:t>
            </w:r>
          </w:p>
        </w:tc>
      </w:tr>
      <w:tr w:rsidR="00EF0B56" w:rsidRPr="00C851C8" w14:paraId="57A08F7A" w14:textId="77777777" w:rsidTr="00F95D8A">
        <w:trPr>
          <w:trHeight w:val="215"/>
        </w:trPr>
        <w:tc>
          <w:tcPr>
            <w:tcW w:w="6832" w:type="dxa"/>
          </w:tcPr>
          <w:p w14:paraId="6CAFAA5F" w14:textId="77777777" w:rsidR="00EF0B56" w:rsidRPr="00C851C8" w:rsidRDefault="00EF0B56" w:rsidP="00C851C8">
            <w:pPr>
              <w:snapToGrid w:val="0"/>
              <w:jc w:val="left"/>
            </w:pPr>
            <w:r w:rsidRPr="00C851C8">
              <w:t>Подъем, упражнения после сна.</w:t>
            </w:r>
          </w:p>
        </w:tc>
        <w:tc>
          <w:tcPr>
            <w:tcW w:w="3520" w:type="dxa"/>
          </w:tcPr>
          <w:p w14:paraId="2A27E59D" w14:textId="77777777" w:rsidR="00EF0B56" w:rsidRPr="00C851C8" w:rsidRDefault="00EF0B56" w:rsidP="00C851C8">
            <w:pPr>
              <w:snapToGrid w:val="0"/>
              <w:ind w:firstLine="0"/>
              <w:jc w:val="center"/>
            </w:pPr>
            <w:r w:rsidRPr="00C851C8">
              <w:t>15.00-15.20</w:t>
            </w:r>
          </w:p>
        </w:tc>
      </w:tr>
      <w:tr w:rsidR="00EF0B56" w:rsidRPr="00C851C8" w14:paraId="505D0E7C" w14:textId="77777777" w:rsidTr="00F95D8A">
        <w:trPr>
          <w:trHeight w:val="215"/>
        </w:trPr>
        <w:tc>
          <w:tcPr>
            <w:tcW w:w="6832" w:type="dxa"/>
          </w:tcPr>
          <w:p w14:paraId="45AD142F" w14:textId="77777777" w:rsidR="00EF0B56" w:rsidRPr="00C851C8" w:rsidRDefault="00EF0B56" w:rsidP="00C851C8">
            <w:pPr>
              <w:snapToGrid w:val="0"/>
              <w:jc w:val="left"/>
            </w:pPr>
            <w:r w:rsidRPr="00C851C8">
              <w:t>Подготовка к полднику, полдник.</w:t>
            </w:r>
          </w:p>
        </w:tc>
        <w:tc>
          <w:tcPr>
            <w:tcW w:w="3520" w:type="dxa"/>
          </w:tcPr>
          <w:p w14:paraId="1BEC3940" w14:textId="77777777" w:rsidR="00EF0B56" w:rsidRPr="00C851C8" w:rsidRDefault="00EF0B56" w:rsidP="00C851C8">
            <w:pPr>
              <w:snapToGrid w:val="0"/>
              <w:ind w:firstLine="0"/>
              <w:jc w:val="center"/>
            </w:pPr>
            <w:r w:rsidRPr="00C851C8">
              <w:t>15.20-15.45</w:t>
            </w:r>
          </w:p>
        </w:tc>
      </w:tr>
      <w:tr w:rsidR="00EF0B56" w:rsidRPr="00C851C8" w14:paraId="17CF422E" w14:textId="77777777" w:rsidTr="00F95D8A">
        <w:trPr>
          <w:trHeight w:val="215"/>
        </w:trPr>
        <w:tc>
          <w:tcPr>
            <w:tcW w:w="6832" w:type="dxa"/>
          </w:tcPr>
          <w:p w14:paraId="1D019AC4" w14:textId="77777777" w:rsidR="00EF0B56" w:rsidRPr="00C851C8" w:rsidRDefault="00EF0B56" w:rsidP="00C851C8">
            <w:pPr>
              <w:snapToGrid w:val="0"/>
              <w:jc w:val="left"/>
            </w:pPr>
            <w:r w:rsidRPr="00C851C8">
              <w:t>Занятия.</w:t>
            </w:r>
          </w:p>
        </w:tc>
        <w:tc>
          <w:tcPr>
            <w:tcW w:w="3520" w:type="dxa"/>
          </w:tcPr>
          <w:p w14:paraId="619B245F" w14:textId="77777777" w:rsidR="00EF0B56" w:rsidRPr="00C851C8" w:rsidRDefault="00EF0B56" w:rsidP="00C851C8">
            <w:pPr>
              <w:snapToGrid w:val="0"/>
              <w:jc w:val="center"/>
            </w:pPr>
            <w:r w:rsidRPr="00C851C8">
              <w:t>-</w:t>
            </w:r>
          </w:p>
        </w:tc>
      </w:tr>
      <w:tr w:rsidR="00EF0B56" w:rsidRPr="00C851C8" w14:paraId="1D735E93" w14:textId="77777777" w:rsidTr="00F95D8A">
        <w:trPr>
          <w:trHeight w:val="215"/>
        </w:trPr>
        <w:tc>
          <w:tcPr>
            <w:tcW w:w="6832" w:type="dxa"/>
          </w:tcPr>
          <w:p w14:paraId="052AA73F" w14:textId="77777777" w:rsidR="00EF0B56" w:rsidRPr="00C851C8" w:rsidRDefault="00EF0B56" w:rsidP="00C851C8">
            <w:pPr>
              <w:snapToGrid w:val="0"/>
              <w:jc w:val="left"/>
            </w:pPr>
            <w:r w:rsidRPr="00C851C8">
              <w:t xml:space="preserve">Чтение художественной </w:t>
            </w:r>
          </w:p>
          <w:p w14:paraId="505EC8C5" w14:textId="77777777" w:rsidR="00EF0B56" w:rsidRPr="00C851C8" w:rsidRDefault="00EF0B56" w:rsidP="00C851C8">
            <w:pPr>
              <w:snapToGrid w:val="0"/>
              <w:jc w:val="left"/>
            </w:pPr>
            <w:r w:rsidRPr="00C851C8">
              <w:t xml:space="preserve">литературы. </w:t>
            </w:r>
          </w:p>
          <w:p w14:paraId="5F48FFD6" w14:textId="77777777" w:rsidR="00EF0B56" w:rsidRPr="00C851C8" w:rsidRDefault="00EF0B56" w:rsidP="00C851C8">
            <w:pPr>
              <w:snapToGrid w:val="0"/>
              <w:jc w:val="left"/>
            </w:pPr>
            <w:r w:rsidRPr="00C851C8">
              <w:t>Самостоятельная деятельность.</w:t>
            </w:r>
          </w:p>
        </w:tc>
        <w:tc>
          <w:tcPr>
            <w:tcW w:w="3520" w:type="dxa"/>
          </w:tcPr>
          <w:p w14:paraId="0E8B9F85" w14:textId="77777777" w:rsidR="00EF0B56" w:rsidRPr="00C851C8" w:rsidRDefault="00EF0B56" w:rsidP="00C851C8">
            <w:pPr>
              <w:snapToGrid w:val="0"/>
              <w:ind w:firstLine="0"/>
              <w:jc w:val="center"/>
            </w:pPr>
            <w:r w:rsidRPr="00C851C8">
              <w:t>15.45-16.25</w:t>
            </w:r>
          </w:p>
        </w:tc>
      </w:tr>
      <w:tr w:rsidR="00EF0B56" w:rsidRPr="00C851C8" w14:paraId="15BFCAE3" w14:textId="77777777" w:rsidTr="00F95D8A">
        <w:trPr>
          <w:trHeight w:val="215"/>
        </w:trPr>
        <w:tc>
          <w:tcPr>
            <w:tcW w:w="6832" w:type="dxa"/>
          </w:tcPr>
          <w:p w14:paraId="6DFFFC26" w14:textId="77777777" w:rsidR="00EF0B56" w:rsidRPr="00C851C8" w:rsidRDefault="00EF0B56" w:rsidP="00C851C8">
            <w:pPr>
              <w:snapToGrid w:val="0"/>
              <w:jc w:val="left"/>
            </w:pPr>
            <w:r w:rsidRPr="00C851C8">
              <w:t>Подготовка к ужину, ужин.</w:t>
            </w:r>
          </w:p>
        </w:tc>
        <w:tc>
          <w:tcPr>
            <w:tcW w:w="3520" w:type="dxa"/>
          </w:tcPr>
          <w:p w14:paraId="10793A57" w14:textId="77777777" w:rsidR="00EF0B56" w:rsidRPr="00C851C8" w:rsidRDefault="00EF0B56" w:rsidP="00C851C8">
            <w:pPr>
              <w:snapToGrid w:val="0"/>
              <w:ind w:firstLine="0"/>
              <w:jc w:val="center"/>
            </w:pPr>
            <w:r w:rsidRPr="00C851C8">
              <w:t>16.25-16.40</w:t>
            </w:r>
          </w:p>
        </w:tc>
      </w:tr>
      <w:tr w:rsidR="00EF0B56" w:rsidRPr="00C851C8" w14:paraId="0E5223BC" w14:textId="77777777" w:rsidTr="00F95D8A">
        <w:trPr>
          <w:trHeight w:val="215"/>
        </w:trPr>
        <w:tc>
          <w:tcPr>
            <w:tcW w:w="6832" w:type="dxa"/>
          </w:tcPr>
          <w:p w14:paraId="79D7318A" w14:textId="5B22ABA0" w:rsidR="00EF0B56" w:rsidRPr="00C851C8" w:rsidRDefault="00EF0B56" w:rsidP="00C851C8">
            <w:pPr>
              <w:snapToGrid w:val="0"/>
              <w:jc w:val="left"/>
            </w:pPr>
            <w:r w:rsidRPr="00C851C8">
              <w:t xml:space="preserve">Подготовка </w:t>
            </w:r>
            <w:r w:rsidR="00680374" w:rsidRPr="00C851C8">
              <w:t>к прогулке</w:t>
            </w:r>
            <w:r w:rsidRPr="00C851C8">
              <w:t>, прогулка, уход детей домой.</w:t>
            </w:r>
          </w:p>
        </w:tc>
        <w:tc>
          <w:tcPr>
            <w:tcW w:w="3520" w:type="dxa"/>
          </w:tcPr>
          <w:p w14:paraId="4F947B7C" w14:textId="77777777" w:rsidR="00EF0B56" w:rsidRPr="00C851C8" w:rsidRDefault="00EF0B56" w:rsidP="00C851C8">
            <w:pPr>
              <w:snapToGrid w:val="0"/>
              <w:ind w:firstLine="0"/>
              <w:jc w:val="center"/>
            </w:pPr>
            <w:r w:rsidRPr="00C851C8">
              <w:t>16.40 -19.00</w:t>
            </w:r>
          </w:p>
        </w:tc>
      </w:tr>
    </w:tbl>
    <w:p w14:paraId="0031950E" w14:textId="77777777" w:rsidR="008951DE" w:rsidRPr="00C851C8" w:rsidRDefault="008951DE" w:rsidP="00C851C8">
      <w:pPr>
        <w:spacing w:after="0" w:line="240" w:lineRule="auto"/>
        <w:jc w:val="both"/>
        <w:rPr>
          <w:rFonts w:ascii="Times New Roman" w:hAnsi="Times New Roman" w:cs="Times New Roman"/>
          <w:b/>
          <w:sz w:val="24"/>
          <w:szCs w:val="24"/>
        </w:rPr>
      </w:pPr>
    </w:p>
    <w:p w14:paraId="092FDE94" w14:textId="29984833" w:rsidR="00F95D8A" w:rsidRPr="00C851C8" w:rsidRDefault="00680374" w:rsidP="00C851C8">
      <w:pPr>
        <w:tabs>
          <w:tab w:val="left" w:pos="424"/>
        </w:tabs>
        <w:spacing w:after="0" w:line="240" w:lineRule="auto"/>
        <w:ind w:firstLine="180"/>
        <w:jc w:val="center"/>
        <w:rPr>
          <w:rFonts w:ascii="Times New Roman" w:hAnsi="Times New Roman" w:cs="Times New Roman"/>
          <w:sz w:val="24"/>
          <w:szCs w:val="24"/>
        </w:rPr>
      </w:pPr>
      <w:r w:rsidRPr="00C851C8">
        <w:rPr>
          <w:rFonts w:ascii="Times New Roman" w:hAnsi="Times New Roman" w:cs="Times New Roman"/>
          <w:sz w:val="24"/>
          <w:szCs w:val="24"/>
        </w:rPr>
        <w:t>РЕЖИМ ДНЯ</w:t>
      </w:r>
    </w:p>
    <w:p w14:paraId="0C7A98DB" w14:textId="77777777" w:rsidR="00F95D8A" w:rsidRPr="00C851C8" w:rsidRDefault="00F95D8A" w:rsidP="00C851C8">
      <w:pPr>
        <w:tabs>
          <w:tab w:val="left" w:pos="424"/>
        </w:tabs>
        <w:spacing w:after="0" w:line="240" w:lineRule="auto"/>
        <w:ind w:firstLine="180"/>
        <w:jc w:val="center"/>
        <w:rPr>
          <w:rFonts w:ascii="Times New Roman" w:hAnsi="Times New Roman" w:cs="Times New Roman"/>
          <w:sz w:val="24"/>
          <w:szCs w:val="24"/>
        </w:rPr>
      </w:pPr>
      <w:r w:rsidRPr="00C851C8">
        <w:rPr>
          <w:rFonts w:ascii="Times New Roman" w:hAnsi="Times New Roman" w:cs="Times New Roman"/>
          <w:sz w:val="24"/>
          <w:szCs w:val="24"/>
        </w:rPr>
        <w:t xml:space="preserve"> (теплый период года)</w:t>
      </w:r>
    </w:p>
    <w:tbl>
      <w:tblPr>
        <w:tblStyle w:val="a4"/>
        <w:tblW w:w="10330" w:type="dxa"/>
        <w:tblInd w:w="-601" w:type="dxa"/>
        <w:tblLook w:val="04A0" w:firstRow="1" w:lastRow="0" w:firstColumn="1" w:lastColumn="0" w:noHBand="0" w:noVBand="1"/>
      </w:tblPr>
      <w:tblGrid>
        <w:gridCol w:w="6937"/>
        <w:gridCol w:w="3393"/>
      </w:tblGrid>
      <w:tr w:rsidR="00F95D8A" w:rsidRPr="00C851C8" w14:paraId="5C688D3D" w14:textId="77777777" w:rsidTr="00F95D8A">
        <w:trPr>
          <w:trHeight w:val="165"/>
        </w:trPr>
        <w:tc>
          <w:tcPr>
            <w:tcW w:w="6937" w:type="dxa"/>
          </w:tcPr>
          <w:p w14:paraId="5646B72E" w14:textId="77777777" w:rsidR="00F95D8A" w:rsidRPr="00C851C8" w:rsidRDefault="00F95D8A" w:rsidP="00C851C8">
            <w:pPr>
              <w:tabs>
                <w:tab w:val="left" w:pos="424"/>
              </w:tabs>
              <w:jc w:val="left"/>
            </w:pPr>
            <w:r w:rsidRPr="00C851C8">
              <w:t>Режимные моменты</w:t>
            </w:r>
          </w:p>
        </w:tc>
        <w:tc>
          <w:tcPr>
            <w:tcW w:w="3393" w:type="dxa"/>
          </w:tcPr>
          <w:p w14:paraId="71EE420B" w14:textId="77777777" w:rsidR="00F95D8A" w:rsidRPr="00C851C8" w:rsidRDefault="00EF0B56" w:rsidP="00C851C8">
            <w:pPr>
              <w:tabs>
                <w:tab w:val="left" w:pos="424"/>
              </w:tabs>
              <w:ind w:firstLine="0"/>
              <w:jc w:val="center"/>
            </w:pPr>
            <w:r w:rsidRPr="00C851C8">
              <w:t>Средняя</w:t>
            </w:r>
            <w:r w:rsidR="00F95D8A" w:rsidRPr="00C851C8">
              <w:t xml:space="preserve"> группа</w:t>
            </w:r>
          </w:p>
        </w:tc>
      </w:tr>
      <w:tr w:rsidR="00EF0B56" w:rsidRPr="00C851C8" w14:paraId="698AC513" w14:textId="77777777" w:rsidTr="00F95D8A">
        <w:trPr>
          <w:trHeight w:val="202"/>
        </w:trPr>
        <w:tc>
          <w:tcPr>
            <w:tcW w:w="6937" w:type="dxa"/>
          </w:tcPr>
          <w:p w14:paraId="31FF5712" w14:textId="62B3FDE5" w:rsidR="00EF0B56" w:rsidRPr="00C851C8" w:rsidRDefault="00EF0B56" w:rsidP="00C851C8">
            <w:pPr>
              <w:snapToGrid w:val="0"/>
              <w:jc w:val="left"/>
            </w:pPr>
            <w:r w:rsidRPr="00C851C8">
              <w:t xml:space="preserve">Прием </w:t>
            </w:r>
            <w:r w:rsidR="00680374" w:rsidRPr="00C851C8">
              <w:t>детей, гимнастика, игры</w:t>
            </w:r>
            <w:r w:rsidRPr="00C851C8">
              <w:t>.</w:t>
            </w:r>
          </w:p>
        </w:tc>
        <w:tc>
          <w:tcPr>
            <w:tcW w:w="3393" w:type="dxa"/>
          </w:tcPr>
          <w:p w14:paraId="2BBC1552" w14:textId="77777777" w:rsidR="00EF0B56" w:rsidRPr="00C851C8" w:rsidRDefault="00EF0B56" w:rsidP="00C851C8">
            <w:pPr>
              <w:snapToGrid w:val="0"/>
            </w:pPr>
            <w:r w:rsidRPr="00C851C8">
              <w:t>7.00-8.15</w:t>
            </w:r>
          </w:p>
        </w:tc>
      </w:tr>
      <w:tr w:rsidR="00EF0B56" w:rsidRPr="00C851C8" w14:paraId="7FFDBBF5" w14:textId="77777777" w:rsidTr="00F95D8A">
        <w:trPr>
          <w:trHeight w:val="202"/>
        </w:trPr>
        <w:tc>
          <w:tcPr>
            <w:tcW w:w="6937" w:type="dxa"/>
          </w:tcPr>
          <w:p w14:paraId="0BB76563" w14:textId="0028820A" w:rsidR="00EF0B56" w:rsidRPr="00C851C8" w:rsidRDefault="00EF0B56" w:rsidP="00C851C8">
            <w:pPr>
              <w:snapToGrid w:val="0"/>
              <w:jc w:val="left"/>
            </w:pPr>
            <w:r w:rsidRPr="00C851C8">
              <w:t xml:space="preserve">Подготовка к </w:t>
            </w:r>
            <w:r w:rsidR="00680374" w:rsidRPr="00C851C8">
              <w:t>завтраку, завтрак</w:t>
            </w:r>
            <w:r w:rsidRPr="00C851C8">
              <w:t>.</w:t>
            </w:r>
          </w:p>
        </w:tc>
        <w:tc>
          <w:tcPr>
            <w:tcW w:w="3393" w:type="dxa"/>
          </w:tcPr>
          <w:p w14:paraId="15B947A2" w14:textId="77777777" w:rsidR="00EF0B56" w:rsidRPr="00C851C8" w:rsidRDefault="00EF0B56" w:rsidP="00C851C8">
            <w:pPr>
              <w:snapToGrid w:val="0"/>
            </w:pPr>
            <w:r w:rsidRPr="00C851C8">
              <w:t>8.15-8.35</w:t>
            </w:r>
          </w:p>
        </w:tc>
      </w:tr>
      <w:tr w:rsidR="00EF0B56" w:rsidRPr="00C851C8" w14:paraId="10476CC5" w14:textId="77777777" w:rsidTr="00F95D8A">
        <w:trPr>
          <w:trHeight w:val="202"/>
        </w:trPr>
        <w:tc>
          <w:tcPr>
            <w:tcW w:w="6937" w:type="dxa"/>
          </w:tcPr>
          <w:p w14:paraId="4420A95A" w14:textId="77777777" w:rsidR="00EF0B56" w:rsidRPr="00C851C8" w:rsidRDefault="00EF0B56" w:rsidP="00C851C8">
            <w:pPr>
              <w:snapToGrid w:val="0"/>
              <w:jc w:val="left"/>
            </w:pPr>
            <w:r w:rsidRPr="00C851C8">
              <w:t>Игры, самостоятельная деятельность.</w:t>
            </w:r>
          </w:p>
        </w:tc>
        <w:tc>
          <w:tcPr>
            <w:tcW w:w="3393" w:type="dxa"/>
          </w:tcPr>
          <w:p w14:paraId="340DCB92" w14:textId="77777777" w:rsidR="00EF0B56" w:rsidRPr="00C851C8" w:rsidRDefault="00EF0B56" w:rsidP="00C851C8">
            <w:pPr>
              <w:snapToGrid w:val="0"/>
            </w:pPr>
            <w:r w:rsidRPr="00C851C8">
              <w:t>8.35-9.00</w:t>
            </w:r>
          </w:p>
        </w:tc>
      </w:tr>
      <w:tr w:rsidR="00EF0B56" w:rsidRPr="00C851C8" w14:paraId="670F49AD" w14:textId="77777777" w:rsidTr="00F95D8A">
        <w:trPr>
          <w:trHeight w:val="202"/>
        </w:trPr>
        <w:tc>
          <w:tcPr>
            <w:tcW w:w="6937" w:type="dxa"/>
          </w:tcPr>
          <w:p w14:paraId="1F24750B" w14:textId="77777777" w:rsidR="00EF0B56" w:rsidRPr="00C851C8" w:rsidRDefault="00EF0B56" w:rsidP="00C851C8">
            <w:pPr>
              <w:snapToGrid w:val="0"/>
            </w:pPr>
            <w:r w:rsidRPr="00C851C8">
              <w:t>Занятия</w:t>
            </w:r>
          </w:p>
          <w:p w14:paraId="54AAF8AB" w14:textId="77777777" w:rsidR="00EF0B56" w:rsidRPr="00C851C8" w:rsidRDefault="00EF0B56" w:rsidP="00C851C8">
            <w:pPr>
              <w:snapToGrid w:val="0"/>
            </w:pPr>
            <w:r w:rsidRPr="00C851C8">
              <w:t>(согласно расписанию на ЛОП:</w:t>
            </w:r>
          </w:p>
          <w:p w14:paraId="3E129183" w14:textId="77777777" w:rsidR="00EF0B56" w:rsidRPr="00C851C8" w:rsidRDefault="00EF0B56" w:rsidP="00C851C8">
            <w:pPr>
              <w:snapToGrid w:val="0"/>
              <w:ind w:firstLine="0"/>
            </w:pPr>
            <w:r w:rsidRPr="00C851C8">
              <w:t>музыкальное; физкультурное (на прогулке)</w:t>
            </w:r>
          </w:p>
        </w:tc>
        <w:tc>
          <w:tcPr>
            <w:tcW w:w="3393" w:type="dxa"/>
          </w:tcPr>
          <w:p w14:paraId="69651CD0" w14:textId="77777777" w:rsidR="00EF0B56" w:rsidRPr="00C851C8" w:rsidRDefault="00EF0B56" w:rsidP="00C851C8">
            <w:pPr>
              <w:snapToGrid w:val="0"/>
            </w:pPr>
            <w:r w:rsidRPr="00C851C8">
              <w:t>9.00-9.20</w:t>
            </w:r>
          </w:p>
        </w:tc>
      </w:tr>
      <w:tr w:rsidR="00EF0B56" w:rsidRPr="00C851C8" w14:paraId="708C2C4E" w14:textId="77777777" w:rsidTr="00F95D8A">
        <w:trPr>
          <w:trHeight w:val="202"/>
        </w:trPr>
        <w:tc>
          <w:tcPr>
            <w:tcW w:w="6937" w:type="dxa"/>
          </w:tcPr>
          <w:p w14:paraId="508A6430" w14:textId="77777777" w:rsidR="00EF0B56" w:rsidRPr="00C851C8" w:rsidRDefault="00EF0B56" w:rsidP="00C851C8">
            <w:pPr>
              <w:snapToGrid w:val="0"/>
              <w:jc w:val="left"/>
            </w:pPr>
            <w:r w:rsidRPr="00C851C8">
              <w:lastRenderedPageBreak/>
              <w:t>Подготовка к прогулке, прогулка.</w:t>
            </w:r>
          </w:p>
        </w:tc>
        <w:tc>
          <w:tcPr>
            <w:tcW w:w="3393" w:type="dxa"/>
          </w:tcPr>
          <w:p w14:paraId="68326651" w14:textId="77777777" w:rsidR="00EF0B56" w:rsidRPr="00C851C8" w:rsidRDefault="00EF0B56" w:rsidP="00C851C8">
            <w:pPr>
              <w:snapToGrid w:val="0"/>
              <w:jc w:val="center"/>
            </w:pPr>
            <w:r w:rsidRPr="00C851C8">
              <w:t>9.20-11.50</w:t>
            </w:r>
          </w:p>
        </w:tc>
      </w:tr>
      <w:tr w:rsidR="00EF0B56" w:rsidRPr="00C851C8" w14:paraId="1F0B48D5" w14:textId="77777777" w:rsidTr="00F95D8A">
        <w:trPr>
          <w:trHeight w:val="202"/>
        </w:trPr>
        <w:tc>
          <w:tcPr>
            <w:tcW w:w="6937" w:type="dxa"/>
          </w:tcPr>
          <w:p w14:paraId="4C8CA858" w14:textId="77777777" w:rsidR="00EF0B56" w:rsidRPr="00C851C8" w:rsidRDefault="00EF0B56" w:rsidP="00C851C8">
            <w:pPr>
              <w:snapToGrid w:val="0"/>
              <w:jc w:val="left"/>
            </w:pPr>
            <w:r w:rsidRPr="00C851C8">
              <w:t xml:space="preserve">Возвращение с прогулки, </w:t>
            </w:r>
          </w:p>
          <w:p w14:paraId="4B23031F" w14:textId="77777777" w:rsidR="00EF0B56" w:rsidRPr="00C851C8" w:rsidRDefault="00EF0B56" w:rsidP="00C851C8">
            <w:pPr>
              <w:snapToGrid w:val="0"/>
              <w:jc w:val="left"/>
            </w:pPr>
            <w:r w:rsidRPr="00C851C8">
              <w:t>водные процедуры.</w:t>
            </w:r>
          </w:p>
        </w:tc>
        <w:tc>
          <w:tcPr>
            <w:tcW w:w="3393" w:type="dxa"/>
          </w:tcPr>
          <w:p w14:paraId="193B9D39" w14:textId="77777777" w:rsidR="00EF0B56" w:rsidRPr="00C851C8" w:rsidRDefault="00EF0B56" w:rsidP="00C851C8">
            <w:pPr>
              <w:snapToGrid w:val="0"/>
              <w:ind w:firstLine="0"/>
              <w:jc w:val="center"/>
            </w:pPr>
            <w:r w:rsidRPr="00C851C8">
              <w:t>11.50-12.00</w:t>
            </w:r>
          </w:p>
        </w:tc>
      </w:tr>
      <w:tr w:rsidR="00EF0B56" w:rsidRPr="00C851C8" w14:paraId="694E3BFA" w14:textId="77777777" w:rsidTr="00F95D8A">
        <w:trPr>
          <w:trHeight w:val="202"/>
        </w:trPr>
        <w:tc>
          <w:tcPr>
            <w:tcW w:w="6937" w:type="dxa"/>
          </w:tcPr>
          <w:p w14:paraId="0EF5E4E7" w14:textId="77777777" w:rsidR="00EF0B56" w:rsidRPr="00C851C8" w:rsidRDefault="00EF0B56" w:rsidP="00C851C8">
            <w:pPr>
              <w:snapToGrid w:val="0"/>
              <w:jc w:val="left"/>
            </w:pPr>
            <w:r w:rsidRPr="00C851C8">
              <w:t>Подготовка к обеду, обед.</w:t>
            </w:r>
          </w:p>
        </w:tc>
        <w:tc>
          <w:tcPr>
            <w:tcW w:w="3393" w:type="dxa"/>
          </w:tcPr>
          <w:p w14:paraId="0A5B3D60" w14:textId="77777777" w:rsidR="00EF0B56" w:rsidRPr="00C851C8" w:rsidRDefault="00EF0B56" w:rsidP="00C851C8">
            <w:pPr>
              <w:snapToGrid w:val="0"/>
              <w:ind w:firstLine="0"/>
              <w:jc w:val="center"/>
            </w:pPr>
            <w:r w:rsidRPr="00C851C8">
              <w:t>12.00-12.30</w:t>
            </w:r>
          </w:p>
        </w:tc>
      </w:tr>
      <w:tr w:rsidR="00EF0B56" w:rsidRPr="00C851C8" w14:paraId="60F6AF3B" w14:textId="77777777" w:rsidTr="00F95D8A">
        <w:trPr>
          <w:trHeight w:val="202"/>
        </w:trPr>
        <w:tc>
          <w:tcPr>
            <w:tcW w:w="6937" w:type="dxa"/>
          </w:tcPr>
          <w:p w14:paraId="795FD72F" w14:textId="77777777" w:rsidR="00EF0B56" w:rsidRPr="00C851C8" w:rsidRDefault="00EF0B56" w:rsidP="00C851C8">
            <w:pPr>
              <w:snapToGrid w:val="0"/>
              <w:jc w:val="left"/>
            </w:pPr>
            <w:r w:rsidRPr="00C851C8">
              <w:t>Подготовка ко сну, дневной сон.</w:t>
            </w:r>
          </w:p>
        </w:tc>
        <w:tc>
          <w:tcPr>
            <w:tcW w:w="3393" w:type="dxa"/>
          </w:tcPr>
          <w:p w14:paraId="6CCF1F75" w14:textId="77777777" w:rsidR="00EF0B56" w:rsidRPr="00C851C8" w:rsidRDefault="00EF0B56" w:rsidP="00C851C8">
            <w:pPr>
              <w:snapToGrid w:val="0"/>
              <w:ind w:firstLine="0"/>
              <w:jc w:val="center"/>
            </w:pPr>
            <w:r w:rsidRPr="00C851C8">
              <w:t>12.30-15.00</w:t>
            </w:r>
          </w:p>
        </w:tc>
      </w:tr>
      <w:tr w:rsidR="00EF0B56" w:rsidRPr="00C851C8" w14:paraId="7552FB1F" w14:textId="77777777" w:rsidTr="00F95D8A">
        <w:trPr>
          <w:trHeight w:val="202"/>
        </w:trPr>
        <w:tc>
          <w:tcPr>
            <w:tcW w:w="6937" w:type="dxa"/>
          </w:tcPr>
          <w:p w14:paraId="72AD61A4" w14:textId="77777777" w:rsidR="00EF0B56" w:rsidRPr="00C851C8" w:rsidRDefault="00EF0B56" w:rsidP="00C851C8">
            <w:pPr>
              <w:snapToGrid w:val="0"/>
              <w:jc w:val="left"/>
            </w:pPr>
            <w:r w:rsidRPr="00C851C8">
              <w:t>Подъем, упражнения после сна.</w:t>
            </w:r>
          </w:p>
        </w:tc>
        <w:tc>
          <w:tcPr>
            <w:tcW w:w="3393" w:type="dxa"/>
          </w:tcPr>
          <w:p w14:paraId="0087D069" w14:textId="77777777" w:rsidR="00EF0B56" w:rsidRPr="00C851C8" w:rsidRDefault="00EF0B56" w:rsidP="00C851C8">
            <w:pPr>
              <w:snapToGrid w:val="0"/>
              <w:ind w:firstLine="0"/>
              <w:jc w:val="center"/>
            </w:pPr>
            <w:r w:rsidRPr="00C851C8">
              <w:t>15.00-15.20</w:t>
            </w:r>
          </w:p>
        </w:tc>
      </w:tr>
      <w:tr w:rsidR="00EF0B56" w:rsidRPr="00C851C8" w14:paraId="5865519F" w14:textId="77777777" w:rsidTr="00F95D8A">
        <w:trPr>
          <w:trHeight w:val="202"/>
        </w:trPr>
        <w:tc>
          <w:tcPr>
            <w:tcW w:w="6937" w:type="dxa"/>
          </w:tcPr>
          <w:p w14:paraId="0B78D033" w14:textId="77777777" w:rsidR="00EF0B56" w:rsidRPr="00C851C8" w:rsidRDefault="00EF0B56" w:rsidP="00C851C8">
            <w:pPr>
              <w:snapToGrid w:val="0"/>
              <w:jc w:val="left"/>
            </w:pPr>
            <w:r w:rsidRPr="00C851C8">
              <w:t>Подготовка к полднику, полдник.</w:t>
            </w:r>
          </w:p>
        </w:tc>
        <w:tc>
          <w:tcPr>
            <w:tcW w:w="3393" w:type="dxa"/>
          </w:tcPr>
          <w:p w14:paraId="34D7DDD0" w14:textId="77777777" w:rsidR="00EF0B56" w:rsidRPr="00C851C8" w:rsidRDefault="00EF0B56" w:rsidP="00C851C8">
            <w:pPr>
              <w:snapToGrid w:val="0"/>
              <w:ind w:firstLine="0"/>
              <w:jc w:val="center"/>
            </w:pPr>
            <w:r w:rsidRPr="00C851C8">
              <w:t>15.20-15.45</w:t>
            </w:r>
          </w:p>
        </w:tc>
      </w:tr>
      <w:tr w:rsidR="00EF0B56" w:rsidRPr="00C851C8" w14:paraId="52F8EEA7" w14:textId="77777777" w:rsidTr="00F95D8A">
        <w:trPr>
          <w:trHeight w:val="202"/>
        </w:trPr>
        <w:tc>
          <w:tcPr>
            <w:tcW w:w="6937" w:type="dxa"/>
          </w:tcPr>
          <w:p w14:paraId="41F93187" w14:textId="77777777" w:rsidR="00EF0B56" w:rsidRPr="00C851C8" w:rsidRDefault="00EF0B56" w:rsidP="00C851C8">
            <w:pPr>
              <w:snapToGrid w:val="0"/>
              <w:jc w:val="left"/>
            </w:pPr>
            <w:r w:rsidRPr="00C851C8">
              <w:t xml:space="preserve">Игры, самостоятельная деятельность. </w:t>
            </w:r>
          </w:p>
          <w:p w14:paraId="0FEDF00C" w14:textId="77777777" w:rsidR="00EF0B56" w:rsidRPr="00C851C8" w:rsidRDefault="00EF0B56" w:rsidP="00C851C8">
            <w:pPr>
              <w:snapToGrid w:val="0"/>
              <w:jc w:val="left"/>
            </w:pPr>
            <w:r w:rsidRPr="00C851C8">
              <w:t>Чтение художественной литературы.</w:t>
            </w:r>
          </w:p>
        </w:tc>
        <w:tc>
          <w:tcPr>
            <w:tcW w:w="3393" w:type="dxa"/>
          </w:tcPr>
          <w:p w14:paraId="361EB455" w14:textId="77777777" w:rsidR="00EF0B56" w:rsidRPr="00C851C8" w:rsidRDefault="00EF0B56" w:rsidP="00C851C8">
            <w:pPr>
              <w:snapToGrid w:val="0"/>
              <w:ind w:firstLine="0"/>
              <w:jc w:val="center"/>
            </w:pPr>
            <w:r w:rsidRPr="00C851C8">
              <w:t>15.45-16.25</w:t>
            </w:r>
          </w:p>
        </w:tc>
      </w:tr>
      <w:tr w:rsidR="00EF0B56" w:rsidRPr="00C851C8" w14:paraId="2B93708D" w14:textId="77777777" w:rsidTr="00F95D8A">
        <w:trPr>
          <w:trHeight w:val="202"/>
        </w:trPr>
        <w:tc>
          <w:tcPr>
            <w:tcW w:w="6937" w:type="dxa"/>
          </w:tcPr>
          <w:p w14:paraId="32E86B57" w14:textId="77777777" w:rsidR="00EF0B56" w:rsidRPr="00C851C8" w:rsidRDefault="00EF0B56" w:rsidP="00C851C8">
            <w:pPr>
              <w:snapToGrid w:val="0"/>
              <w:jc w:val="left"/>
            </w:pPr>
            <w:r w:rsidRPr="00C851C8">
              <w:t>Подготовка к ужину, ужин.</w:t>
            </w:r>
          </w:p>
        </w:tc>
        <w:tc>
          <w:tcPr>
            <w:tcW w:w="3393" w:type="dxa"/>
          </w:tcPr>
          <w:p w14:paraId="196AA6F3" w14:textId="77777777" w:rsidR="00EF0B56" w:rsidRPr="00C851C8" w:rsidRDefault="00EF0B56" w:rsidP="00C851C8">
            <w:pPr>
              <w:snapToGrid w:val="0"/>
              <w:ind w:firstLine="0"/>
              <w:jc w:val="center"/>
            </w:pPr>
            <w:r w:rsidRPr="00C851C8">
              <w:t>16.25-16.40</w:t>
            </w:r>
          </w:p>
        </w:tc>
      </w:tr>
      <w:tr w:rsidR="00EF0B56" w:rsidRPr="00C851C8" w14:paraId="1CDFC5E2" w14:textId="77777777" w:rsidTr="00F95D8A">
        <w:trPr>
          <w:trHeight w:val="202"/>
        </w:trPr>
        <w:tc>
          <w:tcPr>
            <w:tcW w:w="6937" w:type="dxa"/>
          </w:tcPr>
          <w:p w14:paraId="52519482" w14:textId="24C92DBD" w:rsidR="00EF0B56" w:rsidRPr="00C851C8" w:rsidRDefault="00EF0B56" w:rsidP="00C851C8">
            <w:pPr>
              <w:snapToGrid w:val="0"/>
              <w:jc w:val="left"/>
            </w:pPr>
            <w:r w:rsidRPr="00C851C8">
              <w:t xml:space="preserve">Подготовка </w:t>
            </w:r>
            <w:r w:rsidR="00680374" w:rsidRPr="00C851C8">
              <w:t>к прогулке</w:t>
            </w:r>
            <w:r w:rsidRPr="00C851C8">
              <w:t xml:space="preserve">, прогулка, </w:t>
            </w:r>
          </w:p>
          <w:p w14:paraId="1EBB1D6A" w14:textId="77777777" w:rsidR="00EF0B56" w:rsidRPr="00C851C8" w:rsidRDefault="00EF0B56" w:rsidP="00C851C8">
            <w:pPr>
              <w:snapToGrid w:val="0"/>
              <w:jc w:val="left"/>
            </w:pPr>
            <w:r w:rsidRPr="00C851C8">
              <w:t>уход детей домой.</w:t>
            </w:r>
          </w:p>
        </w:tc>
        <w:tc>
          <w:tcPr>
            <w:tcW w:w="3393" w:type="dxa"/>
          </w:tcPr>
          <w:p w14:paraId="0B642B5A" w14:textId="77777777" w:rsidR="00EF0B56" w:rsidRPr="00C851C8" w:rsidRDefault="00EF0B56" w:rsidP="00C851C8">
            <w:pPr>
              <w:snapToGrid w:val="0"/>
              <w:ind w:firstLine="0"/>
              <w:jc w:val="center"/>
            </w:pPr>
            <w:r w:rsidRPr="00C851C8">
              <w:t>16.40 -19.00</w:t>
            </w:r>
          </w:p>
        </w:tc>
      </w:tr>
    </w:tbl>
    <w:p w14:paraId="4FB72CB1" w14:textId="77777777" w:rsidR="00F95D8A" w:rsidRPr="00C851C8" w:rsidRDefault="00F95D8A" w:rsidP="00C851C8">
      <w:pPr>
        <w:spacing w:after="0" w:line="240" w:lineRule="auto"/>
        <w:jc w:val="both"/>
        <w:rPr>
          <w:rFonts w:ascii="Times New Roman" w:hAnsi="Times New Roman" w:cs="Times New Roman"/>
          <w:b/>
          <w:sz w:val="24"/>
          <w:szCs w:val="24"/>
        </w:rPr>
      </w:pPr>
    </w:p>
    <w:p w14:paraId="69D3D042" w14:textId="399CE2DA" w:rsidR="001B3ADA" w:rsidRPr="00C851C8" w:rsidRDefault="00F95D8A" w:rsidP="00C851C8">
      <w:pPr>
        <w:spacing w:after="0" w:line="240" w:lineRule="auto"/>
        <w:jc w:val="both"/>
        <w:rPr>
          <w:rFonts w:ascii="Times New Roman" w:hAnsi="Times New Roman" w:cs="Times New Roman"/>
          <w:b/>
          <w:sz w:val="24"/>
          <w:szCs w:val="24"/>
        </w:rPr>
      </w:pPr>
      <w:r w:rsidRPr="00C851C8">
        <w:rPr>
          <w:rFonts w:ascii="Times New Roman" w:hAnsi="Times New Roman" w:cs="Times New Roman"/>
          <w:b/>
          <w:sz w:val="24"/>
          <w:szCs w:val="24"/>
        </w:rPr>
        <w:t xml:space="preserve">       Ежедневное чтение</w:t>
      </w:r>
      <w:r w:rsidRPr="00C851C8">
        <w:rPr>
          <w:rFonts w:ascii="Times New Roman" w:hAnsi="Times New Roman" w:cs="Times New Roman"/>
          <w:sz w:val="24"/>
          <w:szCs w:val="24"/>
        </w:rPr>
        <w:t>. В режиме дня выделено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w:t>
      </w:r>
    </w:p>
    <w:p w14:paraId="2A1BD70F" w14:textId="77777777" w:rsidR="00680374" w:rsidRDefault="00680374" w:rsidP="00680374">
      <w:pPr>
        <w:spacing w:after="0" w:line="240" w:lineRule="auto"/>
        <w:rPr>
          <w:rFonts w:ascii="Times New Roman" w:eastAsia="Times New Roman" w:hAnsi="Times New Roman" w:cs="Times New Roman"/>
          <w:b/>
          <w:sz w:val="24"/>
          <w:szCs w:val="24"/>
          <w:lang w:eastAsia="ru-RU"/>
        </w:rPr>
      </w:pPr>
    </w:p>
    <w:p w14:paraId="2F8E1E59" w14:textId="77777777" w:rsidR="00680374" w:rsidRDefault="00680374" w:rsidP="00C851C8">
      <w:pPr>
        <w:spacing w:after="0" w:line="240" w:lineRule="auto"/>
        <w:jc w:val="center"/>
        <w:rPr>
          <w:rFonts w:ascii="Times New Roman" w:eastAsia="Times New Roman" w:hAnsi="Times New Roman" w:cs="Times New Roman"/>
          <w:b/>
          <w:sz w:val="24"/>
          <w:szCs w:val="24"/>
          <w:lang w:eastAsia="ru-RU"/>
        </w:rPr>
      </w:pPr>
    </w:p>
    <w:p w14:paraId="66766994" w14:textId="09161772" w:rsidR="00421019" w:rsidRPr="00C851C8" w:rsidRDefault="00421019" w:rsidP="00C851C8">
      <w:pPr>
        <w:spacing w:after="0" w:line="240" w:lineRule="auto"/>
        <w:jc w:val="center"/>
        <w:rPr>
          <w:rFonts w:ascii="Times New Roman" w:eastAsia="Times New Roman" w:hAnsi="Times New Roman" w:cs="Times New Roman"/>
          <w:b/>
          <w:sz w:val="24"/>
          <w:szCs w:val="24"/>
          <w:lang w:eastAsia="ru-RU"/>
        </w:rPr>
      </w:pPr>
      <w:r w:rsidRPr="00C851C8">
        <w:rPr>
          <w:rFonts w:ascii="Times New Roman" w:eastAsia="Times New Roman" w:hAnsi="Times New Roman" w:cs="Times New Roman"/>
          <w:b/>
          <w:sz w:val="24"/>
          <w:szCs w:val="24"/>
          <w:lang w:eastAsia="ru-RU"/>
        </w:rPr>
        <w:t>Расписание образовательной деятельности</w:t>
      </w:r>
    </w:p>
    <w:tbl>
      <w:tblPr>
        <w:tblStyle w:val="13"/>
        <w:tblW w:w="10775" w:type="dxa"/>
        <w:tblInd w:w="-857" w:type="dxa"/>
        <w:tblLayout w:type="fixed"/>
        <w:tblLook w:val="04A0" w:firstRow="1" w:lastRow="0" w:firstColumn="1" w:lastColumn="0" w:noHBand="0" w:noVBand="1"/>
      </w:tblPr>
      <w:tblGrid>
        <w:gridCol w:w="2410"/>
        <w:gridCol w:w="2128"/>
        <w:gridCol w:w="1984"/>
        <w:gridCol w:w="2127"/>
        <w:gridCol w:w="2126"/>
      </w:tblGrid>
      <w:tr w:rsidR="00421019" w:rsidRPr="00C851C8" w14:paraId="28974EB5" w14:textId="77777777" w:rsidTr="007A4B02">
        <w:trPr>
          <w:trHeight w:val="308"/>
        </w:trPr>
        <w:tc>
          <w:tcPr>
            <w:tcW w:w="2410" w:type="dxa"/>
          </w:tcPr>
          <w:p w14:paraId="67BD2E1A" w14:textId="77777777" w:rsidR="00421019" w:rsidRPr="00C851C8" w:rsidRDefault="00421019" w:rsidP="00C851C8">
            <w:pPr>
              <w:jc w:val="center"/>
              <w:rPr>
                <w:rFonts w:ascii="Times New Roman" w:eastAsia="Times New Roman" w:hAnsi="Times New Roman" w:cs="Times New Roman"/>
                <w:b/>
                <w:sz w:val="24"/>
                <w:szCs w:val="24"/>
                <w:lang w:eastAsia="ru-RU"/>
              </w:rPr>
            </w:pPr>
            <w:r w:rsidRPr="00C851C8">
              <w:rPr>
                <w:rFonts w:ascii="Times New Roman" w:eastAsia="Times New Roman" w:hAnsi="Times New Roman" w:cs="Times New Roman"/>
                <w:b/>
                <w:sz w:val="24"/>
                <w:szCs w:val="24"/>
                <w:lang w:eastAsia="ru-RU"/>
              </w:rPr>
              <w:t>Понедельник</w:t>
            </w:r>
          </w:p>
        </w:tc>
        <w:tc>
          <w:tcPr>
            <w:tcW w:w="2128" w:type="dxa"/>
          </w:tcPr>
          <w:p w14:paraId="5F9E8564" w14:textId="77777777" w:rsidR="00421019" w:rsidRPr="00C851C8" w:rsidRDefault="00421019" w:rsidP="00C851C8">
            <w:pPr>
              <w:jc w:val="center"/>
              <w:rPr>
                <w:rFonts w:ascii="Times New Roman" w:eastAsia="Times New Roman" w:hAnsi="Times New Roman" w:cs="Times New Roman"/>
                <w:b/>
                <w:sz w:val="24"/>
                <w:szCs w:val="24"/>
                <w:lang w:eastAsia="ru-RU"/>
              </w:rPr>
            </w:pPr>
            <w:r w:rsidRPr="00C851C8">
              <w:rPr>
                <w:rFonts w:ascii="Times New Roman" w:eastAsia="Times New Roman" w:hAnsi="Times New Roman" w:cs="Times New Roman"/>
                <w:b/>
                <w:sz w:val="24"/>
                <w:szCs w:val="24"/>
                <w:lang w:eastAsia="ru-RU"/>
              </w:rPr>
              <w:t>Вторник</w:t>
            </w:r>
          </w:p>
        </w:tc>
        <w:tc>
          <w:tcPr>
            <w:tcW w:w="1984" w:type="dxa"/>
          </w:tcPr>
          <w:p w14:paraId="5F704762" w14:textId="77777777" w:rsidR="00421019" w:rsidRPr="00C851C8" w:rsidRDefault="00421019" w:rsidP="00C851C8">
            <w:pPr>
              <w:jc w:val="center"/>
              <w:rPr>
                <w:rFonts w:ascii="Times New Roman" w:eastAsia="Times New Roman" w:hAnsi="Times New Roman" w:cs="Times New Roman"/>
                <w:b/>
                <w:sz w:val="24"/>
                <w:szCs w:val="24"/>
                <w:lang w:eastAsia="ru-RU"/>
              </w:rPr>
            </w:pPr>
            <w:r w:rsidRPr="00C851C8">
              <w:rPr>
                <w:rFonts w:ascii="Times New Roman" w:eastAsia="Times New Roman" w:hAnsi="Times New Roman" w:cs="Times New Roman"/>
                <w:b/>
                <w:sz w:val="24"/>
                <w:szCs w:val="24"/>
                <w:lang w:eastAsia="ru-RU"/>
              </w:rPr>
              <w:t>Среда</w:t>
            </w:r>
          </w:p>
        </w:tc>
        <w:tc>
          <w:tcPr>
            <w:tcW w:w="2127" w:type="dxa"/>
          </w:tcPr>
          <w:p w14:paraId="716F76AE" w14:textId="77777777" w:rsidR="00421019" w:rsidRPr="00C851C8" w:rsidRDefault="00421019" w:rsidP="00C851C8">
            <w:pPr>
              <w:jc w:val="center"/>
              <w:rPr>
                <w:rFonts w:ascii="Times New Roman" w:eastAsia="Times New Roman" w:hAnsi="Times New Roman" w:cs="Times New Roman"/>
                <w:b/>
                <w:sz w:val="24"/>
                <w:szCs w:val="24"/>
                <w:lang w:eastAsia="ru-RU"/>
              </w:rPr>
            </w:pPr>
            <w:r w:rsidRPr="00C851C8">
              <w:rPr>
                <w:rFonts w:ascii="Times New Roman" w:eastAsia="Times New Roman" w:hAnsi="Times New Roman" w:cs="Times New Roman"/>
                <w:b/>
                <w:sz w:val="24"/>
                <w:szCs w:val="24"/>
                <w:lang w:eastAsia="ru-RU"/>
              </w:rPr>
              <w:t>Четверг</w:t>
            </w:r>
          </w:p>
        </w:tc>
        <w:tc>
          <w:tcPr>
            <w:tcW w:w="2126" w:type="dxa"/>
          </w:tcPr>
          <w:p w14:paraId="5C28E99F" w14:textId="77777777" w:rsidR="00421019" w:rsidRPr="00C851C8" w:rsidRDefault="00421019" w:rsidP="00C851C8">
            <w:pPr>
              <w:jc w:val="center"/>
              <w:rPr>
                <w:rFonts w:ascii="Times New Roman" w:eastAsia="Times New Roman" w:hAnsi="Times New Roman" w:cs="Times New Roman"/>
                <w:b/>
                <w:sz w:val="24"/>
                <w:szCs w:val="24"/>
                <w:lang w:eastAsia="ru-RU"/>
              </w:rPr>
            </w:pPr>
            <w:r w:rsidRPr="00C851C8">
              <w:rPr>
                <w:rFonts w:ascii="Times New Roman" w:eastAsia="Times New Roman" w:hAnsi="Times New Roman" w:cs="Times New Roman"/>
                <w:b/>
                <w:sz w:val="24"/>
                <w:szCs w:val="24"/>
                <w:lang w:eastAsia="ru-RU"/>
              </w:rPr>
              <w:t>Пятница</w:t>
            </w:r>
          </w:p>
        </w:tc>
      </w:tr>
      <w:tr w:rsidR="00332CCA" w:rsidRPr="00C851C8" w14:paraId="7A4C1513" w14:textId="77777777" w:rsidTr="007A4B02">
        <w:trPr>
          <w:trHeight w:val="3983"/>
        </w:trPr>
        <w:tc>
          <w:tcPr>
            <w:tcW w:w="2410" w:type="dxa"/>
          </w:tcPr>
          <w:p w14:paraId="2938977A" w14:textId="77777777" w:rsidR="00332CCA" w:rsidRPr="00C851C8" w:rsidRDefault="00332CCA" w:rsidP="00C851C8">
            <w:pPr>
              <w:rPr>
                <w:rFonts w:ascii="Times New Roman" w:hAnsi="Times New Roman" w:cs="Times New Roman"/>
                <w:b/>
                <w:sz w:val="24"/>
                <w:szCs w:val="24"/>
              </w:rPr>
            </w:pPr>
          </w:p>
          <w:p w14:paraId="7B17DE10"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9.00 -9.20</w:t>
            </w:r>
          </w:p>
          <w:p w14:paraId="5DAEF53C" w14:textId="77777777" w:rsidR="00332CCA" w:rsidRPr="00C851C8" w:rsidRDefault="00332CCA" w:rsidP="00C851C8">
            <w:pPr>
              <w:jc w:val="center"/>
              <w:rPr>
                <w:rFonts w:ascii="Times New Roman" w:hAnsi="Times New Roman" w:cs="Times New Roman"/>
                <w:bCs/>
                <w:sz w:val="24"/>
                <w:szCs w:val="24"/>
              </w:rPr>
            </w:pPr>
            <w:r w:rsidRPr="00C851C8">
              <w:rPr>
                <w:rFonts w:ascii="Times New Roman" w:hAnsi="Times New Roman" w:cs="Times New Roman"/>
                <w:b/>
                <w:sz w:val="24"/>
                <w:szCs w:val="24"/>
              </w:rPr>
              <w:t>9.20-9.40</w:t>
            </w:r>
            <w:r w:rsidRPr="00C851C8">
              <w:rPr>
                <w:rFonts w:ascii="Times New Roman" w:hAnsi="Times New Roman" w:cs="Times New Roman"/>
                <w:b/>
                <w:bCs/>
                <w:sz w:val="24"/>
                <w:szCs w:val="24"/>
              </w:rPr>
              <w:t xml:space="preserve"> </w:t>
            </w:r>
          </w:p>
          <w:p w14:paraId="1C02EE84" w14:textId="77777777" w:rsidR="00332CCA" w:rsidRPr="00C851C8" w:rsidRDefault="00332CCA" w:rsidP="00C851C8">
            <w:pPr>
              <w:jc w:val="center"/>
              <w:rPr>
                <w:rFonts w:ascii="Times New Roman" w:hAnsi="Times New Roman" w:cs="Times New Roman"/>
                <w:b/>
                <w:sz w:val="24"/>
                <w:szCs w:val="24"/>
              </w:rPr>
            </w:pPr>
          </w:p>
          <w:p w14:paraId="37851120"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Художественно- эстетическое развитие.</w:t>
            </w:r>
          </w:p>
          <w:p w14:paraId="06EEC3EF" w14:textId="77777777" w:rsidR="00332CCA" w:rsidRPr="00C851C8" w:rsidRDefault="00332CCA" w:rsidP="00C851C8">
            <w:pPr>
              <w:jc w:val="center"/>
              <w:rPr>
                <w:rFonts w:ascii="Times New Roman" w:hAnsi="Times New Roman" w:cs="Times New Roman"/>
                <w:sz w:val="24"/>
                <w:szCs w:val="24"/>
              </w:rPr>
            </w:pPr>
            <w:r w:rsidRPr="00C851C8">
              <w:rPr>
                <w:rFonts w:ascii="Times New Roman" w:hAnsi="Times New Roman" w:cs="Times New Roman"/>
                <w:bCs/>
                <w:sz w:val="24"/>
                <w:szCs w:val="24"/>
              </w:rPr>
              <w:t>Лепка (аппликация)</w:t>
            </w:r>
          </w:p>
          <w:p w14:paraId="10DF49FF" w14:textId="77777777" w:rsidR="00332CCA" w:rsidRPr="00C851C8" w:rsidRDefault="00332CCA" w:rsidP="00C851C8">
            <w:pPr>
              <w:rPr>
                <w:rFonts w:ascii="Times New Roman" w:hAnsi="Times New Roman" w:cs="Times New Roman"/>
                <w:b/>
                <w:sz w:val="24"/>
                <w:szCs w:val="24"/>
              </w:rPr>
            </w:pPr>
          </w:p>
          <w:p w14:paraId="61266884" w14:textId="77777777" w:rsidR="00332CCA" w:rsidRPr="00C851C8" w:rsidRDefault="00332CCA" w:rsidP="00C851C8">
            <w:pPr>
              <w:rPr>
                <w:rFonts w:ascii="Times New Roman" w:hAnsi="Times New Roman" w:cs="Times New Roman"/>
                <w:b/>
                <w:sz w:val="24"/>
                <w:szCs w:val="24"/>
              </w:rPr>
            </w:pPr>
          </w:p>
          <w:p w14:paraId="19848897" w14:textId="77777777" w:rsidR="00332CCA" w:rsidRPr="00C851C8" w:rsidRDefault="00332CCA" w:rsidP="00C851C8">
            <w:pPr>
              <w:rPr>
                <w:rFonts w:ascii="Times New Roman" w:hAnsi="Times New Roman" w:cs="Times New Roman"/>
                <w:b/>
                <w:sz w:val="24"/>
                <w:szCs w:val="24"/>
              </w:rPr>
            </w:pPr>
          </w:p>
          <w:p w14:paraId="0C78CD45"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 xml:space="preserve">15.15.15-35 </w:t>
            </w:r>
          </w:p>
          <w:p w14:paraId="11677D54" w14:textId="77777777" w:rsidR="00332CCA" w:rsidRPr="00C851C8" w:rsidRDefault="00332CCA" w:rsidP="00C851C8">
            <w:pPr>
              <w:jc w:val="center"/>
              <w:rPr>
                <w:rFonts w:ascii="Times New Roman" w:hAnsi="Times New Roman" w:cs="Times New Roman"/>
                <w:b/>
                <w:bCs/>
                <w:sz w:val="24"/>
                <w:szCs w:val="24"/>
              </w:rPr>
            </w:pPr>
            <w:r w:rsidRPr="00C851C8">
              <w:rPr>
                <w:rFonts w:ascii="Times New Roman" w:hAnsi="Times New Roman" w:cs="Times New Roman"/>
                <w:b/>
                <w:sz w:val="24"/>
                <w:szCs w:val="24"/>
              </w:rPr>
              <w:t>Художественно- эстетическое развитие.</w:t>
            </w:r>
          </w:p>
          <w:p w14:paraId="4A3FA7E7"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sz w:val="24"/>
                <w:szCs w:val="24"/>
              </w:rPr>
              <w:t>Музыкальная деятельность</w:t>
            </w:r>
          </w:p>
          <w:p w14:paraId="07191F17" w14:textId="77777777" w:rsidR="00332CCA" w:rsidRPr="00C851C8" w:rsidRDefault="00332CCA" w:rsidP="00C851C8">
            <w:pPr>
              <w:jc w:val="center"/>
              <w:rPr>
                <w:rFonts w:ascii="Times New Roman" w:hAnsi="Times New Roman" w:cs="Times New Roman"/>
                <w:b/>
                <w:bCs/>
                <w:sz w:val="24"/>
                <w:szCs w:val="24"/>
              </w:rPr>
            </w:pPr>
          </w:p>
          <w:p w14:paraId="69CA647C" w14:textId="77777777" w:rsidR="00332CCA" w:rsidRPr="00C851C8" w:rsidRDefault="00332CCA" w:rsidP="00C851C8">
            <w:pPr>
              <w:rPr>
                <w:rFonts w:ascii="Times New Roman" w:hAnsi="Times New Roman" w:cs="Times New Roman"/>
                <w:sz w:val="24"/>
                <w:szCs w:val="24"/>
              </w:rPr>
            </w:pPr>
          </w:p>
        </w:tc>
        <w:tc>
          <w:tcPr>
            <w:tcW w:w="2128" w:type="dxa"/>
          </w:tcPr>
          <w:p w14:paraId="391D1F74" w14:textId="77777777" w:rsidR="00332CCA" w:rsidRPr="00C851C8" w:rsidRDefault="00332CCA" w:rsidP="00C851C8">
            <w:pPr>
              <w:rPr>
                <w:rFonts w:ascii="Times New Roman" w:hAnsi="Times New Roman" w:cs="Times New Roman"/>
                <w:b/>
                <w:sz w:val="24"/>
                <w:szCs w:val="24"/>
              </w:rPr>
            </w:pPr>
          </w:p>
          <w:p w14:paraId="2D4C8400" w14:textId="77777777" w:rsidR="00332CCA" w:rsidRPr="00C851C8" w:rsidRDefault="00332CCA" w:rsidP="00C851C8">
            <w:pPr>
              <w:rPr>
                <w:rFonts w:ascii="Times New Roman" w:hAnsi="Times New Roman" w:cs="Times New Roman"/>
                <w:b/>
                <w:sz w:val="24"/>
                <w:szCs w:val="24"/>
              </w:rPr>
            </w:pPr>
          </w:p>
          <w:p w14:paraId="6B70CC30"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9.00 -9.20</w:t>
            </w:r>
          </w:p>
          <w:p w14:paraId="6156459F" w14:textId="77777777" w:rsidR="00332CCA" w:rsidRPr="00C851C8" w:rsidRDefault="00332CCA" w:rsidP="00C851C8">
            <w:pPr>
              <w:jc w:val="center"/>
              <w:rPr>
                <w:rFonts w:ascii="Times New Roman" w:hAnsi="Times New Roman" w:cs="Times New Roman"/>
                <w:sz w:val="24"/>
                <w:szCs w:val="24"/>
              </w:rPr>
            </w:pPr>
            <w:r w:rsidRPr="00C851C8">
              <w:rPr>
                <w:rFonts w:ascii="Times New Roman" w:hAnsi="Times New Roman" w:cs="Times New Roman"/>
                <w:b/>
                <w:sz w:val="24"/>
                <w:szCs w:val="24"/>
              </w:rPr>
              <w:t>9.20-9.40</w:t>
            </w:r>
          </w:p>
          <w:p w14:paraId="45B9CC16" w14:textId="77777777" w:rsidR="00332CCA" w:rsidRPr="00C851C8" w:rsidRDefault="00332CCA" w:rsidP="00C851C8">
            <w:pPr>
              <w:jc w:val="center"/>
              <w:rPr>
                <w:rFonts w:ascii="Times New Roman" w:hAnsi="Times New Roman" w:cs="Times New Roman"/>
                <w:b/>
                <w:bCs/>
                <w:sz w:val="24"/>
                <w:szCs w:val="24"/>
              </w:rPr>
            </w:pPr>
            <w:r w:rsidRPr="00C851C8">
              <w:rPr>
                <w:rFonts w:ascii="Times New Roman" w:hAnsi="Times New Roman" w:cs="Times New Roman"/>
                <w:b/>
                <w:bCs/>
                <w:sz w:val="24"/>
                <w:szCs w:val="24"/>
              </w:rPr>
              <w:t>Познавательное развитие</w:t>
            </w:r>
          </w:p>
          <w:p w14:paraId="03D75458" w14:textId="77777777" w:rsidR="00332CCA" w:rsidRPr="00C851C8" w:rsidRDefault="00332CCA" w:rsidP="00C851C8">
            <w:pPr>
              <w:jc w:val="center"/>
              <w:rPr>
                <w:rFonts w:ascii="Times New Roman" w:hAnsi="Times New Roman" w:cs="Times New Roman"/>
                <w:bCs/>
                <w:sz w:val="24"/>
                <w:szCs w:val="24"/>
              </w:rPr>
            </w:pPr>
            <w:r w:rsidRPr="00C851C8">
              <w:rPr>
                <w:rFonts w:ascii="Times New Roman" w:hAnsi="Times New Roman" w:cs="Times New Roman"/>
                <w:b/>
                <w:bCs/>
                <w:sz w:val="24"/>
                <w:szCs w:val="24"/>
              </w:rPr>
              <w:t xml:space="preserve"> </w:t>
            </w:r>
            <w:r w:rsidRPr="00C851C8">
              <w:rPr>
                <w:rFonts w:ascii="Times New Roman" w:hAnsi="Times New Roman" w:cs="Times New Roman"/>
                <w:bCs/>
                <w:sz w:val="24"/>
                <w:szCs w:val="24"/>
              </w:rPr>
              <w:t>ФЭМП</w:t>
            </w:r>
          </w:p>
          <w:p w14:paraId="76CB5A1B" w14:textId="77777777" w:rsidR="00332CCA" w:rsidRPr="00C851C8" w:rsidRDefault="00332CCA" w:rsidP="00C851C8">
            <w:pPr>
              <w:jc w:val="center"/>
              <w:rPr>
                <w:rFonts w:ascii="Times New Roman" w:hAnsi="Times New Roman" w:cs="Times New Roman"/>
                <w:b/>
                <w:bCs/>
                <w:sz w:val="24"/>
                <w:szCs w:val="24"/>
              </w:rPr>
            </w:pPr>
          </w:p>
          <w:p w14:paraId="724CA91A" w14:textId="77777777" w:rsidR="00332CCA" w:rsidRPr="00C851C8" w:rsidRDefault="00332CCA" w:rsidP="00C851C8">
            <w:pPr>
              <w:jc w:val="center"/>
              <w:rPr>
                <w:rFonts w:ascii="Times New Roman" w:hAnsi="Times New Roman" w:cs="Times New Roman"/>
                <w:b/>
                <w:bCs/>
                <w:sz w:val="24"/>
                <w:szCs w:val="24"/>
              </w:rPr>
            </w:pPr>
            <w:r w:rsidRPr="00C851C8">
              <w:rPr>
                <w:rFonts w:ascii="Times New Roman" w:hAnsi="Times New Roman" w:cs="Times New Roman"/>
                <w:b/>
                <w:bCs/>
                <w:sz w:val="24"/>
                <w:szCs w:val="24"/>
              </w:rPr>
              <w:t>9.50-10.10</w:t>
            </w:r>
          </w:p>
          <w:p w14:paraId="02004ED9" w14:textId="77777777" w:rsidR="00332CCA" w:rsidRPr="00C851C8" w:rsidRDefault="00332CCA" w:rsidP="00C851C8">
            <w:pPr>
              <w:jc w:val="center"/>
              <w:rPr>
                <w:rFonts w:ascii="Times New Roman" w:hAnsi="Times New Roman" w:cs="Times New Roman"/>
                <w:b/>
                <w:bCs/>
                <w:sz w:val="24"/>
                <w:szCs w:val="24"/>
              </w:rPr>
            </w:pPr>
            <w:r w:rsidRPr="00C851C8">
              <w:rPr>
                <w:rFonts w:ascii="Times New Roman" w:hAnsi="Times New Roman" w:cs="Times New Roman"/>
                <w:b/>
                <w:bCs/>
                <w:sz w:val="24"/>
                <w:szCs w:val="24"/>
              </w:rPr>
              <w:t xml:space="preserve">Физическое </w:t>
            </w:r>
          </w:p>
          <w:p w14:paraId="60DD8CCF" w14:textId="77777777" w:rsidR="00332CCA" w:rsidRPr="00C851C8" w:rsidRDefault="00332CCA" w:rsidP="00C851C8">
            <w:pPr>
              <w:jc w:val="center"/>
              <w:rPr>
                <w:rFonts w:ascii="Times New Roman" w:hAnsi="Times New Roman" w:cs="Times New Roman"/>
                <w:bCs/>
                <w:sz w:val="24"/>
                <w:szCs w:val="24"/>
              </w:rPr>
            </w:pPr>
            <w:r w:rsidRPr="00C851C8">
              <w:rPr>
                <w:rFonts w:ascii="Times New Roman" w:hAnsi="Times New Roman" w:cs="Times New Roman"/>
                <w:b/>
                <w:sz w:val="24"/>
                <w:szCs w:val="24"/>
              </w:rPr>
              <w:t>Развитие.</w:t>
            </w:r>
            <w:r w:rsidRPr="00C851C8">
              <w:rPr>
                <w:rFonts w:ascii="Times New Roman" w:hAnsi="Times New Roman" w:cs="Times New Roman"/>
                <w:bCs/>
                <w:sz w:val="24"/>
                <w:szCs w:val="24"/>
              </w:rPr>
              <w:t xml:space="preserve"> </w:t>
            </w:r>
          </w:p>
          <w:p w14:paraId="2E6FC0F6" w14:textId="77777777" w:rsidR="00332CCA" w:rsidRPr="00C851C8" w:rsidRDefault="00332CCA" w:rsidP="00C851C8">
            <w:pPr>
              <w:jc w:val="center"/>
              <w:rPr>
                <w:rFonts w:ascii="Times New Roman" w:hAnsi="Times New Roman" w:cs="Times New Roman"/>
                <w:bCs/>
                <w:sz w:val="24"/>
                <w:szCs w:val="24"/>
              </w:rPr>
            </w:pPr>
            <w:r w:rsidRPr="00C851C8">
              <w:rPr>
                <w:rFonts w:ascii="Times New Roman" w:hAnsi="Times New Roman" w:cs="Times New Roman"/>
                <w:bCs/>
                <w:sz w:val="24"/>
                <w:szCs w:val="24"/>
              </w:rPr>
              <w:t>Физическая</w:t>
            </w:r>
          </w:p>
          <w:p w14:paraId="104A6D18" w14:textId="77777777" w:rsidR="00332CCA" w:rsidRPr="00C851C8" w:rsidRDefault="00332CCA" w:rsidP="00C851C8">
            <w:pPr>
              <w:jc w:val="center"/>
              <w:rPr>
                <w:rFonts w:ascii="Times New Roman" w:hAnsi="Times New Roman" w:cs="Times New Roman"/>
                <w:bCs/>
                <w:sz w:val="24"/>
                <w:szCs w:val="24"/>
              </w:rPr>
            </w:pPr>
            <w:r w:rsidRPr="00C851C8">
              <w:rPr>
                <w:rFonts w:ascii="Times New Roman" w:hAnsi="Times New Roman" w:cs="Times New Roman"/>
                <w:bCs/>
                <w:sz w:val="24"/>
                <w:szCs w:val="24"/>
              </w:rPr>
              <w:t>культура</w:t>
            </w:r>
          </w:p>
          <w:p w14:paraId="1247EF63" w14:textId="77777777" w:rsidR="00332CCA" w:rsidRPr="00C851C8" w:rsidRDefault="00332CCA" w:rsidP="00C851C8">
            <w:pPr>
              <w:jc w:val="center"/>
              <w:rPr>
                <w:rFonts w:ascii="Times New Roman" w:hAnsi="Times New Roman" w:cs="Times New Roman"/>
                <w:b/>
                <w:sz w:val="24"/>
                <w:szCs w:val="24"/>
              </w:rPr>
            </w:pPr>
          </w:p>
          <w:p w14:paraId="6CB76F3F" w14:textId="77777777" w:rsidR="00332CCA" w:rsidRPr="00C851C8" w:rsidRDefault="00332CCA" w:rsidP="00C851C8">
            <w:pPr>
              <w:jc w:val="center"/>
              <w:rPr>
                <w:rFonts w:ascii="Times New Roman" w:hAnsi="Times New Roman" w:cs="Times New Roman"/>
                <w:b/>
                <w:sz w:val="24"/>
                <w:szCs w:val="24"/>
              </w:rPr>
            </w:pPr>
          </w:p>
          <w:p w14:paraId="5433AC43" w14:textId="77777777" w:rsidR="00332CCA" w:rsidRPr="00C851C8" w:rsidRDefault="00332CCA" w:rsidP="00C851C8">
            <w:pPr>
              <w:jc w:val="center"/>
              <w:rPr>
                <w:rFonts w:ascii="Times New Roman" w:hAnsi="Times New Roman" w:cs="Times New Roman"/>
                <w:b/>
                <w:sz w:val="24"/>
                <w:szCs w:val="24"/>
              </w:rPr>
            </w:pPr>
          </w:p>
          <w:p w14:paraId="5D64613A" w14:textId="77777777" w:rsidR="00332CCA" w:rsidRPr="00C851C8" w:rsidRDefault="00332CCA" w:rsidP="00C851C8">
            <w:pPr>
              <w:jc w:val="center"/>
              <w:rPr>
                <w:rFonts w:ascii="Times New Roman" w:hAnsi="Times New Roman" w:cs="Times New Roman"/>
                <w:b/>
                <w:sz w:val="24"/>
                <w:szCs w:val="24"/>
              </w:rPr>
            </w:pPr>
          </w:p>
          <w:p w14:paraId="6EF2D492" w14:textId="77777777" w:rsidR="00332CCA" w:rsidRPr="00C851C8" w:rsidRDefault="00332CCA" w:rsidP="00C851C8">
            <w:pPr>
              <w:rPr>
                <w:rFonts w:ascii="Times New Roman" w:hAnsi="Times New Roman" w:cs="Times New Roman"/>
                <w:sz w:val="24"/>
                <w:szCs w:val="24"/>
              </w:rPr>
            </w:pPr>
          </w:p>
        </w:tc>
        <w:tc>
          <w:tcPr>
            <w:tcW w:w="1984" w:type="dxa"/>
          </w:tcPr>
          <w:p w14:paraId="74D1D175" w14:textId="77777777" w:rsidR="00332CCA" w:rsidRPr="00C851C8" w:rsidRDefault="00332CCA" w:rsidP="00C851C8">
            <w:pPr>
              <w:rPr>
                <w:rFonts w:ascii="Times New Roman" w:hAnsi="Times New Roman" w:cs="Times New Roman"/>
                <w:b/>
                <w:sz w:val="24"/>
                <w:szCs w:val="24"/>
              </w:rPr>
            </w:pPr>
          </w:p>
          <w:p w14:paraId="305D6F6A"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9.00-9.20</w:t>
            </w:r>
          </w:p>
          <w:p w14:paraId="0B87FD5E"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9.30-9.50</w:t>
            </w:r>
          </w:p>
          <w:p w14:paraId="7B0FBA0A" w14:textId="77777777" w:rsidR="00332CCA" w:rsidRPr="00C851C8" w:rsidRDefault="00332CCA" w:rsidP="00C851C8">
            <w:pPr>
              <w:jc w:val="center"/>
              <w:rPr>
                <w:rFonts w:ascii="Times New Roman" w:hAnsi="Times New Roman" w:cs="Times New Roman"/>
                <w:b/>
                <w:bCs/>
                <w:sz w:val="24"/>
                <w:szCs w:val="24"/>
              </w:rPr>
            </w:pPr>
            <w:r w:rsidRPr="00C851C8">
              <w:rPr>
                <w:rFonts w:ascii="Times New Roman" w:hAnsi="Times New Roman" w:cs="Times New Roman"/>
                <w:b/>
                <w:bCs/>
                <w:sz w:val="24"/>
                <w:szCs w:val="24"/>
              </w:rPr>
              <w:t>Физическое</w:t>
            </w:r>
          </w:p>
          <w:p w14:paraId="256108FF" w14:textId="77777777" w:rsidR="00332CCA" w:rsidRPr="00C851C8" w:rsidRDefault="00332CCA" w:rsidP="00C851C8">
            <w:pPr>
              <w:jc w:val="center"/>
              <w:rPr>
                <w:rFonts w:ascii="Times New Roman" w:hAnsi="Times New Roman" w:cs="Times New Roman"/>
                <w:bCs/>
                <w:sz w:val="24"/>
                <w:szCs w:val="24"/>
              </w:rPr>
            </w:pPr>
            <w:r w:rsidRPr="00C851C8">
              <w:rPr>
                <w:rFonts w:ascii="Times New Roman" w:hAnsi="Times New Roman" w:cs="Times New Roman"/>
                <w:b/>
                <w:sz w:val="24"/>
                <w:szCs w:val="24"/>
              </w:rPr>
              <w:t>Развитие.</w:t>
            </w:r>
            <w:r w:rsidRPr="00C851C8">
              <w:rPr>
                <w:rFonts w:ascii="Times New Roman" w:hAnsi="Times New Roman" w:cs="Times New Roman"/>
                <w:bCs/>
                <w:sz w:val="24"/>
                <w:szCs w:val="24"/>
              </w:rPr>
              <w:t xml:space="preserve"> Плавание/</w:t>
            </w:r>
          </w:p>
          <w:p w14:paraId="16A2DFC1" w14:textId="77777777" w:rsidR="00332CCA" w:rsidRPr="00C851C8" w:rsidRDefault="00332CCA" w:rsidP="00C851C8">
            <w:pPr>
              <w:jc w:val="center"/>
              <w:rPr>
                <w:rFonts w:ascii="Times New Roman" w:hAnsi="Times New Roman" w:cs="Times New Roman"/>
                <w:bCs/>
                <w:sz w:val="24"/>
                <w:szCs w:val="24"/>
              </w:rPr>
            </w:pPr>
          </w:p>
          <w:p w14:paraId="016E9CAD" w14:textId="77777777" w:rsidR="00332CCA" w:rsidRPr="00C851C8" w:rsidRDefault="00332CCA" w:rsidP="00C851C8">
            <w:pPr>
              <w:jc w:val="center"/>
              <w:rPr>
                <w:rFonts w:ascii="Times New Roman" w:hAnsi="Times New Roman" w:cs="Times New Roman"/>
                <w:b/>
                <w:bCs/>
                <w:sz w:val="24"/>
                <w:szCs w:val="24"/>
              </w:rPr>
            </w:pPr>
            <w:r w:rsidRPr="00C851C8">
              <w:rPr>
                <w:rFonts w:ascii="Times New Roman" w:hAnsi="Times New Roman" w:cs="Times New Roman"/>
                <w:b/>
                <w:bCs/>
                <w:sz w:val="24"/>
                <w:szCs w:val="24"/>
              </w:rPr>
              <w:t xml:space="preserve"> Познавательное развитие</w:t>
            </w:r>
          </w:p>
          <w:p w14:paraId="0B7D36BF" w14:textId="77777777" w:rsidR="00332CCA" w:rsidRPr="00C851C8" w:rsidRDefault="00332CCA" w:rsidP="00C851C8">
            <w:pPr>
              <w:jc w:val="center"/>
              <w:rPr>
                <w:rFonts w:ascii="Times New Roman" w:hAnsi="Times New Roman" w:cs="Times New Roman"/>
                <w:bCs/>
                <w:sz w:val="24"/>
                <w:szCs w:val="24"/>
              </w:rPr>
            </w:pPr>
            <w:r w:rsidRPr="00C851C8">
              <w:rPr>
                <w:rFonts w:ascii="Times New Roman" w:hAnsi="Times New Roman" w:cs="Times New Roman"/>
                <w:bCs/>
                <w:sz w:val="24"/>
                <w:szCs w:val="24"/>
              </w:rPr>
              <w:t>Ознакомление с миром природы.</w:t>
            </w:r>
          </w:p>
          <w:p w14:paraId="5DAA0312" w14:textId="77777777" w:rsidR="00332CCA" w:rsidRPr="00C851C8" w:rsidRDefault="00332CCA" w:rsidP="00C851C8">
            <w:pPr>
              <w:jc w:val="center"/>
              <w:rPr>
                <w:rFonts w:ascii="Times New Roman" w:hAnsi="Times New Roman" w:cs="Times New Roman"/>
                <w:bCs/>
                <w:sz w:val="24"/>
                <w:szCs w:val="24"/>
              </w:rPr>
            </w:pPr>
          </w:p>
          <w:p w14:paraId="5E44AC08" w14:textId="77777777" w:rsidR="00332CCA" w:rsidRPr="00C851C8" w:rsidRDefault="00332CCA" w:rsidP="00C851C8">
            <w:pPr>
              <w:rPr>
                <w:rFonts w:ascii="Times New Roman" w:hAnsi="Times New Roman" w:cs="Times New Roman"/>
                <w:b/>
                <w:sz w:val="24"/>
                <w:szCs w:val="24"/>
              </w:rPr>
            </w:pPr>
          </w:p>
          <w:p w14:paraId="0B889304" w14:textId="77777777" w:rsidR="00332CCA" w:rsidRPr="00C851C8" w:rsidRDefault="00332CCA" w:rsidP="00C851C8">
            <w:pPr>
              <w:rPr>
                <w:rFonts w:ascii="Times New Roman" w:hAnsi="Times New Roman" w:cs="Times New Roman"/>
                <w:b/>
                <w:sz w:val="24"/>
                <w:szCs w:val="24"/>
              </w:rPr>
            </w:pPr>
          </w:p>
          <w:p w14:paraId="117CA758" w14:textId="77777777" w:rsidR="00332CCA" w:rsidRPr="00C851C8" w:rsidRDefault="00332CCA" w:rsidP="00C851C8">
            <w:pPr>
              <w:jc w:val="center"/>
              <w:rPr>
                <w:rFonts w:ascii="Times New Roman" w:hAnsi="Times New Roman" w:cs="Times New Roman"/>
                <w:b/>
                <w:sz w:val="24"/>
                <w:szCs w:val="24"/>
              </w:rPr>
            </w:pPr>
          </w:p>
          <w:p w14:paraId="762C98DB" w14:textId="77777777" w:rsidR="00332CCA" w:rsidRPr="00C851C8" w:rsidRDefault="00332CCA" w:rsidP="00C851C8">
            <w:pPr>
              <w:jc w:val="center"/>
              <w:rPr>
                <w:rFonts w:ascii="Times New Roman" w:hAnsi="Times New Roman" w:cs="Times New Roman"/>
                <w:b/>
                <w:sz w:val="24"/>
                <w:szCs w:val="24"/>
              </w:rPr>
            </w:pPr>
          </w:p>
          <w:p w14:paraId="27F10B1D" w14:textId="77777777" w:rsidR="00332CCA" w:rsidRPr="00C851C8" w:rsidRDefault="00332CCA" w:rsidP="00C851C8">
            <w:pPr>
              <w:jc w:val="center"/>
              <w:rPr>
                <w:rFonts w:ascii="Times New Roman" w:hAnsi="Times New Roman" w:cs="Times New Roman"/>
                <w:b/>
                <w:sz w:val="24"/>
                <w:szCs w:val="24"/>
              </w:rPr>
            </w:pPr>
          </w:p>
          <w:p w14:paraId="65440D42" w14:textId="77777777" w:rsidR="00332CCA" w:rsidRPr="00C851C8" w:rsidRDefault="00332CCA" w:rsidP="00C851C8">
            <w:pPr>
              <w:jc w:val="center"/>
              <w:rPr>
                <w:rFonts w:ascii="Times New Roman" w:hAnsi="Times New Roman" w:cs="Times New Roman"/>
                <w:sz w:val="24"/>
                <w:szCs w:val="24"/>
              </w:rPr>
            </w:pPr>
            <w:r w:rsidRPr="00C851C8">
              <w:rPr>
                <w:rFonts w:ascii="Times New Roman" w:hAnsi="Times New Roman" w:cs="Times New Roman"/>
                <w:sz w:val="24"/>
                <w:szCs w:val="24"/>
              </w:rPr>
              <w:t>.</w:t>
            </w:r>
          </w:p>
          <w:p w14:paraId="7EBD7FE1" w14:textId="77777777" w:rsidR="00332CCA" w:rsidRPr="00C851C8" w:rsidRDefault="00332CCA" w:rsidP="00C851C8">
            <w:pPr>
              <w:jc w:val="center"/>
              <w:rPr>
                <w:rFonts w:ascii="Times New Roman" w:hAnsi="Times New Roman" w:cs="Times New Roman"/>
                <w:b/>
                <w:sz w:val="24"/>
                <w:szCs w:val="24"/>
              </w:rPr>
            </w:pPr>
          </w:p>
          <w:p w14:paraId="46DFD1F3" w14:textId="77777777" w:rsidR="00332CCA" w:rsidRPr="00C851C8" w:rsidRDefault="00332CCA" w:rsidP="00C851C8">
            <w:pPr>
              <w:jc w:val="center"/>
              <w:rPr>
                <w:rFonts w:ascii="Times New Roman" w:hAnsi="Times New Roman" w:cs="Times New Roman"/>
                <w:bCs/>
                <w:sz w:val="24"/>
                <w:szCs w:val="24"/>
              </w:rPr>
            </w:pPr>
          </w:p>
          <w:p w14:paraId="138630D2" w14:textId="77777777" w:rsidR="00332CCA" w:rsidRPr="00C851C8" w:rsidRDefault="00332CCA" w:rsidP="00C851C8">
            <w:pPr>
              <w:jc w:val="center"/>
              <w:rPr>
                <w:rFonts w:ascii="Times New Roman" w:hAnsi="Times New Roman" w:cs="Times New Roman"/>
                <w:b/>
                <w:sz w:val="24"/>
                <w:szCs w:val="24"/>
              </w:rPr>
            </w:pPr>
          </w:p>
          <w:p w14:paraId="1E0B9E17" w14:textId="77777777" w:rsidR="00332CCA" w:rsidRPr="00C851C8" w:rsidRDefault="00332CCA" w:rsidP="00C851C8">
            <w:pPr>
              <w:rPr>
                <w:rFonts w:ascii="Times New Roman" w:hAnsi="Times New Roman" w:cs="Times New Roman"/>
                <w:b/>
                <w:sz w:val="24"/>
                <w:szCs w:val="24"/>
              </w:rPr>
            </w:pPr>
          </w:p>
          <w:p w14:paraId="3EBC9BDE" w14:textId="77777777" w:rsidR="00332CCA" w:rsidRPr="00C851C8" w:rsidRDefault="00332CCA" w:rsidP="00C851C8">
            <w:pPr>
              <w:rPr>
                <w:rFonts w:ascii="Times New Roman" w:hAnsi="Times New Roman" w:cs="Times New Roman"/>
                <w:sz w:val="24"/>
                <w:szCs w:val="24"/>
              </w:rPr>
            </w:pPr>
          </w:p>
        </w:tc>
        <w:tc>
          <w:tcPr>
            <w:tcW w:w="2127" w:type="dxa"/>
          </w:tcPr>
          <w:p w14:paraId="76E21CB6" w14:textId="77777777" w:rsidR="00332CCA" w:rsidRPr="00C851C8" w:rsidRDefault="00332CCA" w:rsidP="00C851C8">
            <w:pPr>
              <w:rPr>
                <w:rFonts w:ascii="Times New Roman" w:hAnsi="Times New Roman" w:cs="Times New Roman"/>
                <w:b/>
                <w:sz w:val="24"/>
                <w:szCs w:val="24"/>
              </w:rPr>
            </w:pPr>
          </w:p>
          <w:p w14:paraId="5B746A27"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9.00 -9.20</w:t>
            </w:r>
          </w:p>
          <w:p w14:paraId="1C1933B6" w14:textId="77777777" w:rsidR="00332CCA" w:rsidRPr="00C851C8" w:rsidRDefault="00332CCA" w:rsidP="00C851C8">
            <w:pPr>
              <w:jc w:val="center"/>
              <w:rPr>
                <w:rFonts w:ascii="Times New Roman" w:hAnsi="Times New Roman" w:cs="Times New Roman"/>
                <w:b/>
                <w:bCs/>
                <w:sz w:val="24"/>
                <w:szCs w:val="24"/>
              </w:rPr>
            </w:pPr>
            <w:r w:rsidRPr="00C851C8">
              <w:rPr>
                <w:rFonts w:ascii="Times New Roman" w:hAnsi="Times New Roman" w:cs="Times New Roman"/>
                <w:b/>
                <w:sz w:val="24"/>
                <w:szCs w:val="24"/>
              </w:rPr>
              <w:t xml:space="preserve"> Художественно- эстетическое развитие.</w:t>
            </w:r>
          </w:p>
          <w:p w14:paraId="0DE182EB"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sz w:val="24"/>
                <w:szCs w:val="24"/>
              </w:rPr>
              <w:t>Музыкальная деятельность</w:t>
            </w:r>
          </w:p>
          <w:p w14:paraId="1F6834E2" w14:textId="77777777" w:rsidR="00332CCA" w:rsidRPr="00C851C8" w:rsidRDefault="00332CCA" w:rsidP="00C851C8">
            <w:pPr>
              <w:jc w:val="center"/>
              <w:rPr>
                <w:rFonts w:ascii="Times New Roman" w:hAnsi="Times New Roman" w:cs="Times New Roman"/>
                <w:b/>
                <w:sz w:val="24"/>
                <w:szCs w:val="24"/>
              </w:rPr>
            </w:pPr>
          </w:p>
          <w:p w14:paraId="7BC18ED3"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9.50-10.50</w:t>
            </w:r>
          </w:p>
          <w:p w14:paraId="4B9134DB"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Прогулка</w:t>
            </w:r>
          </w:p>
          <w:p w14:paraId="15449BB2" w14:textId="77777777" w:rsidR="00332CCA" w:rsidRPr="00C851C8" w:rsidRDefault="00332CCA" w:rsidP="00C851C8">
            <w:pPr>
              <w:rPr>
                <w:rFonts w:ascii="Times New Roman" w:hAnsi="Times New Roman" w:cs="Times New Roman"/>
                <w:b/>
                <w:sz w:val="24"/>
                <w:szCs w:val="24"/>
              </w:rPr>
            </w:pPr>
          </w:p>
          <w:p w14:paraId="0415C5C6"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11.00-11.20</w:t>
            </w:r>
          </w:p>
          <w:p w14:paraId="5250E2B1"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11.30-11.50</w:t>
            </w:r>
          </w:p>
          <w:p w14:paraId="04158F20"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Художественно- эстетическое развитие.</w:t>
            </w:r>
          </w:p>
          <w:p w14:paraId="4A20648A" w14:textId="77777777" w:rsidR="00332CCA" w:rsidRPr="00C851C8" w:rsidRDefault="00332CCA" w:rsidP="00C851C8">
            <w:pPr>
              <w:jc w:val="center"/>
              <w:rPr>
                <w:rFonts w:ascii="Times New Roman" w:hAnsi="Times New Roman" w:cs="Times New Roman"/>
                <w:bCs/>
                <w:sz w:val="24"/>
                <w:szCs w:val="24"/>
              </w:rPr>
            </w:pPr>
            <w:r w:rsidRPr="00C851C8">
              <w:rPr>
                <w:rFonts w:ascii="Times New Roman" w:hAnsi="Times New Roman" w:cs="Times New Roman"/>
                <w:bCs/>
                <w:sz w:val="24"/>
                <w:szCs w:val="24"/>
              </w:rPr>
              <w:t>Рисование</w:t>
            </w:r>
          </w:p>
          <w:p w14:paraId="57BDD886" w14:textId="77777777" w:rsidR="00332CCA" w:rsidRPr="00C851C8" w:rsidRDefault="00332CCA" w:rsidP="00C851C8">
            <w:pPr>
              <w:jc w:val="center"/>
              <w:rPr>
                <w:rFonts w:ascii="Times New Roman" w:hAnsi="Times New Roman" w:cs="Times New Roman"/>
                <w:b/>
                <w:bCs/>
                <w:sz w:val="24"/>
                <w:szCs w:val="24"/>
              </w:rPr>
            </w:pPr>
          </w:p>
          <w:p w14:paraId="29287714" w14:textId="77777777" w:rsidR="00332CCA" w:rsidRPr="00C851C8" w:rsidRDefault="00332CCA" w:rsidP="00C851C8">
            <w:pPr>
              <w:jc w:val="center"/>
              <w:rPr>
                <w:rFonts w:ascii="Times New Roman" w:hAnsi="Times New Roman" w:cs="Times New Roman"/>
                <w:sz w:val="24"/>
                <w:szCs w:val="24"/>
              </w:rPr>
            </w:pPr>
          </w:p>
          <w:p w14:paraId="106D1169" w14:textId="77777777" w:rsidR="00332CCA" w:rsidRPr="00C851C8" w:rsidRDefault="00332CCA" w:rsidP="00C851C8">
            <w:pPr>
              <w:jc w:val="center"/>
              <w:rPr>
                <w:rFonts w:ascii="Times New Roman" w:hAnsi="Times New Roman" w:cs="Times New Roman"/>
                <w:sz w:val="24"/>
                <w:szCs w:val="24"/>
              </w:rPr>
            </w:pPr>
          </w:p>
          <w:p w14:paraId="4341A623" w14:textId="77777777" w:rsidR="00332CCA" w:rsidRPr="00C851C8" w:rsidRDefault="00332CCA" w:rsidP="00C851C8">
            <w:pPr>
              <w:rPr>
                <w:rFonts w:ascii="Times New Roman" w:hAnsi="Times New Roman" w:cs="Times New Roman"/>
                <w:sz w:val="24"/>
                <w:szCs w:val="24"/>
              </w:rPr>
            </w:pPr>
          </w:p>
        </w:tc>
        <w:tc>
          <w:tcPr>
            <w:tcW w:w="2126" w:type="dxa"/>
          </w:tcPr>
          <w:p w14:paraId="3F8970D4" w14:textId="77777777" w:rsidR="00332CCA" w:rsidRPr="00C851C8" w:rsidRDefault="00332CCA" w:rsidP="00C851C8">
            <w:pPr>
              <w:rPr>
                <w:rFonts w:ascii="Times New Roman" w:hAnsi="Times New Roman" w:cs="Times New Roman"/>
                <w:b/>
                <w:bCs/>
                <w:sz w:val="24"/>
                <w:szCs w:val="24"/>
              </w:rPr>
            </w:pPr>
          </w:p>
          <w:p w14:paraId="16BA4C76"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9.00-9.20</w:t>
            </w:r>
          </w:p>
          <w:p w14:paraId="0413FD5F"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Речевое развитие.</w:t>
            </w:r>
          </w:p>
          <w:p w14:paraId="0DEBE953" w14:textId="77777777" w:rsidR="00332CCA" w:rsidRPr="00C851C8" w:rsidRDefault="00332CCA" w:rsidP="00C851C8">
            <w:pPr>
              <w:jc w:val="center"/>
              <w:rPr>
                <w:rFonts w:ascii="Times New Roman" w:hAnsi="Times New Roman" w:cs="Times New Roman"/>
                <w:b/>
                <w:bCs/>
                <w:sz w:val="24"/>
                <w:szCs w:val="24"/>
              </w:rPr>
            </w:pPr>
            <w:r w:rsidRPr="00C851C8">
              <w:rPr>
                <w:rFonts w:ascii="Times New Roman" w:hAnsi="Times New Roman" w:cs="Times New Roman"/>
                <w:sz w:val="24"/>
                <w:szCs w:val="24"/>
              </w:rPr>
              <w:t>Развитие речи</w:t>
            </w:r>
          </w:p>
          <w:p w14:paraId="2E62D764" w14:textId="77777777" w:rsidR="00332CCA" w:rsidRPr="00C851C8" w:rsidRDefault="00332CCA" w:rsidP="00C851C8">
            <w:pPr>
              <w:jc w:val="center"/>
              <w:rPr>
                <w:rFonts w:ascii="Times New Roman" w:hAnsi="Times New Roman" w:cs="Times New Roman"/>
                <w:b/>
                <w:bCs/>
                <w:sz w:val="24"/>
                <w:szCs w:val="24"/>
              </w:rPr>
            </w:pPr>
          </w:p>
          <w:p w14:paraId="20EDE0AF" w14:textId="77777777" w:rsidR="00332CCA" w:rsidRPr="00C851C8" w:rsidRDefault="00332CCA" w:rsidP="00C851C8">
            <w:pPr>
              <w:jc w:val="center"/>
              <w:rPr>
                <w:rFonts w:ascii="Times New Roman" w:hAnsi="Times New Roman" w:cs="Times New Roman"/>
                <w:b/>
                <w:bCs/>
                <w:sz w:val="24"/>
                <w:szCs w:val="24"/>
              </w:rPr>
            </w:pPr>
            <w:r w:rsidRPr="00C851C8">
              <w:rPr>
                <w:rFonts w:ascii="Times New Roman" w:hAnsi="Times New Roman" w:cs="Times New Roman"/>
                <w:b/>
                <w:bCs/>
                <w:sz w:val="24"/>
                <w:szCs w:val="24"/>
              </w:rPr>
              <w:t>9.25-9.45</w:t>
            </w:r>
          </w:p>
          <w:p w14:paraId="60D16CBE" w14:textId="77777777" w:rsidR="00332CCA" w:rsidRPr="00C851C8" w:rsidRDefault="00332CCA" w:rsidP="00C851C8">
            <w:pPr>
              <w:jc w:val="center"/>
              <w:rPr>
                <w:rFonts w:ascii="Times New Roman" w:hAnsi="Times New Roman" w:cs="Times New Roman"/>
                <w:b/>
                <w:bCs/>
                <w:sz w:val="24"/>
                <w:szCs w:val="24"/>
              </w:rPr>
            </w:pPr>
            <w:r w:rsidRPr="00C851C8">
              <w:rPr>
                <w:rFonts w:ascii="Times New Roman" w:hAnsi="Times New Roman" w:cs="Times New Roman"/>
                <w:b/>
                <w:bCs/>
                <w:sz w:val="24"/>
                <w:szCs w:val="24"/>
              </w:rPr>
              <w:t xml:space="preserve">Физическое </w:t>
            </w:r>
          </w:p>
          <w:p w14:paraId="5D45A6B0" w14:textId="77777777" w:rsidR="00332CCA" w:rsidRPr="00C851C8" w:rsidRDefault="00332CCA" w:rsidP="00C851C8">
            <w:pPr>
              <w:jc w:val="center"/>
              <w:rPr>
                <w:rFonts w:ascii="Times New Roman" w:hAnsi="Times New Roman" w:cs="Times New Roman"/>
                <w:bCs/>
                <w:sz w:val="24"/>
                <w:szCs w:val="24"/>
              </w:rPr>
            </w:pPr>
            <w:r w:rsidRPr="00C851C8">
              <w:rPr>
                <w:rFonts w:ascii="Times New Roman" w:hAnsi="Times New Roman" w:cs="Times New Roman"/>
                <w:b/>
                <w:sz w:val="24"/>
                <w:szCs w:val="24"/>
              </w:rPr>
              <w:t>Развитие.</w:t>
            </w:r>
            <w:r w:rsidRPr="00C851C8">
              <w:rPr>
                <w:rFonts w:ascii="Times New Roman" w:hAnsi="Times New Roman" w:cs="Times New Roman"/>
                <w:bCs/>
                <w:sz w:val="24"/>
                <w:szCs w:val="24"/>
              </w:rPr>
              <w:t xml:space="preserve"> </w:t>
            </w:r>
          </w:p>
          <w:p w14:paraId="54189CD5" w14:textId="77777777" w:rsidR="00332CCA" w:rsidRPr="00C851C8" w:rsidRDefault="00332CCA" w:rsidP="00C851C8">
            <w:pPr>
              <w:jc w:val="center"/>
              <w:rPr>
                <w:rFonts w:ascii="Times New Roman" w:hAnsi="Times New Roman" w:cs="Times New Roman"/>
                <w:bCs/>
                <w:sz w:val="24"/>
                <w:szCs w:val="24"/>
              </w:rPr>
            </w:pPr>
            <w:r w:rsidRPr="00C851C8">
              <w:rPr>
                <w:rFonts w:ascii="Times New Roman" w:hAnsi="Times New Roman" w:cs="Times New Roman"/>
                <w:bCs/>
                <w:sz w:val="24"/>
                <w:szCs w:val="24"/>
              </w:rPr>
              <w:t>Физическая</w:t>
            </w:r>
          </w:p>
          <w:p w14:paraId="4F456AA0" w14:textId="77777777" w:rsidR="00332CCA" w:rsidRPr="00C851C8" w:rsidRDefault="00332CCA" w:rsidP="00C851C8">
            <w:pPr>
              <w:jc w:val="center"/>
              <w:rPr>
                <w:rFonts w:ascii="Times New Roman" w:hAnsi="Times New Roman" w:cs="Times New Roman"/>
                <w:bCs/>
                <w:sz w:val="24"/>
                <w:szCs w:val="24"/>
              </w:rPr>
            </w:pPr>
            <w:r w:rsidRPr="00C851C8">
              <w:rPr>
                <w:rFonts w:ascii="Times New Roman" w:hAnsi="Times New Roman" w:cs="Times New Roman"/>
                <w:bCs/>
                <w:sz w:val="24"/>
                <w:szCs w:val="24"/>
              </w:rPr>
              <w:t>культура</w:t>
            </w:r>
          </w:p>
          <w:p w14:paraId="35184E66" w14:textId="77777777" w:rsidR="00332CCA" w:rsidRPr="00C851C8" w:rsidRDefault="00332CCA" w:rsidP="00C851C8">
            <w:pPr>
              <w:jc w:val="center"/>
              <w:rPr>
                <w:rFonts w:ascii="Times New Roman" w:hAnsi="Times New Roman" w:cs="Times New Roman"/>
                <w:b/>
                <w:bCs/>
                <w:sz w:val="24"/>
                <w:szCs w:val="24"/>
              </w:rPr>
            </w:pPr>
          </w:p>
          <w:p w14:paraId="00846378"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 xml:space="preserve"> </w:t>
            </w:r>
          </w:p>
          <w:p w14:paraId="71E89FD9"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ВСЕГО</w:t>
            </w:r>
          </w:p>
          <w:p w14:paraId="04493CF3"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 xml:space="preserve">10 занятий </w:t>
            </w:r>
          </w:p>
          <w:p w14:paraId="08B3F1B3" w14:textId="77777777" w:rsidR="00332CCA" w:rsidRPr="00C851C8" w:rsidRDefault="00332CCA" w:rsidP="00C851C8">
            <w:pPr>
              <w:jc w:val="center"/>
              <w:rPr>
                <w:rFonts w:ascii="Times New Roman" w:hAnsi="Times New Roman" w:cs="Times New Roman"/>
                <w:b/>
                <w:sz w:val="24"/>
                <w:szCs w:val="24"/>
              </w:rPr>
            </w:pPr>
            <w:r w:rsidRPr="00C851C8">
              <w:rPr>
                <w:rFonts w:ascii="Times New Roman" w:hAnsi="Times New Roman" w:cs="Times New Roman"/>
                <w:b/>
                <w:sz w:val="24"/>
                <w:szCs w:val="24"/>
              </w:rPr>
              <w:t>в неделю</w:t>
            </w:r>
          </w:p>
        </w:tc>
      </w:tr>
    </w:tbl>
    <w:p w14:paraId="53D16AD2" w14:textId="77777777" w:rsidR="001B3ADA" w:rsidRDefault="001B3ADA" w:rsidP="00C851C8">
      <w:pPr>
        <w:spacing w:after="0" w:line="240" w:lineRule="auto"/>
        <w:jc w:val="both"/>
        <w:rPr>
          <w:rFonts w:ascii="Times New Roman" w:hAnsi="Times New Roman" w:cs="Times New Roman"/>
          <w:b/>
          <w:sz w:val="28"/>
          <w:szCs w:val="28"/>
        </w:rPr>
      </w:pPr>
    </w:p>
    <w:p w14:paraId="23FBC9F1" w14:textId="77777777" w:rsidR="001B3ADA" w:rsidRDefault="001B3ADA" w:rsidP="00C851C8">
      <w:pPr>
        <w:spacing w:after="0" w:line="240" w:lineRule="auto"/>
        <w:jc w:val="both"/>
        <w:rPr>
          <w:rFonts w:ascii="Times New Roman" w:hAnsi="Times New Roman" w:cs="Times New Roman"/>
          <w:b/>
          <w:sz w:val="28"/>
          <w:szCs w:val="28"/>
        </w:rPr>
      </w:pPr>
    </w:p>
    <w:p w14:paraId="0D7ED940" w14:textId="77777777" w:rsidR="001B3ADA" w:rsidRDefault="001B3ADA" w:rsidP="00C851C8">
      <w:pPr>
        <w:spacing w:after="0" w:line="240" w:lineRule="auto"/>
        <w:jc w:val="both"/>
        <w:rPr>
          <w:rFonts w:ascii="Times New Roman" w:hAnsi="Times New Roman" w:cs="Times New Roman"/>
          <w:b/>
          <w:sz w:val="28"/>
          <w:szCs w:val="28"/>
        </w:rPr>
      </w:pPr>
    </w:p>
    <w:p w14:paraId="566136A7" w14:textId="77777777" w:rsidR="001B3ADA" w:rsidRDefault="001B3ADA" w:rsidP="00C851C8">
      <w:pPr>
        <w:spacing w:after="0" w:line="240" w:lineRule="auto"/>
        <w:jc w:val="both"/>
        <w:rPr>
          <w:rFonts w:ascii="Times New Roman" w:hAnsi="Times New Roman" w:cs="Times New Roman"/>
          <w:b/>
          <w:sz w:val="28"/>
          <w:szCs w:val="28"/>
        </w:rPr>
      </w:pPr>
    </w:p>
    <w:p w14:paraId="6A7A8CAB" w14:textId="77777777" w:rsidR="001B3ADA" w:rsidRDefault="001B3ADA" w:rsidP="00C851C8">
      <w:pPr>
        <w:spacing w:after="0" w:line="240" w:lineRule="auto"/>
        <w:jc w:val="both"/>
        <w:rPr>
          <w:rFonts w:ascii="Times New Roman" w:hAnsi="Times New Roman" w:cs="Times New Roman"/>
          <w:b/>
          <w:sz w:val="28"/>
          <w:szCs w:val="28"/>
        </w:rPr>
      </w:pPr>
    </w:p>
    <w:p w14:paraId="7A735A74" w14:textId="77777777" w:rsidR="001B3ADA" w:rsidRDefault="001B3ADA" w:rsidP="00C851C8">
      <w:pPr>
        <w:spacing w:after="0" w:line="240" w:lineRule="auto"/>
        <w:jc w:val="both"/>
        <w:rPr>
          <w:rFonts w:ascii="Times New Roman" w:hAnsi="Times New Roman" w:cs="Times New Roman"/>
          <w:b/>
          <w:sz w:val="28"/>
          <w:szCs w:val="28"/>
        </w:rPr>
      </w:pPr>
    </w:p>
    <w:p w14:paraId="00403F74" w14:textId="77777777" w:rsidR="006A4071" w:rsidRDefault="006A4071" w:rsidP="00C851C8">
      <w:pPr>
        <w:spacing w:after="0" w:line="240" w:lineRule="auto"/>
        <w:jc w:val="both"/>
        <w:rPr>
          <w:rFonts w:ascii="Times New Roman" w:hAnsi="Times New Roman" w:cs="Times New Roman"/>
          <w:b/>
          <w:sz w:val="28"/>
          <w:szCs w:val="28"/>
        </w:rPr>
      </w:pPr>
    </w:p>
    <w:p w14:paraId="032C79EE" w14:textId="77777777" w:rsidR="00C851C8" w:rsidRDefault="00C851C8" w:rsidP="00C851C8">
      <w:pPr>
        <w:spacing w:after="0" w:line="240" w:lineRule="auto"/>
        <w:jc w:val="both"/>
        <w:rPr>
          <w:rFonts w:ascii="Times New Roman" w:hAnsi="Times New Roman" w:cs="Times New Roman"/>
          <w:b/>
          <w:sz w:val="28"/>
          <w:szCs w:val="28"/>
        </w:rPr>
      </w:pPr>
    </w:p>
    <w:p w14:paraId="436ED742" w14:textId="77777777" w:rsidR="00C851C8" w:rsidRDefault="00C851C8" w:rsidP="00C851C8">
      <w:pPr>
        <w:spacing w:after="0" w:line="240" w:lineRule="auto"/>
        <w:jc w:val="both"/>
        <w:rPr>
          <w:rFonts w:ascii="Times New Roman" w:hAnsi="Times New Roman" w:cs="Times New Roman"/>
          <w:b/>
          <w:sz w:val="28"/>
          <w:szCs w:val="28"/>
        </w:rPr>
      </w:pPr>
    </w:p>
    <w:p w14:paraId="7A115E8C" w14:textId="77777777" w:rsidR="00C22F5F" w:rsidRDefault="00C22F5F" w:rsidP="005C35D0">
      <w:pPr>
        <w:rPr>
          <w:rFonts w:ascii="Times New Roman" w:hAnsi="Times New Roman" w:cs="Times New Roman"/>
          <w:b/>
          <w:sz w:val="28"/>
          <w:szCs w:val="28"/>
        </w:rPr>
        <w:sectPr w:rsidR="00C22F5F" w:rsidSect="00D2689C">
          <w:footerReference w:type="default" r:id="rId10"/>
          <w:pgSz w:w="11906" w:h="16838"/>
          <w:pgMar w:top="284" w:right="566" w:bottom="426" w:left="993" w:header="708" w:footer="708" w:gutter="0"/>
          <w:pgNumType w:start="1"/>
          <w:cols w:space="708"/>
          <w:titlePg/>
          <w:docGrid w:linePitch="360"/>
        </w:sectPr>
      </w:pPr>
    </w:p>
    <w:p w14:paraId="5B83B032" w14:textId="77777777" w:rsidR="006003A5" w:rsidRDefault="005C35D0" w:rsidP="006003A5">
      <w:pPr>
        <w:spacing w:after="0" w:line="240" w:lineRule="auto"/>
        <w:jc w:val="center"/>
        <w:rPr>
          <w:rFonts w:ascii="Times New Roman" w:hAnsi="Times New Roman" w:cs="Times New Roman"/>
          <w:b/>
          <w:sz w:val="28"/>
          <w:szCs w:val="28"/>
        </w:rPr>
      </w:pPr>
      <w:r w:rsidRPr="007A4B02">
        <w:rPr>
          <w:rFonts w:ascii="Times New Roman" w:hAnsi="Times New Roman" w:cs="Times New Roman"/>
          <w:b/>
          <w:sz w:val="28"/>
          <w:szCs w:val="28"/>
        </w:rPr>
        <w:lastRenderedPageBreak/>
        <w:t>Приложение 1.  Комплексно - тематическое планирование по реализации образовательных областей.</w:t>
      </w:r>
      <w:r w:rsidR="006003A5" w:rsidRPr="006003A5">
        <w:rPr>
          <w:rFonts w:ascii="Times New Roman" w:hAnsi="Times New Roman" w:cs="Times New Roman"/>
          <w:b/>
          <w:sz w:val="28"/>
          <w:szCs w:val="28"/>
        </w:rPr>
        <w:t xml:space="preserve"> </w:t>
      </w:r>
    </w:p>
    <w:p w14:paraId="0EF243D2" w14:textId="1319B00D" w:rsidR="006003A5" w:rsidRPr="006003A5" w:rsidRDefault="006003A5" w:rsidP="006003A5">
      <w:pPr>
        <w:spacing w:after="0" w:line="240" w:lineRule="auto"/>
        <w:jc w:val="center"/>
        <w:rPr>
          <w:rFonts w:ascii="Times New Roman" w:hAnsi="Times New Roman" w:cs="Times New Roman"/>
          <w:b/>
          <w:sz w:val="28"/>
          <w:szCs w:val="28"/>
        </w:rPr>
      </w:pPr>
      <w:r w:rsidRPr="006003A5">
        <w:rPr>
          <w:rFonts w:ascii="Times New Roman" w:hAnsi="Times New Roman" w:cs="Times New Roman"/>
          <w:b/>
          <w:sz w:val="28"/>
          <w:szCs w:val="28"/>
        </w:rPr>
        <w:t>Комплексно - тематическое планирование по реализации образовательных областей.</w:t>
      </w:r>
    </w:p>
    <w:p w14:paraId="7F2082C3" w14:textId="77777777" w:rsidR="006003A5" w:rsidRPr="006003A5" w:rsidRDefault="006003A5" w:rsidP="006003A5">
      <w:pPr>
        <w:spacing w:after="0" w:line="240" w:lineRule="auto"/>
        <w:jc w:val="center"/>
        <w:rPr>
          <w:rFonts w:ascii="Times New Roman" w:hAnsi="Times New Roman" w:cs="Times New Roman"/>
          <w:b/>
          <w:sz w:val="28"/>
          <w:szCs w:val="28"/>
        </w:rPr>
      </w:pPr>
      <w:r w:rsidRPr="006003A5">
        <w:rPr>
          <w:rFonts w:ascii="Times New Roman" w:hAnsi="Times New Roman" w:cs="Times New Roman"/>
          <w:b/>
          <w:sz w:val="28"/>
          <w:szCs w:val="28"/>
        </w:rPr>
        <w:t>Средняя группа (4-5 лет)</w:t>
      </w:r>
    </w:p>
    <w:tbl>
      <w:tblPr>
        <w:tblStyle w:val="110"/>
        <w:tblW w:w="0" w:type="auto"/>
        <w:tblLayout w:type="fixed"/>
        <w:tblLook w:val="04A0" w:firstRow="1" w:lastRow="0" w:firstColumn="1" w:lastColumn="0" w:noHBand="0" w:noVBand="1"/>
      </w:tblPr>
      <w:tblGrid>
        <w:gridCol w:w="1413"/>
        <w:gridCol w:w="1276"/>
        <w:gridCol w:w="2409"/>
        <w:gridCol w:w="10171"/>
      </w:tblGrid>
      <w:tr w:rsidR="006003A5" w:rsidRPr="006003A5" w14:paraId="1A4D94DE" w14:textId="77777777" w:rsidTr="007A6F65">
        <w:tc>
          <w:tcPr>
            <w:tcW w:w="1413" w:type="dxa"/>
            <w:tcBorders>
              <w:bottom w:val="thickThinLargeGap" w:sz="24" w:space="0" w:color="auto"/>
            </w:tcBorders>
          </w:tcPr>
          <w:p w14:paraId="1D456AE1" w14:textId="77777777" w:rsidR="006003A5" w:rsidRPr="006003A5" w:rsidRDefault="006003A5" w:rsidP="00EF04E2">
            <w:pPr>
              <w:ind w:firstLine="0"/>
            </w:pPr>
            <w:r w:rsidRPr="006003A5">
              <w:t>Месяц</w:t>
            </w:r>
          </w:p>
        </w:tc>
        <w:tc>
          <w:tcPr>
            <w:tcW w:w="1276" w:type="dxa"/>
            <w:tcBorders>
              <w:bottom w:val="thickThinLargeGap" w:sz="24" w:space="0" w:color="auto"/>
            </w:tcBorders>
          </w:tcPr>
          <w:p w14:paraId="0B21ECEB" w14:textId="77777777" w:rsidR="006003A5" w:rsidRPr="006003A5" w:rsidRDefault="006003A5" w:rsidP="00EF04E2">
            <w:pPr>
              <w:ind w:firstLine="0"/>
            </w:pPr>
            <w:r w:rsidRPr="006003A5">
              <w:t xml:space="preserve">Неделя </w:t>
            </w:r>
          </w:p>
        </w:tc>
        <w:tc>
          <w:tcPr>
            <w:tcW w:w="2409" w:type="dxa"/>
            <w:tcBorders>
              <w:bottom w:val="thickThinLargeGap" w:sz="24" w:space="0" w:color="auto"/>
            </w:tcBorders>
          </w:tcPr>
          <w:p w14:paraId="2F8AA92C" w14:textId="77777777" w:rsidR="006003A5" w:rsidRPr="006003A5" w:rsidRDefault="006003A5" w:rsidP="006003A5">
            <w:pPr>
              <w:jc w:val="center"/>
            </w:pPr>
            <w:r w:rsidRPr="006003A5">
              <w:t>Тема недели</w:t>
            </w:r>
          </w:p>
        </w:tc>
        <w:tc>
          <w:tcPr>
            <w:tcW w:w="10171" w:type="dxa"/>
            <w:tcBorders>
              <w:bottom w:val="thickThinLargeGap" w:sz="24" w:space="0" w:color="auto"/>
            </w:tcBorders>
          </w:tcPr>
          <w:p w14:paraId="7588C07E" w14:textId="77777777" w:rsidR="006003A5" w:rsidRPr="006003A5" w:rsidRDefault="006003A5" w:rsidP="006003A5">
            <w:pPr>
              <w:jc w:val="center"/>
            </w:pPr>
            <w:r w:rsidRPr="006003A5">
              <w:t>Цель</w:t>
            </w:r>
          </w:p>
        </w:tc>
      </w:tr>
      <w:tr w:rsidR="006003A5" w:rsidRPr="006003A5" w14:paraId="0CB59EB5" w14:textId="77777777" w:rsidTr="007A6F65">
        <w:trPr>
          <w:trHeight w:val="657"/>
        </w:trPr>
        <w:tc>
          <w:tcPr>
            <w:tcW w:w="1413" w:type="dxa"/>
            <w:vMerge w:val="restart"/>
            <w:tcBorders>
              <w:top w:val="thickThinLargeGap" w:sz="24" w:space="0" w:color="auto"/>
            </w:tcBorders>
          </w:tcPr>
          <w:p w14:paraId="2D54BC20" w14:textId="77777777" w:rsidR="006003A5" w:rsidRPr="006003A5" w:rsidRDefault="006003A5" w:rsidP="00EF04E2">
            <w:pPr>
              <w:ind w:firstLine="0"/>
            </w:pPr>
            <w:r w:rsidRPr="006003A5">
              <w:t>сентябрь</w:t>
            </w:r>
          </w:p>
        </w:tc>
        <w:tc>
          <w:tcPr>
            <w:tcW w:w="1276" w:type="dxa"/>
            <w:tcBorders>
              <w:top w:val="thickThinLargeGap" w:sz="24" w:space="0" w:color="auto"/>
            </w:tcBorders>
          </w:tcPr>
          <w:p w14:paraId="26C1E94C" w14:textId="77777777" w:rsidR="006003A5" w:rsidRPr="006003A5" w:rsidRDefault="006003A5" w:rsidP="00EF04E2">
            <w:pPr>
              <w:ind w:firstLine="0"/>
            </w:pPr>
            <w:r w:rsidRPr="006003A5">
              <w:t>1</w:t>
            </w:r>
          </w:p>
          <w:p w14:paraId="781FE1FF" w14:textId="77777777" w:rsidR="006003A5" w:rsidRPr="006003A5" w:rsidRDefault="006003A5" w:rsidP="00EF04E2">
            <w:pPr>
              <w:ind w:firstLine="0"/>
            </w:pPr>
            <w:r w:rsidRPr="006003A5">
              <w:t>2</w:t>
            </w:r>
          </w:p>
        </w:tc>
        <w:tc>
          <w:tcPr>
            <w:tcW w:w="2409" w:type="dxa"/>
            <w:tcBorders>
              <w:top w:val="thickThinLargeGap" w:sz="24" w:space="0" w:color="auto"/>
            </w:tcBorders>
          </w:tcPr>
          <w:p w14:paraId="7A2DE839" w14:textId="77777777" w:rsidR="006003A5" w:rsidRPr="006003A5" w:rsidRDefault="006003A5" w:rsidP="00EF04E2">
            <w:pPr>
              <w:ind w:firstLine="0"/>
            </w:pPr>
            <w:r w:rsidRPr="006003A5">
              <w:t>До свидания, лето, здравствуй, детский сад!</w:t>
            </w:r>
          </w:p>
        </w:tc>
        <w:tc>
          <w:tcPr>
            <w:tcW w:w="10171" w:type="dxa"/>
            <w:tcBorders>
              <w:top w:val="thickThinLargeGap" w:sz="24" w:space="0" w:color="auto"/>
            </w:tcBorders>
          </w:tcPr>
          <w:p w14:paraId="4E32C4D3" w14:textId="77777777" w:rsidR="006003A5" w:rsidRPr="006003A5" w:rsidRDefault="006003A5" w:rsidP="00EF04E2">
            <w:pPr>
              <w:ind w:firstLine="0"/>
            </w:pPr>
            <w:r w:rsidRPr="006003A5">
              <w:t xml:space="preserve">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предметное окружение, правила поведения в детском саду, взаимоотношения со сверстниками. </w:t>
            </w:r>
          </w:p>
        </w:tc>
      </w:tr>
      <w:tr w:rsidR="006003A5" w:rsidRPr="006003A5" w14:paraId="3E5D16DE" w14:textId="77777777" w:rsidTr="007A6F65">
        <w:tc>
          <w:tcPr>
            <w:tcW w:w="1413" w:type="dxa"/>
            <w:vMerge/>
          </w:tcPr>
          <w:p w14:paraId="2E96473E" w14:textId="77777777" w:rsidR="006003A5" w:rsidRPr="006003A5" w:rsidRDefault="006003A5" w:rsidP="006003A5"/>
        </w:tc>
        <w:tc>
          <w:tcPr>
            <w:tcW w:w="1276" w:type="dxa"/>
          </w:tcPr>
          <w:p w14:paraId="5637E5EC" w14:textId="77777777" w:rsidR="006003A5" w:rsidRPr="006003A5" w:rsidRDefault="006003A5" w:rsidP="00EF04E2">
            <w:pPr>
              <w:ind w:firstLine="0"/>
            </w:pPr>
            <w:r w:rsidRPr="006003A5">
              <w:t>3</w:t>
            </w:r>
          </w:p>
        </w:tc>
        <w:tc>
          <w:tcPr>
            <w:tcW w:w="2409" w:type="dxa"/>
          </w:tcPr>
          <w:p w14:paraId="397C64C1" w14:textId="77777777" w:rsidR="006003A5" w:rsidRPr="006003A5" w:rsidRDefault="006003A5" w:rsidP="00EF04E2">
            <w:pPr>
              <w:ind w:firstLine="0"/>
            </w:pPr>
            <w:r w:rsidRPr="006003A5">
              <w:t>Наши игрушки</w:t>
            </w:r>
          </w:p>
        </w:tc>
        <w:tc>
          <w:tcPr>
            <w:tcW w:w="10171" w:type="dxa"/>
          </w:tcPr>
          <w:p w14:paraId="743207AB" w14:textId="77777777" w:rsidR="006003A5" w:rsidRPr="006003A5" w:rsidRDefault="006003A5" w:rsidP="00EF04E2">
            <w:pPr>
              <w:ind w:firstLine="0"/>
            </w:pPr>
            <w:r w:rsidRPr="006003A5">
              <w:t>Знакомство с новыми игрушками, и правилами обращения с ними. Дети понимают, что у всех равные права на игрушки, в д/саду мальчики и девочки относятся друг к другу доброжелательно, делятся игрушками.</w:t>
            </w:r>
          </w:p>
        </w:tc>
      </w:tr>
      <w:tr w:rsidR="006003A5" w:rsidRPr="006003A5" w14:paraId="630F39FE" w14:textId="77777777" w:rsidTr="007A6F65">
        <w:tc>
          <w:tcPr>
            <w:tcW w:w="1413" w:type="dxa"/>
            <w:vMerge/>
          </w:tcPr>
          <w:p w14:paraId="14432448" w14:textId="77777777" w:rsidR="006003A5" w:rsidRPr="006003A5" w:rsidRDefault="006003A5" w:rsidP="006003A5"/>
        </w:tc>
        <w:tc>
          <w:tcPr>
            <w:tcW w:w="1276" w:type="dxa"/>
          </w:tcPr>
          <w:p w14:paraId="6ED3ABA1" w14:textId="1B02EEEA" w:rsidR="006003A5" w:rsidRPr="006003A5" w:rsidRDefault="00EF04E2" w:rsidP="00EF04E2">
            <w:pPr>
              <w:ind w:firstLine="0"/>
            </w:pPr>
            <w:r>
              <w:t>4</w:t>
            </w:r>
          </w:p>
        </w:tc>
        <w:tc>
          <w:tcPr>
            <w:tcW w:w="2409" w:type="dxa"/>
          </w:tcPr>
          <w:p w14:paraId="496C38A6" w14:textId="77777777" w:rsidR="006003A5" w:rsidRPr="006003A5" w:rsidRDefault="006003A5" w:rsidP="00EF04E2">
            <w:pPr>
              <w:ind w:firstLine="0"/>
            </w:pPr>
            <w:r w:rsidRPr="006003A5">
              <w:t>Мой город, моя страна</w:t>
            </w:r>
          </w:p>
        </w:tc>
        <w:tc>
          <w:tcPr>
            <w:tcW w:w="10171" w:type="dxa"/>
          </w:tcPr>
          <w:p w14:paraId="57C60734" w14:textId="77777777" w:rsidR="006003A5" w:rsidRPr="006003A5" w:rsidRDefault="006003A5" w:rsidP="007A6F65">
            <w:pPr>
              <w:ind w:firstLine="0"/>
            </w:pPr>
            <w:r w:rsidRPr="006003A5">
              <w:t xml:space="preserve">Знакомить с родным городом (поселком). Формировать начальные представления о родном крае, его истории и культуре. Воспитывать любовь к родному краю. Расширять представления о видах транспорта и его назначении. </w:t>
            </w:r>
          </w:p>
        </w:tc>
      </w:tr>
      <w:tr w:rsidR="006003A5" w:rsidRPr="006003A5" w14:paraId="644C474F" w14:textId="77777777" w:rsidTr="007A6F65">
        <w:tc>
          <w:tcPr>
            <w:tcW w:w="1413" w:type="dxa"/>
            <w:vMerge w:val="restart"/>
            <w:tcBorders>
              <w:top w:val="thickThinLargeGap" w:sz="24" w:space="0" w:color="auto"/>
            </w:tcBorders>
          </w:tcPr>
          <w:p w14:paraId="5A30B8E3" w14:textId="77777777" w:rsidR="006003A5" w:rsidRPr="006003A5" w:rsidRDefault="006003A5" w:rsidP="00EF04E2">
            <w:pPr>
              <w:ind w:firstLine="0"/>
            </w:pPr>
            <w:r w:rsidRPr="006003A5">
              <w:t>октябрь</w:t>
            </w:r>
          </w:p>
        </w:tc>
        <w:tc>
          <w:tcPr>
            <w:tcW w:w="1276" w:type="dxa"/>
            <w:tcBorders>
              <w:top w:val="thickThinLargeGap" w:sz="24" w:space="0" w:color="auto"/>
            </w:tcBorders>
          </w:tcPr>
          <w:p w14:paraId="1A31C0B9" w14:textId="77777777" w:rsidR="006003A5" w:rsidRPr="006003A5" w:rsidRDefault="006003A5" w:rsidP="00EF04E2">
            <w:pPr>
              <w:ind w:firstLine="0"/>
            </w:pPr>
            <w:r w:rsidRPr="006003A5">
              <w:t>1</w:t>
            </w:r>
          </w:p>
        </w:tc>
        <w:tc>
          <w:tcPr>
            <w:tcW w:w="2409" w:type="dxa"/>
            <w:tcBorders>
              <w:top w:val="thickThinLargeGap" w:sz="24" w:space="0" w:color="auto"/>
            </w:tcBorders>
          </w:tcPr>
          <w:p w14:paraId="01BB2E09" w14:textId="77777777" w:rsidR="006003A5" w:rsidRPr="006003A5" w:rsidRDefault="006003A5" w:rsidP="00EF04E2">
            <w:pPr>
              <w:ind w:firstLine="0"/>
            </w:pPr>
            <w:r w:rsidRPr="006003A5">
              <w:t>Я и моя семья</w:t>
            </w:r>
          </w:p>
        </w:tc>
        <w:tc>
          <w:tcPr>
            <w:tcW w:w="10171" w:type="dxa"/>
            <w:tcBorders>
              <w:top w:val="thickThinLargeGap" w:sz="24" w:space="0" w:color="auto"/>
            </w:tcBorders>
          </w:tcPr>
          <w:p w14:paraId="04E1C4EC" w14:textId="77777777" w:rsidR="006003A5" w:rsidRPr="006003A5" w:rsidRDefault="006003A5" w:rsidP="00EF04E2">
            <w:pPr>
              <w:ind w:firstLine="0"/>
            </w:pPr>
            <w:r w:rsidRPr="006003A5">
              <w:t xml:space="preserve">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w:t>
            </w:r>
          </w:p>
        </w:tc>
      </w:tr>
      <w:tr w:rsidR="006003A5" w:rsidRPr="006003A5" w14:paraId="07808EAB" w14:textId="77777777" w:rsidTr="007A6F65">
        <w:tc>
          <w:tcPr>
            <w:tcW w:w="1413" w:type="dxa"/>
            <w:vMerge/>
          </w:tcPr>
          <w:p w14:paraId="5D588DA9" w14:textId="77777777" w:rsidR="006003A5" w:rsidRPr="006003A5" w:rsidRDefault="006003A5" w:rsidP="006003A5"/>
        </w:tc>
        <w:tc>
          <w:tcPr>
            <w:tcW w:w="1276" w:type="dxa"/>
          </w:tcPr>
          <w:p w14:paraId="293F737F" w14:textId="77777777" w:rsidR="006003A5" w:rsidRPr="006003A5" w:rsidRDefault="006003A5" w:rsidP="00EF04E2">
            <w:pPr>
              <w:ind w:firstLine="0"/>
            </w:pPr>
            <w:r w:rsidRPr="006003A5">
              <w:t>2</w:t>
            </w:r>
          </w:p>
        </w:tc>
        <w:tc>
          <w:tcPr>
            <w:tcW w:w="2409" w:type="dxa"/>
            <w:tcBorders>
              <w:bottom w:val="thickThinLargeGap" w:sz="24" w:space="0" w:color="auto"/>
            </w:tcBorders>
          </w:tcPr>
          <w:p w14:paraId="023EA695" w14:textId="77777777" w:rsidR="006003A5" w:rsidRPr="006003A5" w:rsidRDefault="006003A5" w:rsidP="00EF04E2">
            <w:pPr>
              <w:ind w:firstLine="0"/>
            </w:pPr>
            <w:r w:rsidRPr="006003A5">
              <w:t>Осень</w:t>
            </w:r>
          </w:p>
        </w:tc>
        <w:tc>
          <w:tcPr>
            <w:tcW w:w="10171" w:type="dxa"/>
            <w:tcBorders>
              <w:bottom w:val="thickThinLargeGap" w:sz="24" w:space="0" w:color="auto"/>
            </w:tcBorders>
          </w:tcPr>
          <w:p w14:paraId="388954A2" w14:textId="77777777" w:rsidR="006003A5" w:rsidRPr="006003A5" w:rsidRDefault="006003A5" w:rsidP="00EF04E2">
            <w:pPr>
              <w:ind w:firstLine="0"/>
            </w:pPr>
            <w:r w:rsidRPr="006003A5">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w:t>
            </w:r>
          </w:p>
        </w:tc>
      </w:tr>
      <w:tr w:rsidR="006003A5" w:rsidRPr="006003A5" w14:paraId="7725D8A7" w14:textId="77777777" w:rsidTr="007A6F65">
        <w:tc>
          <w:tcPr>
            <w:tcW w:w="1413" w:type="dxa"/>
            <w:vMerge/>
          </w:tcPr>
          <w:p w14:paraId="69EDE8FF" w14:textId="77777777" w:rsidR="006003A5" w:rsidRPr="006003A5" w:rsidRDefault="006003A5" w:rsidP="006003A5"/>
        </w:tc>
        <w:tc>
          <w:tcPr>
            <w:tcW w:w="1276" w:type="dxa"/>
          </w:tcPr>
          <w:p w14:paraId="67106549" w14:textId="77777777" w:rsidR="006003A5" w:rsidRPr="006003A5" w:rsidRDefault="006003A5" w:rsidP="00EF04E2">
            <w:pPr>
              <w:ind w:firstLine="0"/>
            </w:pPr>
            <w:r w:rsidRPr="006003A5">
              <w:t>3</w:t>
            </w:r>
          </w:p>
        </w:tc>
        <w:tc>
          <w:tcPr>
            <w:tcW w:w="2409" w:type="dxa"/>
          </w:tcPr>
          <w:p w14:paraId="7B0A9BE0" w14:textId="77777777" w:rsidR="006003A5" w:rsidRPr="006003A5" w:rsidRDefault="006003A5" w:rsidP="00EF04E2">
            <w:pPr>
              <w:ind w:firstLine="0"/>
            </w:pPr>
            <w:r w:rsidRPr="006003A5">
              <w:t xml:space="preserve">Во саду ли в огороде </w:t>
            </w:r>
          </w:p>
        </w:tc>
        <w:tc>
          <w:tcPr>
            <w:tcW w:w="10171" w:type="dxa"/>
          </w:tcPr>
          <w:p w14:paraId="610AD1F7" w14:textId="77777777" w:rsidR="006003A5" w:rsidRPr="006003A5" w:rsidRDefault="006003A5" w:rsidP="007A6F65">
            <w:pPr>
              <w:ind w:firstLine="0"/>
            </w:pPr>
            <w:r w:rsidRPr="006003A5">
              <w:t xml:space="preserve">Закреплять представления о сборе урожая, о некоторых овощах, фруктах, ягодах, грибах. Продолжать знакомить детей с плодами фруктовых деревьев. </w:t>
            </w:r>
          </w:p>
        </w:tc>
      </w:tr>
      <w:tr w:rsidR="006003A5" w:rsidRPr="006003A5" w14:paraId="627BF148" w14:textId="77777777" w:rsidTr="007A6F65">
        <w:tc>
          <w:tcPr>
            <w:tcW w:w="1413" w:type="dxa"/>
            <w:vMerge/>
            <w:tcBorders>
              <w:bottom w:val="thickThinLargeGap" w:sz="24" w:space="0" w:color="auto"/>
            </w:tcBorders>
          </w:tcPr>
          <w:p w14:paraId="01F57C67" w14:textId="77777777" w:rsidR="006003A5" w:rsidRPr="006003A5" w:rsidRDefault="006003A5" w:rsidP="006003A5"/>
        </w:tc>
        <w:tc>
          <w:tcPr>
            <w:tcW w:w="1276" w:type="dxa"/>
            <w:tcBorders>
              <w:bottom w:val="thickThinLargeGap" w:sz="24" w:space="0" w:color="auto"/>
            </w:tcBorders>
          </w:tcPr>
          <w:p w14:paraId="41B2271A" w14:textId="77777777" w:rsidR="006003A5" w:rsidRPr="006003A5" w:rsidRDefault="006003A5" w:rsidP="00EF04E2">
            <w:pPr>
              <w:ind w:firstLine="0"/>
            </w:pPr>
            <w:r w:rsidRPr="006003A5">
              <w:t>4</w:t>
            </w:r>
          </w:p>
        </w:tc>
        <w:tc>
          <w:tcPr>
            <w:tcW w:w="2409" w:type="dxa"/>
            <w:tcBorders>
              <w:bottom w:val="thickThinLargeGap" w:sz="24" w:space="0" w:color="auto"/>
            </w:tcBorders>
          </w:tcPr>
          <w:p w14:paraId="6A92E650" w14:textId="77777777" w:rsidR="006003A5" w:rsidRPr="006003A5" w:rsidRDefault="006003A5" w:rsidP="00EF04E2">
            <w:pPr>
              <w:ind w:firstLine="0"/>
            </w:pPr>
            <w:r w:rsidRPr="006003A5">
              <w:t xml:space="preserve">Овощи </w:t>
            </w:r>
          </w:p>
        </w:tc>
        <w:tc>
          <w:tcPr>
            <w:tcW w:w="10171" w:type="dxa"/>
            <w:tcBorders>
              <w:bottom w:val="thickThinLargeGap" w:sz="24" w:space="0" w:color="auto"/>
            </w:tcBorders>
          </w:tcPr>
          <w:p w14:paraId="209A820D" w14:textId="77777777" w:rsidR="006003A5" w:rsidRPr="006003A5" w:rsidRDefault="006003A5" w:rsidP="007A6F65">
            <w:pPr>
              <w:ind w:firstLine="0"/>
            </w:pPr>
            <w:r w:rsidRPr="006003A5">
              <w:t xml:space="preserve">Продолжать знакомить детей с плодами овощных культур. Выделять характерные признаки овощей. </w:t>
            </w:r>
          </w:p>
        </w:tc>
      </w:tr>
      <w:tr w:rsidR="006003A5" w:rsidRPr="006003A5" w14:paraId="536D8EE3" w14:textId="77777777" w:rsidTr="007A6F65">
        <w:tc>
          <w:tcPr>
            <w:tcW w:w="1413" w:type="dxa"/>
            <w:vMerge w:val="restart"/>
            <w:tcBorders>
              <w:top w:val="thickThinLargeGap" w:sz="24" w:space="0" w:color="auto"/>
            </w:tcBorders>
          </w:tcPr>
          <w:p w14:paraId="47E438B6" w14:textId="77777777" w:rsidR="006003A5" w:rsidRPr="006003A5" w:rsidRDefault="006003A5" w:rsidP="00EF04E2">
            <w:pPr>
              <w:ind w:firstLine="0"/>
            </w:pPr>
            <w:r w:rsidRPr="006003A5">
              <w:t>ноябрь</w:t>
            </w:r>
          </w:p>
        </w:tc>
        <w:tc>
          <w:tcPr>
            <w:tcW w:w="1276" w:type="dxa"/>
            <w:tcBorders>
              <w:top w:val="thickThinLargeGap" w:sz="24" w:space="0" w:color="auto"/>
            </w:tcBorders>
          </w:tcPr>
          <w:p w14:paraId="19608AFE" w14:textId="77777777" w:rsidR="006003A5" w:rsidRPr="006003A5" w:rsidRDefault="006003A5" w:rsidP="00EF04E2">
            <w:pPr>
              <w:ind w:firstLine="0"/>
            </w:pPr>
            <w:r w:rsidRPr="006003A5">
              <w:t>1</w:t>
            </w:r>
          </w:p>
        </w:tc>
        <w:tc>
          <w:tcPr>
            <w:tcW w:w="2409" w:type="dxa"/>
            <w:tcBorders>
              <w:top w:val="thickThinLargeGap" w:sz="24" w:space="0" w:color="auto"/>
            </w:tcBorders>
          </w:tcPr>
          <w:p w14:paraId="27C0E2D4" w14:textId="77777777" w:rsidR="006003A5" w:rsidRPr="006003A5" w:rsidRDefault="006003A5" w:rsidP="00EF04E2">
            <w:pPr>
              <w:ind w:firstLine="0"/>
            </w:pPr>
            <w:r w:rsidRPr="006003A5">
              <w:t>Фрукты</w:t>
            </w:r>
          </w:p>
        </w:tc>
        <w:tc>
          <w:tcPr>
            <w:tcW w:w="10171" w:type="dxa"/>
            <w:tcBorders>
              <w:top w:val="thickThinLargeGap" w:sz="24" w:space="0" w:color="auto"/>
            </w:tcBorders>
          </w:tcPr>
          <w:p w14:paraId="2DCAAD78" w14:textId="77777777" w:rsidR="006003A5" w:rsidRPr="006003A5" w:rsidRDefault="006003A5" w:rsidP="007A6F65">
            <w:pPr>
              <w:ind w:firstLine="0"/>
            </w:pPr>
            <w:r w:rsidRPr="006003A5">
              <w:t xml:space="preserve">Продолжать знакомить детей с плодами фруктовых культур. Выделять характерные признаки. </w:t>
            </w:r>
          </w:p>
        </w:tc>
      </w:tr>
      <w:tr w:rsidR="006003A5" w:rsidRPr="006003A5" w14:paraId="5445EE27" w14:textId="77777777" w:rsidTr="007A6F65">
        <w:tc>
          <w:tcPr>
            <w:tcW w:w="1413" w:type="dxa"/>
            <w:vMerge/>
          </w:tcPr>
          <w:p w14:paraId="2D0F8072" w14:textId="77777777" w:rsidR="006003A5" w:rsidRPr="006003A5" w:rsidRDefault="006003A5" w:rsidP="006003A5"/>
        </w:tc>
        <w:tc>
          <w:tcPr>
            <w:tcW w:w="1276" w:type="dxa"/>
          </w:tcPr>
          <w:p w14:paraId="46BF510F" w14:textId="77777777" w:rsidR="006003A5" w:rsidRPr="006003A5" w:rsidRDefault="006003A5" w:rsidP="00EF04E2">
            <w:pPr>
              <w:ind w:firstLine="0"/>
            </w:pPr>
            <w:r w:rsidRPr="006003A5">
              <w:t>2</w:t>
            </w:r>
          </w:p>
        </w:tc>
        <w:tc>
          <w:tcPr>
            <w:tcW w:w="2409" w:type="dxa"/>
          </w:tcPr>
          <w:p w14:paraId="34957668" w14:textId="77777777" w:rsidR="006003A5" w:rsidRPr="006003A5" w:rsidRDefault="006003A5" w:rsidP="00EF04E2">
            <w:pPr>
              <w:ind w:firstLine="0"/>
            </w:pPr>
            <w:r w:rsidRPr="006003A5">
              <w:t xml:space="preserve">Птицы  </w:t>
            </w:r>
          </w:p>
        </w:tc>
        <w:tc>
          <w:tcPr>
            <w:tcW w:w="10171" w:type="dxa"/>
          </w:tcPr>
          <w:p w14:paraId="64EC31F8" w14:textId="77777777" w:rsidR="006003A5" w:rsidRPr="006003A5" w:rsidRDefault="006003A5" w:rsidP="007A6F65">
            <w:pPr>
              <w:ind w:firstLine="0"/>
            </w:pPr>
            <w:r w:rsidRPr="006003A5">
              <w:t>Расширить словарь понятиями о строении тела птицы, частях тела; уточнить знание детей о том, как человек заботится о птицах; стимулировать интерес к объектам природы, продолжать знакомить с птицами на участке детского сада.</w:t>
            </w:r>
          </w:p>
        </w:tc>
      </w:tr>
      <w:tr w:rsidR="006003A5" w:rsidRPr="006003A5" w14:paraId="24A9D3DB" w14:textId="77777777" w:rsidTr="007A6F65">
        <w:tc>
          <w:tcPr>
            <w:tcW w:w="1413" w:type="dxa"/>
            <w:vMerge/>
          </w:tcPr>
          <w:p w14:paraId="19CE4010" w14:textId="77777777" w:rsidR="006003A5" w:rsidRPr="006003A5" w:rsidRDefault="006003A5" w:rsidP="006003A5"/>
        </w:tc>
        <w:tc>
          <w:tcPr>
            <w:tcW w:w="1276" w:type="dxa"/>
          </w:tcPr>
          <w:p w14:paraId="187C5CE3" w14:textId="77777777" w:rsidR="006003A5" w:rsidRPr="006003A5" w:rsidRDefault="006003A5" w:rsidP="00EF04E2">
            <w:pPr>
              <w:ind w:firstLine="0"/>
            </w:pPr>
            <w:r w:rsidRPr="006003A5">
              <w:t>3</w:t>
            </w:r>
          </w:p>
        </w:tc>
        <w:tc>
          <w:tcPr>
            <w:tcW w:w="2409" w:type="dxa"/>
          </w:tcPr>
          <w:p w14:paraId="76043758" w14:textId="77777777" w:rsidR="006003A5" w:rsidRPr="006003A5" w:rsidRDefault="006003A5" w:rsidP="00EF04E2">
            <w:pPr>
              <w:ind w:firstLine="0"/>
            </w:pPr>
            <w:r w:rsidRPr="006003A5">
              <w:t>Домашние животные</w:t>
            </w:r>
          </w:p>
        </w:tc>
        <w:tc>
          <w:tcPr>
            <w:tcW w:w="10171" w:type="dxa"/>
          </w:tcPr>
          <w:p w14:paraId="1ACC24BB" w14:textId="77777777" w:rsidR="006003A5" w:rsidRPr="006003A5" w:rsidRDefault="006003A5" w:rsidP="007A6F65">
            <w:pPr>
              <w:ind w:firstLine="0"/>
            </w:pPr>
            <w:r w:rsidRPr="006003A5">
              <w:t>Обогатить и закрепить знания и представления детей о животных. Совершенствовать представления детей о домашних птицах (разнообразие видов, подвидов, внешний вид, повадки, корм). Формировать экологические представления.</w:t>
            </w:r>
          </w:p>
        </w:tc>
      </w:tr>
      <w:tr w:rsidR="006003A5" w:rsidRPr="006003A5" w14:paraId="1A20B52B" w14:textId="77777777" w:rsidTr="007A6F65">
        <w:tc>
          <w:tcPr>
            <w:tcW w:w="1413" w:type="dxa"/>
            <w:vMerge/>
            <w:tcBorders>
              <w:bottom w:val="thickThinLargeGap" w:sz="24" w:space="0" w:color="auto"/>
            </w:tcBorders>
          </w:tcPr>
          <w:p w14:paraId="22313BB2" w14:textId="77777777" w:rsidR="006003A5" w:rsidRPr="006003A5" w:rsidRDefault="006003A5" w:rsidP="006003A5"/>
        </w:tc>
        <w:tc>
          <w:tcPr>
            <w:tcW w:w="1276" w:type="dxa"/>
            <w:tcBorders>
              <w:bottom w:val="thickThinLargeGap" w:sz="24" w:space="0" w:color="auto"/>
            </w:tcBorders>
          </w:tcPr>
          <w:p w14:paraId="55CBEBE9" w14:textId="77777777" w:rsidR="006003A5" w:rsidRPr="006003A5" w:rsidRDefault="006003A5" w:rsidP="00EF04E2">
            <w:pPr>
              <w:ind w:firstLine="0"/>
            </w:pPr>
            <w:r w:rsidRPr="006003A5">
              <w:t>4</w:t>
            </w:r>
          </w:p>
        </w:tc>
        <w:tc>
          <w:tcPr>
            <w:tcW w:w="2409" w:type="dxa"/>
            <w:tcBorders>
              <w:bottom w:val="thickThinLargeGap" w:sz="24" w:space="0" w:color="auto"/>
            </w:tcBorders>
          </w:tcPr>
          <w:p w14:paraId="0B263818" w14:textId="77777777" w:rsidR="006003A5" w:rsidRPr="006003A5" w:rsidRDefault="006003A5" w:rsidP="00EF04E2">
            <w:pPr>
              <w:ind w:firstLine="0"/>
            </w:pPr>
            <w:r w:rsidRPr="006003A5">
              <w:t>Дикие животные</w:t>
            </w:r>
          </w:p>
        </w:tc>
        <w:tc>
          <w:tcPr>
            <w:tcW w:w="10171" w:type="dxa"/>
            <w:tcBorders>
              <w:bottom w:val="thickThinLargeGap" w:sz="24" w:space="0" w:color="auto"/>
            </w:tcBorders>
          </w:tcPr>
          <w:p w14:paraId="54429A27" w14:textId="77777777" w:rsidR="006003A5" w:rsidRPr="006003A5" w:rsidRDefault="006003A5" w:rsidP="007A6F65">
            <w:pPr>
              <w:ind w:firstLine="0"/>
            </w:pPr>
            <w:r w:rsidRPr="006003A5">
              <w:t>Расширять знания о диких животных. Знакомить с особенностями поведения лесных зверей зимой. Развивать у детей интерес к живой природе, эмоциональную отзывчивость.</w:t>
            </w:r>
          </w:p>
        </w:tc>
      </w:tr>
      <w:tr w:rsidR="006003A5" w:rsidRPr="006003A5" w14:paraId="216AD016" w14:textId="77777777" w:rsidTr="007A6F65">
        <w:tc>
          <w:tcPr>
            <w:tcW w:w="1413" w:type="dxa"/>
            <w:vMerge w:val="restart"/>
            <w:tcBorders>
              <w:top w:val="thickThinLargeGap" w:sz="24" w:space="0" w:color="auto"/>
            </w:tcBorders>
          </w:tcPr>
          <w:p w14:paraId="73D2F4C8" w14:textId="77777777" w:rsidR="006003A5" w:rsidRPr="006003A5" w:rsidRDefault="006003A5" w:rsidP="00EF04E2">
            <w:pPr>
              <w:ind w:firstLine="0"/>
            </w:pPr>
            <w:r w:rsidRPr="006003A5">
              <w:lastRenderedPageBreak/>
              <w:t>декабрь</w:t>
            </w:r>
          </w:p>
        </w:tc>
        <w:tc>
          <w:tcPr>
            <w:tcW w:w="1276" w:type="dxa"/>
            <w:tcBorders>
              <w:top w:val="thickThinLargeGap" w:sz="24" w:space="0" w:color="auto"/>
            </w:tcBorders>
          </w:tcPr>
          <w:p w14:paraId="7F058567" w14:textId="77777777" w:rsidR="006003A5" w:rsidRPr="006003A5" w:rsidRDefault="006003A5" w:rsidP="00EF04E2">
            <w:pPr>
              <w:ind w:firstLine="0"/>
            </w:pPr>
            <w:r w:rsidRPr="006003A5">
              <w:t>1</w:t>
            </w:r>
          </w:p>
        </w:tc>
        <w:tc>
          <w:tcPr>
            <w:tcW w:w="2409" w:type="dxa"/>
            <w:tcBorders>
              <w:top w:val="thickThinLargeGap" w:sz="24" w:space="0" w:color="auto"/>
            </w:tcBorders>
          </w:tcPr>
          <w:p w14:paraId="11DBBE3A" w14:textId="77777777" w:rsidR="006003A5" w:rsidRPr="006003A5" w:rsidRDefault="006003A5" w:rsidP="00EF04E2">
            <w:pPr>
              <w:ind w:firstLine="0"/>
            </w:pPr>
            <w:r w:rsidRPr="006003A5">
              <w:t>Посуда</w:t>
            </w:r>
          </w:p>
        </w:tc>
        <w:tc>
          <w:tcPr>
            <w:tcW w:w="10171" w:type="dxa"/>
            <w:tcBorders>
              <w:top w:val="thickThinLargeGap" w:sz="24" w:space="0" w:color="auto"/>
            </w:tcBorders>
          </w:tcPr>
          <w:p w14:paraId="361D69A6" w14:textId="77777777" w:rsidR="006003A5" w:rsidRPr="006003A5" w:rsidRDefault="006003A5" w:rsidP="007A6F65">
            <w:pPr>
              <w:ind w:firstLine="0"/>
            </w:pPr>
            <w:r w:rsidRPr="006003A5">
              <w:t xml:space="preserve">Поддерживать и развивать интерес детей к совместному со взрослым и самостоятельному обследованию посуды, ее частей, разнообразным действием с ней, из чего сделана посуда. </w:t>
            </w:r>
          </w:p>
        </w:tc>
      </w:tr>
      <w:tr w:rsidR="006003A5" w:rsidRPr="006003A5" w14:paraId="01072E11" w14:textId="77777777" w:rsidTr="007A6F65">
        <w:tc>
          <w:tcPr>
            <w:tcW w:w="1413" w:type="dxa"/>
            <w:vMerge/>
          </w:tcPr>
          <w:p w14:paraId="19BD9A1C" w14:textId="77777777" w:rsidR="006003A5" w:rsidRPr="006003A5" w:rsidRDefault="006003A5" w:rsidP="006003A5"/>
        </w:tc>
        <w:tc>
          <w:tcPr>
            <w:tcW w:w="1276" w:type="dxa"/>
          </w:tcPr>
          <w:p w14:paraId="19CDEDE7" w14:textId="77777777" w:rsidR="006003A5" w:rsidRPr="006003A5" w:rsidRDefault="006003A5" w:rsidP="00EF04E2">
            <w:pPr>
              <w:ind w:firstLine="0"/>
            </w:pPr>
            <w:r w:rsidRPr="006003A5">
              <w:t>2</w:t>
            </w:r>
          </w:p>
        </w:tc>
        <w:tc>
          <w:tcPr>
            <w:tcW w:w="2409" w:type="dxa"/>
          </w:tcPr>
          <w:p w14:paraId="0C2C8692" w14:textId="77777777" w:rsidR="006003A5" w:rsidRPr="006003A5" w:rsidRDefault="006003A5" w:rsidP="00EF04E2">
            <w:pPr>
              <w:ind w:firstLine="0"/>
            </w:pPr>
            <w:r w:rsidRPr="006003A5">
              <w:t>Квартира /мебель/</w:t>
            </w:r>
          </w:p>
        </w:tc>
        <w:tc>
          <w:tcPr>
            <w:tcW w:w="10171" w:type="dxa"/>
          </w:tcPr>
          <w:p w14:paraId="233345BD" w14:textId="77777777" w:rsidR="006003A5" w:rsidRPr="006003A5" w:rsidRDefault="006003A5" w:rsidP="007A6F65">
            <w:pPr>
              <w:ind w:firstLine="0"/>
            </w:pPr>
            <w:r w:rsidRPr="006003A5">
              <w:t>Поддерживать и развивать интерес детей к совместному со взрослым и самостоятельному обследованию предметов мебели, разнообразным действием с ними, из чего сделан предмет.</w:t>
            </w:r>
          </w:p>
        </w:tc>
      </w:tr>
      <w:tr w:rsidR="006003A5" w:rsidRPr="006003A5" w14:paraId="4C288BFF" w14:textId="77777777" w:rsidTr="007A6F65">
        <w:tc>
          <w:tcPr>
            <w:tcW w:w="1413" w:type="dxa"/>
            <w:vMerge/>
          </w:tcPr>
          <w:p w14:paraId="0B7F03D1" w14:textId="77777777" w:rsidR="006003A5" w:rsidRPr="006003A5" w:rsidRDefault="006003A5" w:rsidP="006003A5"/>
        </w:tc>
        <w:tc>
          <w:tcPr>
            <w:tcW w:w="1276" w:type="dxa"/>
          </w:tcPr>
          <w:p w14:paraId="22C220E7" w14:textId="77777777" w:rsidR="006003A5" w:rsidRPr="006003A5" w:rsidRDefault="006003A5" w:rsidP="00EF04E2">
            <w:pPr>
              <w:ind w:firstLine="0"/>
            </w:pPr>
            <w:r w:rsidRPr="006003A5">
              <w:t>3</w:t>
            </w:r>
          </w:p>
        </w:tc>
        <w:tc>
          <w:tcPr>
            <w:tcW w:w="2409" w:type="dxa"/>
          </w:tcPr>
          <w:p w14:paraId="0C74F0D6" w14:textId="77777777" w:rsidR="006003A5" w:rsidRPr="006003A5" w:rsidRDefault="006003A5" w:rsidP="00EF04E2">
            <w:pPr>
              <w:ind w:firstLine="0"/>
            </w:pPr>
            <w:r w:rsidRPr="006003A5">
              <w:t>Транспорт</w:t>
            </w:r>
          </w:p>
        </w:tc>
        <w:tc>
          <w:tcPr>
            <w:tcW w:w="10171" w:type="dxa"/>
          </w:tcPr>
          <w:p w14:paraId="7D47F254" w14:textId="77777777" w:rsidR="006003A5" w:rsidRPr="006003A5" w:rsidRDefault="006003A5" w:rsidP="007A6F65">
            <w:pPr>
              <w:ind w:firstLine="0"/>
            </w:pPr>
            <w:r w:rsidRPr="006003A5">
              <w:t xml:space="preserve">Формирование представлений об улице как значимом объекте социальной действительности. Учить детей правилам безопасности на дорогах. Знакомить с различными видами транспорта. </w:t>
            </w:r>
          </w:p>
        </w:tc>
      </w:tr>
      <w:tr w:rsidR="006003A5" w:rsidRPr="006003A5" w14:paraId="65E3E052" w14:textId="77777777" w:rsidTr="007A6F65">
        <w:tc>
          <w:tcPr>
            <w:tcW w:w="1413" w:type="dxa"/>
            <w:vMerge/>
            <w:tcBorders>
              <w:bottom w:val="thickThinLargeGap" w:sz="24" w:space="0" w:color="auto"/>
            </w:tcBorders>
          </w:tcPr>
          <w:p w14:paraId="4A8F8117" w14:textId="77777777" w:rsidR="006003A5" w:rsidRPr="006003A5" w:rsidRDefault="006003A5" w:rsidP="006003A5"/>
        </w:tc>
        <w:tc>
          <w:tcPr>
            <w:tcW w:w="1276" w:type="dxa"/>
            <w:tcBorders>
              <w:bottom w:val="thickThinLargeGap" w:sz="24" w:space="0" w:color="auto"/>
            </w:tcBorders>
          </w:tcPr>
          <w:p w14:paraId="7E5825D2" w14:textId="77777777" w:rsidR="006003A5" w:rsidRPr="006003A5" w:rsidRDefault="006003A5" w:rsidP="00EF04E2">
            <w:pPr>
              <w:ind w:firstLine="0"/>
            </w:pPr>
            <w:r w:rsidRPr="006003A5">
              <w:t>4</w:t>
            </w:r>
          </w:p>
        </w:tc>
        <w:tc>
          <w:tcPr>
            <w:tcW w:w="2409" w:type="dxa"/>
            <w:tcBorders>
              <w:bottom w:val="thickThinLargeGap" w:sz="24" w:space="0" w:color="auto"/>
            </w:tcBorders>
          </w:tcPr>
          <w:p w14:paraId="16AFDAA9" w14:textId="77777777" w:rsidR="006003A5" w:rsidRPr="006003A5" w:rsidRDefault="006003A5" w:rsidP="00EF04E2">
            <w:pPr>
              <w:ind w:firstLine="0"/>
            </w:pPr>
            <w:r w:rsidRPr="006003A5">
              <w:t>Новогодний праздник</w:t>
            </w:r>
          </w:p>
        </w:tc>
        <w:tc>
          <w:tcPr>
            <w:tcW w:w="10171" w:type="dxa"/>
            <w:tcBorders>
              <w:bottom w:val="thickThinLargeGap" w:sz="24" w:space="0" w:color="auto"/>
            </w:tcBorders>
          </w:tcPr>
          <w:p w14:paraId="73643220" w14:textId="77777777" w:rsidR="006003A5" w:rsidRPr="006003A5" w:rsidRDefault="006003A5" w:rsidP="007A6F65">
            <w:pPr>
              <w:ind w:firstLine="0"/>
            </w:pPr>
            <w:r w:rsidRPr="006003A5">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r>
      <w:tr w:rsidR="006003A5" w:rsidRPr="006003A5" w14:paraId="35EE0BE7" w14:textId="77777777" w:rsidTr="007A6F65">
        <w:tc>
          <w:tcPr>
            <w:tcW w:w="1413" w:type="dxa"/>
            <w:vMerge w:val="restart"/>
            <w:tcBorders>
              <w:top w:val="thickThinLargeGap" w:sz="24" w:space="0" w:color="auto"/>
            </w:tcBorders>
          </w:tcPr>
          <w:p w14:paraId="72219CCD" w14:textId="77777777" w:rsidR="006003A5" w:rsidRPr="006003A5" w:rsidRDefault="006003A5" w:rsidP="00EF04E2">
            <w:pPr>
              <w:ind w:firstLine="0"/>
            </w:pPr>
            <w:r w:rsidRPr="006003A5">
              <w:t>январь</w:t>
            </w:r>
          </w:p>
        </w:tc>
        <w:tc>
          <w:tcPr>
            <w:tcW w:w="1276" w:type="dxa"/>
            <w:tcBorders>
              <w:top w:val="thickThinLargeGap" w:sz="24" w:space="0" w:color="auto"/>
            </w:tcBorders>
          </w:tcPr>
          <w:p w14:paraId="0E895DB6" w14:textId="77777777" w:rsidR="006003A5" w:rsidRPr="006003A5" w:rsidRDefault="006003A5" w:rsidP="00EF04E2">
            <w:pPr>
              <w:ind w:firstLine="0"/>
            </w:pPr>
            <w:r w:rsidRPr="006003A5">
              <w:t>1</w:t>
            </w:r>
          </w:p>
        </w:tc>
        <w:tc>
          <w:tcPr>
            <w:tcW w:w="2409" w:type="dxa"/>
            <w:tcBorders>
              <w:top w:val="thickThinLargeGap" w:sz="24" w:space="0" w:color="auto"/>
            </w:tcBorders>
          </w:tcPr>
          <w:p w14:paraId="46DCBEB2" w14:textId="77777777" w:rsidR="006003A5" w:rsidRPr="006003A5" w:rsidRDefault="006003A5" w:rsidP="00EF04E2">
            <w:pPr>
              <w:ind w:firstLine="0"/>
            </w:pPr>
            <w:r w:rsidRPr="006003A5">
              <w:t>Зима</w:t>
            </w:r>
          </w:p>
        </w:tc>
        <w:tc>
          <w:tcPr>
            <w:tcW w:w="10171" w:type="dxa"/>
            <w:tcBorders>
              <w:top w:val="thickThinLargeGap" w:sz="24" w:space="0" w:color="auto"/>
            </w:tcBorders>
          </w:tcPr>
          <w:p w14:paraId="1D8C999E" w14:textId="77777777" w:rsidR="006003A5" w:rsidRPr="006003A5" w:rsidRDefault="006003A5" w:rsidP="007A6F65">
            <w:pPr>
              <w:ind w:firstLine="0"/>
            </w:pPr>
            <w:r w:rsidRPr="006003A5">
              <w:t xml:space="preserve">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отражать ее в рисунках, лепке. </w:t>
            </w:r>
          </w:p>
        </w:tc>
      </w:tr>
      <w:tr w:rsidR="006003A5" w:rsidRPr="006003A5" w14:paraId="2EE9EBE0" w14:textId="77777777" w:rsidTr="007A6F65">
        <w:tc>
          <w:tcPr>
            <w:tcW w:w="1413" w:type="dxa"/>
            <w:vMerge/>
          </w:tcPr>
          <w:p w14:paraId="084B7E07" w14:textId="77777777" w:rsidR="006003A5" w:rsidRPr="006003A5" w:rsidRDefault="006003A5" w:rsidP="006003A5"/>
        </w:tc>
        <w:tc>
          <w:tcPr>
            <w:tcW w:w="1276" w:type="dxa"/>
          </w:tcPr>
          <w:p w14:paraId="532E959A" w14:textId="77777777" w:rsidR="006003A5" w:rsidRPr="006003A5" w:rsidRDefault="006003A5" w:rsidP="00EF04E2">
            <w:pPr>
              <w:ind w:firstLine="0"/>
            </w:pPr>
            <w:r w:rsidRPr="006003A5">
              <w:t>2</w:t>
            </w:r>
          </w:p>
        </w:tc>
        <w:tc>
          <w:tcPr>
            <w:tcW w:w="2409" w:type="dxa"/>
          </w:tcPr>
          <w:p w14:paraId="3D2E2497" w14:textId="77777777" w:rsidR="006003A5" w:rsidRPr="006003A5" w:rsidRDefault="006003A5" w:rsidP="00EF04E2">
            <w:pPr>
              <w:ind w:firstLine="0"/>
            </w:pPr>
            <w:r w:rsidRPr="006003A5">
              <w:t>Птицы зимой</w:t>
            </w:r>
          </w:p>
        </w:tc>
        <w:tc>
          <w:tcPr>
            <w:tcW w:w="10171" w:type="dxa"/>
          </w:tcPr>
          <w:p w14:paraId="2E3E810F" w14:textId="77777777" w:rsidR="006003A5" w:rsidRPr="006003A5" w:rsidRDefault="006003A5" w:rsidP="007A6F65">
            <w:pPr>
              <w:ind w:firstLine="0"/>
            </w:pPr>
            <w:r w:rsidRPr="006003A5">
              <w:t xml:space="preserve">Продолжать знакомить детей с зимующими птицами; уточнить названия зимующих птиц, характерные особенности внешнего вида птиц; уточнить знание детей о том, как человек заботится зимой о пернатых.  </w:t>
            </w:r>
          </w:p>
        </w:tc>
      </w:tr>
      <w:tr w:rsidR="006003A5" w:rsidRPr="006003A5" w14:paraId="7D98FB84" w14:textId="77777777" w:rsidTr="007A6F65">
        <w:tc>
          <w:tcPr>
            <w:tcW w:w="1413" w:type="dxa"/>
            <w:vMerge/>
          </w:tcPr>
          <w:p w14:paraId="5F0AB888" w14:textId="77777777" w:rsidR="006003A5" w:rsidRPr="006003A5" w:rsidRDefault="006003A5" w:rsidP="006003A5"/>
        </w:tc>
        <w:tc>
          <w:tcPr>
            <w:tcW w:w="1276" w:type="dxa"/>
          </w:tcPr>
          <w:p w14:paraId="3956102D" w14:textId="77777777" w:rsidR="006003A5" w:rsidRPr="006003A5" w:rsidRDefault="006003A5" w:rsidP="00EF04E2">
            <w:pPr>
              <w:ind w:firstLine="0"/>
            </w:pPr>
            <w:r w:rsidRPr="006003A5">
              <w:t>3</w:t>
            </w:r>
          </w:p>
        </w:tc>
        <w:tc>
          <w:tcPr>
            <w:tcW w:w="2409" w:type="dxa"/>
          </w:tcPr>
          <w:p w14:paraId="35B74EDD" w14:textId="77777777" w:rsidR="006003A5" w:rsidRPr="006003A5" w:rsidRDefault="006003A5" w:rsidP="00EF04E2">
            <w:pPr>
              <w:ind w:firstLine="0"/>
            </w:pPr>
            <w:r w:rsidRPr="006003A5">
              <w:t>Домашние птицы</w:t>
            </w:r>
          </w:p>
        </w:tc>
        <w:tc>
          <w:tcPr>
            <w:tcW w:w="10171" w:type="dxa"/>
          </w:tcPr>
          <w:p w14:paraId="545936D2" w14:textId="77777777" w:rsidR="006003A5" w:rsidRPr="006003A5" w:rsidRDefault="006003A5" w:rsidP="007A6F65">
            <w:pPr>
              <w:ind w:firstLine="0"/>
            </w:pPr>
            <w:r w:rsidRPr="006003A5">
              <w:t>Закрепить представления о домашних птицах, о характерных особенностях, домашние птицы живут рядом с человеком.</w:t>
            </w:r>
          </w:p>
        </w:tc>
      </w:tr>
      <w:tr w:rsidR="006003A5" w:rsidRPr="006003A5" w14:paraId="7D4F43A1" w14:textId="77777777" w:rsidTr="007A6F65">
        <w:tc>
          <w:tcPr>
            <w:tcW w:w="1413" w:type="dxa"/>
            <w:vMerge/>
            <w:tcBorders>
              <w:bottom w:val="thickThinLargeGap" w:sz="24" w:space="0" w:color="auto"/>
            </w:tcBorders>
          </w:tcPr>
          <w:p w14:paraId="70F5E000" w14:textId="77777777" w:rsidR="006003A5" w:rsidRPr="006003A5" w:rsidRDefault="006003A5" w:rsidP="006003A5"/>
        </w:tc>
        <w:tc>
          <w:tcPr>
            <w:tcW w:w="1276" w:type="dxa"/>
            <w:tcBorders>
              <w:bottom w:val="thickThinLargeGap" w:sz="24" w:space="0" w:color="auto"/>
            </w:tcBorders>
          </w:tcPr>
          <w:p w14:paraId="239F5351" w14:textId="77777777" w:rsidR="006003A5" w:rsidRPr="006003A5" w:rsidRDefault="006003A5" w:rsidP="00EF04E2">
            <w:pPr>
              <w:ind w:firstLine="0"/>
            </w:pPr>
            <w:r w:rsidRPr="006003A5">
              <w:t>4</w:t>
            </w:r>
          </w:p>
        </w:tc>
        <w:tc>
          <w:tcPr>
            <w:tcW w:w="2409" w:type="dxa"/>
            <w:tcBorders>
              <w:bottom w:val="thickThinLargeGap" w:sz="24" w:space="0" w:color="auto"/>
            </w:tcBorders>
          </w:tcPr>
          <w:p w14:paraId="324C12E2" w14:textId="77777777" w:rsidR="006003A5" w:rsidRPr="006003A5" w:rsidRDefault="006003A5" w:rsidP="00EF04E2">
            <w:pPr>
              <w:ind w:firstLine="0"/>
            </w:pPr>
            <w:r w:rsidRPr="006003A5">
              <w:t>Домашние питомцы</w:t>
            </w:r>
          </w:p>
        </w:tc>
        <w:tc>
          <w:tcPr>
            <w:tcW w:w="10171" w:type="dxa"/>
            <w:tcBorders>
              <w:bottom w:val="thickThinLargeGap" w:sz="24" w:space="0" w:color="auto"/>
            </w:tcBorders>
          </w:tcPr>
          <w:p w14:paraId="2B7D3461" w14:textId="77777777" w:rsidR="006003A5" w:rsidRPr="006003A5" w:rsidRDefault="006003A5" w:rsidP="007A6F65">
            <w:pPr>
              <w:ind w:firstLine="0"/>
            </w:pPr>
            <w:r w:rsidRPr="006003A5">
              <w:t>Расширять знания о домашних питомцах. Отмечать их характерные признаки. Уточнить, что живым нужна пища, жилище, тепло.</w:t>
            </w:r>
          </w:p>
        </w:tc>
      </w:tr>
      <w:tr w:rsidR="006003A5" w:rsidRPr="006003A5" w14:paraId="792B6CD2" w14:textId="77777777" w:rsidTr="007A6F65">
        <w:tc>
          <w:tcPr>
            <w:tcW w:w="1413" w:type="dxa"/>
            <w:vMerge w:val="restart"/>
            <w:tcBorders>
              <w:top w:val="thickThinLargeGap" w:sz="24" w:space="0" w:color="auto"/>
            </w:tcBorders>
          </w:tcPr>
          <w:p w14:paraId="64E261E2" w14:textId="77777777" w:rsidR="006003A5" w:rsidRPr="006003A5" w:rsidRDefault="006003A5" w:rsidP="00EF04E2">
            <w:pPr>
              <w:ind w:firstLine="0"/>
            </w:pPr>
            <w:r w:rsidRPr="006003A5">
              <w:t>февраль</w:t>
            </w:r>
          </w:p>
        </w:tc>
        <w:tc>
          <w:tcPr>
            <w:tcW w:w="1276" w:type="dxa"/>
            <w:tcBorders>
              <w:top w:val="thickThinLargeGap" w:sz="24" w:space="0" w:color="auto"/>
            </w:tcBorders>
          </w:tcPr>
          <w:p w14:paraId="5BD2189B" w14:textId="77777777" w:rsidR="006003A5" w:rsidRPr="006003A5" w:rsidRDefault="006003A5" w:rsidP="00EF04E2">
            <w:pPr>
              <w:ind w:firstLine="0"/>
            </w:pPr>
            <w:r w:rsidRPr="006003A5">
              <w:t>1</w:t>
            </w:r>
          </w:p>
        </w:tc>
        <w:tc>
          <w:tcPr>
            <w:tcW w:w="2409" w:type="dxa"/>
            <w:tcBorders>
              <w:top w:val="thickThinLargeGap" w:sz="24" w:space="0" w:color="auto"/>
            </w:tcBorders>
          </w:tcPr>
          <w:p w14:paraId="2606D5AA" w14:textId="77777777" w:rsidR="006003A5" w:rsidRPr="006003A5" w:rsidRDefault="006003A5" w:rsidP="00EF04E2">
            <w:pPr>
              <w:ind w:firstLine="0"/>
            </w:pPr>
            <w:r w:rsidRPr="006003A5">
              <w:t>Подводный мир</w:t>
            </w:r>
          </w:p>
        </w:tc>
        <w:tc>
          <w:tcPr>
            <w:tcW w:w="10171" w:type="dxa"/>
            <w:tcBorders>
              <w:top w:val="thickThinLargeGap" w:sz="24" w:space="0" w:color="auto"/>
            </w:tcBorders>
          </w:tcPr>
          <w:p w14:paraId="6F3FAF0D" w14:textId="77777777" w:rsidR="006003A5" w:rsidRPr="006003A5" w:rsidRDefault="006003A5" w:rsidP="007A6F65">
            <w:pPr>
              <w:ind w:firstLine="0"/>
            </w:pPr>
            <w:r w:rsidRPr="006003A5">
              <w:t>Расширять представления о рыбах: обратить внимание детей на особенности проживания рыб в аквариуме, водоеме, питания; закрепить строением тела рыб; способах ухода за аквариумными рыбками.</w:t>
            </w:r>
          </w:p>
        </w:tc>
      </w:tr>
      <w:tr w:rsidR="006003A5" w:rsidRPr="006003A5" w14:paraId="7A91BFF5" w14:textId="77777777" w:rsidTr="007A6F65">
        <w:tc>
          <w:tcPr>
            <w:tcW w:w="1413" w:type="dxa"/>
            <w:vMerge/>
          </w:tcPr>
          <w:p w14:paraId="11FAB219" w14:textId="77777777" w:rsidR="006003A5" w:rsidRPr="006003A5" w:rsidRDefault="006003A5" w:rsidP="006003A5"/>
        </w:tc>
        <w:tc>
          <w:tcPr>
            <w:tcW w:w="1276" w:type="dxa"/>
          </w:tcPr>
          <w:p w14:paraId="598F1BA8" w14:textId="77777777" w:rsidR="006003A5" w:rsidRPr="006003A5" w:rsidRDefault="006003A5" w:rsidP="00EF04E2">
            <w:pPr>
              <w:ind w:firstLine="0"/>
            </w:pPr>
            <w:r w:rsidRPr="006003A5">
              <w:t>2</w:t>
            </w:r>
          </w:p>
        </w:tc>
        <w:tc>
          <w:tcPr>
            <w:tcW w:w="2409" w:type="dxa"/>
          </w:tcPr>
          <w:p w14:paraId="6224ED2C" w14:textId="77777777" w:rsidR="006003A5" w:rsidRPr="006003A5" w:rsidRDefault="006003A5" w:rsidP="00EF04E2">
            <w:pPr>
              <w:ind w:firstLine="0"/>
            </w:pPr>
            <w:r w:rsidRPr="006003A5">
              <w:t>Я – девочка, ты - мальчик</w:t>
            </w:r>
          </w:p>
        </w:tc>
        <w:tc>
          <w:tcPr>
            <w:tcW w:w="10171" w:type="dxa"/>
          </w:tcPr>
          <w:p w14:paraId="3DAB9577" w14:textId="77777777" w:rsidR="006003A5" w:rsidRPr="006003A5" w:rsidRDefault="006003A5" w:rsidP="007A6F65">
            <w:pPr>
              <w:ind w:firstLine="0"/>
            </w:pPr>
            <w:r w:rsidRPr="006003A5">
              <w:t>Называть имя, фамилию, пол, возраст. Способствовать осознанию ребенком своей половой принадлежности и освоения элементарных правил поведения соответствующего пола.</w:t>
            </w:r>
          </w:p>
        </w:tc>
      </w:tr>
      <w:tr w:rsidR="006003A5" w:rsidRPr="006003A5" w14:paraId="1ECCECFD" w14:textId="77777777" w:rsidTr="007A6F65">
        <w:tc>
          <w:tcPr>
            <w:tcW w:w="1413" w:type="dxa"/>
            <w:vMerge/>
          </w:tcPr>
          <w:p w14:paraId="447E1004" w14:textId="77777777" w:rsidR="006003A5" w:rsidRPr="006003A5" w:rsidRDefault="006003A5" w:rsidP="006003A5"/>
        </w:tc>
        <w:tc>
          <w:tcPr>
            <w:tcW w:w="1276" w:type="dxa"/>
          </w:tcPr>
          <w:p w14:paraId="33394697" w14:textId="77777777" w:rsidR="006003A5" w:rsidRPr="006003A5" w:rsidRDefault="006003A5" w:rsidP="00EF04E2">
            <w:pPr>
              <w:ind w:firstLine="0"/>
            </w:pPr>
            <w:r w:rsidRPr="006003A5">
              <w:t>3</w:t>
            </w:r>
          </w:p>
        </w:tc>
        <w:tc>
          <w:tcPr>
            <w:tcW w:w="2409" w:type="dxa"/>
          </w:tcPr>
          <w:p w14:paraId="3755E03A" w14:textId="77777777" w:rsidR="006003A5" w:rsidRPr="006003A5" w:rsidRDefault="006003A5" w:rsidP="00EF04E2">
            <w:pPr>
              <w:ind w:firstLine="0"/>
            </w:pPr>
            <w:r w:rsidRPr="006003A5">
              <w:t>День защитника Отечества</w:t>
            </w:r>
          </w:p>
        </w:tc>
        <w:tc>
          <w:tcPr>
            <w:tcW w:w="10171" w:type="dxa"/>
          </w:tcPr>
          <w:p w14:paraId="7487F4F2" w14:textId="77777777" w:rsidR="006003A5" w:rsidRPr="006003A5" w:rsidRDefault="006003A5" w:rsidP="006003A5">
            <w:r w:rsidRPr="006003A5">
              <w:t xml:space="preserve">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w:t>
            </w:r>
          </w:p>
        </w:tc>
      </w:tr>
      <w:tr w:rsidR="006003A5" w:rsidRPr="006003A5" w14:paraId="1FDFDDB3" w14:textId="77777777" w:rsidTr="007A6F65">
        <w:tc>
          <w:tcPr>
            <w:tcW w:w="1413" w:type="dxa"/>
            <w:vMerge/>
            <w:tcBorders>
              <w:bottom w:val="thickThinLargeGap" w:sz="24" w:space="0" w:color="auto"/>
            </w:tcBorders>
          </w:tcPr>
          <w:p w14:paraId="36AC702A" w14:textId="77777777" w:rsidR="006003A5" w:rsidRPr="006003A5" w:rsidRDefault="006003A5" w:rsidP="006003A5"/>
        </w:tc>
        <w:tc>
          <w:tcPr>
            <w:tcW w:w="1276" w:type="dxa"/>
            <w:tcBorders>
              <w:bottom w:val="thickThinLargeGap" w:sz="24" w:space="0" w:color="auto"/>
            </w:tcBorders>
          </w:tcPr>
          <w:p w14:paraId="1057D553" w14:textId="77777777" w:rsidR="006003A5" w:rsidRPr="006003A5" w:rsidRDefault="006003A5" w:rsidP="00EF04E2">
            <w:pPr>
              <w:ind w:firstLine="0"/>
            </w:pPr>
            <w:r w:rsidRPr="006003A5">
              <w:t>4</w:t>
            </w:r>
          </w:p>
        </w:tc>
        <w:tc>
          <w:tcPr>
            <w:tcW w:w="2409" w:type="dxa"/>
            <w:tcBorders>
              <w:bottom w:val="thickThinLargeGap" w:sz="24" w:space="0" w:color="auto"/>
            </w:tcBorders>
          </w:tcPr>
          <w:p w14:paraId="149F915E" w14:textId="77777777" w:rsidR="006003A5" w:rsidRPr="006003A5" w:rsidRDefault="006003A5" w:rsidP="00EF04E2">
            <w:pPr>
              <w:ind w:firstLine="0"/>
            </w:pPr>
            <w:r w:rsidRPr="006003A5">
              <w:t>Одежда</w:t>
            </w:r>
          </w:p>
        </w:tc>
        <w:tc>
          <w:tcPr>
            <w:tcW w:w="10171" w:type="dxa"/>
            <w:tcBorders>
              <w:bottom w:val="thickThinLargeGap" w:sz="24" w:space="0" w:color="auto"/>
            </w:tcBorders>
          </w:tcPr>
          <w:p w14:paraId="4898902D" w14:textId="77777777" w:rsidR="006003A5" w:rsidRPr="006003A5" w:rsidRDefault="006003A5" w:rsidP="007A6F65">
            <w:pPr>
              <w:ind w:firstLine="0"/>
            </w:pPr>
            <w:r w:rsidRPr="006003A5">
              <w:t>Закрепить представление об одежде. Дифференцировать мужскую и женскую одежду и по сезону.</w:t>
            </w:r>
          </w:p>
        </w:tc>
      </w:tr>
      <w:tr w:rsidR="006003A5" w:rsidRPr="006003A5" w14:paraId="36DC928B" w14:textId="77777777" w:rsidTr="007A6F65">
        <w:tc>
          <w:tcPr>
            <w:tcW w:w="1413" w:type="dxa"/>
            <w:vMerge w:val="restart"/>
            <w:tcBorders>
              <w:top w:val="thickThinLargeGap" w:sz="24" w:space="0" w:color="auto"/>
            </w:tcBorders>
          </w:tcPr>
          <w:p w14:paraId="6A48DD36" w14:textId="77777777" w:rsidR="006003A5" w:rsidRPr="006003A5" w:rsidRDefault="006003A5" w:rsidP="00EF04E2">
            <w:pPr>
              <w:ind w:firstLine="0"/>
            </w:pPr>
            <w:r w:rsidRPr="006003A5">
              <w:t>март</w:t>
            </w:r>
          </w:p>
        </w:tc>
        <w:tc>
          <w:tcPr>
            <w:tcW w:w="1276" w:type="dxa"/>
            <w:tcBorders>
              <w:top w:val="thickThinLargeGap" w:sz="24" w:space="0" w:color="auto"/>
            </w:tcBorders>
          </w:tcPr>
          <w:p w14:paraId="085B61DF" w14:textId="77777777" w:rsidR="006003A5" w:rsidRPr="006003A5" w:rsidRDefault="006003A5" w:rsidP="00EF04E2">
            <w:pPr>
              <w:ind w:firstLine="0"/>
            </w:pPr>
            <w:r w:rsidRPr="006003A5">
              <w:t>1</w:t>
            </w:r>
          </w:p>
        </w:tc>
        <w:tc>
          <w:tcPr>
            <w:tcW w:w="2409" w:type="dxa"/>
            <w:tcBorders>
              <w:top w:val="thickThinLargeGap" w:sz="24" w:space="0" w:color="auto"/>
            </w:tcBorders>
          </w:tcPr>
          <w:p w14:paraId="34C66827" w14:textId="77777777" w:rsidR="006003A5" w:rsidRPr="006003A5" w:rsidRDefault="006003A5" w:rsidP="00EF04E2">
            <w:pPr>
              <w:spacing w:before="100" w:beforeAutospacing="1" w:after="100" w:afterAutospacing="1"/>
              <w:ind w:firstLine="0"/>
              <w:rPr>
                <w:rFonts w:eastAsia="Times New Roman"/>
                <w:lang w:eastAsia="ru-RU"/>
              </w:rPr>
            </w:pPr>
            <w:r w:rsidRPr="006003A5">
              <w:rPr>
                <w:rFonts w:eastAsia="Times New Roman"/>
                <w:lang w:eastAsia="ru-RU"/>
              </w:rPr>
              <w:t>8 марта</w:t>
            </w:r>
          </w:p>
        </w:tc>
        <w:tc>
          <w:tcPr>
            <w:tcW w:w="10171" w:type="dxa"/>
            <w:tcBorders>
              <w:top w:val="thickThinLargeGap" w:sz="24" w:space="0" w:color="auto"/>
            </w:tcBorders>
          </w:tcPr>
          <w:p w14:paraId="3A96663A" w14:textId="77777777" w:rsidR="006003A5" w:rsidRPr="006003A5" w:rsidRDefault="006003A5" w:rsidP="007A6F65">
            <w:pPr>
              <w:ind w:firstLine="0"/>
            </w:pPr>
            <w:r w:rsidRPr="006003A5">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tc>
      </w:tr>
      <w:tr w:rsidR="006003A5" w:rsidRPr="006003A5" w14:paraId="354A69AA" w14:textId="77777777" w:rsidTr="007A6F65">
        <w:tc>
          <w:tcPr>
            <w:tcW w:w="1413" w:type="dxa"/>
            <w:vMerge/>
          </w:tcPr>
          <w:p w14:paraId="46EE9F4F" w14:textId="77777777" w:rsidR="006003A5" w:rsidRPr="006003A5" w:rsidRDefault="006003A5" w:rsidP="006003A5"/>
        </w:tc>
        <w:tc>
          <w:tcPr>
            <w:tcW w:w="1276" w:type="dxa"/>
          </w:tcPr>
          <w:p w14:paraId="4B62781C" w14:textId="77777777" w:rsidR="006003A5" w:rsidRPr="006003A5" w:rsidRDefault="006003A5" w:rsidP="00EF04E2">
            <w:pPr>
              <w:ind w:firstLine="0"/>
            </w:pPr>
            <w:r w:rsidRPr="006003A5">
              <w:t>2</w:t>
            </w:r>
          </w:p>
        </w:tc>
        <w:tc>
          <w:tcPr>
            <w:tcW w:w="2409" w:type="dxa"/>
          </w:tcPr>
          <w:p w14:paraId="1BA69EEB" w14:textId="77777777" w:rsidR="006003A5" w:rsidRPr="006003A5" w:rsidRDefault="006003A5" w:rsidP="00EF04E2">
            <w:pPr>
              <w:ind w:firstLine="0"/>
            </w:pPr>
            <w:r w:rsidRPr="006003A5">
              <w:t>Весна</w:t>
            </w:r>
          </w:p>
        </w:tc>
        <w:tc>
          <w:tcPr>
            <w:tcW w:w="10171" w:type="dxa"/>
          </w:tcPr>
          <w:p w14:paraId="622B618E" w14:textId="77777777" w:rsidR="006003A5" w:rsidRPr="006003A5" w:rsidRDefault="006003A5" w:rsidP="007A6F65">
            <w:pPr>
              <w:ind w:firstLine="0"/>
            </w:pPr>
            <w:r w:rsidRPr="006003A5">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w:t>
            </w:r>
          </w:p>
        </w:tc>
      </w:tr>
      <w:tr w:rsidR="006003A5" w:rsidRPr="006003A5" w14:paraId="1B01182E" w14:textId="77777777" w:rsidTr="007A6F65">
        <w:tc>
          <w:tcPr>
            <w:tcW w:w="1413" w:type="dxa"/>
            <w:vMerge/>
          </w:tcPr>
          <w:p w14:paraId="02C479E0" w14:textId="77777777" w:rsidR="006003A5" w:rsidRPr="006003A5" w:rsidRDefault="006003A5" w:rsidP="006003A5"/>
        </w:tc>
        <w:tc>
          <w:tcPr>
            <w:tcW w:w="1276" w:type="dxa"/>
          </w:tcPr>
          <w:p w14:paraId="4684350E" w14:textId="77777777" w:rsidR="006003A5" w:rsidRPr="006003A5" w:rsidRDefault="006003A5" w:rsidP="00EF04E2">
            <w:pPr>
              <w:ind w:firstLine="0"/>
            </w:pPr>
            <w:r w:rsidRPr="006003A5">
              <w:t>3</w:t>
            </w:r>
          </w:p>
        </w:tc>
        <w:tc>
          <w:tcPr>
            <w:tcW w:w="2409" w:type="dxa"/>
          </w:tcPr>
          <w:p w14:paraId="58F43A25" w14:textId="77777777" w:rsidR="006003A5" w:rsidRPr="006003A5" w:rsidRDefault="006003A5" w:rsidP="00EF04E2">
            <w:pPr>
              <w:ind w:firstLine="0"/>
            </w:pPr>
            <w:r w:rsidRPr="006003A5">
              <w:t>Обувь</w:t>
            </w:r>
          </w:p>
        </w:tc>
        <w:tc>
          <w:tcPr>
            <w:tcW w:w="10171" w:type="dxa"/>
          </w:tcPr>
          <w:p w14:paraId="2C67890A" w14:textId="77777777" w:rsidR="006003A5" w:rsidRPr="006003A5" w:rsidRDefault="006003A5" w:rsidP="007A6F65">
            <w:pPr>
              <w:ind w:firstLine="0"/>
            </w:pPr>
            <w:r w:rsidRPr="006003A5">
              <w:t>Расширить представление об обуви, которая защищает человека. Дифференцировать мужскую и женскую обувь и по сезону.</w:t>
            </w:r>
          </w:p>
        </w:tc>
      </w:tr>
      <w:tr w:rsidR="006003A5" w:rsidRPr="006003A5" w14:paraId="5410B0AE" w14:textId="77777777" w:rsidTr="007A6F65">
        <w:tc>
          <w:tcPr>
            <w:tcW w:w="1413" w:type="dxa"/>
            <w:vMerge/>
            <w:tcBorders>
              <w:bottom w:val="thickThinLargeGap" w:sz="24" w:space="0" w:color="auto"/>
            </w:tcBorders>
          </w:tcPr>
          <w:p w14:paraId="1409647F" w14:textId="77777777" w:rsidR="006003A5" w:rsidRPr="006003A5" w:rsidRDefault="006003A5" w:rsidP="006003A5"/>
        </w:tc>
        <w:tc>
          <w:tcPr>
            <w:tcW w:w="1276" w:type="dxa"/>
            <w:tcBorders>
              <w:bottom w:val="thickThinLargeGap" w:sz="24" w:space="0" w:color="auto"/>
            </w:tcBorders>
          </w:tcPr>
          <w:p w14:paraId="47611010" w14:textId="77777777" w:rsidR="006003A5" w:rsidRPr="006003A5" w:rsidRDefault="006003A5" w:rsidP="00EF04E2">
            <w:pPr>
              <w:ind w:firstLine="0"/>
            </w:pPr>
            <w:r w:rsidRPr="006003A5">
              <w:t>4</w:t>
            </w:r>
          </w:p>
        </w:tc>
        <w:tc>
          <w:tcPr>
            <w:tcW w:w="2409" w:type="dxa"/>
            <w:tcBorders>
              <w:bottom w:val="thickThinLargeGap" w:sz="24" w:space="0" w:color="auto"/>
            </w:tcBorders>
          </w:tcPr>
          <w:p w14:paraId="71B20AEE" w14:textId="77777777" w:rsidR="006003A5" w:rsidRPr="006003A5" w:rsidRDefault="006003A5" w:rsidP="00EF04E2">
            <w:pPr>
              <w:ind w:firstLine="0"/>
            </w:pPr>
            <w:proofErr w:type="spellStart"/>
            <w:r w:rsidRPr="006003A5">
              <w:t>Книжкина</w:t>
            </w:r>
            <w:proofErr w:type="spellEnd"/>
            <w:r w:rsidRPr="006003A5">
              <w:t xml:space="preserve"> неделя</w:t>
            </w:r>
          </w:p>
        </w:tc>
        <w:tc>
          <w:tcPr>
            <w:tcW w:w="10171" w:type="dxa"/>
            <w:tcBorders>
              <w:bottom w:val="thickThinLargeGap" w:sz="24" w:space="0" w:color="auto"/>
            </w:tcBorders>
          </w:tcPr>
          <w:p w14:paraId="15C224F6" w14:textId="481FC7D8" w:rsidR="006003A5" w:rsidRPr="006003A5" w:rsidRDefault="006003A5" w:rsidP="007A6F65">
            <w:pPr>
              <w:ind w:firstLine="0"/>
            </w:pPr>
            <w:r w:rsidRPr="006003A5">
              <w:t>Продолжать знакомить детей с книгами. Обращать внимание на оформление книги, на иллюстрации.</w:t>
            </w:r>
            <w:r w:rsidR="007A6F65">
              <w:t xml:space="preserve"> </w:t>
            </w:r>
            <w:r w:rsidRPr="006003A5">
              <w:t>Познакомить детей с разными жанрами.</w:t>
            </w:r>
            <w:r w:rsidR="007A6F65">
              <w:t xml:space="preserve"> </w:t>
            </w:r>
            <w:r w:rsidRPr="006003A5">
              <w:t>Закрепить правила пользования книгами.</w:t>
            </w:r>
          </w:p>
        </w:tc>
      </w:tr>
      <w:tr w:rsidR="006003A5" w:rsidRPr="006003A5" w14:paraId="7BC07C31" w14:textId="77777777" w:rsidTr="007A6F65">
        <w:tc>
          <w:tcPr>
            <w:tcW w:w="1413" w:type="dxa"/>
            <w:vMerge w:val="restart"/>
            <w:tcBorders>
              <w:top w:val="thickThinLargeGap" w:sz="24" w:space="0" w:color="auto"/>
            </w:tcBorders>
          </w:tcPr>
          <w:p w14:paraId="1F56EFB6" w14:textId="77777777" w:rsidR="006003A5" w:rsidRPr="006003A5" w:rsidRDefault="006003A5" w:rsidP="00EF04E2">
            <w:pPr>
              <w:ind w:firstLine="0"/>
            </w:pPr>
            <w:r w:rsidRPr="006003A5">
              <w:t>апрель</w:t>
            </w:r>
          </w:p>
        </w:tc>
        <w:tc>
          <w:tcPr>
            <w:tcW w:w="1276" w:type="dxa"/>
            <w:tcBorders>
              <w:top w:val="thickThinLargeGap" w:sz="24" w:space="0" w:color="auto"/>
            </w:tcBorders>
          </w:tcPr>
          <w:p w14:paraId="6536CD31" w14:textId="77777777" w:rsidR="006003A5" w:rsidRPr="006003A5" w:rsidRDefault="006003A5" w:rsidP="00EF04E2">
            <w:pPr>
              <w:ind w:firstLine="0"/>
            </w:pPr>
            <w:r w:rsidRPr="006003A5">
              <w:t>1</w:t>
            </w:r>
          </w:p>
        </w:tc>
        <w:tc>
          <w:tcPr>
            <w:tcW w:w="2409" w:type="dxa"/>
            <w:tcBorders>
              <w:top w:val="thickThinLargeGap" w:sz="24" w:space="0" w:color="auto"/>
            </w:tcBorders>
          </w:tcPr>
          <w:p w14:paraId="026AB3DC" w14:textId="77777777" w:rsidR="006003A5" w:rsidRPr="006003A5" w:rsidRDefault="006003A5" w:rsidP="00EF04E2">
            <w:pPr>
              <w:ind w:firstLine="0"/>
            </w:pPr>
            <w:r w:rsidRPr="006003A5">
              <w:t>Народная игрушка</w:t>
            </w:r>
          </w:p>
        </w:tc>
        <w:tc>
          <w:tcPr>
            <w:tcW w:w="10171" w:type="dxa"/>
            <w:tcBorders>
              <w:top w:val="thickThinLargeGap" w:sz="24" w:space="0" w:color="auto"/>
            </w:tcBorders>
          </w:tcPr>
          <w:p w14:paraId="5282B758" w14:textId="77777777" w:rsidR="006003A5" w:rsidRPr="006003A5" w:rsidRDefault="006003A5" w:rsidP="007A6F65">
            <w:pPr>
              <w:ind w:firstLine="0"/>
            </w:pPr>
            <w:r w:rsidRPr="006003A5">
              <w:t>Знакомить с народным творчеством на примере народных игрушек. Знакомить с устным народным творчеством (песенки, потешки и др.). Использовать фольклор при организации всех видов детской деятельности.</w:t>
            </w:r>
          </w:p>
        </w:tc>
      </w:tr>
      <w:tr w:rsidR="006003A5" w:rsidRPr="006003A5" w14:paraId="175BC517" w14:textId="77777777" w:rsidTr="007A6F65">
        <w:tc>
          <w:tcPr>
            <w:tcW w:w="1413" w:type="dxa"/>
            <w:vMerge/>
          </w:tcPr>
          <w:p w14:paraId="226950C0" w14:textId="77777777" w:rsidR="006003A5" w:rsidRPr="006003A5" w:rsidRDefault="006003A5" w:rsidP="006003A5"/>
        </w:tc>
        <w:tc>
          <w:tcPr>
            <w:tcW w:w="1276" w:type="dxa"/>
          </w:tcPr>
          <w:p w14:paraId="3D4B8D6C" w14:textId="77777777" w:rsidR="006003A5" w:rsidRPr="006003A5" w:rsidRDefault="006003A5" w:rsidP="00EF04E2">
            <w:pPr>
              <w:ind w:firstLine="0"/>
            </w:pPr>
            <w:r w:rsidRPr="006003A5">
              <w:t>2</w:t>
            </w:r>
          </w:p>
        </w:tc>
        <w:tc>
          <w:tcPr>
            <w:tcW w:w="2409" w:type="dxa"/>
          </w:tcPr>
          <w:p w14:paraId="167D4081" w14:textId="77777777" w:rsidR="006003A5" w:rsidRPr="006003A5" w:rsidRDefault="006003A5" w:rsidP="00EF04E2">
            <w:pPr>
              <w:ind w:firstLine="0"/>
            </w:pPr>
            <w:r w:rsidRPr="006003A5">
              <w:t>День космонавтики</w:t>
            </w:r>
          </w:p>
        </w:tc>
        <w:tc>
          <w:tcPr>
            <w:tcW w:w="10171" w:type="dxa"/>
          </w:tcPr>
          <w:p w14:paraId="5E20474A" w14:textId="77777777" w:rsidR="006003A5" w:rsidRPr="006003A5" w:rsidRDefault="006003A5" w:rsidP="007A6F65">
            <w:pPr>
              <w:ind w:firstLine="0"/>
            </w:pPr>
            <w:r w:rsidRPr="006003A5">
              <w:t>Познакомить детей с понятием «космос» и всем, что с ним связано; формировать начальные представления о космическом пространстве, «Солнечной системе» и её планетах, о роли освоения космоса в современном мире.</w:t>
            </w:r>
          </w:p>
        </w:tc>
      </w:tr>
      <w:tr w:rsidR="006003A5" w:rsidRPr="006003A5" w14:paraId="45D42686" w14:textId="77777777" w:rsidTr="007A6F65">
        <w:tc>
          <w:tcPr>
            <w:tcW w:w="1413" w:type="dxa"/>
            <w:vMerge/>
          </w:tcPr>
          <w:p w14:paraId="36A4C9B7" w14:textId="77777777" w:rsidR="006003A5" w:rsidRPr="006003A5" w:rsidRDefault="006003A5" w:rsidP="006003A5"/>
        </w:tc>
        <w:tc>
          <w:tcPr>
            <w:tcW w:w="1276" w:type="dxa"/>
          </w:tcPr>
          <w:p w14:paraId="6ADB3A75" w14:textId="77777777" w:rsidR="006003A5" w:rsidRPr="006003A5" w:rsidRDefault="006003A5" w:rsidP="00EF04E2">
            <w:pPr>
              <w:ind w:firstLine="0"/>
            </w:pPr>
            <w:r w:rsidRPr="006003A5">
              <w:t>3</w:t>
            </w:r>
          </w:p>
        </w:tc>
        <w:tc>
          <w:tcPr>
            <w:tcW w:w="2409" w:type="dxa"/>
          </w:tcPr>
          <w:p w14:paraId="775E978E" w14:textId="77777777" w:rsidR="006003A5" w:rsidRPr="006003A5" w:rsidRDefault="006003A5" w:rsidP="00EF04E2">
            <w:pPr>
              <w:ind w:firstLine="0"/>
            </w:pPr>
            <w:r w:rsidRPr="006003A5">
              <w:t>Знакомство с народной культурой и традициями</w:t>
            </w:r>
          </w:p>
        </w:tc>
        <w:tc>
          <w:tcPr>
            <w:tcW w:w="10171" w:type="dxa"/>
          </w:tcPr>
          <w:p w14:paraId="02E928F0" w14:textId="77777777" w:rsidR="006003A5" w:rsidRPr="006003A5" w:rsidRDefault="006003A5" w:rsidP="007A6F65">
            <w:pPr>
              <w:ind w:firstLine="0"/>
            </w:pPr>
            <w:r w:rsidRPr="006003A5">
              <w:t xml:space="preserve">Расширять представления о народной игрушке (дымковская игрушка, матрешка и др.). Знакомить с народными промыслами. Привлекать детей к созданию узоров дымковской и </w:t>
            </w:r>
            <w:proofErr w:type="spellStart"/>
            <w:r w:rsidRPr="006003A5">
              <w:t>филимоновской</w:t>
            </w:r>
            <w:proofErr w:type="spellEnd"/>
            <w:r w:rsidRPr="006003A5">
              <w:t xml:space="preserve"> росписи. </w:t>
            </w:r>
          </w:p>
        </w:tc>
      </w:tr>
      <w:tr w:rsidR="006003A5" w:rsidRPr="006003A5" w14:paraId="71EA5F92" w14:textId="77777777" w:rsidTr="007A6F65">
        <w:tc>
          <w:tcPr>
            <w:tcW w:w="1413" w:type="dxa"/>
            <w:vMerge/>
            <w:tcBorders>
              <w:bottom w:val="thickThinLargeGap" w:sz="24" w:space="0" w:color="auto"/>
            </w:tcBorders>
          </w:tcPr>
          <w:p w14:paraId="76D6CA61" w14:textId="77777777" w:rsidR="006003A5" w:rsidRPr="006003A5" w:rsidRDefault="006003A5" w:rsidP="006003A5"/>
        </w:tc>
        <w:tc>
          <w:tcPr>
            <w:tcW w:w="1276" w:type="dxa"/>
            <w:tcBorders>
              <w:bottom w:val="thickThinLargeGap" w:sz="24" w:space="0" w:color="auto"/>
            </w:tcBorders>
          </w:tcPr>
          <w:p w14:paraId="291EEB11" w14:textId="77777777" w:rsidR="006003A5" w:rsidRPr="006003A5" w:rsidRDefault="006003A5" w:rsidP="00EF04E2">
            <w:pPr>
              <w:ind w:firstLine="0"/>
            </w:pPr>
            <w:r w:rsidRPr="006003A5">
              <w:t>4</w:t>
            </w:r>
          </w:p>
        </w:tc>
        <w:tc>
          <w:tcPr>
            <w:tcW w:w="2409" w:type="dxa"/>
            <w:tcBorders>
              <w:bottom w:val="thickThinLargeGap" w:sz="24" w:space="0" w:color="auto"/>
              <w:right w:val="single" w:sz="4" w:space="0" w:color="auto"/>
            </w:tcBorders>
          </w:tcPr>
          <w:p w14:paraId="222CC085" w14:textId="77777777" w:rsidR="006003A5" w:rsidRPr="006003A5" w:rsidRDefault="006003A5" w:rsidP="00EF04E2">
            <w:pPr>
              <w:ind w:firstLine="0"/>
            </w:pPr>
            <w:r w:rsidRPr="006003A5">
              <w:t>Лес, деревья. Кустарники, грибы</w:t>
            </w:r>
          </w:p>
        </w:tc>
        <w:tc>
          <w:tcPr>
            <w:tcW w:w="10171" w:type="dxa"/>
            <w:tcBorders>
              <w:left w:val="single" w:sz="4" w:space="0" w:color="auto"/>
              <w:bottom w:val="thickThinLargeGap" w:sz="24" w:space="0" w:color="auto"/>
            </w:tcBorders>
          </w:tcPr>
          <w:p w14:paraId="29E283E3" w14:textId="77777777" w:rsidR="006003A5" w:rsidRPr="006003A5" w:rsidRDefault="006003A5" w:rsidP="007A6F65">
            <w:pPr>
              <w:ind w:firstLine="0"/>
            </w:pPr>
            <w:r w:rsidRPr="006003A5">
              <w:t>Растение живое: оно растет, цветет, питается, протягивает листья к свету. Уход за растениями, полив, забота о них.</w:t>
            </w:r>
          </w:p>
        </w:tc>
      </w:tr>
      <w:tr w:rsidR="006003A5" w:rsidRPr="006003A5" w14:paraId="06C1CB18" w14:textId="77777777" w:rsidTr="007A6F65">
        <w:tc>
          <w:tcPr>
            <w:tcW w:w="1413" w:type="dxa"/>
            <w:vMerge w:val="restart"/>
            <w:tcBorders>
              <w:top w:val="thickThinLargeGap" w:sz="24" w:space="0" w:color="auto"/>
            </w:tcBorders>
          </w:tcPr>
          <w:p w14:paraId="47616883" w14:textId="77777777" w:rsidR="006003A5" w:rsidRPr="006003A5" w:rsidRDefault="006003A5" w:rsidP="00EF04E2">
            <w:pPr>
              <w:ind w:firstLine="0"/>
            </w:pPr>
            <w:r w:rsidRPr="006003A5">
              <w:t>май</w:t>
            </w:r>
          </w:p>
        </w:tc>
        <w:tc>
          <w:tcPr>
            <w:tcW w:w="1276" w:type="dxa"/>
            <w:tcBorders>
              <w:top w:val="thickThinLargeGap" w:sz="24" w:space="0" w:color="auto"/>
            </w:tcBorders>
          </w:tcPr>
          <w:p w14:paraId="7EF348D2" w14:textId="77777777" w:rsidR="006003A5" w:rsidRPr="006003A5" w:rsidRDefault="006003A5" w:rsidP="00EF04E2">
            <w:pPr>
              <w:ind w:firstLine="0"/>
            </w:pPr>
            <w:r w:rsidRPr="006003A5">
              <w:t>1</w:t>
            </w:r>
          </w:p>
        </w:tc>
        <w:tc>
          <w:tcPr>
            <w:tcW w:w="2409" w:type="dxa"/>
            <w:tcBorders>
              <w:top w:val="thickThinLargeGap" w:sz="24" w:space="0" w:color="auto"/>
            </w:tcBorders>
          </w:tcPr>
          <w:p w14:paraId="563D9B52" w14:textId="77777777" w:rsidR="006003A5" w:rsidRPr="006003A5" w:rsidRDefault="006003A5" w:rsidP="00EF04E2">
            <w:pPr>
              <w:ind w:firstLine="0"/>
            </w:pPr>
            <w:r w:rsidRPr="006003A5">
              <w:t>Цветы. Растения в группе</w:t>
            </w:r>
          </w:p>
        </w:tc>
        <w:tc>
          <w:tcPr>
            <w:tcW w:w="10171" w:type="dxa"/>
            <w:tcBorders>
              <w:top w:val="thickThinLargeGap" w:sz="24" w:space="0" w:color="auto"/>
            </w:tcBorders>
          </w:tcPr>
          <w:p w14:paraId="147C7C86" w14:textId="77777777" w:rsidR="006003A5" w:rsidRPr="006003A5" w:rsidRDefault="006003A5" w:rsidP="007A6F65">
            <w:pPr>
              <w:ind w:firstLine="0"/>
            </w:pPr>
            <w:r w:rsidRPr="006003A5">
              <w:t>Способствовать формированию представлений о растениях (деревьях), значении их в жизни человека. Весной много молодой зелени на деревьях, кустах, цветах – первоцветах.</w:t>
            </w:r>
          </w:p>
        </w:tc>
      </w:tr>
      <w:tr w:rsidR="006003A5" w:rsidRPr="006003A5" w14:paraId="19751E5C" w14:textId="77777777" w:rsidTr="007A6F65">
        <w:tc>
          <w:tcPr>
            <w:tcW w:w="1413" w:type="dxa"/>
            <w:vMerge/>
            <w:tcBorders>
              <w:top w:val="thickThinLargeGap" w:sz="24" w:space="0" w:color="auto"/>
            </w:tcBorders>
          </w:tcPr>
          <w:p w14:paraId="539903DA" w14:textId="77777777" w:rsidR="006003A5" w:rsidRPr="006003A5" w:rsidRDefault="006003A5" w:rsidP="006003A5"/>
        </w:tc>
        <w:tc>
          <w:tcPr>
            <w:tcW w:w="1276" w:type="dxa"/>
          </w:tcPr>
          <w:p w14:paraId="30359B83" w14:textId="77777777" w:rsidR="006003A5" w:rsidRPr="006003A5" w:rsidRDefault="006003A5" w:rsidP="00EF04E2">
            <w:pPr>
              <w:ind w:firstLine="0"/>
            </w:pPr>
            <w:r w:rsidRPr="006003A5">
              <w:t>2</w:t>
            </w:r>
          </w:p>
        </w:tc>
        <w:tc>
          <w:tcPr>
            <w:tcW w:w="2409" w:type="dxa"/>
            <w:tcBorders>
              <w:right w:val="single" w:sz="4" w:space="0" w:color="auto"/>
            </w:tcBorders>
          </w:tcPr>
          <w:p w14:paraId="139BB7DA" w14:textId="77777777" w:rsidR="006003A5" w:rsidRPr="006003A5" w:rsidRDefault="006003A5" w:rsidP="00EF04E2">
            <w:pPr>
              <w:ind w:firstLine="0"/>
            </w:pPr>
            <w:r w:rsidRPr="006003A5">
              <w:t>День Победы</w:t>
            </w:r>
          </w:p>
        </w:tc>
        <w:tc>
          <w:tcPr>
            <w:tcW w:w="10171" w:type="dxa"/>
            <w:tcBorders>
              <w:left w:val="single" w:sz="4" w:space="0" w:color="auto"/>
            </w:tcBorders>
          </w:tcPr>
          <w:p w14:paraId="57E8CFB4" w14:textId="77777777" w:rsidR="006003A5" w:rsidRPr="006003A5" w:rsidRDefault="006003A5" w:rsidP="007A6F65">
            <w:pPr>
              <w:ind w:firstLine="0"/>
            </w:pPr>
            <w:r w:rsidRPr="006003A5">
              <w:t>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w:t>
            </w:r>
          </w:p>
        </w:tc>
      </w:tr>
      <w:tr w:rsidR="006003A5" w:rsidRPr="006003A5" w14:paraId="27003580" w14:textId="77777777" w:rsidTr="007A6F65">
        <w:tc>
          <w:tcPr>
            <w:tcW w:w="1413" w:type="dxa"/>
            <w:vMerge/>
            <w:tcBorders>
              <w:top w:val="thickThinLargeGap" w:sz="24" w:space="0" w:color="auto"/>
            </w:tcBorders>
          </w:tcPr>
          <w:p w14:paraId="3D1A6D77" w14:textId="77777777" w:rsidR="006003A5" w:rsidRPr="006003A5" w:rsidRDefault="006003A5" w:rsidP="006003A5"/>
        </w:tc>
        <w:tc>
          <w:tcPr>
            <w:tcW w:w="1276" w:type="dxa"/>
          </w:tcPr>
          <w:p w14:paraId="39E630FE" w14:textId="77777777" w:rsidR="006003A5" w:rsidRPr="006003A5" w:rsidRDefault="006003A5" w:rsidP="00EF04E2">
            <w:pPr>
              <w:ind w:firstLine="0"/>
            </w:pPr>
            <w:r w:rsidRPr="006003A5">
              <w:t>3</w:t>
            </w:r>
          </w:p>
        </w:tc>
        <w:tc>
          <w:tcPr>
            <w:tcW w:w="2409" w:type="dxa"/>
            <w:tcBorders>
              <w:right w:val="single" w:sz="4" w:space="0" w:color="auto"/>
            </w:tcBorders>
          </w:tcPr>
          <w:p w14:paraId="4EF2540B" w14:textId="77777777" w:rsidR="006003A5" w:rsidRPr="006003A5" w:rsidRDefault="006003A5" w:rsidP="00EF04E2">
            <w:pPr>
              <w:ind w:firstLine="0"/>
            </w:pPr>
            <w:r w:rsidRPr="006003A5">
              <w:t>Насекомые</w:t>
            </w:r>
          </w:p>
        </w:tc>
        <w:tc>
          <w:tcPr>
            <w:tcW w:w="10171" w:type="dxa"/>
            <w:tcBorders>
              <w:left w:val="single" w:sz="4" w:space="0" w:color="auto"/>
            </w:tcBorders>
          </w:tcPr>
          <w:p w14:paraId="418F06AF" w14:textId="77777777" w:rsidR="006003A5" w:rsidRPr="006003A5" w:rsidRDefault="006003A5" w:rsidP="007A6F65">
            <w:pPr>
              <w:ind w:firstLine="0"/>
            </w:pPr>
            <w:r w:rsidRPr="006003A5">
              <w:t>Закрепления с детьми понятия «насекомые», используя различные виды детской деятельности</w:t>
            </w:r>
          </w:p>
        </w:tc>
      </w:tr>
      <w:tr w:rsidR="006003A5" w:rsidRPr="006003A5" w14:paraId="112ACE04" w14:textId="77777777" w:rsidTr="00EF04E2">
        <w:tc>
          <w:tcPr>
            <w:tcW w:w="1413" w:type="dxa"/>
            <w:vMerge/>
            <w:tcBorders>
              <w:top w:val="thickThinLargeGap" w:sz="24" w:space="0" w:color="auto"/>
              <w:bottom w:val="thickThinLargeGap" w:sz="24" w:space="0" w:color="auto"/>
            </w:tcBorders>
          </w:tcPr>
          <w:p w14:paraId="4E1145BE" w14:textId="77777777" w:rsidR="006003A5" w:rsidRPr="006003A5" w:rsidRDefault="006003A5" w:rsidP="006003A5"/>
        </w:tc>
        <w:tc>
          <w:tcPr>
            <w:tcW w:w="1276" w:type="dxa"/>
            <w:tcBorders>
              <w:bottom w:val="thickThinLargeGap" w:sz="24" w:space="0" w:color="auto"/>
            </w:tcBorders>
          </w:tcPr>
          <w:p w14:paraId="07AD667D" w14:textId="77777777" w:rsidR="006003A5" w:rsidRPr="006003A5" w:rsidRDefault="006003A5" w:rsidP="00EF04E2">
            <w:pPr>
              <w:ind w:firstLine="0"/>
            </w:pPr>
            <w:r w:rsidRPr="006003A5">
              <w:t>4</w:t>
            </w:r>
          </w:p>
        </w:tc>
        <w:tc>
          <w:tcPr>
            <w:tcW w:w="12580" w:type="dxa"/>
            <w:gridSpan w:val="2"/>
            <w:tcBorders>
              <w:bottom w:val="thickThinLargeGap" w:sz="24" w:space="0" w:color="auto"/>
            </w:tcBorders>
          </w:tcPr>
          <w:p w14:paraId="2241826F" w14:textId="77777777" w:rsidR="006003A5" w:rsidRPr="006003A5" w:rsidRDefault="006003A5" w:rsidP="006003A5">
            <w:pPr>
              <w:jc w:val="center"/>
            </w:pPr>
            <w:r w:rsidRPr="006003A5">
              <w:t>Мониторинг</w:t>
            </w:r>
          </w:p>
          <w:p w14:paraId="46359891" w14:textId="77777777" w:rsidR="006003A5" w:rsidRPr="006003A5" w:rsidRDefault="006003A5" w:rsidP="006003A5"/>
        </w:tc>
      </w:tr>
    </w:tbl>
    <w:p w14:paraId="322E330A" w14:textId="77777777" w:rsidR="006003A5" w:rsidRPr="006003A5" w:rsidRDefault="006003A5" w:rsidP="006003A5">
      <w:pPr>
        <w:spacing w:after="0" w:line="240" w:lineRule="auto"/>
        <w:rPr>
          <w:rFonts w:ascii="Times New Roman" w:hAnsi="Times New Roman" w:cs="Times New Roman"/>
          <w:b/>
          <w:color w:val="00B050"/>
        </w:rPr>
      </w:pPr>
    </w:p>
    <w:p w14:paraId="3168DA54" w14:textId="77777777" w:rsidR="006003A5" w:rsidRPr="006003A5" w:rsidRDefault="006003A5" w:rsidP="006003A5">
      <w:pPr>
        <w:spacing w:after="0" w:line="240" w:lineRule="auto"/>
        <w:rPr>
          <w:rFonts w:ascii="Times New Roman" w:hAnsi="Times New Roman" w:cs="Times New Roman"/>
          <w:b/>
        </w:rPr>
      </w:pPr>
    </w:p>
    <w:p w14:paraId="1E8C9E3C" w14:textId="77777777" w:rsidR="006003A5" w:rsidRPr="006003A5" w:rsidRDefault="006003A5" w:rsidP="006003A5">
      <w:pPr>
        <w:spacing w:after="0" w:line="240" w:lineRule="auto"/>
        <w:rPr>
          <w:rFonts w:ascii="Times New Roman" w:hAnsi="Times New Roman" w:cs="Times New Roman"/>
          <w:b/>
        </w:rPr>
      </w:pPr>
    </w:p>
    <w:p w14:paraId="139F35D9" w14:textId="77777777" w:rsidR="006003A5" w:rsidRPr="006003A5" w:rsidRDefault="006003A5" w:rsidP="006003A5">
      <w:pPr>
        <w:spacing w:after="0" w:line="240" w:lineRule="auto"/>
        <w:rPr>
          <w:rFonts w:ascii="Times New Roman" w:hAnsi="Times New Roman" w:cs="Times New Roman"/>
          <w:b/>
        </w:rPr>
      </w:pPr>
    </w:p>
    <w:p w14:paraId="1A16C3BC" w14:textId="5DE17556" w:rsidR="005C35D0" w:rsidRPr="007A4B02" w:rsidRDefault="005C35D0" w:rsidP="005C35D0">
      <w:pPr>
        <w:spacing w:after="0" w:line="240" w:lineRule="auto"/>
        <w:jc w:val="both"/>
        <w:rPr>
          <w:rFonts w:ascii="Times New Roman" w:hAnsi="Times New Roman" w:cs="Times New Roman"/>
          <w:b/>
          <w:sz w:val="28"/>
          <w:szCs w:val="28"/>
        </w:rPr>
      </w:pPr>
    </w:p>
    <w:p w14:paraId="765FC3A8" w14:textId="660B6752" w:rsidR="005C35D0" w:rsidRDefault="005C35D0" w:rsidP="005C35D0">
      <w:pPr>
        <w:spacing w:after="0" w:line="240" w:lineRule="auto"/>
        <w:jc w:val="both"/>
        <w:rPr>
          <w:rFonts w:ascii="Times New Roman" w:hAnsi="Times New Roman" w:cs="Times New Roman"/>
          <w:b/>
          <w:sz w:val="28"/>
          <w:szCs w:val="28"/>
        </w:rPr>
      </w:pPr>
    </w:p>
    <w:p w14:paraId="5E87A9FA" w14:textId="1590B8F6" w:rsidR="006003A5" w:rsidRDefault="006003A5" w:rsidP="005C35D0">
      <w:pPr>
        <w:spacing w:after="0" w:line="240" w:lineRule="auto"/>
        <w:jc w:val="both"/>
        <w:rPr>
          <w:rFonts w:ascii="Times New Roman" w:hAnsi="Times New Roman" w:cs="Times New Roman"/>
          <w:b/>
          <w:sz w:val="28"/>
          <w:szCs w:val="28"/>
        </w:rPr>
      </w:pPr>
    </w:p>
    <w:p w14:paraId="6C146060" w14:textId="64C226C1" w:rsidR="006003A5" w:rsidRDefault="006003A5" w:rsidP="005C35D0">
      <w:pPr>
        <w:spacing w:after="0" w:line="240" w:lineRule="auto"/>
        <w:jc w:val="both"/>
        <w:rPr>
          <w:rFonts w:ascii="Times New Roman" w:hAnsi="Times New Roman" w:cs="Times New Roman"/>
          <w:b/>
          <w:sz w:val="28"/>
          <w:szCs w:val="28"/>
        </w:rPr>
      </w:pPr>
    </w:p>
    <w:p w14:paraId="075598E7" w14:textId="79D780C6" w:rsidR="006003A5" w:rsidRDefault="006003A5" w:rsidP="005C35D0">
      <w:pPr>
        <w:spacing w:after="0" w:line="240" w:lineRule="auto"/>
        <w:jc w:val="both"/>
        <w:rPr>
          <w:rFonts w:ascii="Times New Roman" w:hAnsi="Times New Roman" w:cs="Times New Roman"/>
          <w:b/>
          <w:sz w:val="28"/>
          <w:szCs w:val="28"/>
        </w:rPr>
      </w:pPr>
    </w:p>
    <w:p w14:paraId="5B74283C" w14:textId="12386CD4" w:rsidR="006003A5" w:rsidRDefault="006003A5" w:rsidP="005C35D0">
      <w:pPr>
        <w:spacing w:after="0" w:line="240" w:lineRule="auto"/>
        <w:jc w:val="both"/>
        <w:rPr>
          <w:rFonts w:ascii="Times New Roman" w:hAnsi="Times New Roman" w:cs="Times New Roman"/>
          <w:b/>
          <w:sz w:val="28"/>
          <w:szCs w:val="28"/>
        </w:rPr>
      </w:pPr>
    </w:p>
    <w:p w14:paraId="19B3AB21" w14:textId="77777777" w:rsidR="006003A5" w:rsidRPr="007A4B02" w:rsidRDefault="006003A5" w:rsidP="005C35D0">
      <w:pPr>
        <w:spacing w:after="0" w:line="240" w:lineRule="auto"/>
        <w:jc w:val="both"/>
        <w:rPr>
          <w:rFonts w:ascii="Times New Roman" w:hAnsi="Times New Roman" w:cs="Times New Roman"/>
          <w:b/>
          <w:sz w:val="28"/>
          <w:szCs w:val="28"/>
        </w:rPr>
      </w:pPr>
    </w:p>
    <w:p w14:paraId="076529FB" w14:textId="77777777" w:rsidR="00C22F5F" w:rsidRPr="00C22F5F" w:rsidRDefault="00C22F5F" w:rsidP="00C22F5F">
      <w:pPr>
        <w:jc w:val="center"/>
        <w:rPr>
          <w:rFonts w:ascii="Times New Roman" w:hAnsi="Times New Roman" w:cs="Times New Roman"/>
          <w:b/>
          <w:sz w:val="28"/>
          <w:szCs w:val="28"/>
        </w:rPr>
      </w:pPr>
      <w:r w:rsidRPr="00C22F5F">
        <w:rPr>
          <w:rFonts w:ascii="Times New Roman" w:hAnsi="Times New Roman" w:cs="Times New Roman"/>
          <w:b/>
          <w:sz w:val="28"/>
          <w:szCs w:val="28"/>
        </w:rPr>
        <w:lastRenderedPageBreak/>
        <w:t>Приложение 2. Перспективное планирование в средней группе.</w:t>
      </w:r>
    </w:p>
    <w:p w14:paraId="1AA50661" w14:textId="77777777" w:rsidR="007D3699" w:rsidRDefault="007D3699" w:rsidP="007D3699">
      <w:pPr>
        <w:shd w:val="clear" w:color="auto" w:fill="FFFFFF"/>
        <w:spacing w:after="0" w:line="240" w:lineRule="auto"/>
        <w:jc w:val="center"/>
        <w:rPr>
          <w:rFonts w:ascii="Times New Roman" w:hAnsi="Times New Roman" w:cs="Times New Roman"/>
          <w:b/>
          <w:sz w:val="28"/>
          <w:szCs w:val="28"/>
        </w:rPr>
      </w:pPr>
      <w:r w:rsidRPr="00C22F5F">
        <w:rPr>
          <w:rFonts w:ascii="Times New Roman" w:hAnsi="Times New Roman" w:cs="Times New Roman"/>
          <w:b/>
          <w:sz w:val="28"/>
          <w:szCs w:val="28"/>
        </w:rPr>
        <w:t>Перспективное планирование в средней группе</w:t>
      </w:r>
      <w:r>
        <w:rPr>
          <w:rFonts w:ascii="Times New Roman" w:hAnsi="Times New Roman" w:cs="Times New Roman"/>
          <w:b/>
          <w:sz w:val="28"/>
          <w:szCs w:val="28"/>
        </w:rPr>
        <w:t>.</w:t>
      </w:r>
    </w:p>
    <w:p w14:paraId="47F28949" w14:textId="77777777" w:rsidR="007D3699" w:rsidRPr="00C22F5F" w:rsidRDefault="007D3699" w:rsidP="007D3699">
      <w:pPr>
        <w:shd w:val="clear" w:color="auto" w:fill="FFFFFF"/>
        <w:spacing w:after="0" w:line="240" w:lineRule="auto"/>
        <w:jc w:val="center"/>
        <w:rPr>
          <w:rFonts w:ascii="Times New Roman" w:hAnsi="Times New Roman" w:cs="Times New Roman"/>
          <w:color w:val="000000"/>
          <w:sz w:val="28"/>
          <w:szCs w:val="28"/>
        </w:rPr>
      </w:pPr>
      <w:r w:rsidRPr="00000FD7">
        <w:rPr>
          <w:rFonts w:ascii="Times New Roman" w:hAnsi="Times New Roman" w:cs="Times New Roman"/>
          <w:b/>
          <w:bCs/>
          <w:color w:val="000000"/>
          <w:sz w:val="28"/>
          <w:szCs w:val="28"/>
        </w:rPr>
        <w:t xml:space="preserve"> </w:t>
      </w:r>
      <w:r w:rsidRPr="00C22F5F">
        <w:rPr>
          <w:rFonts w:ascii="Times New Roman" w:hAnsi="Times New Roman" w:cs="Times New Roman"/>
          <w:b/>
          <w:bCs/>
          <w:color w:val="000000"/>
          <w:sz w:val="28"/>
          <w:szCs w:val="28"/>
        </w:rPr>
        <w:t>«Формирование элементарных математических представлений»</w:t>
      </w:r>
    </w:p>
    <w:p w14:paraId="3E898B63" w14:textId="77777777" w:rsidR="007D3699" w:rsidRPr="00000FD7" w:rsidRDefault="007D3699" w:rsidP="007D3699">
      <w:pPr>
        <w:shd w:val="clear" w:color="auto" w:fill="FFFFFF"/>
        <w:spacing w:after="0" w:line="240" w:lineRule="auto"/>
        <w:jc w:val="center"/>
        <w:rPr>
          <w:rFonts w:ascii="Times New Roman" w:hAnsi="Times New Roman" w:cs="Times New Roman"/>
          <w:b/>
          <w:bCs/>
          <w:color w:val="000000"/>
          <w:sz w:val="28"/>
          <w:szCs w:val="28"/>
        </w:rPr>
      </w:pPr>
      <w:r w:rsidRPr="00C22F5F">
        <w:rPr>
          <w:rFonts w:ascii="Times New Roman" w:hAnsi="Times New Roman" w:cs="Times New Roman"/>
          <w:b/>
          <w:bCs/>
          <w:color w:val="000000"/>
          <w:sz w:val="28"/>
          <w:szCs w:val="28"/>
        </w:rPr>
        <w:t xml:space="preserve">И.А. </w:t>
      </w:r>
      <w:proofErr w:type="spellStart"/>
      <w:r w:rsidRPr="00C22F5F">
        <w:rPr>
          <w:rFonts w:ascii="Times New Roman" w:hAnsi="Times New Roman" w:cs="Times New Roman"/>
          <w:b/>
          <w:bCs/>
          <w:color w:val="000000"/>
          <w:sz w:val="28"/>
          <w:szCs w:val="28"/>
        </w:rPr>
        <w:t>Помораева</w:t>
      </w:r>
      <w:proofErr w:type="spellEnd"/>
      <w:r w:rsidRPr="00C22F5F">
        <w:rPr>
          <w:rFonts w:ascii="Times New Roman" w:hAnsi="Times New Roman" w:cs="Times New Roman"/>
          <w:b/>
          <w:bCs/>
          <w:color w:val="000000"/>
          <w:sz w:val="28"/>
          <w:szCs w:val="28"/>
        </w:rPr>
        <w:t xml:space="preserve">, В.А. </w:t>
      </w:r>
      <w:proofErr w:type="spellStart"/>
      <w:r w:rsidRPr="00C22F5F">
        <w:rPr>
          <w:rFonts w:ascii="Times New Roman" w:hAnsi="Times New Roman" w:cs="Times New Roman"/>
          <w:b/>
          <w:bCs/>
          <w:color w:val="000000"/>
          <w:sz w:val="28"/>
          <w:szCs w:val="28"/>
        </w:rPr>
        <w:t>Позина</w:t>
      </w:r>
      <w:proofErr w:type="spellEnd"/>
      <w:r w:rsidRPr="00C22F5F">
        <w:rPr>
          <w:rFonts w:ascii="Times New Roman" w:hAnsi="Times New Roman" w:cs="Times New Roman"/>
          <w:b/>
          <w:bCs/>
          <w:color w:val="000000"/>
          <w:sz w:val="28"/>
          <w:szCs w:val="28"/>
        </w:rPr>
        <w:t>.</w:t>
      </w:r>
    </w:p>
    <w:tbl>
      <w:tblPr>
        <w:tblStyle w:val="a4"/>
        <w:tblW w:w="0" w:type="auto"/>
        <w:tblLook w:val="04A0" w:firstRow="1" w:lastRow="0" w:firstColumn="1" w:lastColumn="0" w:noHBand="0" w:noVBand="1"/>
      </w:tblPr>
      <w:tblGrid>
        <w:gridCol w:w="2689"/>
        <w:gridCol w:w="2976"/>
        <w:gridCol w:w="5954"/>
        <w:gridCol w:w="3650"/>
      </w:tblGrid>
      <w:tr w:rsidR="007D3699" w:rsidRPr="00000FD7" w14:paraId="175C4302" w14:textId="77777777" w:rsidTr="002B3BEE">
        <w:tc>
          <w:tcPr>
            <w:tcW w:w="2689" w:type="dxa"/>
          </w:tcPr>
          <w:p w14:paraId="3DB534F3" w14:textId="77777777" w:rsidR="007D3699" w:rsidRPr="00000FD7" w:rsidRDefault="007D3699" w:rsidP="002B3BEE">
            <w:pPr>
              <w:rPr>
                <w:color w:val="000000"/>
              </w:rPr>
            </w:pPr>
            <w:r w:rsidRPr="00000FD7">
              <w:rPr>
                <w:color w:val="000000"/>
              </w:rPr>
              <w:t>Месяц/неделя</w:t>
            </w:r>
          </w:p>
        </w:tc>
        <w:tc>
          <w:tcPr>
            <w:tcW w:w="2976" w:type="dxa"/>
          </w:tcPr>
          <w:p w14:paraId="6BBD1BE7" w14:textId="77777777" w:rsidR="007D3699" w:rsidRPr="00000FD7" w:rsidRDefault="007D3699" w:rsidP="002B3BEE">
            <w:pPr>
              <w:rPr>
                <w:color w:val="000000"/>
              </w:rPr>
            </w:pPr>
            <w:r w:rsidRPr="00000FD7">
              <w:rPr>
                <w:color w:val="000000"/>
              </w:rPr>
              <w:t>Тема</w:t>
            </w:r>
          </w:p>
        </w:tc>
        <w:tc>
          <w:tcPr>
            <w:tcW w:w="5954" w:type="dxa"/>
          </w:tcPr>
          <w:p w14:paraId="50E44DA6" w14:textId="77777777" w:rsidR="007D3699" w:rsidRPr="00000FD7" w:rsidRDefault="007D3699" w:rsidP="002B3BEE">
            <w:pPr>
              <w:rPr>
                <w:color w:val="000000"/>
              </w:rPr>
            </w:pPr>
            <w:r w:rsidRPr="00000FD7">
              <w:rPr>
                <w:color w:val="000000"/>
              </w:rPr>
              <w:t>Цель</w:t>
            </w:r>
          </w:p>
        </w:tc>
        <w:tc>
          <w:tcPr>
            <w:tcW w:w="3650" w:type="dxa"/>
          </w:tcPr>
          <w:p w14:paraId="6183C653" w14:textId="77777777" w:rsidR="007D3699" w:rsidRPr="00000FD7" w:rsidRDefault="007D3699" w:rsidP="002B3BEE">
            <w:pPr>
              <w:rPr>
                <w:color w:val="000000"/>
              </w:rPr>
            </w:pPr>
            <w:r w:rsidRPr="00000FD7">
              <w:rPr>
                <w:color w:val="000000"/>
              </w:rPr>
              <w:t>Источник</w:t>
            </w:r>
          </w:p>
        </w:tc>
      </w:tr>
      <w:tr w:rsidR="007D3699" w:rsidRPr="00000FD7" w14:paraId="5183D73B" w14:textId="77777777" w:rsidTr="002B3BEE">
        <w:tc>
          <w:tcPr>
            <w:tcW w:w="15269" w:type="dxa"/>
            <w:gridSpan w:val="4"/>
          </w:tcPr>
          <w:p w14:paraId="498369EF" w14:textId="77777777" w:rsidR="007D3699" w:rsidRPr="00000FD7" w:rsidRDefault="007D3699" w:rsidP="002B3BEE">
            <w:pPr>
              <w:rPr>
                <w:b/>
                <w:bCs/>
                <w:color w:val="000000"/>
              </w:rPr>
            </w:pPr>
            <w:r w:rsidRPr="00000FD7">
              <w:rPr>
                <w:b/>
                <w:bCs/>
                <w:color w:val="000000"/>
              </w:rPr>
              <w:t>Сентябрь</w:t>
            </w:r>
          </w:p>
        </w:tc>
      </w:tr>
      <w:tr w:rsidR="007D3699" w:rsidRPr="00000FD7" w14:paraId="4DE8836C" w14:textId="77777777" w:rsidTr="002B3BEE">
        <w:tc>
          <w:tcPr>
            <w:tcW w:w="2689" w:type="dxa"/>
          </w:tcPr>
          <w:p w14:paraId="49E4D15E" w14:textId="77777777" w:rsidR="007D3699" w:rsidRPr="00000FD7" w:rsidRDefault="007D3699" w:rsidP="002B3BEE">
            <w:pPr>
              <w:rPr>
                <w:color w:val="000000"/>
              </w:rPr>
            </w:pPr>
            <w:r w:rsidRPr="00000FD7">
              <w:rPr>
                <w:color w:val="000000"/>
              </w:rPr>
              <w:t>1 неделя</w:t>
            </w:r>
          </w:p>
          <w:p w14:paraId="6A40E24E" w14:textId="77777777" w:rsidR="007D3699" w:rsidRPr="00000FD7" w:rsidRDefault="007D3699" w:rsidP="002B3BEE">
            <w:pPr>
              <w:rPr>
                <w:color w:val="000000"/>
              </w:rPr>
            </w:pPr>
          </w:p>
          <w:p w14:paraId="5636BE66" w14:textId="77777777" w:rsidR="007D3699" w:rsidRPr="00000FD7" w:rsidRDefault="007D3699" w:rsidP="002B3BEE">
            <w:pPr>
              <w:rPr>
                <w:color w:val="000000"/>
              </w:rPr>
            </w:pPr>
          </w:p>
        </w:tc>
        <w:tc>
          <w:tcPr>
            <w:tcW w:w="2976" w:type="dxa"/>
          </w:tcPr>
          <w:p w14:paraId="0D3336C2" w14:textId="77777777" w:rsidR="007D3699" w:rsidRPr="00000FD7" w:rsidRDefault="007D3699" w:rsidP="002B3BEE">
            <w:pPr>
              <w:rPr>
                <w:color w:val="000000"/>
              </w:rPr>
            </w:pPr>
            <w:r w:rsidRPr="00000FD7">
              <w:t>Повторение пройденного материала</w:t>
            </w:r>
          </w:p>
        </w:tc>
        <w:tc>
          <w:tcPr>
            <w:tcW w:w="5954" w:type="dxa"/>
          </w:tcPr>
          <w:p w14:paraId="00C872F1" w14:textId="77777777" w:rsidR="007D3699" w:rsidRPr="00000FD7" w:rsidRDefault="007D3699" w:rsidP="002B3BEE">
            <w:pPr>
              <w:ind w:firstLine="0"/>
              <w:rPr>
                <w:color w:val="000000"/>
              </w:rPr>
            </w:pPr>
            <w:r w:rsidRPr="00000FD7">
              <w:t>Работа по закреплению пройденного материала. Воспитатель проводит дидактические игры с целью уточнения знаний детей в области математики.</w:t>
            </w:r>
          </w:p>
        </w:tc>
        <w:tc>
          <w:tcPr>
            <w:tcW w:w="3650" w:type="dxa"/>
          </w:tcPr>
          <w:p w14:paraId="24EE3F73"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6304E595"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w:t>
            </w:r>
            <w:r>
              <w:rPr>
                <w:color w:val="000000"/>
                <w:shd w:val="clear" w:color="auto" w:fill="FFFFFF"/>
              </w:rPr>
              <w:t xml:space="preserve"> </w:t>
            </w:r>
            <w:r w:rsidRPr="00000FD7">
              <w:rPr>
                <w:color w:val="000000"/>
                <w:shd w:val="clear" w:color="auto" w:fill="FFFFFF"/>
              </w:rPr>
              <w:t>представлений»</w:t>
            </w:r>
          </w:p>
        </w:tc>
      </w:tr>
      <w:tr w:rsidR="007D3699" w:rsidRPr="00000FD7" w14:paraId="55AF1621" w14:textId="77777777" w:rsidTr="002B3BEE">
        <w:tc>
          <w:tcPr>
            <w:tcW w:w="2689" w:type="dxa"/>
          </w:tcPr>
          <w:p w14:paraId="6C0692CF" w14:textId="77777777" w:rsidR="007D3699" w:rsidRPr="00000FD7" w:rsidRDefault="007D3699" w:rsidP="002B3BEE">
            <w:pPr>
              <w:rPr>
                <w:color w:val="000000"/>
              </w:rPr>
            </w:pPr>
            <w:r w:rsidRPr="00000FD7">
              <w:rPr>
                <w:color w:val="000000"/>
              </w:rPr>
              <w:t>2 неделя</w:t>
            </w:r>
          </w:p>
        </w:tc>
        <w:tc>
          <w:tcPr>
            <w:tcW w:w="2976" w:type="dxa"/>
          </w:tcPr>
          <w:p w14:paraId="533B0177" w14:textId="77777777" w:rsidR="007D3699" w:rsidRPr="00000FD7" w:rsidRDefault="007D3699" w:rsidP="002B3BEE">
            <w:pPr>
              <w:rPr>
                <w:color w:val="000000"/>
              </w:rPr>
            </w:pPr>
            <w:r w:rsidRPr="00000FD7">
              <w:rPr>
                <w:color w:val="000000"/>
                <w:shd w:val="clear" w:color="auto" w:fill="FFFFFF"/>
              </w:rPr>
              <w:t>Занятие 2.</w:t>
            </w:r>
          </w:p>
        </w:tc>
        <w:tc>
          <w:tcPr>
            <w:tcW w:w="5954" w:type="dxa"/>
          </w:tcPr>
          <w:p w14:paraId="19B40C39" w14:textId="77777777" w:rsidR="007D3699" w:rsidRPr="00000FD7" w:rsidRDefault="007D3699" w:rsidP="002B3BEE">
            <w:pPr>
              <w:ind w:firstLine="0"/>
              <w:rPr>
                <w:color w:val="000000"/>
              </w:rPr>
            </w:pPr>
            <w:r w:rsidRPr="00000FD7">
              <w:rPr>
                <w:color w:val="000000"/>
              </w:rPr>
              <w:t>Закреплять умение сравнивать две группы предметов, обозначать результаты сравнения словами поровну, столько – сколько. Закреплять умение сравнивать два предмета по величине, обозначать результаты сравнения словами большой,</w:t>
            </w:r>
            <w:r>
              <w:rPr>
                <w:color w:val="000000"/>
              </w:rPr>
              <w:t xml:space="preserve"> </w:t>
            </w:r>
            <w:r w:rsidRPr="00000FD7">
              <w:rPr>
                <w:color w:val="000000"/>
              </w:rPr>
              <w:t>маленький, больше, меньше. Упражнять в определении пространственных направлений от себя и назывании их словами впереди, сзади, слева, справа</w:t>
            </w:r>
          </w:p>
        </w:tc>
        <w:tc>
          <w:tcPr>
            <w:tcW w:w="3650" w:type="dxa"/>
          </w:tcPr>
          <w:p w14:paraId="2B459FF4"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291624CA"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518E285B"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с.12</w:t>
            </w:r>
          </w:p>
        </w:tc>
      </w:tr>
      <w:tr w:rsidR="007D3699" w:rsidRPr="00000FD7" w14:paraId="1CE3EAAA" w14:textId="77777777" w:rsidTr="002B3BEE">
        <w:tc>
          <w:tcPr>
            <w:tcW w:w="2689" w:type="dxa"/>
          </w:tcPr>
          <w:p w14:paraId="38F0DF7B" w14:textId="77777777" w:rsidR="007D3699" w:rsidRPr="00000FD7" w:rsidRDefault="007D3699" w:rsidP="002B3BEE">
            <w:pPr>
              <w:rPr>
                <w:color w:val="000000"/>
              </w:rPr>
            </w:pPr>
            <w:r w:rsidRPr="00000FD7">
              <w:rPr>
                <w:color w:val="000000"/>
              </w:rPr>
              <w:t>3 неделя</w:t>
            </w:r>
          </w:p>
        </w:tc>
        <w:tc>
          <w:tcPr>
            <w:tcW w:w="2976" w:type="dxa"/>
          </w:tcPr>
          <w:p w14:paraId="0BBA5651" w14:textId="77777777" w:rsidR="007D3699" w:rsidRPr="00000FD7" w:rsidRDefault="007D3699" w:rsidP="002B3BEE">
            <w:pPr>
              <w:rPr>
                <w:color w:val="000000"/>
              </w:rPr>
            </w:pPr>
            <w:r w:rsidRPr="00000FD7">
              <w:rPr>
                <w:color w:val="000000"/>
                <w:shd w:val="clear" w:color="auto" w:fill="FFFFFF"/>
              </w:rPr>
              <w:t>Занятие 3.</w:t>
            </w:r>
          </w:p>
        </w:tc>
        <w:tc>
          <w:tcPr>
            <w:tcW w:w="5954" w:type="dxa"/>
          </w:tcPr>
          <w:p w14:paraId="068E12BC" w14:textId="77777777" w:rsidR="007D3699" w:rsidRPr="00000FD7" w:rsidRDefault="007D3699" w:rsidP="002B3BEE">
            <w:pPr>
              <w:ind w:firstLine="0"/>
              <w:rPr>
                <w:color w:val="000000"/>
              </w:rPr>
            </w:pPr>
            <w:r w:rsidRPr="00000FD7">
              <w:rPr>
                <w:color w:val="000000"/>
              </w:rPr>
              <w:t>Развивать умение сравнивать две группы предметов, разных по цвету, определяя их равенство или неравенство на основе сопоставления пар. Уточнять представления о равенстве и неравенстве двух групп предметов: сравнивать и уравнивать их путем добавления или убавления одного предмета; учить обозначать результаты сравнения словами больше, меньше, поровну, столько — сколько. Закреплять умение различать и называть части суток (утро, день, вечер, ночь).</w:t>
            </w:r>
          </w:p>
        </w:tc>
        <w:tc>
          <w:tcPr>
            <w:tcW w:w="3650" w:type="dxa"/>
          </w:tcPr>
          <w:p w14:paraId="13715758"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7E30826A"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2608063C" w14:textId="77777777" w:rsidR="007D3699" w:rsidRPr="00000FD7" w:rsidRDefault="007D3699" w:rsidP="002B3BEE">
            <w:pPr>
              <w:ind w:firstLine="0"/>
              <w:jc w:val="left"/>
              <w:rPr>
                <w:color w:val="000000"/>
              </w:rPr>
            </w:pPr>
            <w:r w:rsidRPr="00000FD7">
              <w:rPr>
                <w:color w:val="000000"/>
                <w:shd w:val="clear" w:color="auto" w:fill="FFFFFF"/>
              </w:rPr>
              <w:t>с.13</w:t>
            </w:r>
          </w:p>
        </w:tc>
      </w:tr>
      <w:tr w:rsidR="007D3699" w:rsidRPr="00000FD7" w14:paraId="24E85D85" w14:textId="77777777" w:rsidTr="002B3BEE">
        <w:tc>
          <w:tcPr>
            <w:tcW w:w="2689" w:type="dxa"/>
          </w:tcPr>
          <w:p w14:paraId="6EAE3E71" w14:textId="77777777" w:rsidR="007D3699" w:rsidRPr="00000FD7" w:rsidRDefault="007D3699" w:rsidP="002B3BEE">
            <w:pPr>
              <w:rPr>
                <w:color w:val="000000"/>
              </w:rPr>
            </w:pPr>
            <w:r w:rsidRPr="00000FD7">
              <w:rPr>
                <w:color w:val="000000"/>
              </w:rPr>
              <w:t>4 неделя</w:t>
            </w:r>
          </w:p>
        </w:tc>
        <w:tc>
          <w:tcPr>
            <w:tcW w:w="2976" w:type="dxa"/>
          </w:tcPr>
          <w:p w14:paraId="2D9E6838" w14:textId="77777777" w:rsidR="007D3699" w:rsidRPr="00000FD7" w:rsidRDefault="007D3699" w:rsidP="002B3BEE">
            <w:pPr>
              <w:rPr>
                <w:color w:val="000000"/>
              </w:rPr>
            </w:pPr>
            <w:r w:rsidRPr="00000FD7">
              <w:rPr>
                <w:color w:val="000000"/>
                <w:shd w:val="clear" w:color="auto" w:fill="FFFFFF"/>
              </w:rPr>
              <w:t>Занятие 4.</w:t>
            </w:r>
          </w:p>
        </w:tc>
        <w:tc>
          <w:tcPr>
            <w:tcW w:w="5954" w:type="dxa"/>
          </w:tcPr>
          <w:p w14:paraId="3110E6DD" w14:textId="77777777" w:rsidR="007D3699" w:rsidRPr="00000FD7" w:rsidRDefault="007D3699" w:rsidP="002B3BEE">
            <w:pPr>
              <w:ind w:firstLine="0"/>
              <w:rPr>
                <w:color w:val="000000"/>
              </w:rPr>
            </w:pPr>
            <w:r w:rsidRPr="00000FD7">
              <w:rPr>
                <w:color w:val="000000"/>
              </w:rPr>
              <w:t>Упражнять в умении различать и называть геометрические фигуры: круг, квадрат, треугольник.</w:t>
            </w:r>
          </w:p>
          <w:p w14:paraId="707580CD" w14:textId="77777777" w:rsidR="007D3699" w:rsidRPr="00000FD7" w:rsidRDefault="007D3699" w:rsidP="002B3BEE">
            <w:pPr>
              <w:ind w:firstLine="0"/>
              <w:rPr>
                <w:color w:val="000000"/>
              </w:rPr>
            </w:pPr>
            <w:r w:rsidRPr="00000FD7">
              <w:rPr>
                <w:color w:val="000000"/>
              </w:rPr>
              <w:t>Совершенствовать умение сравнивать два предмета по длине и ширине, обозначать результаты сравнения словами длинный — короткий, длиннее — короче; широкий — узкий, шире — уже. Развивать умение видеть характерные признаки предметов и сравнивать их.</w:t>
            </w:r>
          </w:p>
        </w:tc>
        <w:tc>
          <w:tcPr>
            <w:tcW w:w="3650" w:type="dxa"/>
          </w:tcPr>
          <w:p w14:paraId="66DB347A"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02791DD7"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7B7A7BB2" w14:textId="77777777" w:rsidR="007D3699" w:rsidRPr="00000FD7" w:rsidRDefault="007D3699" w:rsidP="002B3BEE">
            <w:pPr>
              <w:ind w:firstLine="0"/>
              <w:jc w:val="left"/>
              <w:rPr>
                <w:color w:val="000000"/>
              </w:rPr>
            </w:pPr>
            <w:r w:rsidRPr="00000FD7">
              <w:rPr>
                <w:color w:val="000000"/>
                <w:shd w:val="clear" w:color="auto" w:fill="FFFFFF"/>
              </w:rPr>
              <w:t>с.14</w:t>
            </w:r>
          </w:p>
        </w:tc>
      </w:tr>
      <w:tr w:rsidR="007D3699" w:rsidRPr="00000FD7" w14:paraId="3A392612" w14:textId="77777777" w:rsidTr="002B3BEE">
        <w:tc>
          <w:tcPr>
            <w:tcW w:w="15269" w:type="dxa"/>
            <w:gridSpan w:val="4"/>
          </w:tcPr>
          <w:p w14:paraId="0158797B" w14:textId="77777777" w:rsidR="007D3699" w:rsidRPr="00000FD7" w:rsidRDefault="007D3699" w:rsidP="002B3BEE">
            <w:pPr>
              <w:rPr>
                <w:b/>
                <w:bCs/>
                <w:color w:val="000000"/>
                <w:shd w:val="clear" w:color="auto" w:fill="FFFFFF"/>
              </w:rPr>
            </w:pPr>
            <w:r w:rsidRPr="00000FD7">
              <w:rPr>
                <w:b/>
                <w:bCs/>
                <w:color w:val="000000"/>
              </w:rPr>
              <w:lastRenderedPageBreak/>
              <w:t>Октябрь</w:t>
            </w:r>
          </w:p>
        </w:tc>
      </w:tr>
      <w:tr w:rsidR="007D3699" w:rsidRPr="00000FD7" w14:paraId="68A18241" w14:textId="77777777" w:rsidTr="002B3BEE">
        <w:tc>
          <w:tcPr>
            <w:tcW w:w="2689" w:type="dxa"/>
          </w:tcPr>
          <w:p w14:paraId="3D7657D5" w14:textId="77777777" w:rsidR="007D3699" w:rsidRPr="00000FD7" w:rsidRDefault="007D3699" w:rsidP="002B3BEE">
            <w:pPr>
              <w:rPr>
                <w:color w:val="000000"/>
              </w:rPr>
            </w:pPr>
            <w:r w:rsidRPr="00000FD7">
              <w:rPr>
                <w:color w:val="000000"/>
              </w:rPr>
              <w:t>1 неделя</w:t>
            </w:r>
          </w:p>
        </w:tc>
        <w:tc>
          <w:tcPr>
            <w:tcW w:w="2976" w:type="dxa"/>
          </w:tcPr>
          <w:p w14:paraId="00145CC7" w14:textId="77777777" w:rsidR="007D3699" w:rsidRPr="00000FD7" w:rsidRDefault="007D3699" w:rsidP="002B3BEE">
            <w:pPr>
              <w:rPr>
                <w:color w:val="000000"/>
              </w:rPr>
            </w:pPr>
            <w:r w:rsidRPr="00000FD7">
              <w:rPr>
                <w:color w:val="000000"/>
                <w:shd w:val="clear" w:color="auto" w:fill="FFFFFF"/>
              </w:rPr>
              <w:t>Занятие 1.</w:t>
            </w:r>
          </w:p>
        </w:tc>
        <w:tc>
          <w:tcPr>
            <w:tcW w:w="5954" w:type="dxa"/>
          </w:tcPr>
          <w:p w14:paraId="2837DBF7" w14:textId="77777777" w:rsidR="007D3699" w:rsidRPr="00000FD7" w:rsidRDefault="007D3699" w:rsidP="002B3BEE">
            <w:pPr>
              <w:ind w:firstLine="0"/>
              <w:rPr>
                <w:color w:val="000000"/>
              </w:rPr>
            </w:pPr>
            <w:r w:rsidRPr="00000FD7">
              <w:rPr>
                <w:color w:val="000000"/>
              </w:rPr>
              <w:t>Совершенствовать умение детей сравнивать две группы предметов, разных по форме, определяя их равенство или неравенство на основе сопоставления пар. Закреплять умение различать и называть плоские геометрические фигуры: круг, квадрат,</w:t>
            </w:r>
            <w:r>
              <w:rPr>
                <w:color w:val="000000"/>
              </w:rPr>
              <w:t xml:space="preserve"> </w:t>
            </w:r>
            <w:r w:rsidRPr="00000FD7">
              <w:rPr>
                <w:color w:val="000000"/>
              </w:rPr>
              <w:t>треугольник. Упражнять в сравнении двух предметов по высоте, обозначая результаты сравнения словами высокий, низкий, выше, ниже.</w:t>
            </w:r>
          </w:p>
        </w:tc>
        <w:tc>
          <w:tcPr>
            <w:tcW w:w="3650" w:type="dxa"/>
          </w:tcPr>
          <w:p w14:paraId="01FE69E1"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18308102"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17D1D9E9" w14:textId="77777777" w:rsidR="007D3699" w:rsidRPr="00000FD7" w:rsidRDefault="007D3699" w:rsidP="002B3BEE">
            <w:pPr>
              <w:jc w:val="left"/>
              <w:rPr>
                <w:color w:val="000000"/>
                <w:shd w:val="clear" w:color="auto" w:fill="FFFFFF"/>
              </w:rPr>
            </w:pPr>
            <w:r w:rsidRPr="00000FD7">
              <w:rPr>
                <w:color w:val="000000"/>
                <w:shd w:val="clear" w:color="auto" w:fill="FFFFFF"/>
              </w:rPr>
              <w:t>с.15</w:t>
            </w:r>
          </w:p>
        </w:tc>
      </w:tr>
      <w:tr w:rsidR="007D3699" w:rsidRPr="00000FD7" w14:paraId="70DA0C4E" w14:textId="77777777" w:rsidTr="002B3BEE">
        <w:tc>
          <w:tcPr>
            <w:tcW w:w="2689" w:type="dxa"/>
          </w:tcPr>
          <w:p w14:paraId="170EE3D0" w14:textId="77777777" w:rsidR="007D3699" w:rsidRPr="00000FD7" w:rsidRDefault="007D3699" w:rsidP="002B3BEE">
            <w:pPr>
              <w:rPr>
                <w:color w:val="000000"/>
              </w:rPr>
            </w:pPr>
            <w:r w:rsidRPr="00000FD7">
              <w:rPr>
                <w:color w:val="000000"/>
              </w:rPr>
              <w:t>2 неделя</w:t>
            </w:r>
          </w:p>
        </w:tc>
        <w:tc>
          <w:tcPr>
            <w:tcW w:w="2976" w:type="dxa"/>
          </w:tcPr>
          <w:p w14:paraId="31466121" w14:textId="77777777" w:rsidR="007D3699" w:rsidRPr="00000FD7" w:rsidRDefault="007D3699" w:rsidP="002B3BEE">
            <w:pPr>
              <w:rPr>
                <w:color w:val="000000"/>
              </w:rPr>
            </w:pPr>
            <w:r w:rsidRPr="00000FD7">
              <w:rPr>
                <w:color w:val="000000"/>
                <w:shd w:val="clear" w:color="auto" w:fill="FFFFFF"/>
              </w:rPr>
              <w:t>Занятие 2.</w:t>
            </w:r>
          </w:p>
        </w:tc>
        <w:tc>
          <w:tcPr>
            <w:tcW w:w="5954" w:type="dxa"/>
          </w:tcPr>
          <w:p w14:paraId="7408FC29" w14:textId="77777777" w:rsidR="007D3699" w:rsidRPr="00000FD7" w:rsidRDefault="007D3699" w:rsidP="002B3BEE">
            <w:pPr>
              <w:rPr>
                <w:color w:val="000000"/>
              </w:rPr>
            </w:pPr>
            <w:r w:rsidRPr="00000FD7">
              <w:rPr>
                <w:color w:val="000000"/>
              </w:rPr>
              <w:t>Формировать умение понимать значение итогового числа, полученного в результате счета предметов в</w:t>
            </w:r>
            <w:r>
              <w:rPr>
                <w:color w:val="000000"/>
              </w:rPr>
              <w:t xml:space="preserve"> </w:t>
            </w:r>
            <w:r w:rsidRPr="00000FD7">
              <w:rPr>
                <w:color w:val="000000"/>
              </w:rPr>
              <w:t>пределах 3, отвечать на вопрос «Сколько?». Упражнять в умении определять геометрические фигуры (шар, куб, квадрат, треугольник, круг) осязательно – двигательным путем. Закреплять умение различать левую и правую руки, определять пространственные направления обозначать их словами налево, направо, слева, справа.</w:t>
            </w:r>
          </w:p>
        </w:tc>
        <w:tc>
          <w:tcPr>
            <w:tcW w:w="3650" w:type="dxa"/>
          </w:tcPr>
          <w:p w14:paraId="17BEB48C"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0A2117E2"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329DF558" w14:textId="77777777" w:rsidR="007D3699" w:rsidRPr="00000FD7" w:rsidRDefault="007D3699" w:rsidP="002B3BEE">
            <w:pPr>
              <w:ind w:firstLine="0"/>
              <w:jc w:val="left"/>
              <w:rPr>
                <w:color w:val="000000"/>
              </w:rPr>
            </w:pPr>
            <w:r w:rsidRPr="00000FD7">
              <w:rPr>
                <w:color w:val="000000"/>
                <w:shd w:val="clear" w:color="auto" w:fill="FFFFFF"/>
              </w:rPr>
              <w:t>с.17</w:t>
            </w:r>
          </w:p>
        </w:tc>
      </w:tr>
      <w:tr w:rsidR="007D3699" w:rsidRPr="00000FD7" w14:paraId="684FD107" w14:textId="77777777" w:rsidTr="002B3BEE">
        <w:tc>
          <w:tcPr>
            <w:tcW w:w="2689" w:type="dxa"/>
          </w:tcPr>
          <w:p w14:paraId="7816F648" w14:textId="77777777" w:rsidR="007D3699" w:rsidRPr="00000FD7" w:rsidRDefault="007D3699" w:rsidP="002B3BEE">
            <w:pPr>
              <w:rPr>
                <w:color w:val="000000"/>
              </w:rPr>
            </w:pPr>
            <w:r w:rsidRPr="00000FD7">
              <w:rPr>
                <w:color w:val="000000"/>
              </w:rPr>
              <w:t>3 неделя</w:t>
            </w:r>
          </w:p>
        </w:tc>
        <w:tc>
          <w:tcPr>
            <w:tcW w:w="2976" w:type="dxa"/>
          </w:tcPr>
          <w:p w14:paraId="23F3225E" w14:textId="77777777" w:rsidR="007D3699" w:rsidRPr="00000FD7" w:rsidRDefault="007D3699" w:rsidP="002B3BEE">
            <w:pPr>
              <w:rPr>
                <w:color w:val="000000"/>
              </w:rPr>
            </w:pPr>
            <w:r w:rsidRPr="00000FD7">
              <w:rPr>
                <w:color w:val="000000"/>
                <w:shd w:val="clear" w:color="auto" w:fill="FFFFFF"/>
              </w:rPr>
              <w:t>Занятие 3.</w:t>
            </w:r>
          </w:p>
        </w:tc>
        <w:tc>
          <w:tcPr>
            <w:tcW w:w="5954" w:type="dxa"/>
          </w:tcPr>
          <w:p w14:paraId="417A2D84" w14:textId="77777777" w:rsidR="007D3699" w:rsidRPr="00000FD7" w:rsidRDefault="007D3699" w:rsidP="002B3BEE">
            <w:pPr>
              <w:ind w:firstLine="0"/>
              <w:rPr>
                <w:color w:val="000000"/>
              </w:rPr>
            </w:pPr>
            <w:r w:rsidRPr="00000FD7">
              <w:rPr>
                <w:color w:val="000000"/>
              </w:rPr>
              <w:t>Развивать умение считать в пределах 3, используя следующие приемы: при счете правой рукой указывать на каждый предмет слева направо, называть числа по порядку, согласовывать их в роде, числе и падеже, последнее число относить ко всей</w:t>
            </w:r>
            <w:r>
              <w:rPr>
                <w:color w:val="000000"/>
              </w:rPr>
              <w:t xml:space="preserve"> </w:t>
            </w:r>
            <w:r w:rsidRPr="00000FD7">
              <w:rPr>
                <w:color w:val="000000"/>
              </w:rPr>
              <w:t>группе предметов. Упражнять в сравнении двух предметов по величине (длине, высоте, ширине), обозначении результатов сравнения соответствующими словами. Расширять представления о частях суток и их последовательности.</w:t>
            </w:r>
          </w:p>
        </w:tc>
        <w:tc>
          <w:tcPr>
            <w:tcW w:w="3650" w:type="dxa"/>
          </w:tcPr>
          <w:p w14:paraId="0730F1BB"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7BB63F10"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199E487E"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с.18</w:t>
            </w:r>
          </w:p>
        </w:tc>
      </w:tr>
      <w:tr w:rsidR="007D3699" w:rsidRPr="00000FD7" w14:paraId="57789815" w14:textId="77777777" w:rsidTr="002B3BEE">
        <w:tc>
          <w:tcPr>
            <w:tcW w:w="2689" w:type="dxa"/>
          </w:tcPr>
          <w:p w14:paraId="5912EFC7" w14:textId="77777777" w:rsidR="007D3699" w:rsidRPr="00000FD7" w:rsidRDefault="007D3699" w:rsidP="002B3BEE">
            <w:pPr>
              <w:rPr>
                <w:color w:val="000000"/>
              </w:rPr>
            </w:pPr>
            <w:r w:rsidRPr="00000FD7">
              <w:rPr>
                <w:color w:val="000000"/>
              </w:rPr>
              <w:t>4 неделя</w:t>
            </w:r>
          </w:p>
        </w:tc>
        <w:tc>
          <w:tcPr>
            <w:tcW w:w="2976" w:type="dxa"/>
          </w:tcPr>
          <w:p w14:paraId="46859742" w14:textId="77777777" w:rsidR="007D3699" w:rsidRPr="00000FD7" w:rsidRDefault="007D3699" w:rsidP="002B3BEE">
            <w:r w:rsidRPr="00000FD7">
              <w:rPr>
                <w:color w:val="000000"/>
                <w:shd w:val="clear" w:color="auto" w:fill="FFFFFF"/>
              </w:rPr>
              <w:t>Занятие 4.</w:t>
            </w:r>
          </w:p>
        </w:tc>
        <w:tc>
          <w:tcPr>
            <w:tcW w:w="5954" w:type="dxa"/>
          </w:tcPr>
          <w:p w14:paraId="0E08A362" w14:textId="77777777" w:rsidR="007D3699" w:rsidRPr="00000FD7" w:rsidRDefault="007D3699" w:rsidP="002B3BEE">
            <w:pPr>
              <w:ind w:firstLine="0"/>
              <w:rPr>
                <w:color w:val="000000"/>
              </w:rPr>
            </w:pPr>
            <w:r w:rsidRPr="00000FD7">
              <w:rPr>
                <w:color w:val="000000"/>
              </w:rPr>
              <w:t>Формировать умение соотносить числительные с элементами множества в пределах 3, самостоятельно</w:t>
            </w:r>
          </w:p>
          <w:p w14:paraId="7C70A95C" w14:textId="77777777" w:rsidR="007D3699" w:rsidRPr="00000FD7" w:rsidRDefault="007D3699" w:rsidP="002B3BEE">
            <w:pPr>
              <w:ind w:firstLine="0"/>
              <w:rPr>
                <w:color w:val="000000"/>
              </w:rPr>
            </w:pPr>
            <w:r w:rsidRPr="00000FD7">
              <w:rPr>
                <w:color w:val="000000"/>
              </w:rPr>
              <w:t>обозначать итоговое число, правильно отвечать на вопрос «Сколько?». Закреплять умение различать и называть геометрические фигуры (круг, квадрат, треугольник) независимо от их размера. Развивать умение определять пространственные направления от себя: вверху, внизу, впереди, сзади, слева, справа.</w:t>
            </w:r>
          </w:p>
        </w:tc>
        <w:tc>
          <w:tcPr>
            <w:tcW w:w="3650" w:type="dxa"/>
          </w:tcPr>
          <w:p w14:paraId="091E288F"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6506AC6C"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4C118719"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с.19</w:t>
            </w:r>
          </w:p>
        </w:tc>
      </w:tr>
      <w:tr w:rsidR="007D3699" w:rsidRPr="00000FD7" w14:paraId="6E312272" w14:textId="77777777" w:rsidTr="002B3BEE">
        <w:tc>
          <w:tcPr>
            <w:tcW w:w="15269" w:type="dxa"/>
            <w:gridSpan w:val="4"/>
          </w:tcPr>
          <w:p w14:paraId="486F3AD7" w14:textId="77777777" w:rsidR="007D3699" w:rsidRPr="00000FD7" w:rsidRDefault="007D3699" w:rsidP="002B3BEE">
            <w:pPr>
              <w:rPr>
                <w:b/>
                <w:bCs/>
                <w:color w:val="000000"/>
                <w:shd w:val="clear" w:color="auto" w:fill="FFFFFF"/>
              </w:rPr>
            </w:pPr>
            <w:r w:rsidRPr="00000FD7">
              <w:rPr>
                <w:b/>
                <w:bCs/>
                <w:color w:val="000000"/>
              </w:rPr>
              <w:t>Ноябрь</w:t>
            </w:r>
          </w:p>
        </w:tc>
      </w:tr>
      <w:tr w:rsidR="007D3699" w:rsidRPr="00000FD7" w14:paraId="55B65EE1" w14:textId="77777777" w:rsidTr="002B3BEE">
        <w:tc>
          <w:tcPr>
            <w:tcW w:w="2689" w:type="dxa"/>
          </w:tcPr>
          <w:p w14:paraId="6E034F2C" w14:textId="77777777" w:rsidR="007D3699" w:rsidRPr="00000FD7" w:rsidRDefault="007D3699" w:rsidP="002B3BEE">
            <w:pPr>
              <w:rPr>
                <w:color w:val="000000"/>
              </w:rPr>
            </w:pPr>
            <w:r w:rsidRPr="00000FD7">
              <w:rPr>
                <w:color w:val="000000"/>
              </w:rPr>
              <w:lastRenderedPageBreak/>
              <w:t>1 неделя</w:t>
            </w:r>
          </w:p>
        </w:tc>
        <w:tc>
          <w:tcPr>
            <w:tcW w:w="2976" w:type="dxa"/>
          </w:tcPr>
          <w:p w14:paraId="10012A39" w14:textId="77777777" w:rsidR="007D3699" w:rsidRPr="00000FD7" w:rsidRDefault="007D3699" w:rsidP="002B3BEE">
            <w:pPr>
              <w:rPr>
                <w:color w:val="000000"/>
              </w:rPr>
            </w:pPr>
            <w:r w:rsidRPr="00000FD7">
              <w:rPr>
                <w:color w:val="000000"/>
                <w:shd w:val="clear" w:color="auto" w:fill="FFFFFF"/>
              </w:rPr>
              <w:t>Занятие 1.</w:t>
            </w:r>
          </w:p>
        </w:tc>
        <w:tc>
          <w:tcPr>
            <w:tcW w:w="5954" w:type="dxa"/>
          </w:tcPr>
          <w:p w14:paraId="17BD7B17" w14:textId="77777777" w:rsidR="007D3699" w:rsidRPr="00000FD7" w:rsidRDefault="007D3699" w:rsidP="002B3BEE">
            <w:pPr>
              <w:ind w:firstLine="0"/>
              <w:rPr>
                <w:color w:val="000000"/>
              </w:rPr>
            </w:pPr>
            <w:r w:rsidRPr="00000FD7">
              <w:rPr>
                <w:color w:val="000000"/>
              </w:rPr>
              <w:t>Закреплять умение считать в пределах 3; знакомство с порядковым значением числа; развитие умения</w:t>
            </w:r>
          </w:p>
          <w:p w14:paraId="5B27E58A" w14:textId="77777777" w:rsidR="007D3699" w:rsidRPr="00000FD7" w:rsidRDefault="007D3699" w:rsidP="002B3BEE">
            <w:pPr>
              <w:ind w:firstLine="0"/>
              <w:rPr>
                <w:color w:val="000000"/>
              </w:rPr>
            </w:pPr>
            <w:r w:rsidRPr="00000FD7">
              <w:rPr>
                <w:color w:val="000000"/>
              </w:rPr>
              <w:t>правильно отвечать на вопросы «Сколько?», «Который по счету?». Упражнять в умении находить одинаковые по длине, ширине, высоте предметы, обозначать соответствующие признаки словами длинный, короткий, широкий, узкий, высокий, низкий. Познакомить с прямоугольником на основе сравнения его с квадратом.</w:t>
            </w:r>
          </w:p>
        </w:tc>
        <w:tc>
          <w:tcPr>
            <w:tcW w:w="3650" w:type="dxa"/>
          </w:tcPr>
          <w:p w14:paraId="249DC437"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537D26BB"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0343A8FB"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с.21</w:t>
            </w:r>
          </w:p>
        </w:tc>
      </w:tr>
      <w:tr w:rsidR="007D3699" w:rsidRPr="00000FD7" w14:paraId="3C118792" w14:textId="77777777" w:rsidTr="002B3BEE">
        <w:tc>
          <w:tcPr>
            <w:tcW w:w="2689" w:type="dxa"/>
          </w:tcPr>
          <w:p w14:paraId="5062B256" w14:textId="77777777" w:rsidR="007D3699" w:rsidRPr="00000FD7" w:rsidRDefault="007D3699" w:rsidP="002B3BEE">
            <w:pPr>
              <w:rPr>
                <w:color w:val="000000"/>
              </w:rPr>
            </w:pPr>
            <w:r w:rsidRPr="00000FD7">
              <w:rPr>
                <w:color w:val="000000"/>
              </w:rPr>
              <w:t>2 неделя</w:t>
            </w:r>
          </w:p>
        </w:tc>
        <w:tc>
          <w:tcPr>
            <w:tcW w:w="2976" w:type="dxa"/>
          </w:tcPr>
          <w:p w14:paraId="75605A7E" w14:textId="77777777" w:rsidR="007D3699" w:rsidRPr="00000FD7" w:rsidRDefault="007D3699" w:rsidP="002B3BEE">
            <w:pPr>
              <w:rPr>
                <w:color w:val="000000"/>
              </w:rPr>
            </w:pPr>
            <w:r w:rsidRPr="00000FD7">
              <w:rPr>
                <w:color w:val="000000"/>
                <w:shd w:val="clear" w:color="auto" w:fill="FFFFFF"/>
              </w:rPr>
              <w:t>Занятие 2.</w:t>
            </w:r>
          </w:p>
        </w:tc>
        <w:tc>
          <w:tcPr>
            <w:tcW w:w="5954" w:type="dxa"/>
          </w:tcPr>
          <w:p w14:paraId="0C7C7808" w14:textId="77777777" w:rsidR="007D3699" w:rsidRPr="00000FD7" w:rsidRDefault="007D3699" w:rsidP="002B3BEE">
            <w:pPr>
              <w:ind w:firstLine="0"/>
              <w:rPr>
                <w:color w:val="000000"/>
              </w:rPr>
            </w:pPr>
            <w:r w:rsidRPr="00000FD7">
              <w:rPr>
                <w:color w:val="000000"/>
              </w:rPr>
              <w:t>Показать образование числа 4 на основе сравнения двух групп предметов, выраженных числами 3 и 4; учить считать в пределах 4. Расширять представления о прямоугольнике на основе сравнения его с треугольником. Развивать мышление, внимание, память.</w:t>
            </w:r>
          </w:p>
        </w:tc>
        <w:tc>
          <w:tcPr>
            <w:tcW w:w="3650" w:type="dxa"/>
          </w:tcPr>
          <w:p w14:paraId="1E157FE2"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39D7C4B0"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25A167A2" w14:textId="77777777" w:rsidR="007D3699" w:rsidRPr="00000FD7" w:rsidRDefault="007D3699" w:rsidP="002B3BEE">
            <w:pPr>
              <w:ind w:firstLine="0"/>
              <w:jc w:val="left"/>
              <w:rPr>
                <w:color w:val="000000"/>
              </w:rPr>
            </w:pPr>
            <w:r w:rsidRPr="00000FD7">
              <w:rPr>
                <w:color w:val="000000"/>
                <w:shd w:val="clear" w:color="auto" w:fill="FFFFFF"/>
              </w:rPr>
              <w:t>с.23</w:t>
            </w:r>
          </w:p>
        </w:tc>
      </w:tr>
      <w:tr w:rsidR="007D3699" w:rsidRPr="00000FD7" w14:paraId="3430D540" w14:textId="77777777" w:rsidTr="002B3BEE">
        <w:tc>
          <w:tcPr>
            <w:tcW w:w="2689" w:type="dxa"/>
          </w:tcPr>
          <w:p w14:paraId="078ABE17" w14:textId="77777777" w:rsidR="007D3699" w:rsidRPr="00000FD7" w:rsidRDefault="007D3699" w:rsidP="002B3BEE">
            <w:pPr>
              <w:rPr>
                <w:color w:val="000000"/>
              </w:rPr>
            </w:pPr>
            <w:r w:rsidRPr="00000FD7">
              <w:rPr>
                <w:color w:val="000000"/>
              </w:rPr>
              <w:t>3 неделя</w:t>
            </w:r>
          </w:p>
        </w:tc>
        <w:tc>
          <w:tcPr>
            <w:tcW w:w="2976" w:type="dxa"/>
          </w:tcPr>
          <w:p w14:paraId="70AB27DB" w14:textId="77777777" w:rsidR="007D3699" w:rsidRPr="00000FD7" w:rsidRDefault="007D3699" w:rsidP="002B3BEE">
            <w:pPr>
              <w:rPr>
                <w:color w:val="000000"/>
              </w:rPr>
            </w:pPr>
            <w:r w:rsidRPr="00000FD7">
              <w:rPr>
                <w:color w:val="000000"/>
                <w:shd w:val="clear" w:color="auto" w:fill="FFFFFF"/>
              </w:rPr>
              <w:t>Занятие 3.</w:t>
            </w:r>
          </w:p>
        </w:tc>
        <w:tc>
          <w:tcPr>
            <w:tcW w:w="5954" w:type="dxa"/>
          </w:tcPr>
          <w:p w14:paraId="712502E7" w14:textId="77777777" w:rsidR="007D3699" w:rsidRPr="00000FD7" w:rsidRDefault="007D3699" w:rsidP="002B3BEE">
            <w:pPr>
              <w:ind w:firstLine="0"/>
              <w:rPr>
                <w:color w:val="000000"/>
              </w:rPr>
            </w:pPr>
            <w:r w:rsidRPr="00000FD7">
              <w:rPr>
                <w:color w:val="000000"/>
              </w:rPr>
              <w:t>Закреплять умение считать в пределах 4, познакомить в порядковое значение числа, учить отвечать на вопросы «Сколько?», «Который по счету?», «На каком месте?». Упражнять в умении различать и называть знакомые геометрические</w:t>
            </w:r>
            <w:r>
              <w:rPr>
                <w:color w:val="000000"/>
              </w:rPr>
              <w:t xml:space="preserve"> </w:t>
            </w:r>
            <w:r w:rsidRPr="00000FD7">
              <w:rPr>
                <w:color w:val="000000"/>
              </w:rPr>
              <w:t>фигуры: круг, квадрат, прямоугольник, треугольник. Раскрыть на конкретных примерах значение понятий быстро, медленно.</w:t>
            </w:r>
          </w:p>
        </w:tc>
        <w:tc>
          <w:tcPr>
            <w:tcW w:w="3650" w:type="dxa"/>
          </w:tcPr>
          <w:p w14:paraId="33ED4BFC"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3188C3F6"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66D27DCB" w14:textId="77777777" w:rsidR="007D3699" w:rsidRPr="00000FD7" w:rsidRDefault="007D3699" w:rsidP="002B3BEE">
            <w:pPr>
              <w:ind w:firstLine="0"/>
              <w:jc w:val="left"/>
              <w:rPr>
                <w:color w:val="000000"/>
              </w:rPr>
            </w:pPr>
            <w:r w:rsidRPr="00000FD7">
              <w:rPr>
                <w:color w:val="000000"/>
                <w:shd w:val="clear" w:color="auto" w:fill="FFFFFF"/>
              </w:rPr>
              <w:t>с.24</w:t>
            </w:r>
          </w:p>
        </w:tc>
      </w:tr>
      <w:tr w:rsidR="007D3699" w:rsidRPr="00000FD7" w14:paraId="32ADBFEC" w14:textId="77777777" w:rsidTr="002B3BEE">
        <w:tc>
          <w:tcPr>
            <w:tcW w:w="2689" w:type="dxa"/>
          </w:tcPr>
          <w:p w14:paraId="5071BF6E" w14:textId="77777777" w:rsidR="007D3699" w:rsidRPr="00000FD7" w:rsidRDefault="007D3699" w:rsidP="002B3BEE">
            <w:pPr>
              <w:rPr>
                <w:color w:val="000000"/>
              </w:rPr>
            </w:pPr>
            <w:r w:rsidRPr="00000FD7">
              <w:rPr>
                <w:color w:val="000000"/>
              </w:rPr>
              <w:t>4 неделя</w:t>
            </w:r>
          </w:p>
        </w:tc>
        <w:tc>
          <w:tcPr>
            <w:tcW w:w="2976" w:type="dxa"/>
          </w:tcPr>
          <w:p w14:paraId="36C9CE3B" w14:textId="77777777" w:rsidR="007D3699" w:rsidRPr="00000FD7" w:rsidRDefault="007D3699" w:rsidP="002B3BEE">
            <w:r w:rsidRPr="00000FD7">
              <w:rPr>
                <w:color w:val="000000"/>
                <w:shd w:val="clear" w:color="auto" w:fill="FFFFFF"/>
              </w:rPr>
              <w:t>Занятие 4.</w:t>
            </w:r>
          </w:p>
        </w:tc>
        <w:tc>
          <w:tcPr>
            <w:tcW w:w="5954" w:type="dxa"/>
          </w:tcPr>
          <w:p w14:paraId="76F97D27" w14:textId="77777777" w:rsidR="007D3699" w:rsidRPr="00000FD7" w:rsidRDefault="007D3699" w:rsidP="002B3BEE">
            <w:pPr>
              <w:ind w:firstLine="0"/>
              <w:rPr>
                <w:color w:val="000000"/>
              </w:rPr>
            </w:pPr>
            <w:r w:rsidRPr="00000FD7">
              <w:rPr>
                <w:color w:val="000000"/>
              </w:rPr>
              <w:t>Познакомить с образованием числа 5, учить считать в пределах 5. Закреплять представления о последовательности частей суток. Развивать воображение, наблюдательность.</w:t>
            </w:r>
          </w:p>
        </w:tc>
        <w:tc>
          <w:tcPr>
            <w:tcW w:w="3650" w:type="dxa"/>
          </w:tcPr>
          <w:p w14:paraId="5C434B8F"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1CB699AC"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24322477" w14:textId="77777777" w:rsidR="007D3699" w:rsidRPr="00000FD7" w:rsidRDefault="007D3699" w:rsidP="002B3BEE">
            <w:pPr>
              <w:ind w:firstLine="0"/>
              <w:jc w:val="left"/>
              <w:rPr>
                <w:color w:val="000000"/>
              </w:rPr>
            </w:pPr>
            <w:r w:rsidRPr="00000FD7">
              <w:rPr>
                <w:color w:val="000000"/>
                <w:shd w:val="clear" w:color="auto" w:fill="FFFFFF"/>
              </w:rPr>
              <w:t>с.25</w:t>
            </w:r>
          </w:p>
        </w:tc>
      </w:tr>
      <w:tr w:rsidR="007D3699" w:rsidRPr="00000FD7" w14:paraId="3627A09A" w14:textId="77777777" w:rsidTr="002B3BEE">
        <w:tc>
          <w:tcPr>
            <w:tcW w:w="15269" w:type="dxa"/>
            <w:gridSpan w:val="4"/>
          </w:tcPr>
          <w:p w14:paraId="4EA8A0A4" w14:textId="77777777" w:rsidR="007D3699" w:rsidRPr="00000FD7" w:rsidRDefault="007D3699" w:rsidP="002B3BEE">
            <w:pPr>
              <w:rPr>
                <w:b/>
                <w:bCs/>
                <w:color w:val="000000"/>
              </w:rPr>
            </w:pPr>
            <w:r w:rsidRPr="00000FD7">
              <w:rPr>
                <w:b/>
                <w:bCs/>
                <w:color w:val="000000"/>
              </w:rPr>
              <w:t>Декабрь</w:t>
            </w:r>
          </w:p>
        </w:tc>
      </w:tr>
      <w:tr w:rsidR="007D3699" w:rsidRPr="00000FD7" w14:paraId="67FFB87F" w14:textId="77777777" w:rsidTr="002B3BEE">
        <w:tc>
          <w:tcPr>
            <w:tcW w:w="2689" w:type="dxa"/>
          </w:tcPr>
          <w:p w14:paraId="2948F270" w14:textId="77777777" w:rsidR="007D3699" w:rsidRPr="00000FD7" w:rsidRDefault="007D3699" w:rsidP="002B3BEE">
            <w:pPr>
              <w:rPr>
                <w:color w:val="000000"/>
              </w:rPr>
            </w:pPr>
            <w:r w:rsidRPr="00000FD7">
              <w:rPr>
                <w:color w:val="000000"/>
              </w:rPr>
              <w:t>1 неделя</w:t>
            </w:r>
          </w:p>
        </w:tc>
        <w:tc>
          <w:tcPr>
            <w:tcW w:w="2976" w:type="dxa"/>
          </w:tcPr>
          <w:p w14:paraId="6E8978E5" w14:textId="77777777" w:rsidR="007D3699" w:rsidRPr="00000FD7" w:rsidRDefault="007D3699" w:rsidP="002B3BEE">
            <w:pPr>
              <w:rPr>
                <w:color w:val="000000"/>
              </w:rPr>
            </w:pPr>
            <w:r w:rsidRPr="00000FD7">
              <w:rPr>
                <w:color w:val="000000"/>
                <w:shd w:val="clear" w:color="auto" w:fill="FFFFFF"/>
              </w:rPr>
              <w:t>Занятие 1.</w:t>
            </w:r>
          </w:p>
        </w:tc>
        <w:tc>
          <w:tcPr>
            <w:tcW w:w="5954" w:type="dxa"/>
          </w:tcPr>
          <w:p w14:paraId="2AEFCA9A" w14:textId="77777777" w:rsidR="007D3699" w:rsidRPr="00000FD7" w:rsidRDefault="007D3699" w:rsidP="002B3BEE">
            <w:pPr>
              <w:ind w:firstLine="0"/>
              <w:rPr>
                <w:color w:val="000000"/>
              </w:rPr>
            </w:pPr>
            <w:r w:rsidRPr="00000FD7">
              <w:rPr>
                <w:color w:val="000000"/>
              </w:rPr>
              <w:t>Продолжать учить считать в пределах 5, познакомить с порядковым значением числа 5. Учить сравнивать</w:t>
            </w:r>
            <w:r>
              <w:rPr>
                <w:color w:val="000000"/>
              </w:rPr>
              <w:t xml:space="preserve"> </w:t>
            </w:r>
            <w:r w:rsidRPr="00000FD7">
              <w:rPr>
                <w:color w:val="000000"/>
              </w:rPr>
              <w:t>предметы по двум признакам величины (длине и ширине), обозначать результаты сравнения словами длиннее, шире, короче, уже.</w:t>
            </w:r>
            <w:r>
              <w:rPr>
                <w:color w:val="000000"/>
              </w:rPr>
              <w:t xml:space="preserve"> </w:t>
            </w:r>
            <w:r w:rsidRPr="00000FD7">
              <w:rPr>
                <w:color w:val="000000"/>
              </w:rPr>
              <w:t>Совершенствовать умение определять пространственные направления от себя: вверху, внизу, слева, справа, впереди, сзади.</w:t>
            </w:r>
          </w:p>
        </w:tc>
        <w:tc>
          <w:tcPr>
            <w:tcW w:w="3650" w:type="dxa"/>
          </w:tcPr>
          <w:p w14:paraId="4C3C2E84"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3BD15D1D"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69EDEF3C" w14:textId="77777777" w:rsidR="007D3699" w:rsidRPr="00000FD7" w:rsidRDefault="007D3699" w:rsidP="002B3BEE">
            <w:pPr>
              <w:ind w:firstLine="0"/>
              <w:jc w:val="left"/>
              <w:rPr>
                <w:color w:val="000000"/>
              </w:rPr>
            </w:pPr>
            <w:r w:rsidRPr="00000FD7">
              <w:rPr>
                <w:color w:val="000000"/>
                <w:shd w:val="clear" w:color="auto" w:fill="FFFFFF"/>
              </w:rPr>
              <w:t>с.28</w:t>
            </w:r>
          </w:p>
        </w:tc>
      </w:tr>
      <w:tr w:rsidR="007D3699" w:rsidRPr="00000FD7" w14:paraId="75B1C0C0" w14:textId="77777777" w:rsidTr="002B3BEE">
        <w:tc>
          <w:tcPr>
            <w:tcW w:w="2689" w:type="dxa"/>
          </w:tcPr>
          <w:p w14:paraId="5855C8F6" w14:textId="77777777" w:rsidR="007D3699" w:rsidRPr="00000FD7" w:rsidRDefault="007D3699" w:rsidP="002B3BEE">
            <w:pPr>
              <w:rPr>
                <w:color w:val="000000"/>
              </w:rPr>
            </w:pPr>
            <w:r w:rsidRPr="00000FD7">
              <w:rPr>
                <w:color w:val="000000"/>
              </w:rPr>
              <w:t>2 неделя</w:t>
            </w:r>
          </w:p>
        </w:tc>
        <w:tc>
          <w:tcPr>
            <w:tcW w:w="2976" w:type="dxa"/>
          </w:tcPr>
          <w:p w14:paraId="6E0B63A0" w14:textId="77777777" w:rsidR="007D3699" w:rsidRPr="00000FD7" w:rsidRDefault="007D3699" w:rsidP="002B3BEE">
            <w:pPr>
              <w:rPr>
                <w:color w:val="000000"/>
              </w:rPr>
            </w:pPr>
            <w:r w:rsidRPr="00000FD7">
              <w:rPr>
                <w:color w:val="000000"/>
                <w:shd w:val="clear" w:color="auto" w:fill="FFFFFF"/>
              </w:rPr>
              <w:t>Занятие 2.</w:t>
            </w:r>
          </w:p>
        </w:tc>
        <w:tc>
          <w:tcPr>
            <w:tcW w:w="5954" w:type="dxa"/>
          </w:tcPr>
          <w:p w14:paraId="45F9DE4C" w14:textId="77777777" w:rsidR="007D3699" w:rsidRPr="00000FD7" w:rsidRDefault="007D3699" w:rsidP="002B3BEE">
            <w:pPr>
              <w:ind w:firstLine="0"/>
              <w:rPr>
                <w:color w:val="000000"/>
              </w:rPr>
            </w:pPr>
            <w:r w:rsidRPr="00000FD7">
              <w:rPr>
                <w:color w:val="000000"/>
              </w:rPr>
              <w:t xml:space="preserve">Закреплять счет в пределах 5, формировать представления о равенстве и неравенстве двух групп предметов на основе счета. Продолжать учить </w:t>
            </w:r>
            <w:r w:rsidRPr="00000FD7">
              <w:rPr>
                <w:color w:val="000000"/>
              </w:rPr>
              <w:lastRenderedPageBreak/>
              <w:t>сравнивать предметы по двум признакам величины (длиннее и ширине), обозначить результаты сравнения соответствующими словами: длиннее, шире, короче, уже. Упражнять в различении и назывании знакомых геометрических фигур (куб, шар, квадрат, круг).</w:t>
            </w:r>
          </w:p>
        </w:tc>
        <w:tc>
          <w:tcPr>
            <w:tcW w:w="3650" w:type="dxa"/>
          </w:tcPr>
          <w:p w14:paraId="1DD1D61D"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lastRenderedPageBreak/>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160FDB79"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796368A0" w14:textId="77777777" w:rsidR="007D3699" w:rsidRPr="00000FD7" w:rsidRDefault="007D3699" w:rsidP="002B3BEE">
            <w:pPr>
              <w:ind w:firstLine="0"/>
              <w:jc w:val="left"/>
              <w:rPr>
                <w:color w:val="000000"/>
              </w:rPr>
            </w:pPr>
            <w:r w:rsidRPr="00000FD7">
              <w:rPr>
                <w:color w:val="000000"/>
                <w:shd w:val="clear" w:color="auto" w:fill="FFFFFF"/>
              </w:rPr>
              <w:lastRenderedPageBreak/>
              <w:t>с.29</w:t>
            </w:r>
          </w:p>
        </w:tc>
      </w:tr>
      <w:tr w:rsidR="007D3699" w:rsidRPr="00000FD7" w14:paraId="10C39E21" w14:textId="77777777" w:rsidTr="002B3BEE">
        <w:tc>
          <w:tcPr>
            <w:tcW w:w="2689" w:type="dxa"/>
          </w:tcPr>
          <w:p w14:paraId="3F3C850E" w14:textId="77777777" w:rsidR="007D3699" w:rsidRPr="00000FD7" w:rsidRDefault="007D3699" w:rsidP="002B3BEE">
            <w:pPr>
              <w:rPr>
                <w:color w:val="000000"/>
              </w:rPr>
            </w:pPr>
            <w:r w:rsidRPr="00000FD7">
              <w:rPr>
                <w:color w:val="000000"/>
              </w:rPr>
              <w:lastRenderedPageBreak/>
              <w:t>3 неделя</w:t>
            </w:r>
          </w:p>
        </w:tc>
        <w:tc>
          <w:tcPr>
            <w:tcW w:w="2976" w:type="dxa"/>
          </w:tcPr>
          <w:p w14:paraId="0FC934F1" w14:textId="77777777" w:rsidR="007D3699" w:rsidRPr="00000FD7" w:rsidRDefault="007D3699" w:rsidP="002B3BEE">
            <w:pPr>
              <w:rPr>
                <w:color w:val="000000"/>
              </w:rPr>
            </w:pPr>
            <w:r w:rsidRPr="00000FD7">
              <w:rPr>
                <w:color w:val="000000"/>
                <w:shd w:val="clear" w:color="auto" w:fill="FFFFFF"/>
              </w:rPr>
              <w:t>Занятие 3.</w:t>
            </w:r>
          </w:p>
        </w:tc>
        <w:tc>
          <w:tcPr>
            <w:tcW w:w="5954" w:type="dxa"/>
          </w:tcPr>
          <w:p w14:paraId="3500C6A3" w14:textId="77777777" w:rsidR="007D3699" w:rsidRPr="00000FD7" w:rsidRDefault="007D3699" w:rsidP="002B3BEE">
            <w:pPr>
              <w:ind w:firstLine="0"/>
              <w:rPr>
                <w:color w:val="000000"/>
              </w:rPr>
            </w:pPr>
            <w:r w:rsidRPr="00000FD7">
              <w:rPr>
                <w:color w:val="000000"/>
              </w:rPr>
              <w:t>Продолжать формировать представления о порядковом значении числа (в пределах 5), закреплять умение отвечать на вопросы «Сколько?», «Который по счету?», «На котором месте?». Познакомить с цилиндром, учить различать шар и цилиндр.</w:t>
            </w:r>
            <w:r>
              <w:rPr>
                <w:color w:val="000000"/>
              </w:rPr>
              <w:t xml:space="preserve"> </w:t>
            </w:r>
            <w:r w:rsidRPr="00000FD7">
              <w:rPr>
                <w:color w:val="000000"/>
              </w:rPr>
              <w:t>Развивать умение сравнивать предметы по цвету, форме, величине.</w:t>
            </w:r>
          </w:p>
        </w:tc>
        <w:tc>
          <w:tcPr>
            <w:tcW w:w="3650" w:type="dxa"/>
          </w:tcPr>
          <w:p w14:paraId="79D120D2"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66E50EAC"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7C70DC62" w14:textId="77777777" w:rsidR="007D3699" w:rsidRPr="00000FD7" w:rsidRDefault="007D3699" w:rsidP="002B3BEE">
            <w:pPr>
              <w:ind w:firstLine="0"/>
              <w:jc w:val="left"/>
              <w:rPr>
                <w:color w:val="000000"/>
              </w:rPr>
            </w:pPr>
            <w:r w:rsidRPr="00000FD7">
              <w:rPr>
                <w:color w:val="000000"/>
                <w:shd w:val="clear" w:color="auto" w:fill="FFFFFF"/>
              </w:rPr>
              <w:t>с.31</w:t>
            </w:r>
          </w:p>
        </w:tc>
      </w:tr>
      <w:tr w:rsidR="007D3699" w:rsidRPr="00000FD7" w14:paraId="091FF83C" w14:textId="77777777" w:rsidTr="002B3BEE">
        <w:tc>
          <w:tcPr>
            <w:tcW w:w="2689" w:type="dxa"/>
          </w:tcPr>
          <w:p w14:paraId="3B961BA6" w14:textId="77777777" w:rsidR="007D3699" w:rsidRPr="00000FD7" w:rsidRDefault="007D3699" w:rsidP="002B3BEE">
            <w:pPr>
              <w:rPr>
                <w:color w:val="000000"/>
              </w:rPr>
            </w:pPr>
            <w:r w:rsidRPr="00000FD7">
              <w:rPr>
                <w:color w:val="000000"/>
              </w:rPr>
              <w:t>4 неделя</w:t>
            </w:r>
          </w:p>
        </w:tc>
        <w:tc>
          <w:tcPr>
            <w:tcW w:w="2976" w:type="dxa"/>
          </w:tcPr>
          <w:p w14:paraId="08AF89F9" w14:textId="77777777" w:rsidR="007D3699" w:rsidRPr="00000FD7" w:rsidRDefault="007D3699" w:rsidP="002B3BEE">
            <w:r w:rsidRPr="00000FD7">
              <w:rPr>
                <w:color w:val="000000"/>
                <w:shd w:val="clear" w:color="auto" w:fill="FFFFFF"/>
              </w:rPr>
              <w:t>Занятие 4.</w:t>
            </w:r>
          </w:p>
        </w:tc>
        <w:tc>
          <w:tcPr>
            <w:tcW w:w="5954" w:type="dxa"/>
          </w:tcPr>
          <w:p w14:paraId="514CC0B1" w14:textId="77777777" w:rsidR="007D3699" w:rsidRPr="00000FD7" w:rsidRDefault="007D3699" w:rsidP="002B3BEE">
            <w:pPr>
              <w:ind w:firstLine="0"/>
              <w:rPr>
                <w:color w:val="000000"/>
              </w:rPr>
            </w:pPr>
            <w:r w:rsidRPr="00000FD7">
              <w:rPr>
                <w:color w:val="000000"/>
              </w:rPr>
              <w:t>Упражнять в счете и отсчете предметов в пределах 5 по образцу. Продолжать уточнять представления о</w:t>
            </w:r>
            <w:r>
              <w:rPr>
                <w:color w:val="000000"/>
              </w:rPr>
              <w:t xml:space="preserve"> </w:t>
            </w:r>
            <w:r w:rsidRPr="00000FD7">
              <w:rPr>
                <w:color w:val="000000"/>
              </w:rPr>
              <w:t>цилиндре, закреплять умение различать шар, куб, цилиндр.</w:t>
            </w:r>
            <w:r>
              <w:rPr>
                <w:color w:val="000000"/>
              </w:rPr>
              <w:t xml:space="preserve"> </w:t>
            </w:r>
            <w:r w:rsidRPr="00000FD7">
              <w:rPr>
                <w:color w:val="000000"/>
              </w:rPr>
              <w:t>Развивать представления о последовательности частей суток.</w:t>
            </w:r>
          </w:p>
        </w:tc>
        <w:tc>
          <w:tcPr>
            <w:tcW w:w="3650" w:type="dxa"/>
          </w:tcPr>
          <w:p w14:paraId="088918BA"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0E86438E"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4FDA69F7" w14:textId="77777777" w:rsidR="007D3699" w:rsidRPr="00000FD7" w:rsidRDefault="007D3699" w:rsidP="002B3BEE">
            <w:pPr>
              <w:ind w:firstLine="0"/>
              <w:jc w:val="left"/>
              <w:rPr>
                <w:color w:val="000000"/>
              </w:rPr>
            </w:pPr>
            <w:r w:rsidRPr="00000FD7">
              <w:rPr>
                <w:color w:val="000000"/>
                <w:shd w:val="clear" w:color="auto" w:fill="FFFFFF"/>
              </w:rPr>
              <w:t>с.32</w:t>
            </w:r>
          </w:p>
        </w:tc>
      </w:tr>
      <w:tr w:rsidR="007D3699" w:rsidRPr="00000FD7" w14:paraId="74D54698" w14:textId="77777777" w:rsidTr="002B3BEE">
        <w:tc>
          <w:tcPr>
            <w:tcW w:w="15269" w:type="dxa"/>
            <w:gridSpan w:val="4"/>
          </w:tcPr>
          <w:p w14:paraId="2A82BE8F" w14:textId="77777777" w:rsidR="007D3699" w:rsidRPr="00000FD7" w:rsidRDefault="007D3699" w:rsidP="002B3BEE">
            <w:pPr>
              <w:rPr>
                <w:b/>
                <w:bCs/>
                <w:color w:val="000000"/>
              </w:rPr>
            </w:pPr>
            <w:r w:rsidRPr="00000FD7">
              <w:rPr>
                <w:b/>
                <w:bCs/>
                <w:color w:val="000000"/>
              </w:rPr>
              <w:t>Январь</w:t>
            </w:r>
          </w:p>
        </w:tc>
      </w:tr>
      <w:tr w:rsidR="007D3699" w:rsidRPr="00000FD7" w14:paraId="6C5C922B" w14:textId="77777777" w:rsidTr="002B3BEE">
        <w:tc>
          <w:tcPr>
            <w:tcW w:w="2689" w:type="dxa"/>
          </w:tcPr>
          <w:p w14:paraId="35021C79" w14:textId="77777777" w:rsidR="007D3699" w:rsidRPr="00000FD7" w:rsidRDefault="007D3699" w:rsidP="002B3BEE">
            <w:pPr>
              <w:rPr>
                <w:color w:val="000000"/>
              </w:rPr>
            </w:pPr>
            <w:r w:rsidRPr="00000FD7">
              <w:rPr>
                <w:color w:val="000000"/>
              </w:rPr>
              <w:t>2 неделя</w:t>
            </w:r>
          </w:p>
        </w:tc>
        <w:tc>
          <w:tcPr>
            <w:tcW w:w="2976" w:type="dxa"/>
          </w:tcPr>
          <w:p w14:paraId="2D0B0D20" w14:textId="77777777" w:rsidR="007D3699" w:rsidRPr="00000FD7" w:rsidRDefault="007D3699" w:rsidP="002B3BEE">
            <w:pPr>
              <w:rPr>
                <w:color w:val="000000"/>
              </w:rPr>
            </w:pPr>
            <w:r w:rsidRPr="00000FD7">
              <w:rPr>
                <w:color w:val="000000"/>
                <w:shd w:val="clear" w:color="auto" w:fill="FFFFFF"/>
              </w:rPr>
              <w:t>Занятие 2.</w:t>
            </w:r>
          </w:p>
        </w:tc>
        <w:tc>
          <w:tcPr>
            <w:tcW w:w="5954" w:type="dxa"/>
          </w:tcPr>
          <w:p w14:paraId="1C033CD3" w14:textId="77777777" w:rsidR="007D3699" w:rsidRPr="00000FD7" w:rsidRDefault="007D3699" w:rsidP="002B3BEE">
            <w:pPr>
              <w:ind w:firstLine="0"/>
              <w:rPr>
                <w:color w:val="000000"/>
              </w:rPr>
            </w:pPr>
            <w:r w:rsidRPr="00000FD7">
              <w:rPr>
                <w:color w:val="000000"/>
              </w:rPr>
              <w:t>Упражнять в счете звуков на слух в пределах 5. Уточнить представления о пространственных отношениях далеко — близко. Учить сравнивать три предмета по величине, раскладывать их в убывающей и возрастающей последовательности,</w:t>
            </w:r>
            <w:r>
              <w:rPr>
                <w:color w:val="000000"/>
              </w:rPr>
              <w:t xml:space="preserve"> </w:t>
            </w:r>
            <w:r w:rsidRPr="00000FD7">
              <w:rPr>
                <w:color w:val="000000"/>
              </w:rPr>
              <w:t>обозначать результаты сравнения словами самый длинный, короче, самый короткий.</w:t>
            </w:r>
          </w:p>
        </w:tc>
        <w:tc>
          <w:tcPr>
            <w:tcW w:w="3650" w:type="dxa"/>
          </w:tcPr>
          <w:p w14:paraId="434126F8"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3580DA67"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2B4760E2" w14:textId="77777777" w:rsidR="007D3699" w:rsidRPr="00000FD7" w:rsidRDefault="007D3699" w:rsidP="002B3BEE">
            <w:pPr>
              <w:ind w:firstLine="0"/>
              <w:jc w:val="left"/>
              <w:rPr>
                <w:color w:val="000000"/>
              </w:rPr>
            </w:pPr>
            <w:r w:rsidRPr="00000FD7">
              <w:rPr>
                <w:color w:val="000000"/>
                <w:shd w:val="clear" w:color="auto" w:fill="FFFFFF"/>
              </w:rPr>
              <w:t>с.34</w:t>
            </w:r>
          </w:p>
        </w:tc>
      </w:tr>
      <w:tr w:rsidR="007D3699" w:rsidRPr="00000FD7" w14:paraId="169B4301" w14:textId="77777777" w:rsidTr="002B3BEE">
        <w:tc>
          <w:tcPr>
            <w:tcW w:w="2689" w:type="dxa"/>
          </w:tcPr>
          <w:p w14:paraId="3660742E" w14:textId="77777777" w:rsidR="007D3699" w:rsidRPr="00000FD7" w:rsidRDefault="007D3699" w:rsidP="002B3BEE">
            <w:pPr>
              <w:rPr>
                <w:color w:val="000000"/>
              </w:rPr>
            </w:pPr>
            <w:r w:rsidRPr="00000FD7">
              <w:rPr>
                <w:color w:val="000000"/>
              </w:rPr>
              <w:t>3 неделя</w:t>
            </w:r>
          </w:p>
        </w:tc>
        <w:tc>
          <w:tcPr>
            <w:tcW w:w="2976" w:type="dxa"/>
          </w:tcPr>
          <w:p w14:paraId="2D55EC98" w14:textId="77777777" w:rsidR="007D3699" w:rsidRPr="00000FD7" w:rsidRDefault="007D3699" w:rsidP="002B3BEE">
            <w:pPr>
              <w:rPr>
                <w:color w:val="000000"/>
              </w:rPr>
            </w:pPr>
            <w:r w:rsidRPr="00000FD7">
              <w:rPr>
                <w:color w:val="000000"/>
                <w:shd w:val="clear" w:color="auto" w:fill="FFFFFF"/>
              </w:rPr>
              <w:t>Занятие 3.</w:t>
            </w:r>
          </w:p>
        </w:tc>
        <w:tc>
          <w:tcPr>
            <w:tcW w:w="5954" w:type="dxa"/>
          </w:tcPr>
          <w:p w14:paraId="54623B90" w14:textId="77777777" w:rsidR="007D3699" w:rsidRPr="00000FD7" w:rsidRDefault="007D3699" w:rsidP="002B3BEE">
            <w:pPr>
              <w:ind w:firstLine="0"/>
              <w:rPr>
                <w:color w:val="000000"/>
              </w:rPr>
            </w:pPr>
            <w:r w:rsidRPr="00000FD7">
              <w:rPr>
                <w:color w:val="000000"/>
              </w:rPr>
              <w:t>Упражнять в счете звуков в пределах 5. Продолжать учить сравнивать три предмета по длине, раскладывать их в убывающей и возрастающей последовательности, обозначать результаты сравнения словами самый длинный, короче, самый короткий.</w:t>
            </w:r>
            <w:r>
              <w:rPr>
                <w:color w:val="000000"/>
              </w:rPr>
              <w:t xml:space="preserve"> </w:t>
            </w:r>
            <w:r w:rsidRPr="00000FD7">
              <w:rPr>
                <w:color w:val="000000"/>
              </w:rPr>
              <w:t>Упражнять в умении различать и называть знакомые геометрические фигуры: круг, квадрат, треугольник, прямоугольник.</w:t>
            </w:r>
          </w:p>
        </w:tc>
        <w:tc>
          <w:tcPr>
            <w:tcW w:w="3650" w:type="dxa"/>
          </w:tcPr>
          <w:p w14:paraId="5793F3EE"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6201CB86"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79E9BA41"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с.35</w:t>
            </w:r>
          </w:p>
        </w:tc>
      </w:tr>
      <w:tr w:rsidR="007D3699" w:rsidRPr="00000FD7" w14:paraId="6056B6B3" w14:textId="77777777" w:rsidTr="002B3BEE">
        <w:tc>
          <w:tcPr>
            <w:tcW w:w="2689" w:type="dxa"/>
          </w:tcPr>
          <w:p w14:paraId="5D664CB6" w14:textId="77777777" w:rsidR="007D3699" w:rsidRPr="00000FD7" w:rsidRDefault="007D3699" w:rsidP="002B3BEE">
            <w:pPr>
              <w:rPr>
                <w:color w:val="000000"/>
              </w:rPr>
            </w:pPr>
            <w:r w:rsidRPr="00000FD7">
              <w:rPr>
                <w:color w:val="000000"/>
              </w:rPr>
              <w:t>4 неделя</w:t>
            </w:r>
          </w:p>
        </w:tc>
        <w:tc>
          <w:tcPr>
            <w:tcW w:w="2976" w:type="dxa"/>
          </w:tcPr>
          <w:p w14:paraId="3899C9AB" w14:textId="77777777" w:rsidR="007D3699" w:rsidRPr="00000FD7" w:rsidRDefault="007D3699" w:rsidP="002B3BEE">
            <w:pPr>
              <w:rPr>
                <w:color w:val="000000"/>
              </w:rPr>
            </w:pPr>
            <w:r w:rsidRPr="00000FD7">
              <w:rPr>
                <w:color w:val="000000"/>
                <w:shd w:val="clear" w:color="auto" w:fill="FFFFFF"/>
              </w:rPr>
              <w:t>Занятие 4.</w:t>
            </w:r>
          </w:p>
        </w:tc>
        <w:tc>
          <w:tcPr>
            <w:tcW w:w="5954" w:type="dxa"/>
          </w:tcPr>
          <w:p w14:paraId="7EDA8001" w14:textId="77777777" w:rsidR="007D3699" w:rsidRPr="00000FD7" w:rsidRDefault="007D3699" w:rsidP="002B3BEE">
            <w:pPr>
              <w:ind w:firstLine="0"/>
              <w:rPr>
                <w:color w:val="000000"/>
              </w:rPr>
            </w:pPr>
            <w:r w:rsidRPr="00000FD7">
              <w:rPr>
                <w:color w:val="000000"/>
              </w:rPr>
              <w:t>Упражнять в счете на ощупь в пределах 5. Объяснить значение слов вчера, сегодня, завтра. Развивать умение сравнивать предметы по цвету, форме, величине и пространственному расположению.</w:t>
            </w:r>
          </w:p>
        </w:tc>
        <w:tc>
          <w:tcPr>
            <w:tcW w:w="3650" w:type="dxa"/>
          </w:tcPr>
          <w:p w14:paraId="1F6DB33B"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4E81A47E"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5E90493E" w14:textId="77777777" w:rsidR="007D3699" w:rsidRPr="00000FD7" w:rsidRDefault="007D3699" w:rsidP="002B3BEE">
            <w:pPr>
              <w:ind w:firstLine="0"/>
              <w:jc w:val="left"/>
              <w:rPr>
                <w:color w:val="000000"/>
              </w:rPr>
            </w:pPr>
            <w:r w:rsidRPr="00000FD7">
              <w:rPr>
                <w:color w:val="000000"/>
                <w:shd w:val="clear" w:color="auto" w:fill="FFFFFF"/>
              </w:rPr>
              <w:t>с.36</w:t>
            </w:r>
          </w:p>
        </w:tc>
      </w:tr>
      <w:tr w:rsidR="007D3699" w:rsidRPr="00000FD7" w14:paraId="4F41D06E" w14:textId="77777777" w:rsidTr="002B3BEE">
        <w:tc>
          <w:tcPr>
            <w:tcW w:w="15269" w:type="dxa"/>
            <w:gridSpan w:val="4"/>
          </w:tcPr>
          <w:p w14:paraId="79ABCF6F" w14:textId="77777777" w:rsidR="007D3699" w:rsidRPr="00A22945" w:rsidRDefault="007D3699" w:rsidP="002B3BEE">
            <w:pPr>
              <w:rPr>
                <w:b/>
                <w:bCs/>
                <w:color w:val="000000"/>
              </w:rPr>
            </w:pPr>
            <w:r w:rsidRPr="00A22945">
              <w:rPr>
                <w:b/>
                <w:bCs/>
                <w:color w:val="000000"/>
              </w:rPr>
              <w:t>Февраль</w:t>
            </w:r>
          </w:p>
        </w:tc>
      </w:tr>
      <w:tr w:rsidR="007D3699" w:rsidRPr="00000FD7" w14:paraId="18A62BDE" w14:textId="77777777" w:rsidTr="002B3BEE">
        <w:tc>
          <w:tcPr>
            <w:tcW w:w="2689" w:type="dxa"/>
          </w:tcPr>
          <w:p w14:paraId="2AE5F696" w14:textId="77777777" w:rsidR="007D3699" w:rsidRPr="00000FD7" w:rsidRDefault="007D3699" w:rsidP="002B3BEE">
            <w:pPr>
              <w:rPr>
                <w:color w:val="000000"/>
              </w:rPr>
            </w:pPr>
            <w:r w:rsidRPr="00000FD7">
              <w:rPr>
                <w:color w:val="000000"/>
              </w:rPr>
              <w:lastRenderedPageBreak/>
              <w:t>1 неделя</w:t>
            </w:r>
          </w:p>
        </w:tc>
        <w:tc>
          <w:tcPr>
            <w:tcW w:w="2976" w:type="dxa"/>
          </w:tcPr>
          <w:p w14:paraId="53319E2D" w14:textId="77777777" w:rsidR="007D3699" w:rsidRPr="00000FD7" w:rsidRDefault="007D3699" w:rsidP="002B3BEE">
            <w:pPr>
              <w:rPr>
                <w:color w:val="000000"/>
              </w:rPr>
            </w:pPr>
            <w:r w:rsidRPr="00000FD7">
              <w:rPr>
                <w:color w:val="000000"/>
                <w:shd w:val="clear" w:color="auto" w:fill="FFFFFF"/>
              </w:rPr>
              <w:t>Занятие 1.</w:t>
            </w:r>
          </w:p>
        </w:tc>
        <w:tc>
          <w:tcPr>
            <w:tcW w:w="5954" w:type="dxa"/>
          </w:tcPr>
          <w:p w14:paraId="318DFB57" w14:textId="77777777" w:rsidR="007D3699" w:rsidRPr="00000FD7" w:rsidRDefault="007D3699" w:rsidP="002B3BEE">
            <w:pPr>
              <w:ind w:firstLine="0"/>
              <w:rPr>
                <w:color w:val="000000"/>
              </w:rPr>
            </w:pPr>
            <w:r w:rsidRPr="00000FD7">
              <w:rPr>
                <w:color w:val="000000"/>
              </w:rPr>
              <w:t>Продолжать упражнять в счете на ощупь в пределах 5. Закреплять представления о значении слов вчера,</w:t>
            </w:r>
            <w:r>
              <w:rPr>
                <w:color w:val="000000"/>
              </w:rPr>
              <w:t xml:space="preserve"> </w:t>
            </w:r>
            <w:r w:rsidRPr="00000FD7">
              <w:rPr>
                <w:color w:val="000000"/>
              </w:rPr>
              <w:t>сегодня, завтра. Учить сравнивать 3 предмета по ширине, раскладывать их в убывающей и возрастающей последовательности, обозначать</w:t>
            </w:r>
            <w:r>
              <w:rPr>
                <w:color w:val="000000"/>
              </w:rPr>
              <w:t xml:space="preserve"> </w:t>
            </w:r>
            <w:r w:rsidRPr="00000FD7">
              <w:rPr>
                <w:color w:val="000000"/>
              </w:rPr>
              <w:t>результаты сравнения словами самый широкий, уже, самый узкий.</w:t>
            </w:r>
          </w:p>
        </w:tc>
        <w:tc>
          <w:tcPr>
            <w:tcW w:w="3650" w:type="dxa"/>
          </w:tcPr>
          <w:p w14:paraId="2EF00E06"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4A56D8B7"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00C4CAD6" w14:textId="77777777" w:rsidR="007D3699" w:rsidRPr="00000FD7" w:rsidRDefault="007D3699" w:rsidP="002B3BEE">
            <w:pPr>
              <w:ind w:firstLine="0"/>
              <w:jc w:val="left"/>
              <w:rPr>
                <w:color w:val="000000"/>
              </w:rPr>
            </w:pPr>
            <w:r w:rsidRPr="00000FD7">
              <w:rPr>
                <w:color w:val="000000"/>
                <w:shd w:val="clear" w:color="auto" w:fill="FFFFFF"/>
              </w:rPr>
              <w:t>с.37</w:t>
            </w:r>
          </w:p>
        </w:tc>
      </w:tr>
      <w:tr w:rsidR="007D3699" w:rsidRPr="00000FD7" w14:paraId="5AB1B876" w14:textId="77777777" w:rsidTr="002B3BEE">
        <w:tc>
          <w:tcPr>
            <w:tcW w:w="2689" w:type="dxa"/>
          </w:tcPr>
          <w:p w14:paraId="39ED9900" w14:textId="77777777" w:rsidR="007D3699" w:rsidRPr="00000FD7" w:rsidRDefault="007D3699" w:rsidP="002B3BEE">
            <w:pPr>
              <w:rPr>
                <w:color w:val="000000"/>
              </w:rPr>
            </w:pPr>
            <w:r w:rsidRPr="00000FD7">
              <w:rPr>
                <w:color w:val="000000"/>
              </w:rPr>
              <w:t>2 неделя</w:t>
            </w:r>
          </w:p>
        </w:tc>
        <w:tc>
          <w:tcPr>
            <w:tcW w:w="2976" w:type="dxa"/>
          </w:tcPr>
          <w:p w14:paraId="6B136090" w14:textId="77777777" w:rsidR="007D3699" w:rsidRPr="00000FD7" w:rsidRDefault="007D3699" w:rsidP="002B3BEE">
            <w:pPr>
              <w:rPr>
                <w:color w:val="000000"/>
              </w:rPr>
            </w:pPr>
            <w:r w:rsidRPr="00000FD7">
              <w:rPr>
                <w:color w:val="000000"/>
                <w:shd w:val="clear" w:color="auto" w:fill="FFFFFF"/>
              </w:rPr>
              <w:t>Занятие 2.</w:t>
            </w:r>
          </w:p>
        </w:tc>
        <w:tc>
          <w:tcPr>
            <w:tcW w:w="5954" w:type="dxa"/>
          </w:tcPr>
          <w:p w14:paraId="616C6873" w14:textId="77777777" w:rsidR="007D3699" w:rsidRPr="00000FD7" w:rsidRDefault="007D3699" w:rsidP="002B3BEE">
            <w:pPr>
              <w:ind w:firstLine="0"/>
              <w:rPr>
                <w:color w:val="000000"/>
              </w:rPr>
            </w:pPr>
            <w:r w:rsidRPr="00000FD7">
              <w:rPr>
                <w:color w:val="000000"/>
              </w:rPr>
              <w:t>Учить считать движения в пределах 5. Упражнять в умении ориентироваться в пространстве и обозначать пространственные направления относительно себя словами: вверху, внизу, слева, справа, впереди, сзади. Учить сравнивать 4 – 5 предметов по ширине, раскладывать их по убывающей и возрастающей последовательности, обозначать результаты сравнения соответствующими словами</w:t>
            </w:r>
          </w:p>
        </w:tc>
        <w:tc>
          <w:tcPr>
            <w:tcW w:w="3650" w:type="dxa"/>
          </w:tcPr>
          <w:p w14:paraId="16EFF299"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0E3AA3DD"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7AAD0550" w14:textId="77777777" w:rsidR="007D3699" w:rsidRPr="00000FD7" w:rsidRDefault="007D3699" w:rsidP="002B3BEE">
            <w:pPr>
              <w:ind w:firstLine="0"/>
              <w:jc w:val="left"/>
              <w:rPr>
                <w:color w:val="000000"/>
              </w:rPr>
            </w:pPr>
            <w:r w:rsidRPr="00000FD7">
              <w:rPr>
                <w:color w:val="000000"/>
                <w:shd w:val="clear" w:color="auto" w:fill="FFFFFF"/>
              </w:rPr>
              <w:t>с.39</w:t>
            </w:r>
          </w:p>
        </w:tc>
      </w:tr>
      <w:tr w:rsidR="007D3699" w:rsidRPr="00000FD7" w14:paraId="43A01614" w14:textId="77777777" w:rsidTr="002B3BEE">
        <w:tc>
          <w:tcPr>
            <w:tcW w:w="2689" w:type="dxa"/>
          </w:tcPr>
          <w:p w14:paraId="6EFE5E02" w14:textId="77777777" w:rsidR="007D3699" w:rsidRPr="00000FD7" w:rsidRDefault="007D3699" w:rsidP="002B3BEE">
            <w:pPr>
              <w:rPr>
                <w:color w:val="000000"/>
              </w:rPr>
            </w:pPr>
            <w:r w:rsidRPr="00000FD7">
              <w:rPr>
                <w:color w:val="000000"/>
              </w:rPr>
              <w:t>3 неделя</w:t>
            </w:r>
          </w:p>
        </w:tc>
        <w:tc>
          <w:tcPr>
            <w:tcW w:w="2976" w:type="dxa"/>
          </w:tcPr>
          <w:p w14:paraId="2F695615" w14:textId="77777777" w:rsidR="007D3699" w:rsidRPr="00000FD7" w:rsidRDefault="007D3699" w:rsidP="002B3BEE">
            <w:pPr>
              <w:rPr>
                <w:color w:val="000000"/>
              </w:rPr>
            </w:pPr>
            <w:r w:rsidRPr="00000FD7">
              <w:rPr>
                <w:color w:val="000000"/>
                <w:shd w:val="clear" w:color="auto" w:fill="FFFFFF"/>
              </w:rPr>
              <w:t>Занятие 3.</w:t>
            </w:r>
          </w:p>
        </w:tc>
        <w:tc>
          <w:tcPr>
            <w:tcW w:w="5954" w:type="dxa"/>
          </w:tcPr>
          <w:p w14:paraId="77183812" w14:textId="77777777" w:rsidR="007D3699" w:rsidRPr="00000FD7" w:rsidRDefault="007D3699" w:rsidP="002B3BEE">
            <w:pPr>
              <w:ind w:firstLine="0"/>
              <w:rPr>
                <w:color w:val="000000"/>
              </w:rPr>
            </w:pPr>
            <w:r w:rsidRPr="00000FD7">
              <w:rPr>
                <w:color w:val="000000"/>
              </w:rPr>
              <w:t>Учить воспроизводить указанное количество движений (в пределах 5). Упражнять в умении называть и различать знакомые геометрические фигуры: крут, квадрат, треугольник, прямоугольник. Совершенствовать представления о частях суток и их</w:t>
            </w:r>
          </w:p>
          <w:p w14:paraId="772BFF93" w14:textId="77777777" w:rsidR="007D3699" w:rsidRPr="00000FD7" w:rsidRDefault="007D3699" w:rsidP="002B3BEE">
            <w:pPr>
              <w:ind w:firstLine="0"/>
              <w:rPr>
                <w:color w:val="000000"/>
              </w:rPr>
            </w:pPr>
            <w:r w:rsidRPr="00000FD7">
              <w:rPr>
                <w:color w:val="000000"/>
              </w:rPr>
              <w:t>последовательности.</w:t>
            </w:r>
          </w:p>
        </w:tc>
        <w:tc>
          <w:tcPr>
            <w:tcW w:w="3650" w:type="dxa"/>
          </w:tcPr>
          <w:p w14:paraId="6DF8A01D"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76236028"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462CE6D3" w14:textId="77777777" w:rsidR="007D3699" w:rsidRPr="00000FD7" w:rsidRDefault="007D3699" w:rsidP="002B3BEE">
            <w:pPr>
              <w:ind w:firstLine="0"/>
              <w:jc w:val="left"/>
              <w:rPr>
                <w:color w:val="000000"/>
              </w:rPr>
            </w:pPr>
            <w:r w:rsidRPr="00000FD7">
              <w:rPr>
                <w:color w:val="000000"/>
                <w:shd w:val="clear" w:color="auto" w:fill="FFFFFF"/>
              </w:rPr>
              <w:t>с.40</w:t>
            </w:r>
          </w:p>
        </w:tc>
      </w:tr>
      <w:tr w:rsidR="007D3699" w:rsidRPr="00000FD7" w14:paraId="3BBB3F52" w14:textId="77777777" w:rsidTr="002B3BEE">
        <w:tc>
          <w:tcPr>
            <w:tcW w:w="2689" w:type="dxa"/>
          </w:tcPr>
          <w:p w14:paraId="6F7BC68B" w14:textId="77777777" w:rsidR="007D3699" w:rsidRPr="00000FD7" w:rsidRDefault="007D3699" w:rsidP="002B3BEE">
            <w:pPr>
              <w:rPr>
                <w:color w:val="000000"/>
              </w:rPr>
            </w:pPr>
            <w:r w:rsidRPr="00000FD7">
              <w:rPr>
                <w:color w:val="000000"/>
              </w:rPr>
              <w:t>4 неделя</w:t>
            </w:r>
          </w:p>
        </w:tc>
        <w:tc>
          <w:tcPr>
            <w:tcW w:w="2976" w:type="dxa"/>
          </w:tcPr>
          <w:p w14:paraId="7A7CB50F" w14:textId="77777777" w:rsidR="007D3699" w:rsidRPr="00000FD7" w:rsidRDefault="007D3699" w:rsidP="002B3BEE">
            <w:r w:rsidRPr="00000FD7">
              <w:rPr>
                <w:color w:val="000000"/>
                <w:shd w:val="clear" w:color="auto" w:fill="FFFFFF"/>
              </w:rPr>
              <w:t>Занятие 4.</w:t>
            </w:r>
          </w:p>
        </w:tc>
        <w:tc>
          <w:tcPr>
            <w:tcW w:w="5954" w:type="dxa"/>
          </w:tcPr>
          <w:p w14:paraId="1D3AF650" w14:textId="77777777" w:rsidR="007D3699" w:rsidRPr="00000FD7" w:rsidRDefault="007D3699" w:rsidP="002B3BEE">
            <w:pPr>
              <w:ind w:firstLine="0"/>
              <w:rPr>
                <w:color w:val="000000"/>
              </w:rPr>
            </w:pPr>
            <w:r w:rsidRPr="00000FD7">
              <w:rPr>
                <w:color w:val="000000"/>
              </w:rPr>
              <w:t>Закреплять умение воспроизводить указанное количество движений (в пределах 5). Учить двигаться в заданном направлении (вперед, назад, налево, направо). Упражнять в умении составлять целостное изображение предмета из отдельных частей.</w:t>
            </w:r>
          </w:p>
        </w:tc>
        <w:tc>
          <w:tcPr>
            <w:tcW w:w="3650" w:type="dxa"/>
          </w:tcPr>
          <w:p w14:paraId="7A082A42"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264A25F5"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059EE4C6" w14:textId="77777777" w:rsidR="007D3699" w:rsidRPr="00000FD7" w:rsidRDefault="007D3699" w:rsidP="002B3BEE">
            <w:pPr>
              <w:ind w:firstLine="0"/>
              <w:jc w:val="left"/>
              <w:rPr>
                <w:color w:val="000000"/>
              </w:rPr>
            </w:pPr>
            <w:r w:rsidRPr="00000FD7">
              <w:rPr>
                <w:color w:val="000000"/>
                <w:shd w:val="clear" w:color="auto" w:fill="FFFFFF"/>
              </w:rPr>
              <w:t>с.42</w:t>
            </w:r>
          </w:p>
        </w:tc>
      </w:tr>
      <w:tr w:rsidR="007D3699" w:rsidRPr="00000FD7" w14:paraId="51177625" w14:textId="77777777" w:rsidTr="002B3BEE">
        <w:tc>
          <w:tcPr>
            <w:tcW w:w="15269" w:type="dxa"/>
            <w:gridSpan w:val="4"/>
          </w:tcPr>
          <w:p w14:paraId="1978F9E5" w14:textId="77777777" w:rsidR="007D3699" w:rsidRPr="00A22945" w:rsidRDefault="007D3699" w:rsidP="002B3BEE">
            <w:pPr>
              <w:rPr>
                <w:b/>
                <w:bCs/>
                <w:color w:val="000000"/>
              </w:rPr>
            </w:pPr>
            <w:r w:rsidRPr="00A22945">
              <w:rPr>
                <w:b/>
                <w:bCs/>
                <w:color w:val="000000"/>
              </w:rPr>
              <w:t>Март</w:t>
            </w:r>
          </w:p>
        </w:tc>
      </w:tr>
      <w:tr w:rsidR="007D3699" w:rsidRPr="00000FD7" w14:paraId="30082E33" w14:textId="77777777" w:rsidTr="002B3BEE">
        <w:tc>
          <w:tcPr>
            <w:tcW w:w="2689" w:type="dxa"/>
          </w:tcPr>
          <w:p w14:paraId="0C1C4CE0" w14:textId="77777777" w:rsidR="007D3699" w:rsidRPr="00000FD7" w:rsidRDefault="007D3699" w:rsidP="002B3BEE">
            <w:pPr>
              <w:rPr>
                <w:color w:val="000000"/>
              </w:rPr>
            </w:pPr>
            <w:r w:rsidRPr="00000FD7">
              <w:rPr>
                <w:color w:val="000000"/>
              </w:rPr>
              <w:t>1 неделя</w:t>
            </w:r>
          </w:p>
        </w:tc>
        <w:tc>
          <w:tcPr>
            <w:tcW w:w="2976" w:type="dxa"/>
          </w:tcPr>
          <w:p w14:paraId="34BDE247" w14:textId="77777777" w:rsidR="007D3699" w:rsidRPr="00000FD7" w:rsidRDefault="007D3699" w:rsidP="002B3BEE">
            <w:pPr>
              <w:rPr>
                <w:color w:val="000000"/>
              </w:rPr>
            </w:pPr>
            <w:r w:rsidRPr="00000FD7">
              <w:rPr>
                <w:color w:val="000000"/>
                <w:shd w:val="clear" w:color="auto" w:fill="FFFFFF"/>
              </w:rPr>
              <w:t>Занятие 1.</w:t>
            </w:r>
          </w:p>
        </w:tc>
        <w:tc>
          <w:tcPr>
            <w:tcW w:w="5954" w:type="dxa"/>
          </w:tcPr>
          <w:p w14:paraId="739E7A68" w14:textId="77777777" w:rsidR="007D3699" w:rsidRPr="00000FD7" w:rsidRDefault="007D3699" w:rsidP="002B3BEE">
            <w:pPr>
              <w:ind w:firstLine="0"/>
              <w:rPr>
                <w:color w:val="000000"/>
              </w:rPr>
            </w:pPr>
            <w:r w:rsidRPr="00000FD7">
              <w:rPr>
                <w:color w:val="000000"/>
              </w:rPr>
              <w:t>Закреплять умение двигаться в заданном направлении. Объяснить, что результат счета не зависит от величины предметов (в пределах 5). Учить сравнивать предметы по размеру (в пределах 5), раскладывать их в убывающей и возрастающей</w:t>
            </w:r>
            <w:r>
              <w:rPr>
                <w:color w:val="000000"/>
              </w:rPr>
              <w:t xml:space="preserve"> </w:t>
            </w:r>
            <w:r w:rsidRPr="00000FD7">
              <w:rPr>
                <w:color w:val="000000"/>
              </w:rPr>
              <w:t>последовательности, обозначать результаты сравнения словами самый большой, поменьше, еще меньше, самый маленький.</w:t>
            </w:r>
          </w:p>
        </w:tc>
        <w:tc>
          <w:tcPr>
            <w:tcW w:w="3650" w:type="dxa"/>
          </w:tcPr>
          <w:p w14:paraId="21CAE5F6"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7FE4E3B5"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0B0092B0" w14:textId="77777777" w:rsidR="007D3699" w:rsidRPr="00000FD7" w:rsidRDefault="007D3699" w:rsidP="002B3BEE">
            <w:pPr>
              <w:ind w:firstLine="0"/>
              <w:jc w:val="left"/>
              <w:rPr>
                <w:color w:val="000000"/>
              </w:rPr>
            </w:pPr>
            <w:r w:rsidRPr="00000FD7">
              <w:rPr>
                <w:color w:val="000000"/>
                <w:shd w:val="clear" w:color="auto" w:fill="FFFFFF"/>
              </w:rPr>
              <w:t>с.43</w:t>
            </w:r>
          </w:p>
        </w:tc>
      </w:tr>
      <w:tr w:rsidR="007D3699" w:rsidRPr="00000FD7" w14:paraId="5D19C6CD" w14:textId="77777777" w:rsidTr="002B3BEE">
        <w:tc>
          <w:tcPr>
            <w:tcW w:w="2689" w:type="dxa"/>
          </w:tcPr>
          <w:p w14:paraId="44E12036" w14:textId="77777777" w:rsidR="007D3699" w:rsidRPr="00000FD7" w:rsidRDefault="007D3699" w:rsidP="002B3BEE">
            <w:pPr>
              <w:rPr>
                <w:color w:val="000000"/>
              </w:rPr>
            </w:pPr>
            <w:r w:rsidRPr="00000FD7">
              <w:rPr>
                <w:color w:val="000000"/>
              </w:rPr>
              <w:t>2 неделя</w:t>
            </w:r>
          </w:p>
        </w:tc>
        <w:tc>
          <w:tcPr>
            <w:tcW w:w="2976" w:type="dxa"/>
          </w:tcPr>
          <w:p w14:paraId="0B9D8E9D" w14:textId="77777777" w:rsidR="007D3699" w:rsidRPr="00000FD7" w:rsidRDefault="007D3699" w:rsidP="002B3BEE">
            <w:pPr>
              <w:rPr>
                <w:color w:val="000000"/>
              </w:rPr>
            </w:pPr>
            <w:r w:rsidRPr="00000FD7">
              <w:rPr>
                <w:color w:val="000000"/>
                <w:shd w:val="clear" w:color="auto" w:fill="FFFFFF"/>
              </w:rPr>
              <w:t>Занятие 2.</w:t>
            </w:r>
          </w:p>
        </w:tc>
        <w:tc>
          <w:tcPr>
            <w:tcW w:w="5954" w:type="dxa"/>
          </w:tcPr>
          <w:p w14:paraId="3674CC17" w14:textId="77777777" w:rsidR="007D3699" w:rsidRPr="00000FD7" w:rsidRDefault="007D3699" w:rsidP="002B3BEE">
            <w:pPr>
              <w:ind w:firstLine="0"/>
              <w:rPr>
                <w:color w:val="000000"/>
              </w:rPr>
            </w:pPr>
            <w:r w:rsidRPr="00000FD7">
              <w:rPr>
                <w:color w:val="000000"/>
              </w:rPr>
              <w:t>Закреплять представления о том, что результат счета не зависит от размера предметов. Учить сравнивать три</w:t>
            </w:r>
          </w:p>
          <w:p w14:paraId="39C66AE5" w14:textId="77777777" w:rsidR="007D3699" w:rsidRPr="00000FD7" w:rsidRDefault="007D3699" w:rsidP="002B3BEE">
            <w:pPr>
              <w:ind w:firstLine="0"/>
              <w:rPr>
                <w:color w:val="000000"/>
              </w:rPr>
            </w:pPr>
            <w:r w:rsidRPr="00000FD7">
              <w:rPr>
                <w:color w:val="000000"/>
              </w:rPr>
              <w:t xml:space="preserve">предмета по высоте, раскладывать их в убывающей и возрастающей последовательности, обозначать </w:t>
            </w:r>
            <w:r w:rsidRPr="00000FD7">
              <w:rPr>
                <w:color w:val="000000"/>
              </w:rPr>
              <w:lastRenderedPageBreak/>
              <w:t>результаты сравнения словами самый высокий, ниже, самый низкий. Развивать мышление, внимание, память.</w:t>
            </w:r>
          </w:p>
        </w:tc>
        <w:tc>
          <w:tcPr>
            <w:tcW w:w="3650" w:type="dxa"/>
          </w:tcPr>
          <w:p w14:paraId="0BFF932F"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lastRenderedPageBreak/>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r w:rsidRPr="00000FD7">
              <w:rPr>
                <w:color w:val="000000"/>
                <w:shd w:val="clear" w:color="auto" w:fill="FFFFFF"/>
              </w:rPr>
              <w:t xml:space="preserve"> </w:t>
            </w:r>
          </w:p>
          <w:p w14:paraId="66BE2A32"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28659BE1"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с.44</w:t>
            </w:r>
          </w:p>
        </w:tc>
      </w:tr>
      <w:tr w:rsidR="007D3699" w:rsidRPr="00000FD7" w14:paraId="0893520B" w14:textId="77777777" w:rsidTr="002B3BEE">
        <w:tc>
          <w:tcPr>
            <w:tcW w:w="2689" w:type="dxa"/>
          </w:tcPr>
          <w:p w14:paraId="40EC8BED" w14:textId="77777777" w:rsidR="007D3699" w:rsidRPr="00000FD7" w:rsidRDefault="007D3699" w:rsidP="002B3BEE">
            <w:pPr>
              <w:rPr>
                <w:color w:val="000000"/>
              </w:rPr>
            </w:pPr>
            <w:r w:rsidRPr="00000FD7">
              <w:rPr>
                <w:color w:val="000000"/>
              </w:rPr>
              <w:t>3 неделя</w:t>
            </w:r>
          </w:p>
        </w:tc>
        <w:tc>
          <w:tcPr>
            <w:tcW w:w="2976" w:type="dxa"/>
          </w:tcPr>
          <w:p w14:paraId="4DC0DAB0" w14:textId="77777777" w:rsidR="007D3699" w:rsidRPr="00000FD7" w:rsidRDefault="007D3699" w:rsidP="002B3BEE">
            <w:pPr>
              <w:rPr>
                <w:color w:val="000000"/>
              </w:rPr>
            </w:pPr>
            <w:r w:rsidRPr="00000FD7">
              <w:rPr>
                <w:color w:val="000000"/>
                <w:shd w:val="clear" w:color="auto" w:fill="FFFFFF"/>
              </w:rPr>
              <w:t>Занятие 3.</w:t>
            </w:r>
          </w:p>
        </w:tc>
        <w:tc>
          <w:tcPr>
            <w:tcW w:w="5954" w:type="dxa"/>
          </w:tcPr>
          <w:p w14:paraId="7A9278BC" w14:textId="77777777" w:rsidR="007D3699" w:rsidRPr="00000FD7" w:rsidRDefault="007D3699" w:rsidP="002B3BEE">
            <w:pPr>
              <w:ind w:firstLine="0"/>
              <w:rPr>
                <w:color w:val="000000"/>
              </w:rPr>
            </w:pPr>
            <w:r w:rsidRPr="00000FD7">
              <w:rPr>
                <w:color w:val="000000"/>
              </w:rPr>
              <w:t>Показать независимость результата счета от расстояния между предметами (в пределах 5). Упражнять в умении сравнивать 4—5 предметов по высоте, раскладывать их в убывающей и возрастающей последовательности, обозначать результаты сравнения словами самый высокий, ниже, самый низкий. Упражнять в умении различать и называть геометрические фигуры: куб, шар.</w:t>
            </w:r>
          </w:p>
        </w:tc>
        <w:tc>
          <w:tcPr>
            <w:tcW w:w="3650" w:type="dxa"/>
          </w:tcPr>
          <w:p w14:paraId="602ECC97"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7E6BA647" w14:textId="77777777" w:rsidR="007D3699"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02D6E171" w14:textId="77777777" w:rsidR="007D3699" w:rsidRPr="00A22945" w:rsidRDefault="007D3699" w:rsidP="002B3BEE">
            <w:pPr>
              <w:ind w:firstLine="0"/>
              <w:jc w:val="left"/>
              <w:rPr>
                <w:color w:val="000000"/>
                <w:shd w:val="clear" w:color="auto" w:fill="FFFFFF"/>
              </w:rPr>
            </w:pPr>
            <w:r w:rsidRPr="00000FD7">
              <w:rPr>
                <w:color w:val="000000"/>
                <w:shd w:val="clear" w:color="auto" w:fill="FFFFFF"/>
              </w:rPr>
              <w:t>с.45</w:t>
            </w:r>
          </w:p>
        </w:tc>
      </w:tr>
      <w:tr w:rsidR="007D3699" w:rsidRPr="00000FD7" w14:paraId="6CBF7D0E" w14:textId="77777777" w:rsidTr="002B3BEE">
        <w:tc>
          <w:tcPr>
            <w:tcW w:w="2689" w:type="dxa"/>
          </w:tcPr>
          <w:p w14:paraId="16BF2700" w14:textId="77777777" w:rsidR="007D3699" w:rsidRPr="00000FD7" w:rsidRDefault="007D3699" w:rsidP="002B3BEE">
            <w:pPr>
              <w:rPr>
                <w:color w:val="000000"/>
              </w:rPr>
            </w:pPr>
            <w:r w:rsidRPr="00000FD7">
              <w:rPr>
                <w:color w:val="000000"/>
              </w:rPr>
              <w:t>4 неделя</w:t>
            </w:r>
          </w:p>
        </w:tc>
        <w:tc>
          <w:tcPr>
            <w:tcW w:w="2976" w:type="dxa"/>
          </w:tcPr>
          <w:p w14:paraId="3E47DB8B" w14:textId="77777777" w:rsidR="007D3699" w:rsidRPr="00000FD7" w:rsidRDefault="007D3699" w:rsidP="002B3BEE">
            <w:r w:rsidRPr="00000FD7">
              <w:rPr>
                <w:color w:val="000000"/>
                <w:shd w:val="clear" w:color="auto" w:fill="FFFFFF"/>
              </w:rPr>
              <w:t>Занятие 4.</w:t>
            </w:r>
          </w:p>
        </w:tc>
        <w:tc>
          <w:tcPr>
            <w:tcW w:w="5954" w:type="dxa"/>
          </w:tcPr>
          <w:p w14:paraId="65BE490F" w14:textId="77777777" w:rsidR="007D3699" w:rsidRPr="00000FD7" w:rsidRDefault="007D3699" w:rsidP="002B3BEE">
            <w:pPr>
              <w:ind w:firstLine="0"/>
              <w:rPr>
                <w:color w:val="000000"/>
              </w:rPr>
            </w:pPr>
            <w:r w:rsidRPr="00000FD7">
              <w:rPr>
                <w:color w:val="000000"/>
              </w:rPr>
              <w:t>Закреплять представления о том, что результат счета не зависит от расстояния между предметами (в пределах 5). Познакомить с цилиндром на основе сравнения его с шаром. Упражнять в умении двигаться в заданном направлении.</w:t>
            </w:r>
          </w:p>
        </w:tc>
        <w:tc>
          <w:tcPr>
            <w:tcW w:w="3650" w:type="dxa"/>
          </w:tcPr>
          <w:p w14:paraId="5005B9A3"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06AF7F5B"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15B57112" w14:textId="77777777" w:rsidR="007D3699" w:rsidRPr="00000FD7" w:rsidRDefault="007D3699" w:rsidP="002B3BEE">
            <w:pPr>
              <w:ind w:firstLine="0"/>
              <w:jc w:val="left"/>
              <w:rPr>
                <w:color w:val="000000"/>
              </w:rPr>
            </w:pPr>
            <w:r w:rsidRPr="00000FD7">
              <w:rPr>
                <w:color w:val="000000"/>
                <w:shd w:val="clear" w:color="auto" w:fill="FFFFFF"/>
              </w:rPr>
              <w:t>с.46</w:t>
            </w:r>
          </w:p>
        </w:tc>
      </w:tr>
      <w:tr w:rsidR="007D3699" w:rsidRPr="00000FD7" w14:paraId="2CE73C5D" w14:textId="77777777" w:rsidTr="002B3BEE">
        <w:tc>
          <w:tcPr>
            <w:tcW w:w="15269" w:type="dxa"/>
            <w:gridSpan w:val="4"/>
          </w:tcPr>
          <w:p w14:paraId="092D60CD" w14:textId="77777777" w:rsidR="007D3699" w:rsidRPr="00A22945" w:rsidRDefault="007D3699" w:rsidP="002B3BEE">
            <w:pPr>
              <w:rPr>
                <w:b/>
                <w:bCs/>
                <w:color w:val="000000"/>
              </w:rPr>
            </w:pPr>
            <w:r w:rsidRPr="00A22945">
              <w:rPr>
                <w:b/>
                <w:bCs/>
                <w:color w:val="000000"/>
              </w:rPr>
              <w:t>Апрель</w:t>
            </w:r>
          </w:p>
        </w:tc>
      </w:tr>
      <w:tr w:rsidR="007D3699" w:rsidRPr="00000FD7" w14:paraId="5C96DA4C" w14:textId="77777777" w:rsidTr="002B3BEE">
        <w:tc>
          <w:tcPr>
            <w:tcW w:w="2689" w:type="dxa"/>
          </w:tcPr>
          <w:p w14:paraId="3E0395D9" w14:textId="77777777" w:rsidR="007D3699" w:rsidRPr="00000FD7" w:rsidRDefault="007D3699" w:rsidP="002B3BEE">
            <w:pPr>
              <w:rPr>
                <w:color w:val="000000"/>
              </w:rPr>
            </w:pPr>
            <w:r w:rsidRPr="00000FD7">
              <w:rPr>
                <w:color w:val="000000"/>
              </w:rPr>
              <w:t>1 неделя</w:t>
            </w:r>
          </w:p>
        </w:tc>
        <w:tc>
          <w:tcPr>
            <w:tcW w:w="2976" w:type="dxa"/>
          </w:tcPr>
          <w:p w14:paraId="2A988C69" w14:textId="77777777" w:rsidR="007D3699" w:rsidRPr="00000FD7" w:rsidRDefault="007D3699" w:rsidP="002B3BEE">
            <w:pPr>
              <w:rPr>
                <w:color w:val="000000"/>
              </w:rPr>
            </w:pPr>
            <w:r w:rsidRPr="00000FD7">
              <w:rPr>
                <w:color w:val="000000"/>
                <w:shd w:val="clear" w:color="auto" w:fill="FFFFFF"/>
              </w:rPr>
              <w:t>Занятие 1.</w:t>
            </w:r>
          </w:p>
        </w:tc>
        <w:tc>
          <w:tcPr>
            <w:tcW w:w="5954" w:type="dxa"/>
          </w:tcPr>
          <w:p w14:paraId="394F652C" w14:textId="77777777" w:rsidR="007D3699" w:rsidRPr="00000FD7" w:rsidRDefault="007D3699" w:rsidP="002B3BEE">
            <w:pPr>
              <w:ind w:firstLine="0"/>
              <w:rPr>
                <w:color w:val="000000"/>
              </w:rPr>
            </w:pPr>
            <w:r w:rsidRPr="00000FD7">
              <w:rPr>
                <w:color w:val="000000"/>
              </w:rPr>
              <w:t>Упражнять в умении видеть равные группы предметов при разном их расположении (в пределах 5).</w:t>
            </w:r>
          </w:p>
          <w:p w14:paraId="35E91856" w14:textId="77777777" w:rsidR="007D3699" w:rsidRPr="00000FD7" w:rsidRDefault="007D3699" w:rsidP="002B3BEE">
            <w:pPr>
              <w:ind w:firstLine="0"/>
              <w:rPr>
                <w:color w:val="000000"/>
              </w:rPr>
            </w:pPr>
            <w:r w:rsidRPr="00000FD7">
              <w:rPr>
                <w:color w:val="000000"/>
              </w:rPr>
              <w:t>Продолжать знакомить с цилиндром на основе сравнения его с шаром и кубом. Совершенствовать представления о пространственных</w:t>
            </w:r>
            <w:r>
              <w:rPr>
                <w:color w:val="000000"/>
              </w:rPr>
              <w:t xml:space="preserve"> </w:t>
            </w:r>
            <w:r w:rsidRPr="00000FD7">
              <w:rPr>
                <w:color w:val="000000"/>
              </w:rPr>
              <w:t>отношениях, выраженных словами далеко — близко.</w:t>
            </w:r>
          </w:p>
        </w:tc>
        <w:tc>
          <w:tcPr>
            <w:tcW w:w="3650" w:type="dxa"/>
          </w:tcPr>
          <w:p w14:paraId="4A575C6E"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1481C2DA"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511CE555" w14:textId="77777777" w:rsidR="007D3699" w:rsidRPr="00000FD7" w:rsidRDefault="007D3699" w:rsidP="002B3BEE">
            <w:pPr>
              <w:ind w:firstLine="0"/>
              <w:jc w:val="left"/>
              <w:rPr>
                <w:color w:val="000000"/>
              </w:rPr>
            </w:pPr>
            <w:r w:rsidRPr="00000FD7">
              <w:rPr>
                <w:color w:val="000000"/>
                <w:shd w:val="clear" w:color="auto" w:fill="FFFFFF"/>
              </w:rPr>
              <w:t>с.48</w:t>
            </w:r>
          </w:p>
        </w:tc>
      </w:tr>
      <w:tr w:rsidR="007D3699" w:rsidRPr="00000FD7" w14:paraId="051FDC6F" w14:textId="77777777" w:rsidTr="002B3BEE">
        <w:tc>
          <w:tcPr>
            <w:tcW w:w="2689" w:type="dxa"/>
          </w:tcPr>
          <w:p w14:paraId="22418F72" w14:textId="77777777" w:rsidR="007D3699" w:rsidRPr="00000FD7" w:rsidRDefault="007D3699" w:rsidP="002B3BEE">
            <w:pPr>
              <w:rPr>
                <w:color w:val="000000"/>
              </w:rPr>
            </w:pPr>
            <w:r w:rsidRPr="00000FD7">
              <w:rPr>
                <w:color w:val="000000"/>
              </w:rPr>
              <w:t>2 неделя</w:t>
            </w:r>
          </w:p>
        </w:tc>
        <w:tc>
          <w:tcPr>
            <w:tcW w:w="2976" w:type="dxa"/>
          </w:tcPr>
          <w:p w14:paraId="4828C93A" w14:textId="77777777" w:rsidR="007D3699" w:rsidRPr="00000FD7" w:rsidRDefault="007D3699" w:rsidP="002B3BEE">
            <w:pPr>
              <w:rPr>
                <w:color w:val="000000"/>
              </w:rPr>
            </w:pPr>
            <w:r w:rsidRPr="00000FD7">
              <w:rPr>
                <w:color w:val="000000"/>
                <w:shd w:val="clear" w:color="auto" w:fill="FFFFFF"/>
              </w:rPr>
              <w:t>Занятие 2.</w:t>
            </w:r>
          </w:p>
        </w:tc>
        <w:tc>
          <w:tcPr>
            <w:tcW w:w="5954" w:type="dxa"/>
          </w:tcPr>
          <w:p w14:paraId="5FBC947A" w14:textId="77777777" w:rsidR="007D3699" w:rsidRPr="00000FD7" w:rsidRDefault="007D3699" w:rsidP="002B3BEE">
            <w:pPr>
              <w:ind w:firstLine="0"/>
              <w:rPr>
                <w:color w:val="000000"/>
              </w:rPr>
            </w:pPr>
            <w:r w:rsidRPr="00000FD7">
              <w:rPr>
                <w:color w:val="000000"/>
              </w:rPr>
              <w:t>Закреплять навыки количественного и порядкового счета в пределах 5. Совершенствовать умение сравнивать предметы по размеру (в пределах 5), раскладывать их в убывающей и возрастающей последовательности, обозначать результаты сравнения соответствующими словами. Упражнять в умении устанавливать последовательность частей суток.</w:t>
            </w:r>
          </w:p>
        </w:tc>
        <w:tc>
          <w:tcPr>
            <w:tcW w:w="3650" w:type="dxa"/>
          </w:tcPr>
          <w:p w14:paraId="6099076D"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69BECB25"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57842F85"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с.49</w:t>
            </w:r>
          </w:p>
        </w:tc>
      </w:tr>
      <w:tr w:rsidR="007D3699" w:rsidRPr="00000FD7" w14:paraId="15854BA9" w14:textId="77777777" w:rsidTr="002B3BEE">
        <w:tc>
          <w:tcPr>
            <w:tcW w:w="2689" w:type="dxa"/>
          </w:tcPr>
          <w:p w14:paraId="32583D01" w14:textId="77777777" w:rsidR="007D3699" w:rsidRPr="00000FD7" w:rsidRDefault="007D3699" w:rsidP="002B3BEE">
            <w:pPr>
              <w:rPr>
                <w:color w:val="000000"/>
              </w:rPr>
            </w:pPr>
            <w:r w:rsidRPr="00000FD7">
              <w:rPr>
                <w:color w:val="000000"/>
              </w:rPr>
              <w:t>3 неделя</w:t>
            </w:r>
          </w:p>
        </w:tc>
        <w:tc>
          <w:tcPr>
            <w:tcW w:w="2976" w:type="dxa"/>
          </w:tcPr>
          <w:p w14:paraId="7E292F6B" w14:textId="77777777" w:rsidR="007D3699" w:rsidRPr="00000FD7" w:rsidRDefault="007D3699" w:rsidP="002B3BEE">
            <w:pPr>
              <w:rPr>
                <w:color w:val="000000"/>
              </w:rPr>
            </w:pPr>
            <w:r w:rsidRPr="00000FD7">
              <w:rPr>
                <w:color w:val="000000"/>
                <w:shd w:val="clear" w:color="auto" w:fill="FFFFFF"/>
              </w:rPr>
              <w:t>Занятие 3.</w:t>
            </w:r>
          </w:p>
        </w:tc>
        <w:tc>
          <w:tcPr>
            <w:tcW w:w="5954" w:type="dxa"/>
          </w:tcPr>
          <w:p w14:paraId="0D0D16D5" w14:textId="77777777" w:rsidR="007D3699" w:rsidRPr="00000FD7" w:rsidRDefault="007D3699" w:rsidP="002B3BEE">
            <w:pPr>
              <w:ind w:firstLine="0"/>
              <w:rPr>
                <w:color w:val="000000"/>
              </w:rPr>
            </w:pPr>
            <w:r w:rsidRPr="00000FD7">
              <w:rPr>
                <w:color w:val="000000"/>
              </w:rPr>
              <w:t>Упражнять в счете и отсчете предметов (в пределах 5). Учить соотносить форму предметов с геометрическими фигурами: шаром и кубом. Развивать умение сравнивать предметы по цвету, форме, величине.</w:t>
            </w:r>
          </w:p>
        </w:tc>
        <w:tc>
          <w:tcPr>
            <w:tcW w:w="3650" w:type="dxa"/>
          </w:tcPr>
          <w:p w14:paraId="4A319FB4"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6CC88A50"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646F1BAB" w14:textId="77777777" w:rsidR="007D3699" w:rsidRPr="00000FD7" w:rsidRDefault="007D3699" w:rsidP="002B3BEE">
            <w:pPr>
              <w:ind w:firstLine="0"/>
              <w:jc w:val="left"/>
              <w:rPr>
                <w:color w:val="000000"/>
              </w:rPr>
            </w:pPr>
            <w:r w:rsidRPr="00000FD7">
              <w:rPr>
                <w:color w:val="000000"/>
                <w:shd w:val="clear" w:color="auto" w:fill="FFFFFF"/>
              </w:rPr>
              <w:t>с.50</w:t>
            </w:r>
          </w:p>
        </w:tc>
      </w:tr>
      <w:tr w:rsidR="007D3699" w:rsidRPr="00000FD7" w14:paraId="2E9D248F" w14:textId="77777777" w:rsidTr="002B3BEE">
        <w:tc>
          <w:tcPr>
            <w:tcW w:w="2689" w:type="dxa"/>
          </w:tcPr>
          <w:p w14:paraId="35B45262" w14:textId="77777777" w:rsidR="007D3699" w:rsidRPr="00000FD7" w:rsidRDefault="007D3699" w:rsidP="002B3BEE">
            <w:pPr>
              <w:rPr>
                <w:color w:val="000000"/>
              </w:rPr>
            </w:pPr>
            <w:r w:rsidRPr="00000FD7">
              <w:rPr>
                <w:color w:val="000000"/>
              </w:rPr>
              <w:t>4 неделя</w:t>
            </w:r>
          </w:p>
        </w:tc>
        <w:tc>
          <w:tcPr>
            <w:tcW w:w="2976" w:type="dxa"/>
          </w:tcPr>
          <w:p w14:paraId="61C95816" w14:textId="77777777" w:rsidR="007D3699" w:rsidRPr="00000FD7" w:rsidRDefault="007D3699" w:rsidP="002B3BEE">
            <w:r w:rsidRPr="00000FD7">
              <w:rPr>
                <w:color w:val="000000"/>
                <w:shd w:val="clear" w:color="auto" w:fill="FFFFFF"/>
              </w:rPr>
              <w:t>Занятие 4.</w:t>
            </w:r>
          </w:p>
        </w:tc>
        <w:tc>
          <w:tcPr>
            <w:tcW w:w="5954" w:type="dxa"/>
          </w:tcPr>
          <w:p w14:paraId="04451FB5" w14:textId="77777777" w:rsidR="007D3699" w:rsidRPr="00000FD7" w:rsidRDefault="007D3699" w:rsidP="002B3BEE">
            <w:pPr>
              <w:ind w:firstLine="0"/>
              <w:rPr>
                <w:color w:val="000000"/>
              </w:rPr>
            </w:pPr>
            <w:r w:rsidRPr="00000FD7">
              <w:rPr>
                <w:color w:val="000000"/>
              </w:rPr>
              <w:t>Закреплять представления о том, что результат счета не зависит от качественных признаков предмета.</w:t>
            </w:r>
            <w:r>
              <w:rPr>
                <w:color w:val="000000"/>
              </w:rPr>
              <w:t xml:space="preserve"> </w:t>
            </w:r>
            <w:r w:rsidRPr="00000FD7">
              <w:rPr>
                <w:color w:val="000000"/>
              </w:rPr>
              <w:t>Упражнять в умении сравнивать предметы по величине (в пределах 5), раскладывать их в убывающем и возрастающем порядке, обозначать</w:t>
            </w:r>
            <w:r>
              <w:rPr>
                <w:color w:val="000000"/>
              </w:rPr>
              <w:t xml:space="preserve"> </w:t>
            </w:r>
            <w:r w:rsidRPr="00000FD7">
              <w:rPr>
                <w:color w:val="000000"/>
              </w:rPr>
              <w:t xml:space="preserve">результаты </w:t>
            </w:r>
            <w:r w:rsidRPr="00000FD7">
              <w:rPr>
                <w:color w:val="000000"/>
              </w:rPr>
              <w:lastRenderedPageBreak/>
              <w:t>сравнения соответствующими словами. Совершенствовать умение ориентироваться в пространстве, обозначать пространственные отношения относительно себя соответствующими словами.</w:t>
            </w:r>
          </w:p>
        </w:tc>
        <w:tc>
          <w:tcPr>
            <w:tcW w:w="3650" w:type="dxa"/>
          </w:tcPr>
          <w:p w14:paraId="6ADE22D1"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lastRenderedPageBreak/>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66EA9160"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4FD80DFB" w14:textId="77777777" w:rsidR="007D3699" w:rsidRPr="00000FD7" w:rsidRDefault="007D3699" w:rsidP="002B3BEE">
            <w:pPr>
              <w:ind w:firstLine="0"/>
              <w:jc w:val="left"/>
              <w:rPr>
                <w:color w:val="000000"/>
              </w:rPr>
            </w:pPr>
            <w:r w:rsidRPr="00000FD7">
              <w:rPr>
                <w:color w:val="000000"/>
                <w:shd w:val="clear" w:color="auto" w:fill="FFFFFF"/>
              </w:rPr>
              <w:t>с.51</w:t>
            </w:r>
          </w:p>
        </w:tc>
      </w:tr>
      <w:tr w:rsidR="007D3699" w:rsidRPr="00000FD7" w14:paraId="06186651" w14:textId="77777777" w:rsidTr="002B3BEE">
        <w:tc>
          <w:tcPr>
            <w:tcW w:w="15269" w:type="dxa"/>
            <w:gridSpan w:val="4"/>
          </w:tcPr>
          <w:p w14:paraId="5D905BA3" w14:textId="77777777" w:rsidR="007D3699" w:rsidRPr="00A22945" w:rsidRDefault="007D3699" w:rsidP="002B3BEE">
            <w:pPr>
              <w:rPr>
                <w:b/>
                <w:bCs/>
                <w:color w:val="000000"/>
              </w:rPr>
            </w:pPr>
            <w:r w:rsidRPr="00A22945">
              <w:rPr>
                <w:b/>
                <w:bCs/>
                <w:color w:val="000000"/>
              </w:rPr>
              <w:t>Май</w:t>
            </w:r>
          </w:p>
        </w:tc>
      </w:tr>
      <w:tr w:rsidR="007D3699" w:rsidRPr="00000FD7" w14:paraId="42945189" w14:textId="77777777" w:rsidTr="002B3BEE">
        <w:tc>
          <w:tcPr>
            <w:tcW w:w="2689" w:type="dxa"/>
          </w:tcPr>
          <w:p w14:paraId="7119ECB1" w14:textId="77777777" w:rsidR="007D3699" w:rsidRPr="00000FD7" w:rsidRDefault="007D3699" w:rsidP="002B3BEE">
            <w:pPr>
              <w:rPr>
                <w:color w:val="000000"/>
              </w:rPr>
            </w:pPr>
            <w:r w:rsidRPr="00000FD7">
              <w:rPr>
                <w:color w:val="000000"/>
              </w:rPr>
              <w:t>1 неделя</w:t>
            </w:r>
          </w:p>
        </w:tc>
        <w:tc>
          <w:tcPr>
            <w:tcW w:w="2976" w:type="dxa"/>
          </w:tcPr>
          <w:p w14:paraId="0A9A3625" w14:textId="77777777" w:rsidR="007D3699" w:rsidRPr="00000FD7" w:rsidRDefault="007D3699" w:rsidP="002B3BEE">
            <w:pPr>
              <w:rPr>
                <w:color w:val="000000"/>
              </w:rPr>
            </w:pPr>
            <w:r w:rsidRPr="00000FD7">
              <w:t>Закрепление пройденного материала</w:t>
            </w:r>
          </w:p>
        </w:tc>
        <w:tc>
          <w:tcPr>
            <w:tcW w:w="5954" w:type="dxa"/>
          </w:tcPr>
          <w:p w14:paraId="591BD606" w14:textId="77777777" w:rsidR="007D3699" w:rsidRPr="00000FD7" w:rsidRDefault="007D3699" w:rsidP="002B3BEE">
            <w:pPr>
              <w:ind w:firstLine="0"/>
              <w:rPr>
                <w:color w:val="000000"/>
              </w:rPr>
            </w:pPr>
            <w:r w:rsidRPr="00000FD7">
              <w:t>Работа по закреплению пройденного материала.  Воспитатель проводит дидактические игры с целью уточнения знаний детей в области математики.</w:t>
            </w:r>
          </w:p>
        </w:tc>
        <w:tc>
          <w:tcPr>
            <w:tcW w:w="3650" w:type="dxa"/>
          </w:tcPr>
          <w:p w14:paraId="1BEE80F2"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27D57272"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tc>
      </w:tr>
      <w:tr w:rsidR="007D3699" w:rsidRPr="00000FD7" w14:paraId="5A403FAF" w14:textId="77777777" w:rsidTr="002B3BEE">
        <w:tc>
          <w:tcPr>
            <w:tcW w:w="2689" w:type="dxa"/>
          </w:tcPr>
          <w:p w14:paraId="4F08D19B" w14:textId="77777777" w:rsidR="007D3699" w:rsidRPr="00000FD7" w:rsidRDefault="007D3699" w:rsidP="002B3BEE">
            <w:pPr>
              <w:rPr>
                <w:color w:val="000000"/>
              </w:rPr>
            </w:pPr>
            <w:r w:rsidRPr="00000FD7">
              <w:rPr>
                <w:color w:val="000000"/>
              </w:rPr>
              <w:t>2 неделя</w:t>
            </w:r>
          </w:p>
        </w:tc>
        <w:tc>
          <w:tcPr>
            <w:tcW w:w="2976" w:type="dxa"/>
          </w:tcPr>
          <w:p w14:paraId="205E032C" w14:textId="77777777" w:rsidR="007D3699" w:rsidRPr="00000FD7" w:rsidRDefault="007D3699" w:rsidP="002B3BEE">
            <w:pPr>
              <w:rPr>
                <w:color w:val="000000"/>
              </w:rPr>
            </w:pPr>
            <w:r w:rsidRPr="00000FD7">
              <w:t>Закрепление пройденного материала</w:t>
            </w:r>
          </w:p>
        </w:tc>
        <w:tc>
          <w:tcPr>
            <w:tcW w:w="5954" w:type="dxa"/>
          </w:tcPr>
          <w:p w14:paraId="51AC7CFC" w14:textId="77777777" w:rsidR="007D3699" w:rsidRPr="00000FD7" w:rsidRDefault="007D3699" w:rsidP="002B3BEE">
            <w:pPr>
              <w:ind w:firstLine="0"/>
              <w:rPr>
                <w:color w:val="000000"/>
              </w:rPr>
            </w:pPr>
            <w:r w:rsidRPr="00000FD7">
              <w:t>Работа по закреплению пройденного материала.  Воспитатель проводит дидактические игры с целью уточнения знаний детей в области математики.</w:t>
            </w:r>
          </w:p>
        </w:tc>
        <w:tc>
          <w:tcPr>
            <w:tcW w:w="3650" w:type="dxa"/>
          </w:tcPr>
          <w:p w14:paraId="6143ACC2"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7C4766D0"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tc>
      </w:tr>
      <w:tr w:rsidR="007D3699" w:rsidRPr="00000FD7" w14:paraId="70AE1E8C" w14:textId="77777777" w:rsidTr="002B3BEE">
        <w:tc>
          <w:tcPr>
            <w:tcW w:w="2689" w:type="dxa"/>
          </w:tcPr>
          <w:p w14:paraId="6DD7FBCE" w14:textId="77777777" w:rsidR="007D3699" w:rsidRPr="00000FD7" w:rsidRDefault="007D3699" w:rsidP="002B3BEE">
            <w:pPr>
              <w:rPr>
                <w:color w:val="000000"/>
              </w:rPr>
            </w:pPr>
            <w:r w:rsidRPr="00000FD7">
              <w:rPr>
                <w:color w:val="000000"/>
              </w:rPr>
              <w:t>3 неделя</w:t>
            </w:r>
          </w:p>
        </w:tc>
        <w:tc>
          <w:tcPr>
            <w:tcW w:w="2976" w:type="dxa"/>
          </w:tcPr>
          <w:p w14:paraId="11E408DF" w14:textId="77777777" w:rsidR="007D3699" w:rsidRPr="00000FD7" w:rsidRDefault="007D3699" w:rsidP="002B3BEE">
            <w:pPr>
              <w:rPr>
                <w:color w:val="000000"/>
              </w:rPr>
            </w:pPr>
            <w:r w:rsidRPr="00000FD7">
              <w:t>Закрепление пройденного материала</w:t>
            </w:r>
          </w:p>
        </w:tc>
        <w:tc>
          <w:tcPr>
            <w:tcW w:w="5954" w:type="dxa"/>
          </w:tcPr>
          <w:p w14:paraId="74351060" w14:textId="77777777" w:rsidR="007D3699" w:rsidRPr="00000FD7" w:rsidRDefault="007D3699" w:rsidP="002B3BEE">
            <w:pPr>
              <w:ind w:firstLine="0"/>
              <w:rPr>
                <w:color w:val="000000"/>
              </w:rPr>
            </w:pPr>
            <w:r w:rsidRPr="00000FD7">
              <w:t>Работа по закреплению пройденного материала.  Воспитатель проводит дидактические игры с целью уточнения знаний детей в области математики.</w:t>
            </w:r>
          </w:p>
        </w:tc>
        <w:tc>
          <w:tcPr>
            <w:tcW w:w="3650" w:type="dxa"/>
          </w:tcPr>
          <w:p w14:paraId="32C22A03"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5DD287BC"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tc>
      </w:tr>
      <w:tr w:rsidR="007D3699" w:rsidRPr="00000FD7" w14:paraId="405D8E6B" w14:textId="77777777" w:rsidTr="002B3BEE">
        <w:tc>
          <w:tcPr>
            <w:tcW w:w="2689" w:type="dxa"/>
          </w:tcPr>
          <w:p w14:paraId="62D6C63C" w14:textId="77777777" w:rsidR="007D3699" w:rsidRPr="00000FD7" w:rsidRDefault="007D3699" w:rsidP="002B3BEE">
            <w:pPr>
              <w:rPr>
                <w:color w:val="000000"/>
              </w:rPr>
            </w:pPr>
            <w:r w:rsidRPr="00000FD7">
              <w:rPr>
                <w:color w:val="000000"/>
              </w:rPr>
              <w:t>4 неделя</w:t>
            </w:r>
          </w:p>
        </w:tc>
        <w:tc>
          <w:tcPr>
            <w:tcW w:w="2976" w:type="dxa"/>
          </w:tcPr>
          <w:p w14:paraId="647FE2DB" w14:textId="77777777" w:rsidR="007D3699" w:rsidRPr="00000FD7" w:rsidRDefault="007D3699" w:rsidP="002B3BEE">
            <w:pPr>
              <w:rPr>
                <w:color w:val="000000"/>
              </w:rPr>
            </w:pPr>
            <w:r w:rsidRPr="00000FD7">
              <w:t>Закрепление пройденного материала</w:t>
            </w:r>
          </w:p>
        </w:tc>
        <w:tc>
          <w:tcPr>
            <w:tcW w:w="5954" w:type="dxa"/>
          </w:tcPr>
          <w:p w14:paraId="192EDD74" w14:textId="77777777" w:rsidR="007D3699" w:rsidRPr="00000FD7" w:rsidRDefault="007D3699" w:rsidP="002B3BEE">
            <w:pPr>
              <w:ind w:firstLine="0"/>
              <w:rPr>
                <w:color w:val="000000"/>
              </w:rPr>
            </w:pPr>
            <w:r w:rsidRPr="00000FD7">
              <w:t>Работа по закреплению пройденного материала.  Воспитатель проводит дидактические игры с целью уточнения знаний детей в области математики.</w:t>
            </w:r>
          </w:p>
        </w:tc>
        <w:tc>
          <w:tcPr>
            <w:tcW w:w="3650" w:type="dxa"/>
          </w:tcPr>
          <w:p w14:paraId="35F26237"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 xml:space="preserve">И. А. </w:t>
            </w:r>
            <w:proofErr w:type="spellStart"/>
            <w:r w:rsidRPr="00000FD7">
              <w:rPr>
                <w:color w:val="000000"/>
                <w:shd w:val="clear" w:color="auto" w:fill="FFFFFF"/>
              </w:rPr>
              <w:t>Помораева</w:t>
            </w:r>
            <w:proofErr w:type="spellEnd"/>
            <w:r w:rsidRPr="00000FD7">
              <w:rPr>
                <w:color w:val="000000"/>
                <w:shd w:val="clear" w:color="auto" w:fill="FFFFFF"/>
              </w:rPr>
              <w:t xml:space="preserve">, В.А. </w:t>
            </w:r>
            <w:proofErr w:type="spellStart"/>
            <w:r w:rsidRPr="00000FD7">
              <w:rPr>
                <w:color w:val="000000"/>
                <w:shd w:val="clear" w:color="auto" w:fill="FFFFFF"/>
              </w:rPr>
              <w:t>Позина</w:t>
            </w:r>
            <w:proofErr w:type="spellEnd"/>
          </w:p>
          <w:p w14:paraId="2EAE9EDD" w14:textId="77777777" w:rsidR="007D3699" w:rsidRPr="00000FD7" w:rsidRDefault="007D3699" w:rsidP="002B3BEE">
            <w:pPr>
              <w:ind w:firstLine="0"/>
              <w:jc w:val="left"/>
              <w:rPr>
                <w:color w:val="000000"/>
                <w:shd w:val="clear" w:color="auto" w:fill="FFFFFF"/>
              </w:rPr>
            </w:pPr>
            <w:r w:rsidRPr="00000FD7">
              <w:rPr>
                <w:color w:val="000000"/>
                <w:shd w:val="clear" w:color="auto" w:fill="FFFFFF"/>
              </w:rPr>
              <w:t>«Формирование элементарных математических представлений»</w:t>
            </w:r>
          </w:p>
          <w:p w14:paraId="7C1157AD" w14:textId="77777777" w:rsidR="007D3699" w:rsidRPr="00000FD7" w:rsidRDefault="007D3699" w:rsidP="002B3BEE">
            <w:pPr>
              <w:jc w:val="center"/>
              <w:rPr>
                <w:color w:val="000000"/>
                <w:shd w:val="clear" w:color="auto" w:fill="FFFFFF"/>
              </w:rPr>
            </w:pPr>
          </w:p>
        </w:tc>
      </w:tr>
    </w:tbl>
    <w:p w14:paraId="3ABDB859" w14:textId="77777777" w:rsidR="007D3699" w:rsidRPr="00000FD7" w:rsidRDefault="007D3699" w:rsidP="007D3699">
      <w:pPr>
        <w:spacing w:after="0" w:line="240" w:lineRule="auto"/>
        <w:rPr>
          <w:rFonts w:ascii="Times New Roman" w:hAnsi="Times New Roman" w:cs="Times New Roman"/>
          <w:b/>
          <w:sz w:val="24"/>
          <w:szCs w:val="24"/>
        </w:rPr>
      </w:pPr>
    </w:p>
    <w:p w14:paraId="1B56045A" w14:textId="77777777" w:rsidR="007D3699" w:rsidRPr="00A22945" w:rsidRDefault="007D3699" w:rsidP="007D3699">
      <w:pPr>
        <w:spacing w:after="0" w:line="240" w:lineRule="auto"/>
        <w:jc w:val="center"/>
        <w:rPr>
          <w:rFonts w:ascii="Times New Roman" w:hAnsi="Times New Roman" w:cs="Times New Roman"/>
          <w:b/>
          <w:sz w:val="28"/>
          <w:szCs w:val="28"/>
        </w:rPr>
      </w:pPr>
      <w:r w:rsidRPr="00A22945">
        <w:rPr>
          <w:rFonts w:ascii="Times New Roman" w:hAnsi="Times New Roman" w:cs="Times New Roman"/>
          <w:b/>
          <w:sz w:val="28"/>
          <w:szCs w:val="28"/>
        </w:rPr>
        <w:t>Перспективное планирование в средней группе.</w:t>
      </w:r>
    </w:p>
    <w:p w14:paraId="4DF1B840" w14:textId="77777777" w:rsidR="007D3699" w:rsidRPr="00A22945" w:rsidRDefault="007D3699" w:rsidP="007D3699">
      <w:pPr>
        <w:shd w:val="clear" w:color="auto" w:fill="FFFFFF"/>
        <w:spacing w:after="0" w:line="240" w:lineRule="auto"/>
        <w:jc w:val="center"/>
        <w:rPr>
          <w:rFonts w:ascii="Times New Roman" w:hAnsi="Times New Roman" w:cs="Times New Roman"/>
          <w:color w:val="000000"/>
          <w:sz w:val="28"/>
          <w:szCs w:val="28"/>
        </w:rPr>
      </w:pPr>
      <w:r w:rsidRPr="00A22945">
        <w:rPr>
          <w:rFonts w:ascii="Times New Roman" w:hAnsi="Times New Roman" w:cs="Times New Roman"/>
          <w:b/>
          <w:bCs/>
          <w:color w:val="000000"/>
          <w:sz w:val="28"/>
          <w:szCs w:val="28"/>
        </w:rPr>
        <w:t xml:space="preserve"> «Развитие речи в детском саду»</w:t>
      </w:r>
      <w:r w:rsidRPr="00A22945">
        <w:rPr>
          <w:rFonts w:ascii="Times New Roman" w:hAnsi="Times New Roman" w:cs="Times New Roman"/>
          <w:color w:val="000000"/>
          <w:sz w:val="28"/>
          <w:szCs w:val="28"/>
        </w:rPr>
        <w:t xml:space="preserve"> </w:t>
      </w:r>
      <w:r w:rsidRPr="00A22945">
        <w:rPr>
          <w:rFonts w:ascii="Times New Roman" w:hAnsi="Times New Roman" w:cs="Times New Roman"/>
          <w:b/>
          <w:bCs/>
          <w:color w:val="000000"/>
          <w:sz w:val="28"/>
          <w:szCs w:val="28"/>
        </w:rPr>
        <w:t xml:space="preserve">В. В. </w:t>
      </w:r>
      <w:proofErr w:type="spellStart"/>
      <w:r w:rsidRPr="00A22945">
        <w:rPr>
          <w:rFonts w:ascii="Times New Roman" w:hAnsi="Times New Roman" w:cs="Times New Roman"/>
          <w:b/>
          <w:bCs/>
          <w:color w:val="000000"/>
          <w:sz w:val="28"/>
          <w:szCs w:val="28"/>
        </w:rPr>
        <w:t>Гербова</w:t>
      </w:r>
      <w:proofErr w:type="spellEnd"/>
    </w:p>
    <w:tbl>
      <w:tblPr>
        <w:tblStyle w:val="a4"/>
        <w:tblW w:w="0" w:type="auto"/>
        <w:tblLook w:val="04A0" w:firstRow="1" w:lastRow="0" w:firstColumn="1" w:lastColumn="0" w:noHBand="0" w:noVBand="1"/>
      </w:tblPr>
      <w:tblGrid>
        <w:gridCol w:w="2351"/>
        <w:gridCol w:w="3804"/>
        <w:gridCol w:w="5907"/>
        <w:gridCol w:w="3207"/>
      </w:tblGrid>
      <w:tr w:rsidR="007D3699" w:rsidRPr="00000FD7" w14:paraId="07974CBE" w14:textId="77777777" w:rsidTr="002B3BEE">
        <w:tc>
          <w:tcPr>
            <w:tcW w:w="2122" w:type="dxa"/>
          </w:tcPr>
          <w:p w14:paraId="4D365AFF" w14:textId="77777777" w:rsidR="007D3699" w:rsidRPr="00000FD7" w:rsidRDefault="007D3699" w:rsidP="002B3BEE">
            <w:pPr>
              <w:rPr>
                <w:color w:val="000000"/>
              </w:rPr>
            </w:pPr>
            <w:r w:rsidRPr="00000FD7">
              <w:rPr>
                <w:color w:val="000000"/>
              </w:rPr>
              <w:t>Месяц/неделя</w:t>
            </w:r>
          </w:p>
        </w:tc>
        <w:tc>
          <w:tcPr>
            <w:tcW w:w="3827" w:type="dxa"/>
          </w:tcPr>
          <w:p w14:paraId="394DCA1F" w14:textId="77777777" w:rsidR="007D3699" w:rsidRPr="00000FD7" w:rsidRDefault="007D3699" w:rsidP="002B3BEE">
            <w:pPr>
              <w:rPr>
                <w:color w:val="000000"/>
              </w:rPr>
            </w:pPr>
            <w:r w:rsidRPr="00000FD7">
              <w:rPr>
                <w:color w:val="000000"/>
              </w:rPr>
              <w:t>Тема</w:t>
            </w:r>
          </w:p>
        </w:tc>
        <w:tc>
          <w:tcPr>
            <w:tcW w:w="5953" w:type="dxa"/>
          </w:tcPr>
          <w:p w14:paraId="784FC6CC" w14:textId="77777777" w:rsidR="007D3699" w:rsidRPr="00000FD7" w:rsidRDefault="007D3699" w:rsidP="002B3BEE">
            <w:pPr>
              <w:rPr>
                <w:color w:val="000000"/>
              </w:rPr>
            </w:pPr>
            <w:r w:rsidRPr="00000FD7">
              <w:rPr>
                <w:color w:val="000000"/>
              </w:rPr>
              <w:t>Цель</w:t>
            </w:r>
          </w:p>
        </w:tc>
        <w:tc>
          <w:tcPr>
            <w:tcW w:w="3224" w:type="dxa"/>
          </w:tcPr>
          <w:p w14:paraId="278A8183" w14:textId="77777777" w:rsidR="007D3699" w:rsidRPr="00000FD7" w:rsidRDefault="007D3699" w:rsidP="002B3BEE">
            <w:pPr>
              <w:rPr>
                <w:color w:val="000000"/>
              </w:rPr>
            </w:pPr>
            <w:r w:rsidRPr="00000FD7">
              <w:rPr>
                <w:color w:val="000000"/>
              </w:rPr>
              <w:t>Источник</w:t>
            </w:r>
          </w:p>
        </w:tc>
      </w:tr>
      <w:tr w:rsidR="007D3699" w:rsidRPr="00000FD7" w14:paraId="751BAA4B" w14:textId="77777777" w:rsidTr="002B3BEE">
        <w:tc>
          <w:tcPr>
            <w:tcW w:w="15126" w:type="dxa"/>
            <w:gridSpan w:val="4"/>
          </w:tcPr>
          <w:p w14:paraId="5267D9CF" w14:textId="77777777" w:rsidR="007D3699" w:rsidRPr="00A22945" w:rsidRDefault="007D3699" w:rsidP="002B3BEE">
            <w:pPr>
              <w:rPr>
                <w:b/>
                <w:bCs/>
                <w:color w:val="000000"/>
              </w:rPr>
            </w:pPr>
            <w:r w:rsidRPr="00000FD7">
              <w:rPr>
                <w:color w:val="000000"/>
              </w:rPr>
              <w:t xml:space="preserve">                                                                                                                  </w:t>
            </w:r>
            <w:r w:rsidRPr="00A22945">
              <w:rPr>
                <w:b/>
                <w:bCs/>
                <w:color w:val="000000"/>
              </w:rPr>
              <w:t>Сентябрь</w:t>
            </w:r>
          </w:p>
        </w:tc>
      </w:tr>
      <w:tr w:rsidR="007D3699" w:rsidRPr="00000FD7" w14:paraId="45170080" w14:textId="77777777" w:rsidTr="002B3BEE">
        <w:tc>
          <w:tcPr>
            <w:tcW w:w="2122" w:type="dxa"/>
          </w:tcPr>
          <w:p w14:paraId="4161061E" w14:textId="77777777" w:rsidR="007D3699" w:rsidRPr="00000FD7" w:rsidRDefault="007D3699" w:rsidP="002B3BEE">
            <w:pPr>
              <w:rPr>
                <w:color w:val="000000"/>
              </w:rPr>
            </w:pPr>
            <w:r w:rsidRPr="00000FD7">
              <w:rPr>
                <w:color w:val="000000"/>
              </w:rPr>
              <w:t>1 неделя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14:paraId="423484F0" w14:textId="77777777" w:rsidR="007D3699" w:rsidRPr="00000FD7" w:rsidRDefault="007D3699" w:rsidP="002B3BEE">
            <w:pPr>
              <w:ind w:firstLine="0"/>
            </w:pPr>
            <w:r w:rsidRPr="00000FD7">
              <w:t>Беседа с детьми на тему «Надо ли учиться говорить?».</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Pr>
          <w:p w14:paraId="73DCD56F" w14:textId="77777777" w:rsidR="007D3699" w:rsidRPr="00000FD7" w:rsidRDefault="007D3699" w:rsidP="002B3BEE">
            <w:pPr>
              <w:ind w:firstLine="0"/>
            </w:pPr>
            <w:r w:rsidRPr="00000FD7">
              <w:t>Помочь детям понять, что и зачем они будут делать на занятиях по развитию речи.</w:t>
            </w:r>
          </w:p>
        </w:tc>
        <w:tc>
          <w:tcPr>
            <w:tcW w:w="3224" w:type="dxa"/>
          </w:tcPr>
          <w:p w14:paraId="79F4F2E4" w14:textId="77777777" w:rsidR="007D3699" w:rsidRPr="00000FD7" w:rsidRDefault="007D3699" w:rsidP="002B3BEE">
            <w:pPr>
              <w:shd w:val="clear" w:color="auto" w:fill="FFFFFF"/>
              <w:ind w:firstLine="0"/>
              <w:jc w:val="left"/>
              <w:rPr>
                <w:shd w:val="clear" w:color="auto" w:fill="FFFFFF"/>
              </w:rPr>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стр.27</w:t>
            </w:r>
          </w:p>
        </w:tc>
      </w:tr>
      <w:tr w:rsidR="007D3699" w:rsidRPr="00000FD7" w14:paraId="23CC684A" w14:textId="77777777" w:rsidTr="002B3BEE">
        <w:tc>
          <w:tcPr>
            <w:tcW w:w="2122" w:type="dxa"/>
          </w:tcPr>
          <w:p w14:paraId="1E7B0917" w14:textId="77777777" w:rsidR="007D3699" w:rsidRPr="00000FD7" w:rsidRDefault="007D3699" w:rsidP="002B3BEE">
            <w:pPr>
              <w:rPr>
                <w:color w:val="000000"/>
              </w:rPr>
            </w:pPr>
            <w:r w:rsidRPr="00000FD7">
              <w:rPr>
                <w:color w:val="000000"/>
              </w:rPr>
              <w:t>2 неделя</w:t>
            </w:r>
          </w:p>
        </w:tc>
        <w:tc>
          <w:tcPr>
            <w:tcW w:w="3827" w:type="dxa"/>
          </w:tcPr>
          <w:p w14:paraId="711881FB" w14:textId="77777777" w:rsidR="007D3699" w:rsidRPr="00000FD7" w:rsidRDefault="007D3699" w:rsidP="002B3BEE">
            <w:pPr>
              <w:ind w:firstLine="0"/>
            </w:pPr>
            <w:r w:rsidRPr="00000FD7">
              <w:t xml:space="preserve">Звуковая культура речи: звуки с и </w:t>
            </w:r>
            <w:proofErr w:type="spellStart"/>
            <w:r w:rsidRPr="00000FD7">
              <w:t>сь</w:t>
            </w:r>
            <w:proofErr w:type="spellEnd"/>
            <w:r w:rsidRPr="00000FD7">
              <w:t>.</w:t>
            </w:r>
          </w:p>
        </w:tc>
        <w:tc>
          <w:tcPr>
            <w:tcW w:w="5953" w:type="dxa"/>
          </w:tcPr>
          <w:p w14:paraId="543F7717" w14:textId="77777777" w:rsidR="007D3699" w:rsidRPr="00000FD7" w:rsidRDefault="007D3699" w:rsidP="002B3BEE">
            <w:pPr>
              <w:ind w:firstLine="0"/>
            </w:pPr>
            <w:r w:rsidRPr="00000FD7">
              <w:t>Объяснить детям артикуляцию звука с, поупражнять в правильном, отчетливом его произнесении (в словах, фразовой речи).</w:t>
            </w:r>
          </w:p>
        </w:tc>
        <w:tc>
          <w:tcPr>
            <w:tcW w:w="3224" w:type="dxa"/>
          </w:tcPr>
          <w:p w14:paraId="21C87F67" w14:textId="77777777" w:rsidR="007D3699" w:rsidRPr="00000FD7" w:rsidRDefault="007D3699" w:rsidP="002B3BEE">
            <w:pPr>
              <w:ind w:firstLine="0"/>
              <w:jc w:val="left"/>
              <w:rPr>
                <w:shd w:val="clear" w:color="auto" w:fill="FFFFFF"/>
              </w:rPr>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стр.28</w:t>
            </w:r>
          </w:p>
        </w:tc>
      </w:tr>
      <w:tr w:rsidR="007D3699" w:rsidRPr="00000FD7" w14:paraId="7ACCCC10" w14:textId="77777777" w:rsidTr="002B3BEE">
        <w:tc>
          <w:tcPr>
            <w:tcW w:w="2122" w:type="dxa"/>
          </w:tcPr>
          <w:p w14:paraId="73C99880" w14:textId="77777777" w:rsidR="007D3699" w:rsidRPr="00000FD7" w:rsidRDefault="007D3699" w:rsidP="002B3BEE">
            <w:pPr>
              <w:rPr>
                <w:color w:val="000000"/>
              </w:rPr>
            </w:pPr>
            <w:r w:rsidRPr="00000FD7">
              <w:rPr>
                <w:color w:val="000000"/>
              </w:rPr>
              <w:t>3 неделя</w:t>
            </w:r>
          </w:p>
        </w:tc>
        <w:tc>
          <w:tcPr>
            <w:tcW w:w="3827" w:type="dxa"/>
          </w:tcPr>
          <w:p w14:paraId="17EC5A7E" w14:textId="77777777" w:rsidR="007D3699" w:rsidRPr="00000FD7" w:rsidRDefault="007D3699" w:rsidP="002B3BEE">
            <w:pPr>
              <w:ind w:firstLine="0"/>
            </w:pPr>
            <w:r w:rsidRPr="00000FD7">
              <w:t>Обучение рассказыванию: «Наша неваляшка идет трудиться».</w:t>
            </w:r>
          </w:p>
        </w:tc>
        <w:tc>
          <w:tcPr>
            <w:tcW w:w="5953" w:type="dxa"/>
          </w:tcPr>
          <w:p w14:paraId="61584E24" w14:textId="77777777" w:rsidR="007D3699" w:rsidRPr="00000FD7" w:rsidRDefault="007D3699" w:rsidP="002B3BEE">
            <w:pPr>
              <w:ind w:firstLine="0"/>
            </w:pPr>
            <w:r w:rsidRPr="00000FD7">
              <w:t>Учить детей, следуя плану рассматривания игрушки, рассказывать о ней при минимальной помощи педагога.</w:t>
            </w:r>
          </w:p>
        </w:tc>
        <w:tc>
          <w:tcPr>
            <w:tcW w:w="3224" w:type="dxa"/>
          </w:tcPr>
          <w:p w14:paraId="13BAA807"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стр.29</w:t>
            </w:r>
          </w:p>
        </w:tc>
      </w:tr>
      <w:tr w:rsidR="007D3699" w:rsidRPr="00000FD7" w14:paraId="6DCCEA95" w14:textId="77777777" w:rsidTr="002B3BEE">
        <w:tc>
          <w:tcPr>
            <w:tcW w:w="2122" w:type="dxa"/>
          </w:tcPr>
          <w:p w14:paraId="1DBD7282" w14:textId="77777777" w:rsidR="007D3699" w:rsidRPr="00000FD7" w:rsidRDefault="007D3699" w:rsidP="002B3BEE">
            <w:pPr>
              <w:rPr>
                <w:color w:val="000000"/>
              </w:rPr>
            </w:pPr>
            <w:r w:rsidRPr="00000FD7">
              <w:rPr>
                <w:color w:val="000000"/>
              </w:rPr>
              <w:t>4 неделя</w:t>
            </w:r>
          </w:p>
        </w:tc>
        <w:tc>
          <w:tcPr>
            <w:tcW w:w="3827" w:type="dxa"/>
          </w:tcPr>
          <w:p w14:paraId="07DE9FE6" w14:textId="77777777" w:rsidR="007D3699" w:rsidRPr="00000FD7" w:rsidRDefault="007D3699" w:rsidP="002B3BEE">
            <w:pPr>
              <w:ind w:firstLine="0"/>
            </w:pPr>
            <w:r w:rsidRPr="00000FD7">
              <w:t>Чтение стихотворения И. Бунина «Листопад»</w:t>
            </w:r>
          </w:p>
        </w:tc>
        <w:tc>
          <w:tcPr>
            <w:tcW w:w="5953" w:type="dxa"/>
          </w:tcPr>
          <w:p w14:paraId="02A8F6A7" w14:textId="77777777" w:rsidR="007D3699" w:rsidRPr="00000FD7" w:rsidRDefault="007D3699" w:rsidP="002B3BEE">
            <w:pPr>
              <w:ind w:firstLine="0"/>
            </w:pPr>
            <w:r w:rsidRPr="00000FD7">
              <w:t>Продолжать учить детей составлять рассказы об игрушке. Познакомить со стихотворением о ранней осени, приобщая к поэзии и развивая</w:t>
            </w:r>
            <w:r>
              <w:t xml:space="preserve"> </w:t>
            </w:r>
            <w:r w:rsidRPr="00000FD7">
              <w:t>поэтический слух</w:t>
            </w:r>
          </w:p>
        </w:tc>
        <w:tc>
          <w:tcPr>
            <w:tcW w:w="3224" w:type="dxa"/>
          </w:tcPr>
          <w:p w14:paraId="270B0BB5"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стр.30</w:t>
            </w:r>
          </w:p>
        </w:tc>
      </w:tr>
      <w:tr w:rsidR="007D3699" w:rsidRPr="00000FD7" w14:paraId="46B7131C" w14:textId="77777777" w:rsidTr="002B3BEE">
        <w:tc>
          <w:tcPr>
            <w:tcW w:w="15126" w:type="dxa"/>
            <w:gridSpan w:val="4"/>
          </w:tcPr>
          <w:p w14:paraId="69504013" w14:textId="77777777" w:rsidR="007D3699" w:rsidRPr="00A22945" w:rsidRDefault="007D3699" w:rsidP="002B3BEE">
            <w:pPr>
              <w:jc w:val="center"/>
              <w:rPr>
                <w:b/>
                <w:bCs/>
                <w:shd w:val="clear" w:color="auto" w:fill="FFFFFF"/>
              </w:rPr>
            </w:pPr>
            <w:r w:rsidRPr="00A22945">
              <w:rPr>
                <w:b/>
                <w:bCs/>
              </w:rPr>
              <w:t>Октябрь</w:t>
            </w:r>
          </w:p>
        </w:tc>
      </w:tr>
      <w:tr w:rsidR="007D3699" w:rsidRPr="00000FD7" w14:paraId="04F98861" w14:textId="77777777" w:rsidTr="002B3BEE">
        <w:tc>
          <w:tcPr>
            <w:tcW w:w="2122" w:type="dxa"/>
          </w:tcPr>
          <w:p w14:paraId="7864FCD3" w14:textId="77777777" w:rsidR="007D3699" w:rsidRPr="00000FD7" w:rsidRDefault="007D3699" w:rsidP="002B3BEE">
            <w:pPr>
              <w:rPr>
                <w:color w:val="000000"/>
              </w:rPr>
            </w:pPr>
            <w:r w:rsidRPr="00000FD7">
              <w:rPr>
                <w:color w:val="000000"/>
              </w:rPr>
              <w:lastRenderedPageBreak/>
              <w:t>1 неделя</w:t>
            </w:r>
          </w:p>
        </w:tc>
        <w:tc>
          <w:tcPr>
            <w:tcW w:w="3827" w:type="dxa"/>
          </w:tcPr>
          <w:p w14:paraId="55441AD2" w14:textId="77777777" w:rsidR="007D3699" w:rsidRPr="00000FD7" w:rsidRDefault="007D3699" w:rsidP="002B3BEE">
            <w:pPr>
              <w:ind w:firstLine="0"/>
            </w:pPr>
            <w:r w:rsidRPr="00000FD7">
              <w:t>Чтение сказки К. Чуковского «Телефон».</w:t>
            </w:r>
          </w:p>
        </w:tc>
        <w:tc>
          <w:tcPr>
            <w:tcW w:w="5953" w:type="dxa"/>
          </w:tcPr>
          <w:p w14:paraId="30C5C0FB" w14:textId="77777777" w:rsidR="007D3699" w:rsidRPr="00000FD7" w:rsidRDefault="007D3699" w:rsidP="002B3BEE">
            <w:pPr>
              <w:ind w:firstLine="0"/>
            </w:pPr>
            <w:r w:rsidRPr="00000FD7">
              <w:t>Порадовать детей чтением веселой сказки. Поупражнять в инсценировании отрывков из произведения.</w:t>
            </w:r>
          </w:p>
        </w:tc>
        <w:tc>
          <w:tcPr>
            <w:tcW w:w="3224" w:type="dxa"/>
          </w:tcPr>
          <w:p w14:paraId="2D893D18" w14:textId="77777777" w:rsidR="007D3699" w:rsidRPr="00000FD7" w:rsidRDefault="007D3699" w:rsidP="002B3BEE">
            <w:pPr>
              <w:ind w:firstLine="0"/>
              <w:jc w:val="left"/>
              <w:rPr>
                <w:shd w:val="clear" w:color="auto" w:fill="FFFFFF"/>
              </w:rPr>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стр.31</w:t>
            </w:r>
          </w:p>
        </w:tc>
      </w:tr>
      <w:tr w:rsidR="007D3699" w:rsidRPr="00000FD7" w14:paraId="58E37E3B" w14:textId="77777777" w:rsidTr="002B3BEE">
        <w:tc>
          <w:tcPr>
            <w:tcW w:w="2122" w:type="dxa"/>
          </w:tcPr>
          <w:p w14:paraId="73F1AFBA" w14:textId="77777777" w:rsidR="007D3699" w:rsidRPr="00000FD7" w:rsidRDefault="007D3699" w:rsidP="002B3BEE">
            <w:pPr>
              <w:rPr>
                <w:color w:val="000000"/>
              </w:rPr>
            </w:pPr>
            <w:r w:rsidRPr="00000FD7">
              <w:rPr>
                <w:color w:val="000000"/>
              </w:rPr>
              <w:t>2 неделя</w:t>
            </w:r>
          </w:p>
        </w:tc>
        <w:tc>
          <w:tcPr>
            <w:tcW w:w="3827" w:type="dxa"/>
          </w:tcPr>
          <w:p w14:paraId="19EF5F25" w14:textId="77777777" w:rsidR="007D3699" w:rsidRPr="00000FD7" w:rsidRDefault="007D3699" w:rsidP="002B3BEE">
            <w:pPr>
              <w:ind w:firstLine="0"/>
            </w:pPr>
            <w:r w:rsidRPr="00000FD7">
              <w:t xml:space="preserve">Звуковая культура речи: звуки з и </w:t>
            </w:r>
            <w:proofErr w:type="spellStart"/>
            <w:r w:rsidRPr="00000FD7">
              <w:t>зь</w:t>
            </w:r>
            <w:proofErr w:type="spellEnd"/>
          </w:p>
        </w:tc>
        <w:tc>
          <w:tcPr>
            <w:tcW w:w="5953" w:type="dxa"/>
          </w:tcPr>
          <w:p w14:paraId="0F21C990" w14:textId="77777777" w:rsidR="007D3699" w:rsidRPr="00000FD7" w:rsidRDefault="007D3699" w:rsidP="002B3BEE">
            <w:pPr>
              <w:ind w:firstLine="0"/>
            </w:pPr>
            <w:r w:rsidRPr="00000FD7">
              <w:t>Упражнять детей в произношении изолированного звука з (в слогах, словах); учить произносить звук з твердо и мягко; различать слова со</w:t>
            </w:r>
            <w:r>
              <w:t xml:space="preserve"> </w:t>
            </w:r>
            <w:r w:rsidRPr="00000FD7">
              <w:t xml:space="preserve">звуками з, </w:t>
            </w:r>
            <w:proofErr w:type="spellStart"/>
            <w:r w:rsidRPr="00000FD7">
              <w:t>зь</w:t>
            </w:r>
            <w:proofErr w:type="spellEnd"/>
            <w:r w:rsidRPr="00000FD7">
              <w:t>.</w:t>
            </w:r>
          </w:p>
        </w:tc>
        <w:tc>
          <w:tcPr>
            <w:tcW w:w="3224" w:type="dxa"/>
          </w:tcPr>
          <w:p w14:paraId="1E3E58DB"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стр.32</w:t>
            </w:r>
          </w:p>
        </w:tc>
      </w:tr>
      <w:tr w:rsidR="007D3699" w:rsidRPr="00000FD7" w14:paraId="034B80EB" w14:textId="77777777" w:rsidTr="002B3BEE">
        <w:tc>
          <w:tcPr>
            <w:tcW w:w="2122" w:type="dxa"/>
          </w:tcPr>
          <w:p w14:paraId="2A6E91E0" w14:textId="77777777" w:rsidR="007D3699" w:rsidRPr="00000FD7" w:rsidRDefault="007D3699" w:rsidP="002B3BEE">
            <w:pPr>
              <w:rPr>
                <w:color w:val="000000"/>
              </w:rPr>
            </w:pPr>
            <w:r w:rsidRPr="00000FD7">
              <w:rPr>
                <w:color w:val="000000"/>
              </w:rPr>
              <w:t>3 неделя</w:t>
            </w:r>
          </w:p>
        </w:tc>
        <w:tc>
          <w:tcPr>
            <w:tcW w:w="3827" w:type="dxa"/>
          </w:tcPr>
          <w:p w14:paraId="6EDEFC30" w14:textId="77777777" w:rsidR="007D3699" w:rsidRPr="00000FD7" w:rsidRDefault="007D3699" w:rsidP="002B3BEE">
            <w:pPr>
              <w:ind w:firstLine="0"/>
            </w:pPr>
            <w:r w:rsidRPr="00000FD7">
              <w:t xml:space="preserve">Заучивание русской народной песенки «Тень – тень – </w:t>
            </w:r>
            <w:proofErr w:type="spellStart"/>
            <w:r w:rsidRPr="00000FD7">
              <w:t>потетень</w:t>
            </w:r>
            <w:proofErr w:type="spellEnd"/>
            <w:r w:rsidRPr="00000FD7">
              <w:t>».</w:t>
            </w:r>
          </w:p>
        </w:tc>
        <w:tc>
          <w:tcPr>
            <w:tcW w:w="5953" w:type="dxa"/>
          </w:tcPr>
          <w:p w14:paraId="7B7DB804" w14:textId="77777777" w:rsidR="007D3699" w:rsidRPr="00000FD7" w:rsidRDefault="007D3699" w:rsidP="002B3BEE">
            <w:pPr>
              <w:ind w:firstLine="0"/>
            </w:pPr>
            <w:r w:rsidRPr="00000FD7">
              <w:t>Помочь детям запомнить и выразительно читать песенку.</w:t>
            </w:r>
          </w:p>
        </w:tc>
        <w:tc>
          <w:tcPr>
            <w:tcW w:w="3224" w:type="dxa"/>
          </w:tcPr>
          <w:p w14:paraId="210977F4" w14:textId="77777777" w:rsidR="007D3699" w:rsidRPr="00000FD7" w:rsidRDefault="007D3699" w:rsidP="002B3BEE">
            <w:pPr>
              <w:ind w:firstLine="0"/>
              <w:jc w:val="left"/>
              <w:rPr>
                <w:shd w:val="clear" w:color="auto" w:fill="FFFFFF"/>
              </w:rPr>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стр.33</w:t>
            </w:r>
          </w:p>
        </w:tc>
      </w:tr>
      <w:tr w:rsidR="007D3699" w:rsidRPr="00000FD7" w14:paraId="6123DD3E" w14:textId="77777777" w:rsidTr="002B3BEE">
        <w:tc>
          <w:tcPr>
            <w:tcW w:w="2122" w:type="dxa"/>
          </w:tcPr>
          <w:p w14:paraId="029D7078" w14:textId="77777777" w:rsidR="007D3699" w:rsidRPr="00000FD7" w:rsidRDefault="007D3699" w:rsidP="002B3BEE">
            <w:pPr>
              <w:rPr>
                <w:color w:val="000000"/>
              </w:rPr>
            </w:pPr>
            <w:r w:rsidRPr="00000FD7">
              <w:rPr>
                <w:color w:val="000000"/>
              </w:rPr>
              <w:t>4 неделя</w:t>
            </w:r>
          </w:p>
        </w:tc>
        <w:tc>
          <w:tcPr>
            <w:tcW w:w="3827" w:type="dxa"/>
          </w:tcPr>
          <w:p w14:paraId="6CF06ECE" w14:textId="77777777" w:rsidR="007D3699" w:rsidRPr="00000FD7" w:rsidRDefault="007D3699" w:rsidP="002B3BEE">
            <w:pPr>
              <w:ind w:firstLine="0"/>
            </w:pPr>
            <w:r w:rsidRPr="00000FD7">
              <w:t>Чтение стихотворений об осени. Составление рассказов – описаний игрушек.</w:t>
            </w:r>
          </w:p>
        </w:tc>
        <w:tc>
          <w:tcPr>
            <w:tcW w:w="5953" w:type="dxa"/>
          </w:tcPr>
          <w:p w14:paraId="5ED7C30D" w14:textId="77777777" w:rsidR="007D3699" w:rsidRPr="00000FD7" w:rsidRDefault="007D3699" w:rsidP="002B3BEE">
            <w:pPr>
              <w:ind w:firstLine="0"/>
            </w:pPr>
            <w:r w:rsidRPr="00000FD7">
              <w:t>Приобщать детей к восприятию поэтической речи. Продолжать учить рассказывать об игрушке по определенному плану (по подражанию</w:t>
            </w:r>
            <w:r>
              <w:t xml:space="preserve"> </w:t>
            </w:r>
            <w:r w:rsidRPr="00000FD7">
              <w:t>педагогу).</w:t>
            </w:r>
          </w:p>
        </w:tc>
        <w:tc>
          <w:tcPr>
            <w:tcW w:w="3224" w:type="dxa"/>
          </w:tcPr>
          <w:p w14:paraId="1662A36A" w14:textId="77777777" w:rsidR="007D3699" w:rsidRPr="00000FD7" w:rsidRDefault="007D3699" w:rsidP="002B3BEE">
            <w:pPr>
              <w:ind w:firstLine="0"/>
              <w:jc w:val="left"/>
              <w:rPr>
                <w:shd w:val="clear" w:color="auto" w:fill="FFFFFF"/>
              </w:rPr>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стр.34</w:t>
            </w:r>
          </w:p>
        </w:tc>
      </w:tr>
      <w:tr w:rsidR="007D3699" w:rsidRPr="00000FD7" w14:paraId="5EFA4D01" w14:textId="77777777" w:rsidTr="002B3BEE">
        <w:tc>
          <w:tcPr>
            <w:tcW w:w="15126" w:type="dxa"/>
            <w:gridSpan w:val="4"/>
          </w:tcPr>
          <w:p w14:paraId="37EB7528" w14:textId="77777777" w:rsidR="007D3699" w:rsidRPr="00A22945" w:rsidRDefault="007D3699" w:rsidP="002B3BEE">
            <w:pPr>
              <w:jc w:val="center"/>
              <w:rPr>
                <w:b/>
                <w:bCs/>
                <w:shd w:val="clear" w:color="auto" w:fill="FFFFFF"/>
              </w:rPr>
            </w:pPr>
            <w:r w:rsidRPr="00A22945">
              <w:rPr>
                <w:b/>
                <w:bCs/>
              </w:rPr>
              <w:t>Ноябрь</w:t>
            </w:r>
          </w:p>
        </w:tc>
      </w:tr>
      <w:tr w:rsidR="007D3699" w:rsidRPr="00000FD7" w14:paraId="586B5664" w14:textId="77777777" w:rsidTr="002B3BEE">
        <w:tc>
          <w:tcPr>
            <w:tcW w:w="2122" w:type="dxa"/>
          </w:tcPr>
          <w:p w14:paraId="43691886" w14:textId="77777777" w:rsidR="007D3699" w:rsidRPr="00000FD7" w:rsidRDefault="007D3699" w:rsidP="002B3BEE">
            <w:pPr>
              <w:rPr>
                <w:color w:val="000000"/>
              </w:rPr>
            </w:pPr>
            <w:r w:rsidRPr="00000FD7">
              <w:rPr>
                <w:color w:val="000000"/>
              </w:rPr>
              <w:t>1 неделя</w:t>
            </w:r>
          </w:p>
        </w:tc>
        <w:tc>
          <w:tcPr>
            <w:tcW w:w="3827" w:type="dxa"/>
          </w:tcPr>
          <w:p w14:paraId="31DE9B81" w14:textId="77777777" w:rsidR="007D3699" w:rsidRPr="00000FD7" w:rsidRDefault="007D3699" w:rsidP="002B3BEE">
            <w:pPr>
              <w:ind w:firstLine="0"/>
            </w:pPr>
            <w:r w:rsidRPr="00000FD7">
              <w:t>Чтение сказки «Три поросенка»</w:t>
            </w:r>
          </w:p>
        </w:tc>
        <w:tc>
          <w:tcPr>
            <w:tcW w:w="5953" w:type="dxa"/>
          </w:tcPr>
          <w:p w14:paraId="44008100" w14:textId="77777777" w:rsidR="007D3699" w:rsidRPr="00000FD7" w:rsidRDefault="007D3699" w:rsidP="002B3BEE">
            <w:pPr>
              <w:ind w:firstLine="0"/>
            </w:pPr>
            <w:r w:rsidRPr="00000FD7">
              <w:t>Познакомить детей с английской сказкой «Три поросенка» (пер. С. Михалкова), помочь понять ее смысл и выделить слова, передающие</w:t>
            </w:r>
            <w:r>
              <w:t xml:space="preserve"> </w:t>
            </w:r>
            <w:r w:rsidRPr="00000FD7">
              <w:t>страх поросят и страдания ошпаренного кипятком волка.</w:t>
            </w:r>
          </w:p>
        </w:tc>
        <w:tc>
          <w:tcPr>
            <w:tcW w:w="3224" w:type="dxa"/>
          </w:tcPr>
          <w:p w14:paraId="6261AE5F" w14:textId="77777777" w:rsidR="007D3699" w:rsidRPr="00000FD7" w:rsidRDefault="007D3699" w:rsidP="002B3BEE">
            <w:pPr>
              <w:ind w:firstLine="0"/>
              <w:jc w:val="left"/>
              <w:rPr>
                <w:shd w:val="clear" w:color="auto" w:fill="FFFFFF"/>
              </w:rPr>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стр.35</w:t>
            </w:r>
          </w:p>
        </w:tc>
      </w:tr>
      <w:tr w:rsidR="007D3699" w:rsidRPr="00000FD7" w14:paraId="297C8188" w14:textId="77777777" w:rsidTr="002B3BEE">
        <w:tc>
          <w:tcPr>
            <w:tcW w:w="2122" w:type="dxa"/>
          </w:tcPr>
          <w:p w14:paraId="28DE190A" w14:textId="77777777" w:rsidR="007D3699" w:rsidRPr="00000FD7" w:rsidRDefault="007D3699" w:rsidP="002B3BEE">
            <w:pPr>
              <w:rPr>
                <w:color w:val="000000"/>
              </w:rPr>
            </w:pPr>
            <w:r w:rsidRPr="00000FD7">
              <w:rPr>
                <w:color w:val="000000"/>
              </w:rPr>
              <w:t>2 неделя</w:t>
            </w:r>
          </w:p>
        </w:tc>
        <w:tc>
          <w:tcPr>
            <w:tcW w:w="3827" w:type="dxa"/>
          </w:tcPr>
          <w:p w14:paraId="6B735EE2" w14:textId="77777777" w:rsidR="007D3699" w:rsidRPr="00000FD7" w:rsidRDefault="007D3699" w:rsidP="002B3BEE">
            <w:pPr>
              <w:ind w:firstLine="0"/>
            </w:pPr>
            <w:r w:rsidRPr="00000FD7">
              <w:t>Звуковая культура речи: звук ц.</w:t>
            </w:r>
          </w:p>
        </w:tc>
        <w:tc>
          <w:tcPr>
            <w:tcW w:w="5953" w:type="dxa"/>
          </w:tcPr>
          <w:p w14:paraId="440C0487" w14:textId="77777777" w:rsidR="007D3699" w:rsidRPr="00000FD7" w:rsidRDefault="007D3699" w:rsidP="002B3BEE">
            <w:pPr>
              <w:ind w:firstLine="0"/>
            </w:pPr>
            <w:r w:rsidRPr="00000FD7">
              <w:t xml:space="preserve">Упражнять детей в произнесении звука ц (изолированного, в слогах, в словах). Совершенствовать интонационную выразительность </w:t>
            </w:r>
            <w:proofErr w:type="spellStart"/>
            <w:r w:rsidRPr="00000FD7">
              <w:t>речиУчить</w:t>
            </w:r>
            <w:proofErr w:type="spellEnd"/>
            <w:r w:rsidRPr="00000FD7">
              <w:t xml:space="preserve"> различать слова, начинающиеся со звука ц, ориентируясь не на смысл слова, а на его звучание.</w:t>
            </w:r>
          </w:p>
        </w:tc>
        <w:tc>
          <w:tcPr>
            <w:tcW w:w="3224" w:type="dxa"/>
          </w:tcPr>
          <w:p w14:paraId="1C1695C6"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стр.36</w:t>
            </w:r>
          </w:p>
        </w:tc>
      </w:tr>
      <w:tr w:rsidR="007D3699" w:rsidRPr="00000FD7" w14:paraId="209920E2" w14:textId="77777777" w:rsidTr="002B3BEE">
        <w:tc>
          <w:tcPr>
            <w:tcW w:w="2122" w:type="dxa"/>
          </w:tcPr>
          <w:p w14:paraId="28820584" w14:textId="77777777" w:rsidR="007D3699" w:rsidRPr="00000FD7" w:rsidRDefault="007D3699" w:rsidP="002B3BEE">
            <w:pPr>
              <w:rPr>
                <w:color w:val="000000"/>
              </w:rPr>
            </w:pPr>
            <w:r w:rsidRPr="00000FD7">
              <w:rPr>
                <w:color w:val="000000"/>
              </w:rPr>
              <w:t>3 неделя</w:t>
            </w:r>
          </w:p>
        </w:tc>
        <w:tc>
          <w:tcPr>
            <w:tcW w:w="3827" w:type="dxa"/>
          </w:tcPr>
          <w:p w14:paraId="1F1A5AE4" w14:textId="77777777" w:rsidR="007D3699" w:rsidRPr="00000FD7" w:rsidRDefault="007D3699" w:rsidP="002B3BEE">
            <w:pPr>
              <w:ind w:firstLine="0"/>
            </w:pPr>
            <w:r w:rsidRPr="00000FD7">
              <w:t>Рассказывание по картине «Собака со щенятами». Чтение стихов о поздней осени.</w:t>
            </w:r>
          </w:p>
        </w:tc>
        <w:tc>
          <w:tcPr>
            <w:tcW w:w="5953" w:type="dxa"/>
          </w:tcPr>
          <w:p w14:paraId="511DB0AC" w14:textId="77777777" w:rsidR="007D3699" w:rsidRPr="00000FD7" w:rsidRDefault="007D3699" w:rsidP="002B3BEE">
            <w:pPr>
              <w:ind w:firstLine="0"/>
            </w:pPr>
            <w:r w:rsidRPr="00000FD7">
              <w:t>Учить детей описывать картину в определенной последовательности, называть картинку. Приобщать детей к поэзии.</w:t>
            </w:r>
          </w:p>
        </w:tc>
        <w:tc>
          <w:tcPr>
            <w:tcW w:w="3224" w:type="dxa"/>
          </w:tcPr>
          <w:p w14:paraId="7B0F9A23"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стр.38</w:t>
            </w:r>
          </w:p>
        </w:tc>
      </w:tr>
      <w:tr w:rsidR="007D3699" w:rsidRPr="00000FD7" w14:paraId="76FC9BD2" w14:textId="77777777" w:rsidTr="002B3BEE">
        <w:tc>
          <w:tcPr>
            <w:tcW w:w="2122" w:type="dxa"/>
          </w:tcPr>
          <w:p w14:paraId="2D8F54CC" w14:textId="77777777" w:rsidR="007D3699" w:rsidRPr="00000FD7" w:rsidRDefault="007D3699" w:rsidP="002B3BEE">
            <w:pPr>
              <w:rPr>
                <w:color w:val="000000"/>
              </w:rPr>
            </w:pPr>
            <w:r w:rsidRPr="00000FD7">
              <w:rPr>
                <w:color w:val="000000"/>
              </w:rPr>
              <w:t>4 неделя</w:t>
            </w:r>
          </w:p>
        </w:tc>
        <w:tc>
          <w:tcPr>
            <w:tcW w:w="3827" w:type="dxa"/>
          </w:tcPr>
          <w:p w14:paraId="6EB4CFA7" w14:textId="77777777" w:rsidR="007D3699" w:rsidRPr="00000FD7" w:rsidRDefault="007D3699" w:rsidP="002B3BEE">
            <w:pPr>
              <w:ind w:firstLine="0"/>
            </w:pPr>
            <w:r w:rsidRPr="00000FD7">
              <w:t>Составление рассказа об игрушке. Дидактическое упражнение «Что из чего?»</w:t>
            </w:r>
          </w:p>
        </w:tc>
        <w:tc>
          <w:tcPr>
            <w:tcW w:w="5953" w:type="dxa"/>
          </w:tcPr>
          <w:p w14:paraId="298F26B1" w14:textId="77777777" w:rsidR="007D3699" w:rsidRPr="00000FD7" w:rsidRDefault="007D3699" w:rsidP="002B3BEE">
            <w:pPr>
              <w:ind w:firstLine="0"/>
            </w:pPr>
            <w:r w:rsidRPr="00000FD7">
              <w:t>Проверить, насколько у детей сформировано умение составлять последовательный рассказ об игрушке. Поупражнять детей в умении</w:t>
            </w:r>
            <w:r>
              <w:t xml:space="preserve"> </w:t>
            </w:r>
            <w:r w:rsidRPr="00000FD7">
              <w:t>образовывать слова по аналогии.</w:t>
            </w:r>
          </w:p>
        </w:tc>
        <w:tc>
          <w:tcPr>
            <w:tcW w:w="3224" w:type="dxa"/>
          </w:tcPr>
          <w:p w14:paraId="73CC12DD"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стр.39</w:t>
            </w:r>
          </w:p>
        </w:tc>
      </w:tr>
      <w:tr w:rsidR="007D3699" w:rsidRPr="00000FD7" w14:paraId="2465F851" w14:textId="77777777" w:rsidTr="002B3BEE">
        <w:tc>
          <w:tcPr>
            <w:tcW w:w="15126" w:type="dxa"/>
            <w:gridSpan w:val="4"/>
          </w:tcPr>
          <w:p w14:paraId="53F2CB16" w14:textId="77777777" w:rsidR="007D3699" w:rsidRPr="00A22945" w:rsidRDefault="007D3699" w:rsidP="002B3BEE">
            <w:pPr>
              <w:jc w:val="center"/>
              <w:rPr>
                <w:b/>
                <w:bCs/>
              </w:rPr>
            </w:pPr>
            <w:r w:rsidRPr="00A22945">
              <w:rPr>
                <w:b/>
                <w:bCs/>
              </w:rPr>
              <w:t>Декабрь</w:t>
            </w:r>
          </w:p>
        </w:tc>
      </w:tr>
      <w:tr w:rsidR="007D3699" w:rsidRPr="00000FD7" w14:paraId="77A597C2" w14:textId="77777777" w:rsidTr="002B3BEE">
        <w:tc>
          <w:tcPr>
            <w:tcW w:w="2122" w:type="dxa"/>
          </w:tcPr>
          <w:p w14:paraId="76F3EF6C" w14:textId="77777777" w:rsidR="007D3699" w:rsidRPr="00000FD7" w:rsidRDefault="007D3699" w:rsidP="002B3BEE">
            <w:pPr>
              <w:rPr>
                <w:color w:val="000000"/>
              </w:rPr>
            </w:pPr>
            <w:r w:rsidRPr="00000FD7">
              <w:rPr>
                <w:color w:val="000000"/>
              </w:rPr>
              <w:t>1 неделя</w:t>
            </w:r>
          </w:p>
        </w:tc>
        <w:tc>
          <w:tcPr>
            <w:tcW w:w="3827" w:type="dxa"/>
          </w:tcPr>
          <w:p w14:paraId="073504B0" w14:textId="77777777" w:rsidR="007D3699" w:rsidRPr="00000FD7" w:rsidRDefault="007D3699" w:rsidP="002B3BEE">
            <w:pPr>
              <w:ind w:firstLine="0"/>
            </w:pPr>
            <w:r w:rsidRPr="00000FD7">
              <w:t>Чтение детям русской народной сказки «Лисичка – сестричка и волк»</w:t>
            </w:r>
          </w:p>
        </w:tc>
        <w:tc>
          <w:tcPr>
            <w:tcW w:w="5953" w:type="dxa"/>
          </w:tcPr>
          <w:p w14:paraId="1801908F" w14:textId="77777777" w:rsidR="007D3699" w:rsidRPr="00000FD7" w:rsidRDefault="007D3699" w:rsidP="002B3BEE">
            <w:pPr>
              <w:ind w:firstLine="0"/>
            </w:pPr>
            <w:r w:rsidRPr="00000FD7">
              <w:t>Познакомить детей с русской народной сказкой «Лисичка – сестричка и волк» (обр. М. Булатова), помочь оценить поступки героев,</w:t>
            </w:r>
            <w:r>
              <w:t xml:space="preserve"> </w:t>
            </w:r>
            <w:r w:rsidRPr="00000FD7">
              <w:t>драматизировать отрывок из произведения.</w:t>
            </w:r>
          </w:p>
        </w:tc>
        <w:tc>
          <w:tcPr>
            <w:tcW w:w="3224" w:type="dxa"/>
          </w:tcPr>
          <w:p w14:paraId="0F136F68"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стр.43</w:t>
            </w:r>
          </w:p>
        </w:tc>
      </w:tr>
      <w:tr w:rsidR="007D3699" w:rsidRPr="00000FD7" w14:paraId="45EB0820" w14:textId="77777777" w:rsidTr="002B3BEE">
        <w:tc>
          <w:tcPr>
            <w:tcW w:w="2122" w:type="dxa"/>
          </w:tcPr>
          <w:p w14:paraId="26BBE969" w14:textId="77777777" w:rsidR="007D3699" w:rsidRPr="00000FD7" w:rsidRDefault="007D3699" w:rsidP="002B3BEE">
            <w:pPr>
              <w:rPr>
                <w:color w:val="000000"/>
              </w:rPr>
            </w:pPr>
            <w:r w:rsidRPr="00000FD7">
              <w:rPr>
                <w:color w:val="000000"/>
              </w:rPr>
              <w:t>2 неделя</w:t>
            </w:r>
          </w:p>
        </w:tc>
        <w:tc>
          <w:tcPr>
            <w:tcW w:w="3827" w:type="dxa"/>
          </w:tcPr>
          <w:p w14:paraId="11F62568" w14:textId="77777777" w:rsidR="007D3699" w:rsidRPr="00000FD7" w:rsidRDefault="007D3699" w:rsidP="002B3BEE">
            <w:pPr>
              <w:ind w:firstLine="0"/>
            </w:pPr>
            <w:r w:rsidRPr="00000FD7">
              <w:t>Чтение и заучивание стихотворений о зиме.</w:t>
            </w:r>
          </w:p>
        </w:tc>
        <w:tc>
          <w:tcPr>
            <w:tcW w:w="5953" w:type="dxa"/>
          </w:tcPr>
          <w:p w14:paraId="2B05CC77" w14:textId="77777777" w:rsidR="007D3699" w:rsidRPr="00000FD7" w:rsidRDefault="007D3699" w:rsidP="002B3BEE">
            <w:pPr>
              <w:ind w:firstLine="0"/>
            </w:pPr>
            <w:r w:rsidRPr="00000FD7">
              <w:t>Приобщать детей к поэзии. Помогать детям запоминать и выразительно читать стихотворения</w:t>
            </w:r>
          </w:p>
        </w:tc>
        <w:tc>
          <w:tcPr>
            <w:tcW w:w="3224" w:type="dxa"/>
          </w:tcPr>
          <w:p w14:paraId="1881C83A"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стр.44</w:t>
            </w:r>
          </w:p>
        </w:tc>
      </w:tr>
      <w:tr w:rsidR="007D3699" w:rsidRPr="00000FD7" w14:paraId="18C6D715" w14:textId="77777777" w:rsidTr="002B3BEE">
        <w:tc>
          <w:tcPr>
            <w:tcW w:w="2122" w:type="dxa"/>
          </w:tcPr>
          <w:p w14:paraId="64A39029" w14:textId="77777777" w:rsidR="007D3699" w:rsidRPr="00000FD7" w:rsidRDefault="007D3699" w:rsidP="002B3BEE">
            <w:pPr>
              <w:rPr>
                <w:color w:val="000000"/>
              </w:rPr>
            </w:pPr>
            <w:r w:rsidRPr="00000FD7">
              <w:rPr>
                <w:color w:val="000000"/>
              </w:rPr>
              <w:lastRenderedPageBreak/>
              <w:t>3 неделя</w:t>
            </w:r>
          </w:p>
        </w:tc>
        <w:tc>
          <w:tcPr>
            <w:tcW w:w="3827" w:type="dxa"/>
          </w:tcPr>
          <w:p w14:paraId="71DE5B3E" w14:textId="77777777" w:rsidR="007D3699" w:rsidRPr="00000FD7" w:rsidRDefault="007D3699" w:rsidP="002B3BEE">
            <w:pPr>
              <w:ind w:firstLine="0"/>
            </w:pPr>
            <w:r w:rsidRPr="00000FD7">
              <w:t>Обучение рассказыванию по картине «Вот это снеговик!».</w:t>
            </w:r>
          </w:p>
        </w:tc>
        <w:tc>
          <w:tcPr>
            <w:tcW w:w="5953" w:type="dxa"/>
          </w:tcPr>
          <w:p w14:paraId="7A5F5E5E" w14:textId="77777777" w:rsidR="007D3699" w:rsidRPr="00000FD7" w:rsidRDefault="007D3699" w:rsidP="002B3BEE">
            <w:pPr>
              <w:ind w:firstLine="0"/>
            </w:pPr>
            <w:r w:rsidRPr="00000FD7">
              <w:t>Учить детей составлять рассказы по картине без повторов и пропусков существенной информации; закреплять умение придумывать</w:t>
            </w:r>
            <w:r>
              <w:t xml:space="preserve"> </w:t>
            </w:r>
            <w:r w:rsidRPr="00000FD7">
              <w:t>название картины.</w:t>
            </w:r>
          </w:p>
        </w:tc>
        <w:tc>
          <w:tcPr>
            <w:tcW w:w="3224" w:type="dxa"/>
          </w:tcPr>
          <w:p w14:paraId="37B43E4D"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стр.45</w:t>
            </w:r>
          </w:p>
        </w:tc>
      </w:tr>
      <w:tr w:rsidR="007D3699" w:rsidRPr="00000FD7" w14:paraId="68BF93C5" w14:textId="77777777" w:rsidTr="002B3BEE">
        <w:tc>
          <w:tcPr>
            <w:tcW w:w="2122" w:type="dxa"/>
          </w:tcPr>
          <w:p w14:paraId="1F360291" w14:textId="77777777" w:rsidR="007D3699" w:rsidRPr="00000FD7" w:rsidRDefault="007D3699" w:rsidP="002B3BEE">
            <w:pPr>
              <w:rPr>
                <w:color w:val="000000"/>
              </w:rPr>
            </w:pPr>
            <w:r w:rsidRPr="00000FD7">
              <w:rPr>
                <w:color w:val="000000"/>
              </w:rPr>
              <w:t>4 неделя</w:t>
            </w:r>
          </w:p>
        </w:tc>
        <w:tc>
          <w:tcPr>
            <w:tcW w:w="3827" w:type="dxa"/>
          </w:tcPr>
          <w:p w14:paraId="760D4884" w14:textId="77777777" w:rsidR="007D3699" w:rsidRPr="00000FD7" w:rsidRDefault="007D3699" w:rsidP="002B3BEE">
            <w:pPr>
              <w:ind w:firstLine="0"/>
            </w:pPr>
            <w:r w:rsidRPr="00000FD7">
              <w:t>Звуковая культура речи: звук ш</w:t>
            </w:r>
          </w:p>
        </w:tc>
        <w:tc>
          <w:tcPr>
            <w:tcW w:w="5953" w:type="dxa"/>
          </w:tcPr>
          <w:p w14:paraId="76A3F9F8" w14:textId="77777777" w:rsidR="007D3699" w:rsidRPr="00000FD7" w:rsidRDefault="007D3699" w:rsidP="002B3BEE">
            <w:pPr>
              <w:ind w:firstLine="0"/>
            </w:pPr>
            <w:r w:rsidRPr="00000FD7">
              <w:t>Показать детям артикуляцию звука ш, учить четко произносить звук (изолированно, в слогах, в словах); различать слова со звуком ш.</w:t>
            </w:r>
          </w:p>
        </w:tc>
        <w:tc>
          <w:tcPr>
            <w:tcW w:w="3224" w:type="dxa"/>
          </w:tcPr>
          <w:p w14:paraId="0BB98F6A"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стр.46</w:t>
            </w:r>
          </w:p>
        </w:tc>
      </w:tr>
      <w:tr w:rsidR="007D3699" w:rsidRPr="00000FD7" w14:paraId="23F8B6FE" w14:textId="77777777" w:rsidTr="002B3BEE">
        <w:tc>
          <w:tcPr>
            <w:tcW w:w="15126" w:type="dxa"/>
            <w:gridSpan w:val="4"/>
          </w:tcPr>
          <w:p w14:paraId="1894EA99" w14:textId="77777777" w:rsidR="007D3699" w:rsidRPr="00A22945" w:rsidRDefault="007D3699" w:rsidP="002B3BEE">
            <w:pPr>
              <w:jc w:val="center"/>
              <w:rPr>
                <w:b/>
                <w:bCs/>
              </w:rPr>
            </w:pPr>
            <w:r w:rsidRPr="00A22945">
              <w:rPr>
                <w:b/>
                <w:bCs/>
              </w:rPr>
              <w:t>Январь</w:t>
            </w:r>
          </w:p>
        </w:tc>
      </w:tr>
      <w:tr w:rsidR="007D3699" w:rsidRPr="00000FD7" w14:paraId="1FBD7302" w14:textId="77777777" w:rsidTr="002B3BEE">
        <w:tc>
          <w:tcPr>
            <w:tcW w:w="2122" w:type="dxa"/>
          </w:tcPr>
          <w:p w14:paraId="1790E5B9" w14:textId="77777777" w:rsidR="007D3699" w:rsidRPr="00000FD7" w:rsidRDefault="007D3699" w:rsidP="002B3BEE">
            <w:pPr>
              <w:rPr>
                <w:color w:val="000000"/>
              </w:rPr>
            </w:pPr>
            <w:r w:rsidRPr="00000FD7">
              <w:rPr>
                <w:color w:val="000000"/>
              </w:rPr>
              <w:t>2 неделя</w:t>
            </w:r>
          </w:p>
        </w:tc>
        <w:tc>
          <w:tcPr>
            <w:tcW w:w="3827" w:type="dxa"/>
          </w:tcPr>
          <w:p w14:paraId="2CC9AD92" w14:textId="77777777" w:rsidR="007D3699" w:rsidRPr="00000FD7" w:rsidRDefault="007D3699" w:rsidP="002B3BEE">
            <w:pPr>
              <w:ind w:firstLine="0"/>
            </w:pPr>
            <w:r w:rsidRPr="00000FD7">
              <w:t>Звуковая культуры речи: звук ж.</w:t>
            </w:r>
          </w:p>
        </w:tc>
        <w:tc>
          <w:tcPr>
            <w:tcW w:w="5953" w:type="dxa"/>
          </w:tcPr>
          <w:p w14:paraId="501478D4" w14:textId="77777777" w:rsidR="007D3699" w:rsidRPr="00000FD7" w:rsidRDefault="007D3699" w:rsidP="002B3BEE">
            <w:pPr>
              <w:ind w:firstLine="0"/>
            </w:pPr>
            <w:r w:rsidRPr="00000FD7">
              <w:t>Упражнять детей в правильном и четком произнесении звука ж (изолированного, в звукоподражательных словах); в умении определять</w:t>
            </w:r>
            <w:r>
              <w:t xml:space="preserve"> </w:t>
            </w:r>
            <w:r w:rsidRPr="00000FD7">
              <w:t>слова со звуком ж.</w:t>
            </w:r>
          </w:p>
        </w:tc>
        <w:tc>
          <w:tcPr>
            <w:tcW w:w="3224" w:type="dxa"/>
          </w:tcPr>
          <w:p w14:paraId="3C6C3F19"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стр.49</w:t>
            </w:r>
          </w:p>
        </w:tc>
      </w:tr>
      <w:tr w:rsidR="007D3699" w:rsidRPr="00000FD7" w14:paraId="65AAC47E" w14:textId="77777777" w:rsidTr="002B3BEE">
        <w:tc>
          <w:tcPr>
            <w:tcW w:w="2122" w:type="dxa"/>
          </w:tcPr>
          <w:p w14:paraId="41F1CDCC" w14:textId="77777777" w:rsidR="007D3699" w:rsidRPr="00000FD7" w:rsidRDefault="007D3699" w:rsidP="002B3BEE">
            <w:pPr>
              <w:rPr>
                <w:color w:val="000000"/>
              </w:rPr>
            </w:pPr>
            <w:r w:rsidRPr="00000FD7">
              <w:rPr>
                <w:color w:val="000000"/>
              </w:rPr>
              <w:t>3 неделя</w:t>
            </w:r>
          </w:p>
        </w:tc>
        <w:tc>
          <w:tcPr>
            <w:tcW w:w="3827" w:type="dxa"/>
          </w:tcPr>
          <w:p w14:paraId="7470DC2E" w14:textId="77777777" w:rsidR="007D3699" w:rsidRPr="00000FD7" w:rsidRDefault="007D3699" w:rsidP="002B3BEE">
            <w:pPr>
              <w:ind w:firstLine="0"/>
            </w:pPr>
            <w:r w:rsidRPr="00000FD7">
              <w:t>Обучение рассказыванию по картине «Таня не боится мороза»</w:t>
            </w:r>
          </w:p>
        </w:tc>
        <w:tc>
          <w:tcPr>
            <w:tcW w:w="5953" w:type="dxa"/>
          </w:tcPr>
          <w:p w14:paraId="28BBBF15" w14:textId="77777777" w:rsidR="007D3699" w:rsidRPr="00000FD7" w:rsidRDefault="007D3699" w:rsidP="002B3BEE">
            <w:pPr>
              <w:ind w:firstLine="0"/>
            </w:pPr>
            <w:r w:rsidRPr="00000FD7">
              <w:t>Учить детей рассматривать картину и рассказывать о ней в определенной последовательности; учить придумывать название картины</w:t>
            </w:r>
          </w:p>
        </w:tc>
        <w:tc>
          <w:tcPr>
            <w:tcW w:w="3224" w:type="dxa"/>
          </w:tcPr>
          <w:p w14:paraId="459E5189" w14:textId="77777777" w:rsidR="007D3699" w:rsidRPr="00000FD7" w:rsidRDefault="007D3699" w:rsidP="002B3BEE">
            <w:pPr>
              <w:ind w:firstLine="0"/>
              <w:jc w:val="left"/>
              <w:rPr>
                <w:shd w:val="clear" w:color="auto" w:fill="FFFFFF"/>
              </w:rPr>
            </w:pPr>
            <w:proofErr w:type="spellStart"/>
            <w:r w:rsidRPr="00000FD7">
              <w:rPr>
                <w:shd w:val="clear" w:color="auto" w:fill="FFFFFF"/>
              </w:rPr>
              <w:t>В.В.Гербова</w:t>
            </w:r>
            <w:proofErr w:type="spellEnd"/>
            <w:r w:rsidRPr="00000FD7">
              <w:rPr>
                <w:shd w:val="clear" w:color="auto" w:fill="FFFFFF"/>
              </w:rPr>
              <w:t>, «Развитие речи в детском саду. стр.50</w:t>
            </w:r>
          </w:p>
        </w:tc>
      </w:tr>
      <w:tr w:rsidR="007D3699" w:rsidRPr="00000FD7" w14:paraId="4852830F" w14:textId="77777777" w:rsidTr="002B3BEE">
        <w:tc>
          <w:tcPr>
            <w:tcW w:w="2122" w:type="dxa"/>
          </w:tcPr>
          <w:p w14:paraId="6340F9CD" w14:textId="77777777" w:rsidR="007D3699" w:rsidRPr="00000FD7" w:rsidRDefault="007D3699" w:rsidP="002B3BEE">
            <w:pPr>
              <w:rPr>
                <w:color w:val="000000"/>
              </w:rPr>
            </w:pPr>
            <w:r w:rsidRPr="00000FD7">
              <w:rPr>
                <w:color w:val="000000"/>
              </w:rPr>
              <w:t>4 неделя</w:t>
            </w:r>
          </w:p>
        </w:tc>
        <w:tc>
          <w:tcPr>
            <w:tcW w:w="3827" w:type="dxa"/>
          </w:tcPr>
          <w:p w14:paraId="4EBC1A1E" w14:textId="77777777" w:rsidR="007D3699" w:rsidRPr="00000FD7" w:rsidRDefault="007D3699" w:rsidP="002B3BEE">
            <w:pPr>
              <w:ind w:firstLine="0"/>
            </w:pPr>
            <w:r w:rsidRPr="00000FD7">
              <w:t>Чтение любимых стихотворений. Заучивание стихотворения А. Барто «Я знаю, что надо придумать».</w:t>
            </w:r>
          </w:p>
        </w:tc>
        <w:tc>
          <w:tcPr>
            <w:tcW w:w="5953" w:type="dxa"/>
          </w:tcPr>
          <w:p w14:paraId="2142D947" w14:textId="77777777" w:rsidR="007D3699" w:rsidRPr="00000FD7" w:rsidRDefault="007D3699" w:rsidP="002B3BEE">
            <w:pPr>
              <w:ind w:firstLine="0"/>
            </w:pPr>
            <w:r w:rsidRPr="00000FD7">
              <w:t>Выяснить, какие программные стихотворения знают дети. Помочь детям запомнить новое стихотворение.</w:t>
            </w:r>
          </w:p>
        </w:tc>
        <w:tc>
          <w:tcPr>
            <w:tcW w:w="3224" w:type="dxa"/>
          </w:tcPr>
          <w:p w14:paraId="1C962D3F"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стр.52</w:t>
            </w:r>
          </w:p>
        </w:tc>
      </w:tr>
      <w:tr w:rsidR="007D3699" w:rsidRPr="00000FD7" w14:paraId="1B711396" w14:textId="77777777" w:rsidTr="002B3BEE">
        <w:tc>
          <w:tcPr>
            <w:tcW w:w="15126" w:type="dxa"/>
            <w:gridSpan w:val="4"/>
          </w:tcPr>
          <w:p w14:paraId="207AA0A1" w14:textId="77777777" w:rsidR="007D3699" w:rsidRPr="00A22945" w:rsidRDefault="007D3699" w:rsidP="002B3BEE">
            <w:pPr>
              <w:jc w:val="center"/>
              <w:rPr>
                <w:b/>
                <w:bCs/>
              </w:rPr>
            </w:pPr>
            <w:r w:rsidRPr="00A22945">
              <w:rPr>
                <w:b/>
                <w:bCs/>
              </w:rPr>
              <w:t>Февраль</w:t>
            </w:r>
          </w:p>
        </w:tc>
      </w:tr>
      <w:tr w:rsidR="007D3699" w:rsidRPr="00000FD7" w14:paraId="198B7F31" w14:textId="77777777" w:rsidTr="002B3BEE">
        <w:tc>
          <w:tcPr>
            <w:tcW w:w="2122" w:type="dxa"/>
          </w:tcPr>
          <w:p w14:paraId="5C0925D3" w14:textId="77777777" w:rsidR="007D3699" w:rsidRPr="00000FD7" w:rsidRDefault="007D3699" w:rsidP="002B3BEE">
            <w:pPr>
              <w:rPr>
                <w:color w:val="000000"/>
              </w:rPr>
            </w:pPr>
            <w:r w:rsidRPr="00000FD7">
              <w:rPr>
                <w:color w:val="000000"/>
              </w:rPr>
              <w:t>1 неделя</w:t>
            </w:r>
          </w:p>
        </w:tc>
        <w:tc>
          <w:tcPr>
            <w:tcW w:w="3827" w:type="dxa"/>
          </w:tcPr>
          <w:p w14:paraId="65FD02AA" w14:textId="77777777" w:rsidR="007D3699" w:rsidRPr="00000FD7" w:rsidRDefault="007D3699" w:rsidP="002B3BEE">
            <w:pPr>
              <w:ind w:firstLine="0"/>
            </w:pPr>
            <w:r w:rsidRPr="00000FD7">
              <w:t>Мини – викторина по сказкам К. Чуковского. Чтение произведения «</w:t>
            </w:r>
            <w:proofErr w:type="spellStart"/>
            <w:r w:rsidRPr="00000FD7">
              <w:t>Федорино</w:t>
            </w:r>
            <w:proofErr w:type="spellEnd"/>
            <w:r w:rsidRPr="00000FD7">
              <w:t xml:space="preserve"> горе».</w:t>
            </w:r>
          </w:p>
        </w:tc>
        <w:tc>
          <w:tcPr>
            <w:tcW w:w="5953" w:type="dxa"/>
          </w:tcPr>
          <w:p w14:paraId="365C2CFE" w14:textId="77777777" w:rsidR="007D3699" w:rsidRPr="00000FD7" w:rsidRDefault="007D3699" w:rsidP="002B3BEE">
            <w:pPr>
              <w:ind w:firstLine="0"/>
            </w:pPr>
            <w:r w:rsidRPr="00000FD7">
              <w:t>Помочь детям вспомнить названия и содержание сказок К. Чуковского. Познакомить со сказкой «</w:t>
            </w:r>
            <w:proofErr w:type="spellStart"/>
            <w:r w:rsidRPr="00000FD7">
              <w:t>Федорино</w:t>
            </w:r>
            <w:proofErr w:type="spellEnd"/>
            <w:r w:rsidRPr="00000FD7">
              <w:t xml:space="preserve"> горе».</w:t>
            </w:r>
          </w:p>
        </w:tc>
        <w:tc>
          <w:tcPr>
            <w:tcW w:w="3224" w:type="dxa"/>
          </w:tcPr>
          <w:p w14:paraId="0936E212"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стр.53</w:t>
            </w:r>
          </w:p>
        </w:tc>
      </w:tr>
      <w:tr w:rsidR="007D3699" w:rsidRPr="00000FD7" w14:paraId="5FD788BC" w14:textId="77777777" w:rsidTr="002B3BEE">
        <w:tc>
          <w:tcPr>
            <w:tcW w:w="2122" w:type="dxa"/>
          </w:tcPr>
          <w:p w14:paraId="179B4C8D" w14:textId="77777777" w:rsidR="007D3699" w:rsidRPr="00000FD7" w:rsidRDefault="007D3699" w:rsidP="002B3BEE">
            <w:pPr>
              <w:rPr>
                <w:color w:val="000000"/>
              </w:rPr>
            </w:pPr>
            <w:r w:rsidRPr="00000FD7">
              <w:rPr>
                <w:color w:val="000000"/>
              </w:rPr>
              <w:t>2 неделя</w:t>
            </w:r>
          </w:p>
        </w:tc>
        <w:tc>
          <w:tcPr>
            <w:tcW w:w="3827" w:type="dxa"/>
          </w:tcPr>
          <w:p w14:paraId="3BD47738" w14:textId="77777777" w:rsidR="007D3699" w:rsidRPr="00000FD7" w:rsidRDefault="007D3699" w:rsidP="002B3BEE">
            <w:pPr>
              <w:ind w:firstLine="0"/>
            </w:pPr>
            <w:r w:rsidRPr="00000FD7">
              <w:t>Звуковая культура речи: звук ч.</w:t>
            </w:r>
          </w:p>
        </w:tc>
        <w:tc>
          <w:tcPr>
            <w:tcW w:w="5953" w:type="dxa"/>
          </w:tcPr>
          <w:p w14:paraId="60EE6972" w14:textId="77777777" w:rsidR="007D3699" w:rsidRPr="00000FD7" w:rsidRDefault="007D3699" w:rsidP="002B3BEE">
            <w:pPr>
              <w:ind w:firstLine="0"/>
            </w:pPr>
            <w:r w:rsidRPr="00000FD7">
              <w:t>Объяснить детям, как правильно произносится звук ч, упражнять в произнесении звука (изолированно, в словах, стихах). Развивать</w:t>
            </w:r>
            <w:r>
              <w:t xml:space="preserve"> </w:t>
            </w:r>
            <w:r w:rsidRPr="00000FD7">
              <w:t>фонематический слух детей</w:t>
            </w:r>
          </w:p>
        </w:tc>
        <w:tc>
          <w:tcPr>
            <w:tcW w:w="3224" w:type="dxa"/>
          </w:tcPr>
          <w:p w14:paraId="35502CE8"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стр.53</w:t>
            </w:r>
          </w:p>
        </w:tc>
      </w:tr>
      <w:tr w:rsidR="007D3699" w:rsidRPr="00000FD7" w14:paraId="7089C568" w14:textId="77777777" w:rsidTr="002B3BEE">
        <w:tc>
          <w:tcPr>
            <w:tcW w:w="2122" w:type="dxa"/>
          </w:tcPr>
          <w:p w14:paraId="6AA586EF" w14:textId="77777777" w:rsidR="007D3699" w:rsidRPr="00000FD7" w:rsidRDefault="007D3699" w:rsidP="002B3BEE">
            <w:pPr>
              <w:rPr>
                <w:color w:val="000000"/>
              </w:rPr>
            </w:pPr>
            <w:r w:rsidRPr="00000FD7">
              <w:rPr>
                <w:color w:val="000000"/>
              </w:rPr>
              <w:t>3 неделя</w:t>
            </w:r>
          </w:p>
        </w:tc>
        <w:tc>
          <w:tcPr>
            <w:tcW w:w="3827" w:type="dxa"/>
          </w:tcPr>
          <w:p w14:paraId="6B367B94" w14:textId="77777777" w:rsidR="007D3699" w:rsidRPr="00000FD7" w:rsidRDefault="007D3699" w:rsidP="002B3BEE">
            <w:pPr>
              <w:ind w:firstLine="0"/>
            </w:pPr>
            <w:r w:rsidRPr="00000FD7">
              <w:t>Составление рассказов по картине «На полянке».</w:t>
            </w:r>
          </w:p>
        </w:tc>
        <w:tc>
          <w:tcPr>
            <w:tcW w:w="5953" w:type="dxa"/>
          </w:tcPr>
          <w:p w14:paraId="242FC72A" w14:textId="77777777" w:rsidR="007D3699" w:rsidRPr="00000FD7" w:rsidRDefault="007D3699" w:rsidP="002B3BEE">
            <w:pPr>
              <w:ind w:firstLine="0"/>
            </w:pPr>
            <w:r w:rsidRPr="00000FD7">
              <w:t>Помогать детям рассматривать и описывать картину в определенной последовательности. Продолжать формировать умение придумывать</w:t>
            </w:r>
            <w:r>
              <w:t xml:space="preserve"> </w:t>
            </w:r>
            <w:r w:rsidRPr="00000FD7">
              <w:t>название картины.</w:t>
            </w:r>
          </w:p>
        </w:tc>
        <w:tc>
          <w:tcPr>
            <w:tcW w:w="3224" w:type="dxa"/>
          </w:tcPr>
          <w:p w14:paraId="57F86D66"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стр.55</w:t>
            </w:r>
          </w:p>
        </w:tc>
      </w:tr>
      <w:tr w:rsidR="007D3699" w:rsidRPr="00000FD7" w14:paraId="69CEFF38" w14:textId="77777777" w:rsidTr="002B3BEE">
        <w:tc>
          <w:tcPr>
            <w:tcW w:w="2122" w:type="dxa"/>
          </w:tcPr>
          <w:p w14:paraId="70672170" w14:textId="77777777" w:rsidR="007D3699" w:rsidRPr="00000FD7" w:rsidRDefault="007D3699" w:rsidP="002B3BEE">
            <w:pPr>
              <w:rPr>
                <w:color w:val="000000"/>
              </w:rPr>
            </w:pPr>
            <w:r w:rsidRPr="00000FD7">
              <w:rPr>
                <w:color w:val="000000"/>
              </w:rPr>
              <w:t>4 неделя</w:t>
            </w:r>
          </w:p>
        </w:tc>
        <w:tc>
          <w:tcPr>
            <w:tcW w:w="3827" w:type="dxa"/>
          </w:tcPr>
          <w:p w14:paraId="3F7AACDD" w14:textId="77777777" w:rsidR="007D3699" w:rsidRPr="00000FD7" w:rsidRDefault="007D3699" w:rsidP="002B3BEE">
            <w:pPr>
              <w:ind w:firstLine="0"/>
            </w:pPr>
            <w:r w:rsidRPr="00000FD7">
              <w:t>«Урок вежливости».</w:t>
            </w:r>
          </w:p>
        </w:tc>
        <w:tc>
          <w:tcPr>
            <w:tcW w:w="5953" w:type="dxa"/>
          </w:tcPr>
          <w:p w14:paraId="604678C5" w14:textId="77777777" w:rsidR="007D3699" w:rsidRPr="00000FD7" w:rsidRDefault="007D3699" w:rsidP="002B3BEE">
            <w:pPr>
              <w:ind w:firstLine="0"/>
            </w:pPr>
            <w:r w:rsidRPr="00000FD7">
              <w:t>Рассказать детям о том, как принято встречать гостей, как и что лучше показать гостю, чтобы он не заскучал.</w:t>
            </w:r>
          </w:p>
        </w:tc>
        <w:tc>
          <w:tcPr>
            <w:tcW w:w="3224" w:type="dxa"/>
          </w:tcPr>
          <w:p w14:paraId="0A93F948"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стр.56</w:t>
            </w:r>
          </w:p>
        </w:tc>
      </w:tr>
      <w:tr w:rsidR="007D3699" w:rsidRPr="00000FD7" w14:paraId="418625B3" w14:textId="77777777" w:rsidTr="002B3BEE">
        <w:tc>
          <w:tcPr>
            <w:tcW w:w="15126" w:type="dxa"/>
            <w:gridSpan w:val="4"/>
          </w:tcPr>
          <w:p w14:paraId="4521ECCC" w14:textId="77777777" w:rsidR="007D3699" w:rsidRPr="00E26245" w:rsidRDefault="007D3699" w:rsidP="002B3BEE">
            <w:pPr>
              <w:jc w:val="center"/>
              <w:rPr>
                <w:b/>
                <w:bCs/>
              </w:rPr>
            </w:pPr>
            <w:r w:rsidRPr="00E26245">
              <w:rPr>
                <w:b/>
                <w:bCs/>
              </w:rPr>
              <w:t>Март</w:t>
            </w:r>
          </w:p>
        </w:tc>
      </w:tr>
      <w:tr w:rsidR="007D3699" w:rsidRPr="00000FD7" w14:paraId="6A194D84" w14:textId="77777777" w:rsidTr="002B3BEE">
        <w:tc>
          <w:tcPr>
            <w:tcW w:w="2122" w:type="dxa"/>
          </w:tcPr>
          <w:p w14:paraId="52612AD4" w14:textId="77777777" w:rsidR="007D3699" w:rsidRPr="00000FD7" w:rsidRDefault="007D3699" w:rsidP="002B3BEE">
            <w:pPr>
              <w:rPr>
                <w:color w:val="000000"/>
              </w:rPr>
            </w:pPr>
            <w:r w:rsidRPr="00000FD7">
              <w:rPr>
                <w:color w:val="000000"/>
              </w:rPr>
              <w:t>1 неделя</w:t>
            </w:r>
          </w:p>
        </w:tc>
        <w:tc>
          <w:tcPr>
            <w:tcW w:w="3827" w:type="dxa"/>
          </w:tcPr>
          <w:p w14:paraId="74B4E8F2" w14:textId="77777777" w:rsidR="007D3699" w:rsidRPr="00000FD7" w:rsidRDefault="007D3699" w:rsidP="002B3BEE">
            <w:pPr>
              <w:ind w:firstLine="0"/>
            </w:pPr>
            <w:r w:rsidRPr="00000FD7">
              <w:t>Готовимся встречать весну и международный женский день.</w:t>
            </w:r>
          </w:p>
        </w:tc>
        <w:tc>
          <w:tcPr>
            <w:tcW w:w="5953" w:type="dxa"/>
          </w:tcPr>
          <w:p w14:paraId="5B597543" w14:textId="77777777" w:rsidR="007D3699" w:rsidRPr="00000FD7" w:rsidRDefault="007D3699" w:rsidP="002B3BEE">
            <w:pPr>
              <w:ind w:firstLine="0"/>
            </w:pPr>
            <w:r w:rsidRPr="00000FD7">
              <w:t>Познакомить детей со стихотворением А. Плещеева «Весна». Поупражнять в умении поздравлять женщин с праздником</w:t>
            </w:r>
          </w:p>
        </w:tc>
        <w:tc>
          <w:tcPr>
            <w:tcW w:w="3224" w:type="dxa"/>
          </w:tcPr>
          <w:p w14:paraId="11F4742B"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стр.59</w:t>
            </w:r>
          </w:p>
        </w:tc>
      </w:tr>
      <w:tr w:rsidR="007D3699" w:rsidRPr="00000FD7" w14:paraId="600268A1" w14:textId="77777777" w:rsidTr="002B3BEE">
        <w:tc>
          <w:tcPr>
            <w:tcW w:w="2122" w:type="dxa"/>
          </w:tcPr>
          <w:p w14:paraId="67BFAE1F" w14:textId="77777777" w:rsidR="007D3699" w:rsidRPr="00000FD7" w:rsidRDefault="007D3699" w:rsidP="002B3BEE">
            <w:pPr>
              <w:rPr>
                <w:color w:val="000000"/>
              </w:rPr>
            </w:pPr>
            <w:r w:rsidRPr="00000FD7">
              <w:rPr>
                <w:color w:val="000000"/>
              </w:rPr>
              <w:t>2 неделя</w:t>
            </w:r>
          </w:p>
        </w:tc>
        <w:tc>
          <w:tcPr>
            <w:tcW w:w="3827" w:type="dxa"/>
          </w:tcPr>
          <w:p w14:paraId="3F87CE0D" w14:textId="77777777" w:rsidR="007D3699" w:rsidRPr="00000FD7" w:rsidRDefault="007D3699" w:rsidP="002B3BEE">
            <w:pPr>
              <w:ind w:firstLine="0"/>
            </w:pPr>
            <w:r w:rsidRPr="00000FD7">
              <w:t>Звуковая культура речи: звуки щ – ч.</w:t>
            </w:r>
          </w:p>
        </w:tc>
        <w:tc>
          <w:tcPr>
            <w:tcW w:w="5953" w:type="dxa"/>
          </w:tcPr>
          <w:p w14:paraId="57F8AD0D" w14:textId="77777777" w:rsidR="007D3699" w:rsidRPr="00000FD7" w:rsidRDefault="007D3699" w:rsidP="002B3BEE">
            <w:pPr>
              <w:ind w:firstLine="0"/>
            </w:pPr>
            <w:r w:rsidRPr="00000FD7">
              <w:t xml:space="preserve">Упражнять детей в правильном произнесении звука щ и дифференциации звуков щ – </w:t>
            </w:r>
            <w:proofErr w:type="gramStart"/>
            <w:r w:rsidRPr="00000FD7">
              <w:t>ч .</w:t>
            </w:r>
            <w:proofErr w:type="gramEnd"/>
          </w:p>
        </w:tc>
        <w:tc>
          <w:tcPr>
            <w:tcW w:w="3224" w:type="dxa"/>
          </w:tcPr>
          <w:p w14:paraId="7A13ADE0"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стр.60</w:t>
            </w:r>
          </w:p>
        </w:tc>
      </w:tr>
      <w:tr w:rsidR="007D3699" w:rsidRPr="00000FD7" w14:paraId="36B35BF9" w14:textId="77777777" w:rsidTr="002B3BEE">
        <w:tc>
          <w:tcPr>
            <w:tcW w:w="2122" w:type="dxa"/>
          </w:tcPr>
          <w:p w14:paraId="5774C4E0" w14:textId="77777777" w:rsidR="007D3699" w:rsidRPr="00000FD7" w:rsidRDefault="007D3699" w:rsidP="002B3BEE">
            <w:pPr>
              <w:rPr>
                <w:color w:val="000000"/>
              </w:rPr>
            </w:pPr>
            <w:r w:rsidRPr="00000FD7">
              <w:rPr>
                <w:color w:val="000000"/>
              </w:rPr>
              <w:lastRenderedPageBreak/>
              <w:t>3 неделя</w:t>
            </w:r>
          </w:p>
        </w:tc>
        <w:tc>
          <w:tcPr>
            <w:tcW w:w="3827" w:type="dxa"/>
          </w:tcPr>
          <w:p w14:paraId="35B19DCB" w14:textId="77777777" w:rsidR="007D3699" w:rsidRPr="00000FD7" w:rsidRDefault="007D3699" w:rsidP="002B3BEE">
            <w:pPr>
              <w:ind w:firstLine="0"/>
            </w:pPr>
            <w:r w:rsidRPr="00000FD7">
              <w:t>Русские сказки (мини - викторина). Чтение сказки «Петушок и бобовое зернышко».</w:t>
            </w:r>
          </w:p>
        </w:tc>
        <w:tc>
          <w:tcPr>
            <w:tcW w:w="5953" w:type="dxa"/>
          </w:tcPr>
          <w:p w14:paraId="79FF351B" w14:textId="77777777" w:rsidR="007D3699" w:rsidRPr="00000FD7" w:rsidRDefault="007D3699" w:rsidP="002B3BEE">
            <w:pPr>
              <w:ind w:firstLine="0"/>
            </w:pPr>
            <w:r w:rsidRPr="00000FD7">
              <w:t>Помочь детям вспомнить названия и содержание уже известных им сказок. Познакомить со сказкой «Петушок и бобовое зернышко».</w:t>
            </w:r>
          </w:p>
        </w:tc>
        <w:tc>
          <w:tcPr>
            <w:tcW w:w="3224" w:type="dxa"/>
          </w:tcPr>
          <w:p w14:paraId="4EA54E22"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стр.61</w:t>
            </w:r>
          </w:p>
        </w:tc>
      </w:tr>
      <w:tr w:rsidR="007D3699" w:rsidRPr="00000FD7" w14:paraId="561CC5AB" w14:textId="77777777" w:rsidTr="002B3BEE">
        <w:tc>
          <w:tcPr>
            <w:tcW w:w="2122" w:type="dxa"/>
          </w:tcPr>
          <w:p w14:paraId="19DC2F55" w14:textId="77777777" w:rsidR="007D3699" w:rsidRPr="00000FD7" w:rsidRDefault="007D3699" w:rsidP="002B3BEE">
            <w:pPr>
              <w:rPr>
                <w:color w:val="000000"/>
              </w:rPr>
            </w:pPr>
            <w:r w:rsidRPr="00000FD7">
              <w:rPr>
                <w:color w:val="000000"/>
              </w:rPr>
              <w:t>4 неделя</w:t>
            </w:r>
          </w:p>
        </w:tc>
        <w:tc>
          <w:tcPr>
            <w:tcW w:w="3827" w:type="dxa"/>
          </w:tcPr>
          <w:p w14:paraId="2F109B7C" w14:textId="77777777" w:rsidR="007D3699" w:rsidRPr="00000FD7" w:rsidRDefault="007D3699" w:rsidP="002B3BEE">
            <w:pPr>
              <w:ind w:firstLine="0"/>
            </w:pPr>
            <w:r w:rsidRPr="00000FD7">
              <w:t>Составление рассказов по картине.</w:t>
            </w:r>
          </w:p>
        </w:tc>
        <w:tc>
          <w:tcPr>
            <w:tcW w:w="5953" w:type="dxa"/>
          </w:tcPr>
          <w:p w14:paraId="2B29A217" w14:textId="77777777" w:rsidR="007D3699" w:rsidRPr="00000FD7" w:rsidRDefault="007D3699" w:rsidP="002B3BEE">
            <w:pPr>
              <w:ind w:firstLine="0"/>
            </w:pPr>
            <w:r w:rsidRPr="00000FD7">
              <w:t>Проверить, умеют ли дети придерживаться определенной последовательности, составляя рассказ по картине; поняли ли они, что значит</w:t>
            </w:r>
            <w:r>
              <w:t xml:space="preserve"> </w:t>
            </w:r>
            <w:r w:rsidRPr="00000FD7">
              <w:t>озаглавить картину</w:t>
            </w:r>
          </w:p>
        </w:tc>
        <w:tc>
          <w:tcPr>
            <w:tcW w:w="3224" w:type="dxa"/>
          </w:tcPr>
          <w:p w14:paraId="773C0F1D"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стр.62</w:t>
            </w:r>
          </w:p>
        </w:tc>
      </w:tr>
      <w:tr w:rsidR="007D3699" w:rsidRPr="00000FD7" w14:paraId="039C4BDF" w14:textId="77777777" w:rsidTr="002B3BEE">
        <w:tc>
          <w:tcPr>
            <w:tcW w:w="15126" w:type="dxa"/>
            <w:gridSpan w:val="4"/>
          </w:tcPr>
          <w:p w14:paraId="28D80DF6" w14:textId="77777777" w:rsidR="007D3699" w:rsidRPr="00E26245" w:rsidRDefault="007D3699" w:rsidP="002B3BEE">
            <w:pPr>
              <w:jc w:val="center"/>
              <w:rPr>
                <w:b/>
                <w:bCs/>
              </w:rPr>
            </w:pPr>
            <w:r w:rsidRPr="00E26245">
              <w:rPr>
                <w:b/>
                <w:bCs/>
              </w:rPr>
              <w:t>Апрель</w:t>
            </w:r>
          </w:p>
        </w:tc>
      </w:tr>
      <w:tr w:rsidR="007D3699" w:rsidRPr="00000FD7" w14:paraId="26E2E052" w14:textId="77777777" w:rsidTr="002B3BEE">
        <w:tc>
          <w:tcPr>
            <w:tcW w:w="2122" w:type="dxa"/>
          </w:tcPr>
          <w:p w14:paraId="1E1751A7" w14:textId="77777777" w:rsidR="007D3699" w:rsidRPr="00000FD7" w:rsidRDefault="007D3699" w:rsidP="002B3BEE">
            <w:pPr>
              <w:rPr>
                <w:color w:val="000000"/>
              </w:rPr>
            </w:pPr>
            <w:r w:rsidRPr="00000FD7">
              <w:rPr>
                <w:color w:val="000000"/>
              </w:rPr>
              <w:t>1 неделя</w:t>
            </w:r>
          </w:p>
        </w:tc>
        <w:tc>
          <w:tcPr>
            <w:tcW w:w="3827" w:type="dxa"/>
          </w:tcPr>
          <w:p w14:paraId="7FA42A83" w14:textId="77777777" w:rsidR="007D3699" w:rsidRPr="00000FD7" w:rsidRDefault="007D3699" w:rsidP="002B3BEE">
            <w:pPr>
              <w:ind w:firstLine="0"/>
            </w:pPr>
            <w:r w:rsidRPr="00000FD7">
              <w:t>Чтение детям сказки Д. Мамина – Сибиряка «Сказка про Комара Комаровича – Длинный нос и про Мохнатого Мишу –</w:t>
            </w:r>
            <w:r>
              <w:t xml:space="preserve"> </w:t>
            </w:r>
            <w:r w:rsidRPr="00000FD7">
              <w:t>Короткий хвост»</w:t>
            </w:r>
          </w:p>
        </w:tc>
        <w:tc>
          <w:tcPr>
            <w:tcW w:w="5953" w:type="dxa"/>
          </w:tcPr>
          <w:p w14:paraId="57FFE24B" w14:textId="77777777" w:rsidR="007D3699" w:rsidRPr="00000FD7" w:rsidRDefault="007D3699" w:rsidP="002B3BEE">
            <w:pPr>
              <w:ind w:firstLine="0"/>
            </w:pPr>
            <w:r w:rsidRPr="00000FD7">
              <w:t>Познакомить детей с авторской литературной сказкой. Помочь им понять, почему автор так уважительно называет комара.</w:t>
            </w:r>
          </w:p>
        </w:tc>
        <w:tc>
          <w:tcPr>
            <w:tcW w:w="3224" w:type="dxa"/>
          </w:tcPr>
          <w:p w14:paraId="0E993715"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стр.63</w:t>
            </w:r>
          </w:p>
        </w:tc>
      </w:tr>
      <w:tr w:rsidR="007D3699" w:rsidRPr="00000FD7" w14:paraId="0F94BFE7" w14:textId="77777777" w:rsidTr="002B3BEE">
        <w:tc>
          <w:tcPr>
            <w:tcW w:w="2122" w:type="dxa"/>
          </w:tcPr>
          <w:p w14:paraId="68C46C66" w14:textId="77777777" w:rsidR="007D3699" w:rsidRPr="00000FD7" w:rsidRDefault="007D3699" w:rsidP="002B3BEE">
            <w:pPr>
              <w:rPr>
                <w:color w:val="000000"/>
              </w:rPr>
            </w:pPr>
            <w:r w:rsidRPr="00000FD7">
              <w:rPr>
                <w:color w:val="000000"/>
              </w:rPr>
              <w:t>2 неделя</w:t>
            </w:r>
          </w:p>
        </w:tc>
        <w:tc>
          <w:tcPr>
            <w:tcW w:w="3827" w:type="dxa"/>
          </w:tcPr>
          <w:p w14:paraId="527F7140" w14:textId="77777777" w:rsidR="007D3699" w:rsidRPr="00000FD7" w:rsidRDefault="007D3699" w:rsidP="002B3BEE">
            <w:pPr>
              <w:ind w:firstLine="0"/>
            </w:pPr>
            <w:r w:rsidRPr="00000FD7">
              <w:t>Звуковая культура речи: звуки л, ль.</w:t>
            </w:r>
          </w:p>
        </w:tc>
        <w:tc>
          <w:tcPr>
            <w:tcW w:w="5953" w:type="dxa"/>
          </w:tcPr>
          <w:p w14:paraId="7E28892D" w14:textId="77777777" w:rsidR="007D3699" w:rsidRPr="00000FD7" w:rsidRDefault="007D3699" w:rsidP="002B3BEE">
            <w:pPr>
              <w:ind w:firstLine="0"/>
            </w:pPr>
            <w:r w:rsidRPr="00000FD7">
              <w:t>Упражнять детей в четком произнесении звука л (в звукосочетаниях, словах, фразовой речи). Совершенствовать фонематическое восприятие</w:t>
            </w:r>
            <w:r>
              <w:t xml:space="preserve"> </w:t>
            </w:r>
            <w:r w:rsidRPr="00000FD7">
              <w:t>– учить определять слова со звуками л, ль.</w:t>
            </w:r>
          </w:p>
        </w:tc>
        <w:tc>
          <w:tcPr>
            <w:tcW w:w="3224" w:type="dxa"/>
          </w:tcPr>
          <w:p w14:paraId="742376E2"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стр.63</w:t>
            </w:r>
          </w:p>
        </w:tc>
      </w:tr>
      <w:tr w:rsidR="007D3699" w:rsidRPr="00000FD7" w14:paraId="6928F417" w14:textId="77777777" w:rsidTr="002B3BEE">
        <w:tc>
          <w:tcPr>
            <w:tcW w:w="2122" w:type="dxa"/>
          </w:tcPr>
          <w:p w14:paraId="5892C7E0" w14:textId="77777777" w:rsidR="007D3699" w:rsidRPr="00000FD7" w:rsidRDefault="007D3699" w:rsidP="002B3BEE">
            <w:pPr>
              <w:rPr>
                <w:color w:val="000000"/>
              </w:rPr>
            </w:pPr>
            <w:r w:rsidRPr="00000FD7">
              <w:rPr>
                <w:color w:val="000000"/>
              </w:rPr>
              <w:t>3 неделя</w:t>
            </w:r>
          </w:p>
        </w:tc>
        <w:tc>
          <w:tcPr>
            <w:tcW w:w="3827" w:type="dxa"/>
          </w:tcPr>
          <w:p w14:paraId="120AB6BE" w14:textId="77777777" w:rsidR="007D3699" w:rsidRPr="00000FD7" w:rsidRDefault="007D3699" w:rsidP="002B3BEE">
            <w:pPr>
              <w:ind w:firstLine="0"/>
            </w:pPr>
            <w:r w:rsidRPr="00000FD7">
              <w:t>Обучение рассказыванию: работа с картиной – матрицей и раздаточными картинками</w:t>
            </w:r>
          </w:p>
        </w:tc>
        <w:tc>
          <w:tcPr>
            <w:tcW w:w="5953" w:type="dxa"/>
          </w:tcPr>
          <w:p w14:paraId="40114CBF" w14:textId="77777777" w:rsidR="007D3699" w:rsidRPr="00000FD7" w:rsidRDefault="007D3699" w:rsidP="002B3BEE">
            <w:pPr>
              <w:ind w:firstLine="0"/>
            </w:pPr>
            <w:r w:rsidRPr="00000FD7">
              <w:t>Учить детей создавать картину и рассказывать о ее содержании, развивать творческое мышление.</w:t>
            </w:r>
          </w:p>
        </w:tc>
        <w:tc>
          <w:tcPr>
            <w:tcW w:w="3224" w:type="dxa"/>
          </w:tcPr>
          <w:p w14:paraId="72BA1E4A" w14:textId="77777777" w:rsidR="007D3699" w:rsidRPr="00000FD7" w:rsidRDefault="007D3699" w:rsidP="002B3BEE">
            <w:pPr>
              <w:ind w:firstLine="0"/>
              <w:jc w:val="left"/>
            </w:pPr>
            <w:r w:rsidRPr="00000FD7">
              <w:rPr>
                <w:shd w:val="clear" w:color="auto" w:fill="FFFFFF"/>
              </w:rPr>
              <w:t>В.В.Г</w:t>
            </w:r>
            <w:r>
              <w:rPr>
                <w:shd w:val="clear" w:color="auto" w:fill="FFFFFF"/>
              </w:rPr>
              <w:t xml:space="preserve"> </w:t>
            </w:r>
            <w:proofErr w:type="spellStart"/>
            <w:r w:rsidRPr="00000FD7">
              <w:rPr>
                <w:shd w:val="clear" w:color="auto" w:fill="FFFFFF"/>
              </w:rPr>
              <w:t>ербова</w:t>
            </w:r>
            <w:proofErr w:type="spellEnd"/>
            <w:r w:rsidRPr="00000FD7">
              <w:rPr>
                <w:shd w:val="clear" w:color="auto" w:fill="FFFFFF"/>
              </w:rPr>
              <w:t>, «Развитие речи в детском саду. стр.65</w:t>
            </w:r>
          </w:p>
        </w:tc>
      </w:tr>
      <w:tr w:rsidR="007D3699" w:rsidRPr="00000FD7" w14:paraId="03CFE4F9" w14:textId="77777777" w:rsidTr="002B3BEE">
        <w:tc>
          <w:tcPr>
            <w:tcW w:w="2122" w:type="dxa"/>
          </w:tcPr>
          <w:p w14:paraId="63291642" w14:textId="77777777" w:rsidR="007D3699" w:rsidRPr="00000FD7" w:rsidRDefault="007D3699" w:rsidP="002B3BEE">
            <w:pPr>
              <w:rPr>
                <w:color w:val="000000"/>
              </w:rPr>
            </w:pPr>
            <w:r w:rsidRPr="00000FD7">
              <w:rPr>
                <w:color w:val="000000"/>
              </w:rPr>
              <w:t>4 неделя</w:t>
            </w:r>
          </w:p>
        </w:tc>
        <w:tc>
          <w:tcPr>
            <w:tcW w:w="3827" w:type="dxa"/>
          </w:tcPr>
          <w:p w14:paraId="3A47BE24" w14:textId="77777777" w:rsidR="007D3699" w:rsidRPr="00000FD7" w:rsidRDefault="007D3699" w:rsidP="002B3BEE">
            <w:pPr>
              <w:ind w:firstLine="0"/>
            </w:pPr>
            <w:r w:rsidRPr="00000FD7">
              <w:t>Заучивание стихотворений.</w:t>
            </w:r>
          </w:p>
        </w:tc>
        <w:tc>
          <w:tcPr>
            <w:tcW w:w="5953" w:type="dxa"/>
          </w:tcPr>
          <w:p w14:paraId="6D562E96" w14:textId="77777777" w:rsidR="007D3699" w:rsidRPr="00000FD7" w:rsidRDefault="007D3699" w:rsidP="002B3BEE">
            <w:pPr>
              <w:ind w:firstLine="0"/>
            </w:pPr>
            <w:r w:rsidRPr="00000FD7">
              <w:t>Помочь детям запомнить и выразительно читать одно из стихотворений. Заучивание стихотворения Ю. Кушака «Олененок». Заучивание</w:t>
            </w:r>
            <w:r>
              <w:t xml:space="preserve"> </w:t>
            </w:r>
            <w:r w:rsidRPr="00000FD7">
              <w:t>русской народной песенки «Дед хотел уху сварить».</w:t>
            </w:r>
          </w:p>
        </w:tc>
        <w:tc>
          <w:tcPr>
            <w:tcW w:w="3224" w:type="dxa"/>
          </w:tcPr>
          <w:p w14:paraId="1E462396"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стр.65</w:t>
            </w:r>
          </w:p>
        </w:tc>
      </w:tr>
      <w:tr w:rsidR="007D3699" w:rsidRPr="00000FD7" w14:paraId="7D226B97" w14:textId="77777777" w:rsidTr="002B3BEE">
        <w:tc>
          <w:tcPr>
            <w:tcW w:w="15126" w:type="dxa"/>
            <w:gridSpan w:val="4"/>
          </w:tcPr>
          <w:p w14:paraId="598FCFC4" w14:textId="77777777" w:rsidR="007D3699" w:rsidRPr="00E26245" w:rsidRDefault="007D3699" w:rsidP="002B3BEE">
            <w:pPr>
              <w:jc w:val="center"/>
              <w:rPr>
                <w:b/>
                <w:bCs/>
              </w:rPr>
            </w:pPr>
            <w:r w:rsidRPr="00E26245">
              <w:rPr>
                <w:b/>
                <w:bCs/>
              </w:rPr>
              <w:t>Май</w:t>
            </w:r>
          </w:p>
        </w:tc>
      </w:tr>
      <w:tr w:rsidR="007D3699" w:rsidRPr="00000FD7" w14:paraId="05A67DC1" w14:textId="77777777" w:rsidTr="002B3BEE">
        <w:tc>
          <w:tcPr>
            <w:tcW w:w="2122" w:type="dxa"/>
          </w:tcPr>
          <w:p w14:paraId="2C867472" w14:textId="77777777" w:rsidR="007D3699" w:rsidRPr="00000FD7" w:rsidRDefault="007D3699" w:rsidP="002B3BEE">
            <w:pPr>
              <w:rPr>
                <w:color w:val="000000"/>
              </w:rPr>
            </w:pPr>
            <w:r w:rsidRPr="00000FD7">
              <w:rPr>
                <w:color w:val="000000"/>
              </w:rPr>
              <w:t>1 неделя</w:t>
            </w:r>
          </w:p>
        </w:tc>
        <w:tc>
          <w:tcPr>
            <w:tcW w:w="3827" w:type="dxa"/>
          </w:tcPr>
          <w:p w14:paraId="3D2E052B" w14:textId="77777777" w:rsidR="007D3699" w:rsidRPr="00000FD7" w:rsidRDefault="007D3699" w:rsidP="002B3BEE">
            <w:pPr>
              <w:ind w:firstLine="0"/>
            </w:pPr>
            <w:r w:rsidRPr="00000FD7">
              <w:t>День Победы.</w:t>
            </w:r>
          </w:p>
        </w:tc>
        <w:tc>
          <w:tcPr>
            <w:tcW w:w="5953" w:type="dxa"/>
          </w:tcPr>
          <w:p w14:paraId="29890E9A" w14:textId="77777777" w:rsidR="007D3699" w:rsidRPr="00000FD7" w:rsidRDefault="007D3699" w:rsidP="002B3BEE">
            <w:pPr>
              <w:ind w:firstLine="0"/>
            </w:pPr>
            <w:r w:rsidRPr="00000FD7">
              <w:t>Выяснить, что знают дети об этом великом празднике. Помочь запомнить и выразительно читать стихотворение Т. Белозерова «Праздник</w:t>
            </w:r>
            <w:r>
              <w:t xml:space="preserve"> </w:t>
            </w:r>
            <w:r w:rsidRPr="00000FD7">
              <w:t>Победы»</w:t>
            </w:r>
          </w:p>
        </w:tc>
        <w:tc>
          <w:tcPr>
            <w:tcW w:w="3224" w:type="dxa"/>
          </w:tcPr>
          <w:p w14:paraId="0A01E478"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стр.68</w:t>
            </w:r>
          </w:p>
        </w:tc>
      </w:tr>
      <w:tr w:rsidR="007D3699" w:rsidRPr="00000FD7" w14:paraId="74A3F64F" w14:textId="77777777" w:rsidTr="002B3BEE">
        <w:tc>
          <w:tcPr>
            <w:tcW w:w="2122" w:type="dxa"/>
          </w:tcPr>
          <w:p w14:paraId="5F330464" w14:textId="77777777" w:rsidR="007D3699" w:rsidRPr="00000FD7" w:rsidRDefault="007D3699" w:rsidP="002B3BEE">
            <w:pPr>
              <w:rPr>
                <w:color w:val="000000"/>
              </w:rPr>
            </w:pPr>
            <w:r w:rsidRPr="00000FD7">
              <w:rPr>
                <w:color w:val="000000"/>
              </w:rPr>
              <w:t>2 неделя</w:t>
            </w:r>
          </w:p>
        </w:tc>
        <w:tc>
          <w:tcPr>
            <w:tcW w:w="3827" w:type="dxa"/>
          </w:tcPr>
          <w:p w14:paraId="433C61C5" w14:textId="77777777" w:rsidR="007D3699" w:rsidRPr="00000FD7" w:rsidRDefault="007D3699" w:rsidP="002B3BEE">
            <w:pPr>
              <w:ind w:firstLine="0"/>
            </w:pPr>
            <w:r w:rsidRPr="00000FD7">
              <w:t xml:space="preserve">Звуковая культура речи: звуки р, </w:t>
            </w:r>
            <w:proofErr w:type="spellStart"/>
            <w:r w:rsidRPr="00000FD7">
              <w:t>рь</w:t>
            </w:r>
            <w:proofErr w:type="spellEnd"/>
          </w:p>
        </w:tc>
        <w:tc>
          <w:tcPr>
            <w:tcW w:w="5953" w:type="dxa"/>
          </w:tcPr>
          <w:p w14:paraId="7E7F9C8D" w14:textId="77777777" w:rsidR="007D3699" w:rsidRPr="00000FD7" w:rsidRDefault="007D3699" w:rsidP="002B3BEE">
            <w:pPr>
              <w:ind w:firstLine="0"/>
            </w:pPr>
            <w:r w:rsidRPr="00000FD7">
              <w:t>Упражнять детей в четком и правильном произнесении звука р (изолированно, в чистоговорках, в словах).</w:t>
            </w:r>
          </w:p>
        </w:tc>
        <w:tc>
          <w:tcPr>
            <w:tcW w:w="3224" w:type="dxa"/>
          </w:tcPr>
          <w:p w14:paraId="00A5D333"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стр.69</w:t>
            </w:r>
          </w:p>
        </w:tc>
      </w:tr>
      <w:tr w:rsidR="007D3699" w:rsidRPr="00000FD7" w14:paraId="09B3B316" w14:textId="77777777" w:rsidTr="002B3BEE">
        <w:tc>
          <w:tcPr>
            <w:tcW w:w="2122" w:type="dxa"/>
          </w:tcPr>
          <w:p w14:paraId="512D2A0A" w14:textId="77777777" w:rsidR="007D3699" w:rsidRPr="00000FD7" w:rsidRDefault="007D3699" w:rsidP="002B3BEE">
            <w:pPr>
              <w:rPr>
                <w:color w:val="000000"/>
              </w:rPr>
            </w:pPr>
            <w:r w:rsidRPr="00000FD7">
              <w:rPr>
                <w:color w:val="000000"/>
              </w:rPr>
              <w:t>3 неделя</w:t>
            </w:r>
          </w:p>
        </w:tc>
        <w:tc>
          <w:tcPr>
            <w:tcW w:w="3827" w:type="dxa"/>
          </w:tcPr>
          <w:p w14:paraId="4CB291E1" w14:textId="77777777" w:rsidR="007D3699" w:rsidRPr="00000FD7" w:rsidRDefault="007D3699" w:rsidP="002B3BEE">
            <w:pPr>
              <w:ind w:firstLine="0"/>
            </w:pPr>
            <w:r w:rsidRPr="00000FD7">
              <w:t xml:space="preserve">«Прощаемся с </w:t>
            </w:r>
            <w:proofErr w:type="spellStart"/>
            <w:r w:rsidRPr="00000FD7">
              <w:t>подготовишками</w:t>
            </w:r>
            <w:proofErr w:type="spellEnd"/>
            <w:r w:rsidRPr="00000FD7">
              <w:t>».</w:t>
            </w:r>
          </w:p>
        </w:tc>
        <w:tc>
          <w:tcPr>
            <w:tcW w:w="5953" w:type="dxa"/>
          </w:tcPr>
          <w:p w14:paraId="7993532E" w14:textId="77777777" w:rsidR="007D3699" w:rsidRPr="00000FD7" w:rsidRDefault="007D3699" w:rsidP="002B3BEE">
            <w:pPr>
              <w:ind w:firstLine="0"/>
            </w:pPr>
            <w:r w:rsidRPr="00000FD7">
              <w:t>Оказать внимание детям, которые покидают детский сад, пожелать им доброго пути</w:t>
            </w:r>
          </w:p>
        </w:tc>
        <w:tc>
          <w:tcPr>
            <w:tcW w:w="3224" w:type="dxa"/>
          </w:tcPr>
          <w:p w14:paraId="23EB01E0" w14:textId="77777777" w:rsidR="007D3699" w:rsidRPr="00000FD7" w:rsidRDefault="007D3699" w:rsidP="002B3BEE">
            <w:pPr>
              <w:ind w:firstLine="0"/>
              <w:jc w:val="left"/>
            </w:pPr>
            <w:r w:rsidRPr="00000FD7">
              <w:rPr>
                <w:shd w:val="clear" w:color="auto" w:fill="FFFFFF"/>
              </w:rPr>
              <w:t>В.В.</w:t>
            </w:r>
            <w:r>
              <w:rPr>
                <w:shd w:val="clear" w:color="auto" w:fill="FFFFFF"/>
              </w:rPr>
              <w:t xml:space="preserve"> </w:t>
            </w:r>
            <w:proofErr w:type="spellStart"/>
            <w:r w:rsidRPr="00000FD7">
              <w:rPr>
                <w:shd w:val="clear" w:color="auto" w:fill="FFFFFF"/>
              </w:rPr>
              <w:t>Гербова</w:t>
            </w:r>
            <w:proofErr w:type="spellEnd"/>
            <w:r w:rsidRPr="00000FD7">
              <w:rPr>
                <w:shd w:val="clear" w:color="auto" w:fill="FFFFFF"/>
              </w:rPr>
              <w:t>, «Развитие речи в детском саду. стр.70</w:t>
            </w:r>
          </w:p>
        </w:tc>
      </w:tr>
      <w:tr w:rsidR="007D3699" w:rsidRPr="00000FD7" w14:paraId="2B910062" w14:textId="77777777" w:rsidTr="002B3BEE">
        <w:tc>
          <w:tcPr>
            <w:tcW w:w="2122" w:type="dxa"/>
          </w:tcPr>
          <w:p w14:paraId="4DEA1C1F" w14:textId="77777777" w:rsidR="007D3699" w:rsidRPr="00000FD7" w:rsidRDefault="007D3699" w:rsidP="002B3BEE">
            <w:pPr>
              <w:rPr>
                <w:color w:val="000000"/>
              </w:rPr>
            </w:pPr>
            <w:r w:rsidRPr="00000FD7">
              <w:rPr>
                <w:color w:val="000000"/>
              </w:rPr>
              <w:t>4 неделя</w:t>
            </w:r>
          </w:p>
        </w:tc>
        <w:tc>
          <w:tcPr>
            <w:tcW w:w="3827" w:type="dxa"/>
          </w:tcPr>
          <w:p w14:paraId="2945B5E4" w14:textId="77777777" w:rsidR="007D3699" w:rsidRPr="00000FD7" w:rsidRDefault="007D3699" w:rsidP="002B3BEE">
            <w:pPr>
              <w:ind w:firstLine="0"/>
            </w:pPr>
            <w:r w:rsidRPr="00000FD7">
              <w:t>Литературный калейдоскоп.</w:t>
            </w:r>
          </w:p>
        </w:tc>
        <w:tc>
          <w:tcPr>
            <w:tcW w:w="5953" w:type="dxa"/>
          </w:tcPr>
          <w:p w14:paraId="725FC37E" w14:textId="77777777" w:rsidR="007D3699" w:rsidRPr="00000FD7" w:rsidRDefault="007D3699" w:rsidP="002B3BEE">
            <w:pPr>
              <w:ind w:firstLine="0"/>
            </w:pPr>
            <w:r w:rsidRPr="00000FD7">
              <w:t>Выяснить, есть ли у детей любимые стихи, сказки, рассказы; знают ли они загадки и считалки.</w:t>
            </w:r>
          </w:p>
        </w:tc>
        <w:tc>
          <w:tcPr>
            <w:tcW w:w="3224" w:type="dxa"/>
          </w:tcPr>
          <w:p w14:paraId="5EDBA68B" w14:textId="77777777" w:rsidR="007D3699" w:rsidRPr="00000FD7" w:rsidRDefault="007D3699" w:rsidP="002B3BEE">
            <w:pPr>
              <w:ind w:firstLine="0"/>
              <w:jc w:val="left"/>
            </w:pPr>
            <w:r w:rsidRPr="00000FD7">
              <w:t>В.В.</w:t>
            </w:r>
            <w:r>
              <w:t xml:space="preserve"> </w:t>
            </w:r>
            <w:proofErr w:type="spellStart"/>
            <w:r w:rsidRPr="00000FD7">
              <w:t>Гербова</w:t>
            </w:r>
            <w:proofErr w:type="spellEnd"/>
            <w:r w:rsidRPr="00000FD7">
              <w:t>, «Развитие речи в детском саду. стр.71</w:t>
            </w:r>
          </w:p>
        </w:tc>
      </w:tr>
    </w:tbl>
    <w:p w14:paraId="49FA807E" w14:textId="77777777" w:rsidR="007D3699" w:rsidRPr="00000FD7" w:rsidRDefault="007D3699" w:rsidP="007D3699">
      <w:pPr>
        <w:spacing w:after="0" w:line="240" w:lineRule="auto"/>
        <w:rPr>
          <w:rFonts w:ascii="Times New Roman" w:hAnsi="Times New Roman" w:cs="Times New Roman"/>
          <w:b/>
          <w:sz w:val="24"/>
          <w:szCs w:val="24"/>
        </w:rPr>
      </w:pPr>
    </w:p>
    <w:p w14:paraId="2A20444E" w14:textId="77777777" w:rsidR="007D3699" w:rsidRPr="00E26245" w:rsidRDefault="007D3699" w:rsidP="007D3699">
      <w:pPr>
        <w:shd w:val="clear" w:color="auto" w:fill="FFFFFF"/>
        <w:spacing w:after="0" w:line="240" w:lineRule="auto"/>
        <w:jc w:val="center"/>
        <w:rPr>
          <w:rFonts w:ascii="Times New Roman" w:hAnsi="Times New Roman" w:cs="Times New Roman"/>
          <w:color w:val="000000"/>
          <w:sz w:val="28"/>
          <w:szCs w:val="28"/>
        </w:rPr>
      </w:pPr>
      <w:r w:rsidRPr="00E26245">
        <w:rPr>
          <w:rFonts w:ascii="Times New Roman" w:hAnsi="Times New Roman" w:cs="Times New Roman"/>
          <w:b/>
          <w:bCs/>
          <w:color w:val="000000"/>
          <w:sz w:val="28"/>
          <w:szCs w:val="28"/>
        </w:rPr>
        <w:t>«Ознакомление с природой в детском саду»</w:t>
      </w:r>
      <w:r w:rsidRPr="00E26245">
        <w:rPr>
          <w:rFonts w:ascii="Times New Roman" w:hAnsi="Times New Roman" w:cs="Times New Roman"/>
          <w:color w:val="000000"/>
          <w:sz w:val="28"/>
          <w:szCs w:val="28"/>
        </w:rPr>
        <w:t xml:space="preserve"> </w:t>
      </w:r>
      <w:proofErr w:type="spellStart"/>
      <w:r w:rsidRPr="00E26245">
        <w:rPr>
          <w:rFonts w:ascii="Times New Roman" w:hAnsi="Times New Roman" w:cs="Times New Roman"/>
          <w:b/>
          <w:bCs/>
          <w:color w:val="000000"/>
          <w:sz w:val="28"/>
          <w:szCs w:val="28"/>
        </w:rPr>
        <w:t>Соломенникова</w:t>
      </w:r>
      <w:proofErr w:type="spellEnd"/>
      <w:r w:rsidRPr="00E26245">
        <w:rPr>
          <w:rFonts w:ascii="Times New Roman" w:hAnsi="Times New Roman" w:cs="Times New Roman"/>
          <w:b/>
          <w:bCs/>
          <w:color w:val="000000"/>
          <w:sz w:val="28"/>
          <w:szCs w:val="28"/>
        </w:rPr>
        <w:t xml:space="preserve"> О. А.</w:t>
      </w:r>
      <w:r w:rsidRPr="00000FD7">
        <w:rPr>
          <w:rFonts w:ascii="Times New Roman" w:hAnsi="Times New Roman" w:cs="Times New Roman"/>
          <w:b/>
          <w:bCs/>
          <w:color w:val="000000"/>
          <w:sz w:val="24"/>
          <w:szCs w:val="24"/>
        </w:rPr>
        <w:t xml:space="preserve">  </w:t>
      </w:r>
    </w:p>
    <w:tbl>
      <w:tblPr>
        <w:tblStyle w:val="a4"/>
        <w:tblW w:w="0" w:type="auto"/>
        <w:tblLook w:val="04A0" w:firstRow="1" w:lastRow="0" w:firstColumn="1" w:lastColumn="0" w:noHBand="0" w:noVBand="1"/>
      </w:tblPr>
      <w:tblGrid>
        <w:gridCol w:w="2351"/>
        <w:gridCol w:w="3811"/>
        <w:gridCol w:w="5894"/>
        <w:gridCol w:w="3213"/>
      </w:tblGrid>
      <w:tr w:rsidR="007D3699" w:rsidRPr="00000FD7" w14:paraId="3906C280" w14:textId="77777777" w:rsidTr="002B3BEE">
        <w:tc>
          <w:tcPr>
            <w:tcW w:w="2351" w:type="dxa"/>
          </w:tcPr>
          <w:p w14:paraId="32E938B5" w14:textId="77777777" w:rsidR="007D3699" w:rsidRPr="00000FD7" w:rsidRDefault="007D3699" w:rsidP="002B3BEE">
            <w:pPr>
              <w:rPr>
                <w:color w:val="000000"/>
              </w:rPr>
            </w:pPr>
            <w:r w:rsidRPr="00000FD7">
              <w:rPr>
                <w:color w:val="000000"/>
              </w:rPr>
              <w:lastRenderedPageBreak/>
              <w:t>Месяц/неделя</w:t>
            </w:r>
          </w:p>
        </w:tc>
        <w:tc>
          <w:tcPr>
            <w:tcW w:w="3811" w:type="dxa"/>
          </w:tcPr>
          <w:p w14:paraId="38313F76" w14:textId="77777777" w:rsidR="007D3699" w:rsidRPr="00000FD7" w:rsidRDefault="007D3699" w:rsidP="002B3BEE">
            <w:pPr>
              <w:rPr>
                <w:color w:val="000000"/>
              </w:rPr>
            </w:pPr>
            <w:r w:rsidRPr="00000FD7">
              <w:rPr>
                <w:color w:val="000000"/>
              </w:rPr>
              <w:t>Тема</w:t>
            </w:r>
          </w:p>
        </w:tc>
        <w:tc>
          <w:tcPr>
            <w:tcW w:w="5894" w:type="dxa"/>
          </w:tcPr>
          <w:p w14:paraId="545C6530" w14:textId="77777777" w:rsidR="007D3699" w:rsidRPr="00000FD7" w:rsidRDefault="007D3699" w:rsidP="002B3BEE">
            <w:pPr>
              <w:rPr>
                <w:color w:val="000000"/>
              </w:rPr>
            </w:pPr>
            <w:r w:rsidRPr="00000FD7">
              <w:rPr>
                <w:color w:val="000000"/>
              </w:rPr>
              <w:t>Цель</w:t>
            </w:r>
          </w:p>
        </w:tc>
        <w:tc>
          <w:tcPr>
            <w:tcW w:w="3213" w:type="dxa"/>
          </w:tcPr>
          <w:p w14:paraId="77A2BBAD" w14:textId="77777777" w:rsidR="007D3699" w:rsidRPr="00000FD7" w:rsidRDefault="007D3699" w:rsidP="002B3BEE">
            <w:pPr>
              <w:rPr>
                <w:color w:val="000000"/>
              </w:rPr>
            </w:pPr>
            <w:r w:rsidRPr="00000FD7">
              <w:rPr>
                <w:color w:val="000000"/>
              </w:rPr>
              <w:t>Источник</w:t>
            </w:r>
          </w:p>
        </w:tc>
      </w:tr>
      <w:tr w:rsidR="007D3699" w:rsidRPr="00000FD7" w14:paraId="379A9F1B" w14:textId="77777777" w:rsidTr="002B3BEE">
        <w:tc>
          <w:tcPr>
            <w:tcW w:w="15269" w:type="dxa"/>
            <w:gridSpan w:val="4"/>
          </w:tcPr>
          <w:p w14:paraId="53607CA5" w14:textId="77777777" w:rsidR="007D3699" w:rsidRPr="00E26245" w:rsidRDefault="007D3699" w:rsidP="002B3BEE">
            <w:pPr>
              <w:jc w:val="center"/>
              <w:rPr>
                <w:b/>
                <w:bCs/>
                <w:color w:val="000000"/>
              </w:rPr>
            </w:pPr>
            <w:r w:rsidRPr="00E26245">
              <w:rPr>
                <w:b/>
                <w:bCs/>
                <w:color w:val="000000"/>
              </w:rPr>
              <w:t>Сентябрь</w:t>
            </w:r>
          </w:p>
        </w:tc>
      </w:tr>
      <w:tr w:rsidR="007D3699" w:rsidRPr="00000FD7" w14:paraId="4AEC6163" w14:textId="77777777" w:rsidTr="002B3BEE">
        <w:tc>
          <w:tcPr>
            <w:tcW w:w="2351" w:type="dxa"/>
          </w:tcPr>
          <w:p w14:paraId="41D6AE7E" w14:textId="77777777" w:rsidR="007D3699" w:rsidRPr="00000FD7" w:rsidRDefault="007D3699" w:rsidP="002B3BEE">
            <w:pPr>
              <w:rPr>
                <w:color w:val="000000"/>
              </w:rPr>
            </w:pPr>
            <w:r w:rsidRPr="00000FD7">
              <w:rPr>
                <w:color w:val="000000"/>
              </w:rPr>
              <w:t>1 неделя</w:t>
            </w:r>
          </w:p>
        </w:tc>
        <w:tc>
          <w:tcPr>
            <w:tcW w:w="3811" w:type="dxa"/>
            <w:tcBorders>
              <w:top w:val="nil"/>
              <w:left w:val="nil"/>
              <w:bottom w:val="single" w:sz="8" w:space="0" w:color="000000"/>
              <w:right w:val="single" w:sz="8" w:space="0" w:color="000000"/>
            </w:tcBorders>
          </w:tcPr>
          <w:p w14:paraId="63F0EFE3" w14:textId="77777777" w:rsidR="007D3699" w:rsidRPr="00000FD7" w:rsidRDefault="007D3699" w:rsidP="002B3BEE">
            <w:pPr>
              <w:autoSpaceDE w:val="0"/>
              <w:autoSpaceDN w:val="0"/>
              <w:ind w:firstLine="0"/>
              <w:rPr>
                <w:color w:val="000000"/>
              </w:rPr>
            </w:pPr>
            <w:r w:rsidRPr="00000FD7">
              <w:rPr>
                <w:color w:val="000000"/>
              </w:rPr>
              <w:t>«Что нам осень принесла?» (Ознакомление с природой)</w:t>
            </w:r>
          </w:p>
        </w:tc>
        <w:tc>
          <w:tcPr>
            <w:tcW w:w="5894" w:type="dxa"/>
            <w:tcBorders>
              <w:top w:val="nil"/>
              <w:left w:val="nil"/>
              <w:bottom w:val="single" w:sz="8" w:space="0" w:color="000000"/>
              <w:right w:val="single" w:sz="8" w:space="0" w:color="000000"/>
            </w:tcBorders>
          </w:tcPr>
          <w:p w14:paraId="2D2FC8AF" w14:textId="77777777" w:rsidR="007D3699" w:rsidRPr="00000FD7" w:rsidRDefault="007D3699" w:rsidP="002B3BEE">
            <w:pPr>
              <w:autoSpaceDE w:val="0"/>
              <w:autoSpaceDN w:val="0"/>
              <w:ind w:firstLine="0"/>
              <w:rPr>
                <w:color w:val="000000"/>
              </w:rPr>
            </w:pPr>
            <w:r w:rsidRPr="00000FD7">
              <w:rPr>
                <w:color w:val="000000"/>
              </w:rPr>
              <w:t>Расширять представления детей об овощах и фруктах. Закреплять знания о сезонных изменениях в природе.</w:t>
            </w:r>
          </w:p>
          <w:p w14:paraId="1D32A6A9" w14:textId="77777777" w:rsidR="007D3699" w:rsidRPr="00000FD7" w:rsidRDefault="007D3699" w:rsidP="002B3BEE">
            <w:pPr>
              <w:autoSpaceDE w:val="0"/>
              <w:autoSpaceDN w:val="0"/>
              <w:ind w:firstLine="0"/>
              <w:rPr>
                <w:color w:val="000000"/>
              </w:rPr>
            </w:pPr>
            <w:r w:rsidRPr="00000FD7">
              <w:rPr>
                <w:color w:val="000000"/>
              </w:rPr>
              <w:t>Дать представление о пользе природных витаминов.</w:t>
            </w:r>
          </w:p>
        </w:tc>
        <w:tc>
          <w:tcPr>
            <w:tcW w:w="3213" w:type="dxa"/>
          </w:tcPr>
          <w:p w14:paraId="3B306701" w14:textId="77777777" w:rsidR="007D3699" w:rsidRPr="00E26245" w:rsidRDefault="007D3699" w:rsidP="002B3BEE">
            <w:pPr>
              <w:shd w:val="clear" w:color="auto" w:fill="FFFFFF"/>
              <w:ind w:firstLine="0"/>
              <w:jc w:val="left"/>
              <w:rPr>
                <w:color w:val="000000"/>
              </w:rPr>
            </w:pPr>
            <w:proofErr w:type="spellStart"/>
            <w:r w:rsidRPr="00000FD7">
              <w:rPr>
                <w:bCs/>
                <w:color w:val="000000"/>
              </w:rPr>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с.28</w:t>
            </w:r>
          </w:p>
        </w:tc>
      </w:tr>
      <w:tr w:rsidR="007D3699" w:rsidRPr="00000FD7" w14:paraId="5DF92766" w14:textId="77777777" w:rsidTr="002B3BEE">
        <w:tc>
          <w:tcPr>
            <w:tcW w:w="2351" w:type="dxa"/>
          </w:tcPr>
          <w:p w14:paraId="6960EC80" w14:textId="77777777" w:rsidR="007D3699" w:rsidRPr="00000FD7" w:rsidRDefault="007D3699" w:rsidP="002B3BEE">
            <w:pPr>
              <w:rPr>
                <w:color w:val="000000"/>
              </w:rPr>
            </w:pPr>
            <w:r w:rsidRPr="00000FD7">
              <w:rPr>
                <w:color w:val="000000"/>
              </w:rPr>
              <w:t>3 неделя</w:t>
            </w:r>
          </w:p>
        </w:tc>
        <w:tc>
          <w:tcPr>
            <w:tcW w:w="3811" w:type="dxa"/>
            <w:tcBorders>
              <w:top w:val="nil"/>
              <w:left w:val="nil"/>
              <w:bottom w:val="single" w:sz="8" w:space="0" w:color="000000"/>
              <w:right w:val="single" w:sz="8" w:space="0" w:color="000000"/>
            </w:tcBorders>
          </w:tcPr>
          <w:p w14:paraId="465DED06" w14:textId="77777777" w:rsidR="007D3699" w:rsidRPr="00000FD7" w:rsidRDefault="007D3699" w:rsidP="002B3BEE">
            <w:pPr>
              <w:autoSpaceDE w:val="0"/>
              <w:autoSpaceDN w:val="0"/>
              <w:ind w:firstLine="0"/>
              <w:rPr>
                <w:color w:val="000000"/>
              </w:rPr>
            </w:pPr>
            <w:r w:rsidRPr="00000FD7">
              <w:rPr>
                <w:color w:val="000000"/>
              </w:rPr>
              <w:t>«У медведя во бору грибы, ягоды беру»</w:t>
            </w:r>
          </w:p>
        </w:tc>
        <w:tc>
          <w:tcPr>
            <w:tcW w:w="5894" w:type="dxa"/>
            <w:tcBorders>
              <w:top w:val="nil"/>
              <w:left w:val="nil"/>
              <w:bottom w:val="single" w:sz="8" w:space="0" w:color="000000"/>
              <w:right w:val="single" w:sz="8" w:space="0" w:color="000000"/>
            </w:tcBorders>
          </w:tcPr>
          <w:p w14:paraId="1C5AE90E" w14:textId="77777777" w:rsidR="007D3699" w:rsidRPr="00000FD7" w:rsidRDefault="007D3699" w:rsidP="002B3BEE">
            <w:pPr>
              <w:autoSpaceDE w:val="0"/>
              <w:autoSpaceDN w:val="0"/>
              <w:ind w:firstLine="0"/>
              <w:rPr>
                <w:color w:val="000000"/>
              </w:rPr>
            </w:pPr>
            <w:r w:rsidRPr="00000FD7">
              <w:rPr>
                <w:color w:val="000000"/>
              </w:rPr>
              <w:t>Закреплять знания детей о сезонных изменениях в природе. Формировать представления о растениях леса: грибах и ягодах. Расширять представления детей о пользе природных витаминов для человека и животных</w:t>
            </w:r>
          </w:p>
        </w:tc>
        <w:tc>
          <w:tcPr>
            <w:tcW w:w="3213" w:type="dxa"/>
          </w:tcPr>
          <w:p w14:paraId="66AB8ACF" w14:textId="77777777" w:rsidR="007D3699" w:rsidRPr="00E26245" w:rsidRDefault="007D3699" w:rsidP="002B3BEE">
            <w:pPr>
              <w:shd w:val="clear" w:color="auto" w:fill="FFFFFF"/>
              <w:ind w:firstLine="0"/>
              <w:jc w:val="left"/>
              <w:rPr>
                <w:color w:val="000000"/>
              </w:rPr>
            </w:pPr>
            <w:proofErr w:type="spellStart"/>
            <w:r w:rsidRPr="00000FD7">
              <w:rPr>
                <w:bCs/>
                <w:color w:val="000000"/>
              </w:rPr>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с.30</w:t>
            </w:r>
          </w:p>
        </w:tc>
      </w:tr>
      <w:tr w:rsidR="007D3699" w:rsidRPr="00000FD7" w14:paraId="796487BE" w14:textId="77777777" w:rsidTr="002B3BEE">
        <w:tc>
          <w:tcPr>
            <w:tcW w:w="15269" w:type="dxa"/>
            <w:gridSpan w:val="4"/>
          </w:tcPr>
          <w:p w14:paraId="3A696C17" w14:textId="77777777" w:rsidR="007D3699" w:rsidRPr="00E26245" w:rsidRDefault="007D3699" w:rsidP="002B3BEE">
            <w:pPr>
              <w:jc w:val="center"/>
              <w:rPr>
                <w:b/>
                <w:bCs/>
                <w:shd w:val="clear" w:color="auto" w:fill="FFFFFF"/>
              </w:rPr>
            </w:pPr>
            <w:r w:rsidRPr="00E26245">
              <w:rPr>
                <w:b/>
                <w:bCs/>
              </w:rPr>
              <w:t>Октябрь</w:t>
            </w:r>
          </w:p>
        </w:tc>
      </w:tr>
      <w:tr w:rsidR="007D3699" w:rsidRPr="00000FD7" w14:paraId="6CCA7433" w14:textId="77777777" w:rsidTr="002B3BEE">
        <w:tc>
          <w:tcPr>
            <w:tcW w:w="2351" w:type="dxa"/>
          </w:tcPr>
          <w:p w14:paraId="20B8789D" w14:textId="77777777" w:rsidR="007D3699" w:rsidRPr="00000FD7" w:rsidRDefault="007D3699" w:rsidP="002B3BEE">
            <w:pPr>
              <w:rPr>
                <w:color w:val="000000"/>
              </w:rPr>
            </w:pPr>
            <w:r w:rsidRPr="00000FD7">
              <w:rPr>
                <w:color w:val="000000"/>
              </w:rPr>
              <w:t>1 неделя</w:t>
            </w:r>
          </w:p>
        </w:tc>
        <w:tc>
          <w:tcPr>
            <w:tcW w:w="3811" w:type="dxa"/>
            <w:tcBorders>
              <w:top w:val="nil"/>
              <w:left w:val="nil"/>
              <w:bottom w:val="single" w:sz="8" w:space="0" w:color="000000"/>
              <w:right w:val="single" w:sz="8" w:space="0" w:color="000000"/>
            </w:tcBorders>
          </w:tcPr>
          <w:p w14:paraId="5FF7EAC9" w14:textId="77777777" w:rsidR="007D3699" w:rsidRPr="00000FD7" w:rsidRDefault="007D3699" w:rsidP="002B3BEE">
            <w:pPr>
              <w:autoSpaceDE w:val="0"/>
              <w:autoSpaceDN w:val="0"/>
              <w:rPr>
                <w:color w:val="000000"/>
              </w:rPr>
            </w:pPr>
            <w:r w:rsidRPr="00000FD7">
              <w:rPr>
                <w:color w:val="000000"/>
              </w:rPr>
              <w:t>«Петрушка идёт трудиться»</w:t>
            </w:r>
          </w:p>
        </w:tc>
        <w:tc>
          <w:tcPr>
            <w:tcW w:w="5894" w:type="dxa"/>
            <w:tcBorders>
              <w:top w:val="nil"/>
              <w:left w:val="nil"/>
              <w:bottom w:val="single" w:sz="8" w:space="0" w:color="000000"/>
              <w:right w:val="single" w:sz="8" w:space="0" w:color="000000"/>
            </w:tcBorders>
          </w:tcPr>
          <w:p w14:paraId="44F7135C" w14:textId="77777777" w:rsidR="007D3699" w:rsidRPr="00000FD7" w:rsidRDefault="007D3699" w:rsidP="002B3BEE">
            <w:pPr>
              <w:autoSpaceDE w:val="0"/>
              <w:autoSpaceDN w:val="0"/>
              <w:ind w:firstLine="0"/>
              <w:rPr>
                <w:color w:val="000000"/>
              </w:rPr>
            </w:pPr>
            <w:r w:rsidRPr="00000FD7">
              <w:rPr>
                <w:color w:val="000000"/>
              </w:rPr>
              <w:t>Учить группировать предметы по назначению (удовлетворение потребности в трудовых действиях);</w:t>
            </w:r>
          </w:p>
          <w:p w14:paraId="55AE914E" w14:textId="77777777" w:rsidR="007D3699" w:rsidRPr="00000FD7" w:rsidRDefault="007D3699" w:rsidP="002B3BEE">
            <w:pPr>
              <w:autoSpaceDE w:val="0"/>
              <w:autoSpaceDN w:val="0"/>
              <w:ind w:firstLine="0"/>
              <w:rPr>
                <w:color w:val="000000"/>
              </w:rPr>
            </w:pPr>
            <w:r w:rsidRPr="00000FD7">
              <w:rPr>
                <w:color w:val="000000"/>
              </w:rPr>
              <w:t>воспитывать желание помогать взрослым.</w:t>
            </w:r>
          </w:p>
        </w:tc>
        <w:tc>
          <w:tcPr>
            <w:tcW w:w="3213" w:type="dxa"/>
          </w:tcPr>
          <w:p w14:paraId="250931DB" w14:textId="77777777" w:rsidR="007D3699" w:rsidRPr="00E26245" w:rsidRDefault="007D3699" w:rsidP="002B3BEE">
            <w:pPr>
              <w:shd w:val="clear" w:color="auto" w:fill="FFFFFF"/>
              <w:ind w:firstLine="0"/>
              <w:jc w:val="left"/>
              <w:rPr>
                <w:color w:val="000000"/>
              </w:rPr>
            </w:pPr>
            <w:proofErr w:type="spellStart"/>
            <w:r w:rsidRPr="00000FD7">
              <w:rPr>
                <w:bCs/>
                <w:color w:val="000000"/>
              </w:rPr>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с.21</w:t>
            </w:r>
          </w:p>
        </w:tc>
      </w:tr>
      <w:tr w:rsidR="007D3699" w:rsidRPr="00000FD7" w14:paraId="30CC10E6" w14:textId="77777777" w:rsidTr="002B3BEE">
        <w:tc>
          <w:tcPr>
            <w:tcW w:w="2351" w:type="dxa"/>
          </w:tcPr>
          <w:p w14:paraId="2DD8B9F8" w14:textId="77777777" w:rsidR="007D3699" w:rsidRPr="00000FD7" w:rsidRDefault="007D3699" w:rsidP="002B3BEE">
            <w:pPr>
              <w:rPr>
                <w:color w:val="000000"/>
              </w:rPr>
            </w:pPr>
            <w:r w:rsidRPr="00000FD7">
              <w:rPr>
                <w:color w:val="000000"/>
              </w:rPr>
              <w:t>3 неделя</w:t>
            </w:r>
          </w:p>
        </w:tc>
        <w:tc>
          <w:tcPr>
            <w:tcW w:w="3811" w:type="dxa"/>
            <w:tcBorders>
              <w:top w:val="nil"/>
              <w:left w:val="nil"/>
              <w:bottom w:val="single" w:sz="8" w:space="0" w:color="000000"/>
              <w:right w:val="single" w:sz="8" w:space="0" w:color="000000"/>
            </w:tcBorders>
          </w:tcPr>
          <w:p w14:paraId="6E63393B" w14:textId="77777777" w:rsidR="007D3699" w:rsidRPr="00000FD7" w:rsidRDefault="007D3699" w:rsidP="002B3BEE">
            <w:pPr>
              <w:autoSpaceDE w:val="0"/>
              <w:autoSpaceDN w:val="0"/>
              <w:ind w:firstLine="0"/>
              <w:rPr>
                <w:color w:val="000000"/>
              </w:rPr>
            </w:pPr>
            <w:r w:rsidRPr="00000FD7">
              <w:rPr>
                <w:color w:val="000000"/>
              </w:rPr>
              <w:t>«Мои семья»</w:t>
            </w:r>
          </w:p>
        </w:tc>
        <w:tc>
          <w:tcPr>
            <w:tcW w:w="5894" w:type="dxa"/>
            <w:tcBorders>
              <w:top w:val="nil"/>
              <w:left w:val="nil"/>
              <w:bottom w:val="single" w:sz="8" w:space="0" w:color="000000"/>
              <w:right w:val="single" w:sz="8" w:space="0" w:color="000000"/>
            </w:tcBorders>
          </w:tcPr>
          <w:p w14:paraId="6F9779FA" w14:textId="77777777" w:rsidR="007D3699" w:rsidRPr="00000FD7" w:rsidRDefault="007D3699" w:rsidP="002B3BEE">
            <w:pPr>
              <w:autoSpaceDE w:val="0"/>
              <w:autoSpaceDN w:val="0"/>
              <w:ind w:firstLine="0"/>
              <w:rPr>
                <w:color w:val="000000"/>
              </w:rPr>
            </w:pPr>
            <w:r w:rsidRPr="00000FD7">
              <w:rPr>
                <w:color w:val="000000"/>
              </w:rPr>
              <w:t>Ввести понятие «семья». Дать детям первоначальные представления о родственных отношениях</w:t>
            </w:r>
            <w:r>
              <w:rPr>
                <w:color w:val="000000"/>
              </w:rPr>
              <w:t xml:space="preserve"> </w:t>
            </w:r>
            <w:r w:rsidRPr="00000FD7">
              <w:rPr>
                <w:color w:val="000000"/>
              </w:rPr>
              <w:t>в семье: каждый ребёнок одновременно сын (дочь), внук (внучка), брат (сестра); мама и папа – дочь и сын бабушки и дедушки. Воспитывать чуткое отношение к самым близким людям – членам семьи</w:t>
            </w:r>
          </w:p>
        </w:tc>
        <w:tc>
          <w:tcPr>
            <w:tcW w:w="3213" w:type="dxa"/>
          </w:tcPr>
          <w:p w14:paraId="212F5B3E" w14:textId="77777777" w:rsidR="007D3699" w:rsidRPr="00E26245" w:rsidRDefault="007D3699" w:rsidP="002B3BEE">
            <w:pPr>
              <w:shd w:val="clear" w:color="auto" w:fill="FFFFFF"/>
              <w:ind w:firstLine="0"/>
              <w:jc w:val="left"/>
              <w:rPr>
                <w:color w:val="000000"/>
              </w:rPr>
            </w:pPr>
            <w:proofErr w:type="spellStart"/>
            <w:r w:rsidRPr="00000FD7">
              <w:rPr>
                <w:bCs/>
                <w:color w:val="000000"/>
              </w:rPr>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с.19</w:t>
            </w:r>
          </w:p>
        </w:tc>
      </w:tr>
      <w:tr w:rsidR="007D3699" w:rsidRPr="00000FD7" w14:paraId="64F14430" w14:textId="77777777" w:rsidTr="002B3BEE">
        <w:tc>
          <w:tcPr>
            <w:tcW w:w="15269" w:type="dxa"/>
            <w:gridSpan w:val="4"/>
          </w:tcPr>
          <w:p w14:paraId="1FB103F3" w14:textId="77777777" w:rsidR="007D3699" w:rsidRPr="00E26245" w:rsidRDefault="007D3699" w:rsidP="002B3BEE">
            <w:pPr>
              <w:jc w:val="center"/>
              <w:rPr>
                <w:b/>
                <w:bCs/>
                <w:shd w:val="clear" w:color="auto" w:fill="FFFFFF"/>
              </w:rPr>
            </w:pPr>
            <w:r w:rsidRPr="00E26245">
              <w:rPr>
                <w:b/>
                <w:bCs/>
              </w:rPr>
              <w:t>Ноябрь</w:t>
            </w:r>
          </w:p>
        </w:tc>
      </w:tr>
      <w:tr w:rsidR="007D3699" w:rsidRPr="00000FD7" w14:paraId="41387EDB" w14:textId="77777777" w:rsidTr="002B3BEE">
        <w:tc>
          <w:tcPr>
            <w:tcW w:w="2351" w:type="dxa"/>
          </w:tcPr>
          <w:p w14:paraId="16D1C726" w14:textId="77777777" w:rsidR="007D3699" w:rsidRPr="00000FD7" w:rsidRDefault="007D3699" w:rsidP="002B3BEE">
            <w:pPr>
              <w:rPr>
                <w:color w:val="000000"/>
              </w:rPr>
            </w:pPr>
            <w:r w:rsidRPr="00000FD7">
              <w:rPr>
                <w:color w:val="000000"/>
              </w:rPr>
              <w:t>1 неделя</w:t>
            </w:r>
          </w:p>
        </w:tc>
        <w:tc>
          <w:tcPr>
            <w:tcW w:w="3811" w:type="dxa"/>
            <w:tcBorders>
              <w:top w:val="nil"/>
              <w:left w:val="nil"/>
              <w:bottom w:val="single" w:sz="8" w:space="0" w:color="000000"/>
              <w:right w:val="single" w:sz="8" w:space="0" w:color="000000"/>
            </w:tcBorders>
          </w:tcPr>
          <w:p w14:paraId="08D1AAE4" w14:textId="77777777" w:rsidR="007D3699" w:rsidRPr="00000FD7" w:rsidRDefault="007D3699" w:rsidP="002B3BEE">
            <w:pPr>
              <w:autoSpaceDE w:val="0"/>
              <w:autoSpaceDN w:val="0"/>
              <w:ind w:firstLine="0"/>
              <w:rPr>
                <w:color w:val="000000"/>
              </w:rPr>
            </w:pPr>
            <w:r w:rsidRPr="00000FD7">
              <w:rPr>
                <w:color w:val="000000"/>
              </w:rPr>
              <w:t>«Знакомство с декоративными птицами (на примере попугая)»</w:t>
            </w:r>
          </w:p>
        </w:tc>
        <w:tc>
          <w:tcPr>
            <w:tcW w:w="5894" w:type="dxa"/>
            <w:tcBorders>
              <w:top w:val="nil"/>
              <w:left w:val="nil"/>
              <w:bottom w:val="single" w:sz="8" w:space="0" w:color="000000"/>
              <w:right w:val="single" w:sz="8" w:space="0" w:color="000000"/>
            </w:tcBorders>
          </w:tcPr>
          <w:p w14:paraId="6E959523" w14:textId="77777777" w:rsidR="007D3699" w:rsidRPr="00000FD7" w:rsidRDefault="007D3699" w:rsidP="002B3BEE">
            <w:pPr>
              <w:autoSpaceDE w:val="0"/>
              <w:autoSpaceDN w:val="0"/>
              <w:ind w:firstLine="0"/>
              <w:rPr>
                <w:color w:val="000000"/>
              </w:rPr>
            </w:pPr>
            <w:r w:rsidRPr="00000FD7">
              <w:rPr>
                <w:color w:val="000000"/>
              </w:rPr>
              <w:t>Дать детям представления о декоративных птицах. Показать особенности содержания декоративных птиц.</w:t>
            </w:r>
          </w:p>
          <w:p w14:paraId="7B875546" w14:textId="77777777" w:rsidR="007D3699" w:rsidRPr="00000FD7" w:rsidRDefault="007D3699" w:rsidP="002B3BEE">
            <w:pPr>
              <w:autoSpaceDE w:val="0"/>
              <w:autoSpaceDN w:val="0"/>
              <w:ind w:firstLine="0"/>
              <w:rPr>
                <w:color w:val="000000"/>
              </w:rPr>
            </w:pPr>
            <w:r w:rsidRPr="00000FD7">
              <w:rPr>
                <w:color w:val="000000"/>
              </w:rPr>
              <w:t>Формировать желание наблюдать и ухаживать за живыми объектами</w:t>
            </w:r>
          </w:p>
        </w:tc>
        <w:tc>
          <w:tcPr>
            <w:tcW w:w="3213" w:type="dxa"/>
          </w:tcPr>
          <w:p w14:paraId="11DF5E7C" w14:textId="77777777" w:rsidR="007D3699" w:rsidRPr="00E26245" w:rsidRDefault="007D3699" w:rsidP="002B3BEE">
            <w:pPr>
              <w:shd w:val="clear" w:color="auto" w:fill="FFFFFF"/>
              <w:ind w:firstLine="0"/>
              <w:jc w:val="left"/>
              <w:rPr>
                <w:color w:val="000000"/>
              </w:rPr>
            </w:pPr>
            <w:proofErr w:type="spellStart"/>
            <w:r w:rsidRPr="00000FD7">
              <w:rPr>
                <w:bCs/>
                <w:color w:val="000000"/>
              </w:rPr>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с.36</w:t>
            </w:r>
          </w:p>
        </w:tc>
      </w:tr>
      <w:tr w:rsidR="007D3699" w:rsidRPr="00000FD7" w14:paraId="676C5500" w14:textId="77777777" w:rsidTr="002B3BEE">
        <w:tc>
          <w:tcPr>
            <w:tcW w:w="2351" w:type="dxa"/>
          </w:tcPr>
          <w:p w14:paraId="2F678029" w14:textId="77777777" w:rsidR="007D3699" w:rsidRPr="00000FD7" w:rsidRDefault="007D3699" w:rsidP="002B3BEE">
            <w:pPr>
              <w:rPr>
                <w:color w:val="000000"/>
              </w:rPr>
            </w:pPr>
            <w:r w:rsidRPr="00000FD7">
              <w:rPr>
                <w:color w:val="000000"/>
              </w:rPr>
              <w:t>3 неделя</w:t>
            </w:r>
          </w:p>
        </w:tc>
        <w:tc>
          <w:tcPr>
            <w:tcW w:w="3811" w:type="dxa"/>
            <w:tcBorders>
              <w:top w:val="nil"/>
              <w:left w:val="nil"/>
              <w:bottom w:val="single" w:sz="8" w:space="0" w:color="000000"/>
              <w:right w:val="single" w:sz="8" w:space="0" w:color="000000"/>
            </w:tcBorders>
          </w:tcPr>
          <w:p w14:paraId="30AC6E40" w14:textId="77777777" w:rsidR="007D3699" w:rsidRPr="00000FD7" w:rsidRDefault="007D3699" w:rsidP="002B3BEE">
            <w:pPr>
              <w:autoSpaceDE w:val="0"/>
              <w:autoSpaceDN w:val="0"/>
              <w:ind w:firstLine="0"/>
              <w:rPr>
                <w:color w:val="000000"/>
              </w:rPr>
            </w:pPr>
            <w:r w:rsidRPr="00000FD7">
              <w:rPr>
                <w:color w:val="000000"/>
              </w:rPr>
              <w:t>«Осенние посиделки. Беседа о домашних животных»</w:t>
            </w:r>
          </w:p>
        </w:tc>
        <w:tc>
          <w:tcPr>
            <w:tcW w:w="5894" w:type="dxa"/>
            <w:tcBorders>
              <w:top w:val="nil"/>
              <w:left w:val="nil"/>
              <w:bottom w:val="single" w:sz="8" w:space="0" w:color="000000"/>
              <w:right w:val="single" w:sz="8" w:space="0" w:color="000000"/>
            </w:tcBorders>
          </w:tcPr>
          <w:p w14:paraId="620E606B" w14:textId="77777777" w:rsidR="007D3699" w:rsidRPr="00000FD7" w:rsidRDefault="007D3699" w:rsidP="002B3BEE">
            <w:pPr>
              <w:autoSpaceDE w:val="0"/>
              <w:autoSpaceDN w:val="0"/>
              <w:ind w:firstLine="0"/>
              <w:rPr>
                <w:color w:val="000000"/>
              </w:rPr>
            </w:pPr>
            <w:r>
              <w:rPr>
                <w:color w:val="000000"/>
              </w:rPr>
              <w:t>З</w:t>
            </w:r>
            <w:r w:rsidRPr="00000FD7">
              <w:rPr>
                <w:color w:val="000000"/>
              </w:rPr>
              <w:t>акреплять знания детей о сезонных изменениях в природе. Расширять представления о жизни домашних</w:t>
            </w:r>
          </w:p>
          <w:p w14:paraId="5C95DA89" w14:textId="77777777" w:rsidR="007D3699" w:rsidRPr="00000FD7" w:rsidRDefault="007D3699" w:rsidP="002B3BEE">
            <w:pPr>
              <w:autoSpaceDE w:val="0"/>
              <w:autoSpaceDN w:val="0"/>
              <w:ind w:firstLine="0"/>
              <w:rPr>
                <w:color w:val="000000"/>
              </w:rPr>
            </w:pPr>
            <w:r w:rsidRPr="00000FD7">
              <w:rPr>
                <w:color w:val="000000"/>
              </w:rPr>
              <w:t>животных в зимнее время года. Формировать желание заботиться о домашних животных</w:t>
            </w:r>
          </w:p>
        </w:tc>
        <w:tc>
          <w:tcPr>
            <w:tcW w:w="3213" w:type="dxa"/>
          </w:tcPr>
          <w:p w14:paraId="7BEDA8A9" w14:textId="77777777" w:rsidR="007D3699" w:rsidRPr="00E26245" w:rsidRDefault="007D3699" w:rsidP="002B3BEE">
            <w:pPr>
              <w:shd w:val="clear" w:color="auto" w:fill="FFFFFF"/>
              <w:ind w:firstLine="0"/>
              <w:jc w:val="left"/>
              <w:rPr>
                <w:color w:val="000000"/>
              </w:rPr>
            </w:pPr>
            <w:proofErr w:type="spellStart"/>
            <w:r w:rsidRPr="00000FD7">
              <w:rPr>
                <w:bCs/>
                <w:color w:val="000000"/>
              </w:rPr>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с.38</w:t>
            </w:r>
          </w:p>
        </w:tc>
      </w:tr>
      <w:tr w:rsidR="007D3699" w:rsidRPr="00000FD7" w14:paraId="757DE67E" w14:textId="77777777" w:rsidTr="002B3BEE">
        <w:tc>
          <w:tcPr>
            <w:tcW w:w="15269" w:type="dxa"/>
            <w:gridSpan w:val="4"/>
          </w:tcPr>
          <w:p w14:paraId="4205D9B6" w14:textId="77777777" w:rsidR="007D3699" w:rsidRPr="00E26245" w:rsidRDefault="007D3699" w:rsidP="002B3BEE">
            <w:pPr>
              <w:jc w:val="center"/>
              <w:rPr>
                <w:b/>
                <w:bCs/>
              </w:rPr>
            </w:pPr>
            <w:r w:rsidRPr="00E26245">
              <w:rPr>
                <w:b/>
                <w:bCs/>
              </w:rPr>
              <w:t>Декабрь</w:t>
            </w:r>
          </w:p>
        </w:tc>
      </w:tr>
      <w:tr w:rsidR="007D3699" w:rsidRPr="00000FD7" w14:paraId="32DED0EB" w14:textId="77777777" w:rsidTr="002B3BEE">
        <w:tc>
          <w:tcPr>
            <w:tcW w:w="2351" w:type="dxa"/>
          </w:tcPr>
          <w:p w14:paraId="7A0065A2" w14:textId="77777777" w:rsidR="007D3699" w:rsidRPr="00000FD7" w:rsidRDefault="007D3699" w:rsidP="002B3BEE">
            <w:pPr>
              <w:rPr>
                <w:color w:val="000000"/>
              </w:rPr>
            </w:pPr>
            <w:r w:rsidRPr="00000FD7">
              <w:rPr>
                <w:color w:val="000000"/>
              </w:rPr>
              <w:t>1 неделя</w:t>
            </w:r>
          </w:p>
        </w:tc>
        <w:tc>
          <w:tcPr>
            <w:tcW w:w="3811" w:type="dxa"/>
            <w:tcBorders>
              <w:top w:val="nil"/>
              <w:left w:val="nil"/>
              <w:bottom w:val="single" w:sz="8" w:space="0" w:color="000000"/>
              <w:right w:val="single" w:sz="8" w:space="0" w:color="000000"/>
            </w:tcBorders>
          </w:tcPr>
          <w:p w14:paraId="7C47ED69" w14:textId="77777777" w:rsidR="007D3699" w:rsidRPr="00000FD7" w:rsidRDefault="007D3699" w:rsidP="002B3BEE">
            <w:pPr>
              <w:autoSpaceDE w:val="0"/>
              <w:autoSpaceDN w:val="0"/>
              <w:ind w:firstLine="0"/>
              <w:rPr>
                <w:color w:val="000000"/>
              </w:rPr>
            </w:pPr>
            <w:r w:rsidRPr="00000FD7">
              <w:rPr>
                <w:color w:val="000000"/>
              </w:rPr>
              <w:t>«Дежурство в уголке природы»</w:t>
            </w:r>
          </w:p>
        </w:tc>
        <w:tc>
          <w:tcPr>
            <w:tcW w:w="5894" w:type="dxa"/>
            <w:tcBorders>
              <w:top w:val="nil"/>
              <w:left w:val="nil"/>
              <w:bottom w:val="single" w:sz="8" w:space="0" w:color="000000"/>
              <w:right w:val="single" w:sz="8" w:space="0" w:color="000000"/>
            </w:tcBorders>
          </w:tcPr>
          <w:p w14:paraId="6E6BD532" w14:textId="77777777" w:rsidR="007D3699" w:rsidRPr="00000FD7" w:rsidRDefault="007D3699" w:rsidP="002B3BEE">
            <w:pPr>
              <w:autoSpaceDE w:val="0"/>
              <w:autoSpaceDN w:val="0"/>
              <w:ind w:firstLine="0"/>
              <w:rPr>
                <w:color w:val="000000"/>
              </w:rPr>
            </w:pPr>
            <w:r w:rsidRPr="00000FD7">
              <w:rPr>
                <w:color w:val="000000"/>
              </w:rPr>
              <w:t>Показать детям особенности дежурства в уголке природы. Формировать ответственность по отношению к уходу за растениями и животными</w:t>
            </w:r>
          </w:p>
        </w:tc>
        <w:tc>
          <w:tcPr>
            <w:tcW w:w="3213" w:type="dxa"/>
          </w:tcPr>
          <w:p w14:paraId="39DEC957" w14:textId="77777777" w:rsidR="007D3699" w:rsidRPr="00E26245" w:rsidRDefault="007D3699" w:rsidP="002B3BEE">
            <w:pPr>
              <w:shd w:val="clear" w:color="auto" w:fill="FFFFFF"/>
              <w:ind w:firstLine="0"/>
              <w:jc w:val="left"/>
              <w:rPr>
                <w:color w:val="000000"/>
              </w:rPr>
            </w:pPr>
            <w:proofErr w:type="spellStart"/>
            <w:r w:rsidRPr="00000FD7">
              <w:rPr>
                <w:bCs/>
                <w:color w:val="000000"/>
              </w:rPr>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с.43</w:t>
            </w:r>
          </w:p>
        </w:tc>
      </w:tr>
      <w:tr w:rsidR="007D3699" w:rsidRPr="00000FD7" w14:paraId="4A7ACDEC" w14:textId="77777777" w:rsidTr="002B3BEE">
        <w:tc>
          <w:tcPr>
            <w:tcW w:w="2351" w:type="dxa"/>
          </w:tcPr>
          <w:p w14:paraId="290197B2" w14:textId="77777777" w:rsidR="007D3699" w:rsidRPr="00000FD7" w:rsidRDefault="007D3699" w:rsidP="002B3BEE">
            <w:pPr>
              <w:rPr>
                <w:color w:val="000000"/>
              </w:rPr>
            </w:pPr>
            <w:r w:rsidRPr="00000FD7">
              <w:rPr>
                <w:color w:val="000000"/>
              </w:rPr>
              <w:t>3 неделя</w:t>
            </w:r>
          </w:p>
        </w:tc>
        <w:tc>
          <w:tcPr>
            <w:tcW w:w="3811" w:type="dxa"/>
            <w:tcBorders>
              <w:top w:val="nil"/>
              <w:left w:val="nil"/>
              <w:bottom w:val="single" w:sz="8" w:space="0" w:color="000000"/>
              <w:right w:val="single" w:sz="8" w:space="0" w:color="000000"/>
            </w:tcBorders>
          </w:tcPr>
          <w:p w14:paraId="3D2556B7" w14:textId="77777777" w:rsidR="007D3699" w:rsidRPr="00000FD7" w:rsidRDefault="007D3699" w:rsidP="002B3BEE">
            <w:pPr>
              <w:autoSpaceDE w:val="0"/>
              <w:autoSpaceDN w:val="0"/>
              <w:ind w:firstLine="0"/>
              <w:rPr>
                <w:color w:val="000000"/>
              </w:rPr>
            </w:pPr>
            <w:r w:rsidRPr="00000FD7">
              <w:rPr>
                <w:color w:val="000000"/>
              </w:rPr>
              <w:t>«Почему растаяла Снегурочка?</w:t>
            </w:r>
          </w:p>
        </w:tc>
        <w:tc>
          <w:tcPr>
            <w:tcW w:w="5894" w:type="dxa"/>
            <w:tcBorders>
              <w:top w:val="nil"/>
              <w:left w:val="nil"/>
              <w:bottom w:val="single" w:sz="8" w:space="0" w:color="000000"/>
              <w:right w:val="single" w:sz="8" w:space="0" w:color="000000"/>
            </w:tcBorders>
          </w:tcPr>
          <w:p w14:paraId="5C7C7628" w14:textId="77777777" w:rsidR="007D3699" w:rsidRPr="00000FD7" w:rsidRDefault="007D3699" w:rsidP="002B3BEE">
            <w:pPr>
              <w:autoSpaceDE w:val="0"/>
              <w:autoSpaceDN w:val="0"/>
              <w:ind w:firstLine="0"/>
              <w:rPr>
                <w:color w:val="000000"/>
              </w:rPr>
            </w:pPr>
            <w:r w:rsidRPr="00000FD7">
              <w:rPr>
                <w:color w:val="000000"/>
              </w:rPr>
              <w:t xml:space="preserve">Расширять представления детей о свойствах воды, снега, льда. Учить устанавливать элементарные </w:t>
            </w:r>
            <w:proofErr w:type="spellStart"/>
            <w:r w:rsidRPr="00000FD7">
              <w:rPr>
                <w:color w:val="000000"/>
              </w:rPr>
              <w:t>причинно</w:t>
            </w:r>
            <w:proofErr w:type="spellEnd"/>
            <w:r w:rsidRPr="00000FD7">
              <w:rPr>
                <w:color w:val="000000"/>
              </w:rPr>
              <w:t xml:space="preserve"> – следственные связи: снег в тепле тает и </w:t>
            </w:r>
            <w:r w:rsidRPr="00000FD7">
              <w:rPr>
                <w:color w:val="000000"/>
              </w:rPr>
              <w:lastRenderedPageBreak/>
              <w:t>превращается в воду; на морозе вода замерзает и превращается в лёд.</w:t>
            </w:r>
          </w:p>
        </w:tc>
        <w:tc>
          <w:tcPr>
            <w:tcW w:w="3213" w:type="dxa"/>
          </w:tcPr>
          <w:p w14:paraId="2DCDC7E8" w14:textId="77777777" w:rsidR="007D3699" w:rsidRPr="00E26245" w:rsidRDefault="007D3699" w:rsidP="002B3BEE">
            <w:pPr>
              <w:shd w:val="clear" w:color="auto" w:fill="FFFFFF"/>
              <w:ind w:firstLine="0"/>
              <w:jc w:val="left"/>
              <w:rPr>
                <w:color w:val="000000"/>
              </w:rPr>
            </w:pPr>
            <w:proofErr w:type="spellStart"/>
            <w:r w:rsidRPr="00000FD7">
              <w:rPr>
                <w:bCs/>
                <w:color w:val="000000"/>
              </w:rPr>
              <w:lastRenderedPageBreak/>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с.45</w:t>
            </w:r>
          </w:p>
        </w:tc>
      </w:tr>
      <w:tr w:rsidR="007D3699" w:rsidRPr="00000FD7" w14:paraId="39BA52E7" w14:textId="77777777" w:rsidTr="002B3BEE">
        <w:tc>
          <w:tcPr>
            <w:tcW w:w="15269" w:type="dxa"/>
            <w:gridSpan w:val="4"/>
          </w:tcPr>
          <w:p w14:paraId="643AAAE1" w14:textId="77777777" w:rsidR="007D3699" w:rsidRPr="00E26245" w:rsidRDefault="007D3699" w:rsidP="002B3BEE">
            <w:pPr>
              <w:jc w:val="center"/>
              <w:rPr>
                <w:b/>
                <w:bCs/>
              </w:rPr>
            </w:pPr>
            <w:r w:rsidRPr="00E26245">
              <w:rPr>
                <w:b/>
                <w:bCs/>
              </w:rPr>
              <w:t>Январь</w:t>
            </w:r>
          </w:p>
        </w:tc>
      </w:tr>
      <w:tr w:rsidR="007D3699" w:rsidRPr="00000FD7" w14:paraId="3B16B04F" w14:textId="77777777" w:rsidTr="002B3BEE">
        <w:tc>
          <w:tcPr>
            <w:tcW w:w="2351" w:type="dxa"/>
          </w:tcPr>
          <w:p w14:paraId="3C0B479A" w14:textId="77777777" w:rsidR="007D3699" w:rsidRPr="00000FD7" w:rsidRDefault="007D3699" w:rsidP="002B3BEE">
            <w:pPr>
              <w:rPr>
                <w:color w:val="000000"/>
              </w:rPr>
            </w:pPr>
            <w:r w:rsidRPr="00000FD7">
              <w:rPr>
                <w:color w:val="000000"/>
              </w:rPr>
              <w:t>1 неделя</w:t>
            </w:r>
          </w:p>
        </w:tc>
        <w:tc>
          <w:tcPr>
            <w:tcW w:w="3811" w:type="dxa"/>
            <w:tcBorders>
              <w:top w:val="single" w:sz="4" w:space="0" w:color="auto"/>
              <w:left w:val="nil"/>
              <w:bottom w:val="single" w:sz="8" w:space="0" w:color="000000"/>
              <w:right w:val="single" w:sz="8" w:space="0" w:color="000000"/>
            </w:tcBorders>
          </w:tcPr>
          <w:p w14:paraId="17C6B710" w14:textId="77777777" w:rsidR="007D3699" w:rsidRPr="00000FD7" w:rsidRDefault="007D3699" w:rsidP="002B3BEE">
            <w:pPr>
              <w:autoSpaceDE w:val="0"/>
              <w:autoSpaceDN w:val="0"/>
              <w:ind w:firstLine="0"/>
              <w:rPr>
                <w:color w:val="000000"/>
              </w:rPr>
            </w:pPr>
            <w:r w:rsidRPr="00000FD7">
              <w:rPr>
                <w:color w:val="000000"/>
              </w:rPr>
              <w:t>«Стайка снегирей на ветках рябины»</w:t>
            </w:r>
          </w:p>
        </w:tc>
        <w:tc>
          <w:tcPr>
            <w:tcW w:w="5894" w:type="dxa"/>
            <w:tcBorders>
              <w:top w:val="single" w:sz="4" w:space="0" w:color="auto"/>
              <w:left w:val="nil"/>
              <w:bottom w:val="single" w:sz="8" w:space="0" w:color="000000"/>
              <w:right w:val="single" w:sz="8" w:space="0" w:color="000000"/>
            </w:tcBorders>
          </w:tcPr>
          <w:p w14:paraId="3D69ABAB" w14:textId="77777777" w:rsidR="007D3699" w:rsidRPr="00000FD7" w:rsidRDefault="007D3699" w:rsidP="002B3BEE">
            <w:pPr>
              <w:autoSpaceDE w:val="0"/>
              <w:autoSpaceDN w:val="0"/>
              <w:ind w:firstLine="0"/>
              <w:rPr>
                <w:color w:val="000000"/>
              </w:rPr>
            </w:pPr>
            <w:r w:rsidRPr="00000FD7">
              <w:rPr>
                <w:color w:val="000000"/>
              </w:rPr>
              <w:t>Расширять представления детей о многообразии птиц. Учить выделять характерные особенности снегиря.</w:t>
            </w:r>
          </w:p>
          <w:p w14:paraId="19EB8435" w14:textId="77777777" w:rsidR="007D3699" w:rsidRPr="00000FD7" w:rsidRDefault="007D3699" w:rsidP="002B3BEE">
            <w:pPr>
              <w:autoSpaceDE w:val="0"/>
              <w:autoSpaceDN w:val="0"/>
              <w:ind w:firstLine="0"/>
              <w:rPr>
                <w:color w:val="000000"/>
              </w:rPr>
            </w:pPr>
            <w:r w:rsidRPr="00000FD7">
              <w:rPr>
                <w:color w:val="000000"/>
              </w:rPr>
              <w:t>Формировать желание наблюдать за птицами, прилетающими на участок, и подкармливать их</w:t>
            </w:r>
          </w:p>
        </w:tc>
        <w:tc>
          <w:tcPr>
            <w:tcW w:w="3213" w:type="dxa"/>
          </w:tcPr>
          <w:p w14:paraId="7B3BAADC" w14:textId="77777777" w:rsidR="007D3699" w:rsidRPr="00000FD7" w:rsidRDefault="007D3699" w:rsidP="002B3BEE">
            <w:pPr>
              <w:shd w:val="clear" w:color="auto" w:fill="FFFFFF"/>
              <w:ind w:firstLine="0"/>
              <w:jc w:val="left"/>
              <w:rPr>
                <w:bCs/>
                <w:color w:val="000000"/>
              </w:rPr>
            </w:pPr>
            <w:proofErr w:type="spellStart"/>
            <w:r w:rsidRPr="00000FD7">
              <w:rPr>
                <w:bCs/>
                <w:color w:val="000000"/>
              </w:rPr>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bCs/>
                <w:color w:val="000000"/>
              </w:rPr>
              <w:t>с.48</w:t>
            </w:r>
          </w:p>
        </w:tc>
      </w:tr>
      <w:tr w:rsidR="007D3699" w:rsidRPr="00000FD7" w14:paraId="340E5BD1" w14:textId="77777777" w:rsidTr="002B3BEE">
        <w:tc>
          <w:tcPr>
            <w:tcW w:w="2351" w:type="dxa"/>
          </w:tcPr>
          <w:p w14:paraId="7076A03C" w14:textId="77777777" w:rsidR="007D3699" w:rsidRPr="00000FD7" w:rsidRDefault="007D3699" w:rsidP="002B3BEE">
            <w:pPr>
              <w:rPr>
                <w:color w:val="000000"/>
              </w:rPr>
            </w:pPr>
            <w:r w:rsidRPr="00000FD7">
              <w:rPr>
                <w:color w:val="000000"/>
              </w:rPr>
              <w:t>3 неделя</w:t>
            </w:r>
          </w:p>
        </w:tc>
        <w:tc>
          <w:tcPr>
            <w:tcW w:w="3811" w:type="dxa"/>
            <w:tcBorders>
              <w:top w:val="nil"/>
              <w:left w:val="nil"/>
              <w:bottom w:val="single" w:sz="8" w:space="0" w:color="000000"/>
              <w:right w:val="single" w:sz="8" w:space="0" w:color="000000"/>
            </w:tcBorders>
          </w:tcPr>
          <w:p w14:paraId="11EE2053" w14:textId="77777777" w:rsidR="007D3699" w:rsidRPr="00000FD7" w:rsidRDefault="007D3699" w:rsidP="002B3BEE">
            <w:pPr>
              <w:autoSpaceDE w:val="0"/>
              <w:autoSpaceDN w:val="0"/>
              <w:ind w:firstLine="0"/>
              <w:rPr>
                <w:color w:val="000000"/>
              </w:rPr>
            </w:pPr>
            <w:r w:rsidRPr="00000FD7">
              <w:rPr>
                <w:color w:val="000000"/>
              </w:rPr>
              <w:t>«В гости к деду Природоведу»</w:t>
            </w:r>
          </w:p>
        </w:tc>
        <w:tc>
          <w:tcPr>
            <w:tcW w:w="5894" w:type="dxa"/>
            <w:tcBorders>
              <w:top w:val="nil"/>
              <w:left w:val="nil"/>
              <w:bottom w:val="single" w:sz="8" w:space="0" w:color="000000"/>
              <w:right w:val="single" w:sz="8" w:space="0" w:color="000000"/>
            </w:tcBorders>
          </w:tcPr>
          <w:p w14:paraId="775AD3CF" w14:textId="77777777" w:rsidR="007D3699" w:rsidRPr="00000FD7" w:rsidRDefault="007D3699" w:rsidP="002B3BEE">
            <w:pPr>
              <w:autoSpaceDE w:val="0"/>
              <w:autoSpaceDN w:val="0"/>
              <w:ind w:firstLine="0"/>
              <w:rPr>
                <w:color w:val="000000"/>
              </w:rPr>
            </w:pPr>
            <w:r w:rsidRPr="00000FD7">
              <w:rPr>
                <w:color w:val="000000"/>
              </w:rPr>
              <w:t>Расширять представления детей о зимних явлениях в природе. Учить наблюдать за объектами природы в зимний период. Дать элементарные понятия о взаимосвязи человека и природы</w:t>
            </w:r>
          </w:p>
        </w:tc>
        <w:tc>
          <w:tcPr>
            <w:tcW w:w="3213" w:type="dxa"/>
          </w:tcPr>
          <w:p w14:paraId="727CAD39" w14:textId="77777777" w:rsidR="007D3699" w:rsidRPr="00B70418" w:rsidRDefault="007D3699" w:rsidP="002B3BEE">
            <w:pPr>
              <w:shd w:val="clear" w:color="auto" w:fill="FFFFFF"/>
              <w:ind w:firstLine="0"/>
              <w:jc w:val="left"/>
              <w:rPr>
                <w:color w:val="000000"/>
              </w:rPr>
            </w:pPr>
            <w:proofErr w:type="spellStart"/>
            <w:r w:rsidRPr="00000FD7">
              <w:rPr>
                <w:bCs/>
                <w:color w:val="000000"/>
              </w:rPr>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с.50</w:t>
            </w:r>
          </w:p>
        </w:tc>
      </w:tr>
      <w:tr w:rsidR="007D3699" w:rsidRPr="00000FD7" w14:paraId="6709377E" w14:textId="77777777" w:rsidTr="002B3BEE">
        <w:tc>
          <w:tcPr>
            <w:tcW w:w="15269" w:type="dxa"/>
            <w:gridSpan w:val="4"/>
          </w:tcPr>
          <w:p w14:paraId="25E5415C" w14:textId="77777777" w:rsidR="007D3699" w:rsidRPr="00E26245" w:rsidRDefault="007D3699" w:rsidP="002B3BEE">
            <w:pPr>
              <w:jc w:val="center"/>
              <w:rPr>
                <w:b/>
                <w:bCs/>
              </w:rPr>
            </w:pPr>
            <w:r w:rsidRPr="00E26245">
              <w:rPr>
                <w:b/>
                <w:bCs/>
              </w:rPr>
              <w:t>Февраль</w:t>
            </w:r>
          </w:p>
        </w:tc>
      </w:tr>
      <w:tr w:rsidR="007D3699" w:rsidRPr="00000FD7" w14:paraId="348A569C" w14:textId="77777777" w:rsidTr="002B3BEE">
        <w:tc>
          <w:tcPr>
            <w:tcW w:w="2351" w:type="dxa"/>
          </w:tcPr>
          <w:p w14:paraId="67A2CB24" w14:textId="77777777" w:rsidR="007D3699" w:rsidRPr="00000FD7" w:rsidRDefault="007D3699" w:rsidP="002B3BEE">
            <w:pPr>
              <w:rPr>
                <w:color w:val="000000"/>
              </w:rPr>
            </w:pPr>
            <w:r w:rsidRPr="00000FD7">
              <w:rPr>
                <w:color w:val="000000"/>
              </w:rPr>
              <w:t>1 неделя</w:t>
            </w:r>
          </w:p>
        </w:tc>
        <w:tc>
          <w:tcPr>
            <w:tcW w:w="3811" w:type="dxa"/>
            <w:tcBorders>
              <w:top w:val="nil"/>
              <w:left w:val="nil"/>
              <w:bottom w:val="single" w:sz="8" w:space="0" w:color="000000"/>
              <w:right w:val="single" w:sz="8" w:space="0" w:color="000000"/>
            </w:tcBorders>
          </w:tcPr>
          <w:p w14:paraId="6B581345" w14:textId="77777777" w:rsidR="007D3699" w:rsidRPr="00000FD7" w:rsidRDefault="007D3699" w:rsidP="002B3BEE">
            <w:pPr>
              <w:autoSpaceDE w:val="0"/>
              <w:autoSpaceDN w:val="0"/>
              <w:ind w:firstLine="0"/>
              <w:rPr>
                <w:color w:val="000000"/>
              </w:rPr>
            </w:pPr>
            <w:r w:rsidRPr="00000FD7">
              <w:rPr>
                <w:color w:val="000000"/>
              </w:rPr>
              <w:t>«Рассматривание кролика»</w:t>
            </w:r>
          </w:p>
        </w:tc>
        <w:tc>
          <w:tcPr>
            <w:tcW w:w="5894" w:type="dxa"/>
            <w:tcBorders>
              <w:top w:val="nil"/>
              <w:left w:val="nil"/>
              <w:bottom w:val="single" w:sz="8" w:space="0" w:color="000000"/>
              <w:right w:val="single" w:sz="8" w:space="0" w:color="000000"/>
            </w:tcBorders>
          </w:tcPr>
          <w:p w14:paraId="2CE82D30" w14:textId="77777777" w:rsidR="007D3699" w:rsidRPr="00000FD7" w:rsidRDefault="007D3699" w:rsidP="002B3BEE">
            <w:pPr>
              <w:autoSpaceDE w:val="0"/>
              <w:autoSpaceDN w:val="0"/>
              <w:ind w:firstLine="0"/>
              <w:rPr>
                <w:color w:val="000000"/>
              </w:rPr>
            </w:pPr>
            <w:r w:rsidRPr="00000FD7">
              <w:rPr>
                <w:color w:val="000000"/>
              </w:rPr>
              <w:t>Дать детям представления о кролике. Учить выделять характерные особенности внешнего вида кролика.</w:t>
            </w:r>
          </w:p>
          <w:p w14:paraId="621A4C4C" w14:textId="77777777" w:rsidR="007D3699" w:rsidRPr="00000FD7" w:rsidRDefault="007D3699" w:rsidP="002B3BEE">
            <w:pPr>
              <w:autoSpaceDE w:val="0"/>
              <w:autoSpaceDN w:val="0"/>
              <w:ind w:firstLine="0"/>
              <w:rPr>
                <w:color w:val="000000"/>
              </w:rPr>
            </w:pPr>
            <w:r w:rsidRPr="00000FD7">
              <w:rPr>
                <w:color w:val="000000"/>
              </w:rPr>
              <w:t>Формировать интерес к животным</w:t>
            </w:r>
          </w:p>
        </w:tc>
        <w:tc>
          <w:tcPr>
            <w:tcW w:w="3213" w:type="dxa"/>
          </w:tcPr>
          <w:p w14:paraId="25EDF2DA" w14:textId="77777777" w:rsidR="007D3699" w:rsidRPr="00B70418" w:rsidRDefault="007D3699" w:rsidP="002B3BEE">
            <w:pPr>
              <w:shd w:val="clear" w:color="auto" w:fill="FFFFFF"/>
              <w:ind w:firstLine="0"/>
              <w:jc w:val="left"/>
              <w:rPr>
                <w:color w:val="000000"/>
              </w:rPr>
            </w:pPr>
            <w:proofErr w:type="spellStart"/>
            <w:r w:rsidRPr="00000FD7">
              <w:rPr>
                <w:bCs/>
                <w:color w:val="000000"/>
              </w:rPr>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с.53</w:t>
            </w:r>
          </w:p>
        </w:tc>
      </w:tr>
      <w:tr w:rsidR="007D3699" w:rsidRPr="00000FD7" w14:paraId="39F428D6" w14:textId="77777777" w:rsidTr="002B3BEE">
        <w:tc>
          <w:tcPr>
            <w:tcW w:w="2351" w:type="dxa"/>
          </w:tcPr>
          <w:p w14:paraId="3A29681A" w14:textId="77777777" w:rsidR="007D3699" w:rsidRPr="00000FD7" w:rsidRDefault="007D3699" w:rsidP="002B3BEE">
            <w:pPr>
              <w:rPr>
                <w:color w:val="000000"/>
              </w:rPr>
            </w:pPr>
            <w:r w:rsidRPr="00000FD7">
              <w:rPr>
                <w:color w:val="000000"/>
              </w:rPr>
              <w:t>3 неделя</w:t>
            </w:r>
          </w:p>
        </w:tc>
        <w:tc>
          <w:tcPr>
            <w:tcW w:w="3811" w:type="dxa"/>
            <w:tcBorders>
              <w:top w:val="nil"/>
              <w:left w:val="nil"/>
              <w:bottom w:val="single" w:sz="8" w:space="0" w:color="000000"/>
              <w:right w:val="single" w:sz="8" w:space="0" w:color="000000"/>
            </w:tcBorders>
          </w:tcPr>
          <w:p w14:paraId="618B8795" w14:textId="77777777" w:rsidR="007D3699" w:rsidRPr="00000FD7" w:rsidRDefault="007D3699" w:rsidP="002B3BEE">
            <w:pPr>
              <w:autoSpaceDE w:val="0"/>
              <w:autoSpaceDN w:val="0"/>
              <w:ind w:firstLine="0"/>
              <w:rPr>
                <w:color w:val="000000"/>
              </w:rPr>
            </w:pPr>
            <w:r w:rsidRPr="00000FD7">
              <w:rPr>
                <w:color w:val="000000"/>
              </w:rPr>
              <w:t>«Посадка лука»</w:t>
            </w:r>
          </w:p>
        </w:tc>
        <w:tc>
          <w:tcPr>
            <w:tcW w:w="5894" w:type="dxa"/>
            <w:tcBorders>
              <w:top w:val="nil"/>
              <w:left w:val="nil"/>
              <w:bottom w:val="single" w:sz="8" w:space="0" w:color="000000"/>
              <w:right w:val="single" w:sz="8" w:space="0" w:color="000000"/>
            </w:tcBorders>
          </w:tcPr>
          <w:p w14:paraId="40DD4CAD" w14:textId="77777777" w:rsidR="007D3699" w:rsidRPr="00000FD7" w:rsidRDefault="007D3699" w:rsidP="002B3BEE">
            <w:pPr>
              <w:autoSpaceDE w:val="0"/>
              <w:autoSpaceDN w:val="0"/>
              <w:ind w:firstLine="0"/>
              <w:rPr>
                <w:color w:val="000000"/>
              </w:rPr>
            </w:pPr>
            <w:r w:rsidRPr="00000FD7">
              <w:rPr>
                <w:color w:val="000000"/>
              </w:rPr>
              <w:t>Расширять представления детей об условиях, необходимых для роста и развития растения (почва, влага, тепло и свет). Дать элементарные понятия о природных витаминах. Формировать трудовые умения и навыки.</w:t>
            </w:r>
          </w:p>
        </w:tc>
        <w:tc>
          <w:tcPr>
            <w:tcW w:w="3213" w:type="dxa"/>
          </w:tcPr>
          <w:p w14:paraId="04D351C2" w14:textId="77777777" w:rsidR="007D3699" w:rsidRPr="00B70418" w:rsidRDefault="007D3699" w:rsidP="002B3BEE">
            <w:pPr>
              <w:shd w:val="clear" w:color="auto" w:fill="FFFFFF"/>
              <w:ind w:firstLine="0"/>
              <w:jc w:val="left"/>
              <w:rPr>
                <w:color w:val="000000"/>
              </w:rPr>
            </w:pPr>
            <w:proofErr w:type="spellStart"/>
            <w:r w:rsidRPr="00000FD7">
              <w:rPr>
                <w:bCs/>
                <w:color w:val="000000"/>
              </w:rPr>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с.54</w:t>
            </w:r>
          </w:p>
        </w:tc>
      </w:tr>
      <w:tr w:rsidR="007D3699" w:rsidRPr="00000FD7" w14:paraId="4118DB36" w14:textId="77777777" w:rsidTr="002B3BEE">
        <w:tc>
          <w:tcPr>
            <w:tcW w:w="15269" w:type="dxa"/>
            <w:gridSpan w:val="4"/>
          </w:tcPr>
          <w:p w14:paraId="66CF7DC5" w14:textId="77777777" w:rsidR="007D3699" w:rsidRPr="00E26245" w:rsidRDefault="007D3699" w:rsidP="002B3BEE">
            <w:pPr>
              <w:jc w:val="center"/>
              <w:rPr>
                <w:b/>
                <w:bCs/>
              </w:rPr>
            </w:pPr>
            <w:r w:rsidRPr="00E26245">
              <w:rPr>
                <w:b/>
                <w:bCs/>
              </w:rPr>
              <w:t>Март</w:t>
            </w:r>
          </w:p>
        </w:tc>
      </w:tr>
      <w:tr w:rsidR="007D3699" w:rsidRPr="00000FD7" w14:paraId="6F7056AC" w14:textId="77777777" w:rsidTr="002B3BEE">
        <w:tc>
          <w:tcPr>
            <w:tcW w:w="2351" w:type="dxa"/>
          </w:tcPr>
          <w:p w14:paraId="719E8EFD" w14:textId="77777777" w:rsidR="007D3699" w:rsidRPr="00000FD7" w:rsidRDefault="007D3699" w:rsidP="002B3BEE">
            <w:pPr>
              <w:rPr>
                <w:color w:val="000000"/>
              </w:rPr>
            </w:pPr>
            <w:r w:rsidRPr="00000FD7">
              <w:rPr>
                <w:color w:val="000000"/>
              </w:rPr>
              <w:t>1 неделя</w:t>
            </w:r>
          </w:p>
        </w:tc>
        <w:tc>
          <w:tcPr>
            <w:tcW w:w="3811" w:type="dxa"/>
            <w:tcBorders>
              <w:top w:val="nil"/>
              <w:left w:val="nil"/>
              <w:bottom w:val="single" w:sz="8" w:space="0" w:color="000000"/>
              <w:right w:val="single" w:sz="8" w:space="0" w:color="000000"/>
            </w:tcBorders>
          </w:tcPr>
          <w:p w14:paraId="6AE08116" w14:textId="77777777" w:rsidR="007D3699" w:rsidRPr="00000FD7" w:rsidRDefault="007D3699" w:rsidP="002B3BEE">
            <w:pPr>
              <w:autoSpaceDE w:val="0"/>
              <w:autoSpaceDN w:val="0"/>
              <w:ind w:firstLine="0"/>
              <w:rPr>
                <w:color w:val="000000"/>
              </w:rPr>
            </w:pPr>
            <w:r w:rsidRPr="00000FD7">
              <w:rPr>
                <w:color w:val="000000"/>
              </w:rPr>
              <w:t>«Мир комнатных растений»</w:t>
            </w:r>
          </w:p>
        </w:tc>
        <w:tc>
          <w:tcPr>
            <w:tcW w:w="5894" w:type="dxa"/>
            <w:tcBorders>
              <w:top w:val="nil"/>
              <w:left w:val="nil"/>
              <w:bottom w:val="single" w:sz="8" w:space="0" w:color="000000"/>
              <w:right w:val="single" w:sz="8" w:space="0" w:color="000000"/>
            </w:tcBorders>
          </w:tcPr>
          <w:p w14:paraId="41C50887" w14:textId="77777777" w:rsidR="007D3699" w:rsidRPr="00000FD7" w:rsidRDefault="007D3699" w:rsidP="002B3BEE">
            <w:pPr>
              <w:autoSpaceDE w:val="0"/>
              <w:autoSpaceDN w:val="0"/>
              <w:ind w:firstLine="0"/>
              <w:rPr>
                <w:color w:val="000000"/>
              </w:rPr>
            </w:pPr>
            <w:r w:rsidRPr="00000FD7">
              <w:rPr>
                <w:color w:val="000000"/>
              </w:rPr>
              <w:t>Расширять представления детей о комнатных растениях: их пользе и строении. Учить различать комнатные растения по внешнему виду</w:t>
            </w:r>
          </w:p>
        </w:tc>
        <w:tc>
          <w:tcPr>
            <w:tcW w:w="3213" w:type="dxa"/>
          </w:tcPr>
          <w:p w14:paraId="3EE4ED4C" w14:textId="77777777" w:rsidR="007D3699" w:rsidRPr="00B70418" w:rsidRDefault="007D3699" w:rsidP="002B3BEE">
            <w:pPr>
              <w:shd w:val="clear" w:color="auto" w:fill="FFFFFF"/>
              <w:ind w:firstLine="0"/>
              <w:jc w:val="left"/>
              <w:rPr>
                <w:color w:val="000000"/>
              </w:rPr>
            </w:pPr>
            <w:proofErr w:type="spellStart"/>
            <w:r w:rsidRPr="00000FD7">
              <w:rPr>
                <w:bCs/>
                <w:color w:val="000000"/>
              </w:rPr>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с.57</w:t>
            </w:r>
          </w:p>
        </w:tc>
      </w:tr>
      <w:tr w:rsidR="007D3699" w:rsidRPr="00000FD7" w14:paraId="59A9E12E" w14:textId="77777777" w:rsidTr="002B3BEE">
        <w:tc>
          <w:tcPr>
            <w:tcW w:w="2351" w:type="dxa"/>
          </w:tcPr>
          <w:p w14:paraId="43B9EB10" w14:textId="77777777" w:rsidR="007D3699" w:rsidRPr="00000FD7" w:rsidRDefault="007D3699" w:rsidP="002B3BEE">
            <w:pPr>
              <w:rPr>
                <w:color w:val="000000"/>
              </w:rPr>
            </w:pPr>
            <w:r w:rsidRPr="00000FD7">
              <w:rPr>
                <w:color w:val="000000"/>
              </w:rPr>
              <w:t>3 неделя</w:t>
            </w:r>
          </w:p>
        </w:tc>
        <w:tc>
          <w:tcPr>
            <w:tcW w:w="3811" w:type="dxa"/>
            <w:tcBorders>
              <w:top w:val="nil"/>
              <w:left w:val="nil"/>
              <w:bottom w:val="single" w:sz="8" w:space="0" w:color="000000"/>
              <w:right w:val="single" w:sz="8" w:space="0" w:color="000000"/>
            </w:tcBorders>
          </w:tcPr>
          <w:p w14:paraId="4E7B91EA" w14:textId="77777777" w:rsidR="007D3699" w:rsidRPr="00000FD7" w:rsidRDefault="007D3699" w:rsidP="002B3BEE">
            <w:pPr>
              <w:autoSpaceDE w:val="0"/>
              <w:autoSpaceDN w:val="0"/>
              <w:ind w:firstLine="0"/>
              <w:rPr>
                <w:color w:val="000000"/>
              </w:rPr>
            </w:pPr>
            <w:r w:rsidRPr="00000FD7">
              <w:rPr>
                <w:color w:val="000000"/>
              </w:rPr>
              <w:t>«В гости к хозяйке луга»</w:t>
            </w:r>
          </w:p>
        </w:tc>
        <w:tc>
          <w:tcPr>
            <w:tcW w:w="5894" w:type="dxa"/>
            <w:tcBorders>
              <w:top w:val="nil"/>
              <w:left w:val="nil"/>
              <w:bottom w:val="single" w:sz="8" w:space="0" w:color="000000"/>
              <w:right w:val="single" w:sz="8" w:space="0" w:color="000000"/>
            </w:tcBorders>
          </w:tcPr>
          <w:p w14:paraId="75999452" w14:textId="77777777" w:rsidR="007D3699" w:rsidRPr="00000FD7" w:rsidRDefault="007D3699" w:rsidP="002B3BEE">
            <w:pPr>
              <w:autoSpaceDE w:val="0"/>
              <w:autoSpaceDN w:val="0"/>
              <w:ind w:firstLine="0"/>
              <w:rPr>
                <w:color w:val="000000"/>
              </w:rPr>
            </w:pPr>
            <w:r w:rsidRPr="00000FD7">
              <w:rPr>
                <w:color w:val="000000"/>
              </w:rPr>
              <w:t>Расширять представления детей о разнообразии насекомых. Закреплять знания о строении насекомых.</w:t>
            </w:r>
          </w:p>
          <w:p w14:paraId="1FDC1796" w14:textId="77777777" w:rsidR="007D3699" w:rsidRPr="00000FD7" w:rsidRDefault="007D3699" w:rsidP="002B3BEE">
            <w:pPr>
              <w:autoSpaceDE w:val="0"/>
              <w:autoSpaceDN w:val="0"/>
              <w:ind w:firstLine="0"/>
              <w:rPr>
                <w:color w:val="000000"/>
              </w:rPr>
            </w:pPr>
            <w:r w:rsidRPr="00000FD7">
              <w:rPr>
                <w:color w:val="000000"/>
              </w:rPr>
              <w:t>Формировать бережное отношение</w:t>
            </w:r>
            <w:r>
              <w:rPr>
                <w:color w:val="000000"/>
              </w:rPr>
              <w:t xml:space="preserve"> </w:t>
            </w:r>
            <w:r w:rsidRPr="00000FD7">
              <w:rPr>
                <w:color w:val="000000"/>
              </w:rPr>
              <w:t>к окружающей природе. Учить отгадывать загадки о насекомых.</w:t>
            </w:r>
          </w:p>
        </w:tc>
        <w:tc>
          <w:tcPr>
            <w:tcW w:w="3213" w:type="dxa"/>
          </w:tcPr>
          <w:p w14:paraId="59818A77" w14:textId="77777777" w:rsidR="007D3699" w:rsidRPr="00B70418" w:rsidRDefault="007D3699" w:rsidP="002B3BEE">
            <w:pPr>
              <w:shd w:val="clear" w:color="auto" w:fill="FFFFFF"/>
              <w:ind w:firstLine="0"/>
              <w:jc w:val="left"/>
              <w:rPr>
                <w:color w:val="000000"/>
              </w:rPr>
            </w:pPr>
            <w:proofErr w:type="spellStart"/>
            <w:r w:rsidRPr="00000FD7">
              <w:rPr>
                <w:bCs/>
                <w:color w:val="000000"/>
              </w:rPr>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с.59</w:t>
            </w:r>
          </w:p>
        </w:tc>
      </w:tr>
      <w:tr w:rsidR="007D3699" w:rsidRPr="00000FD7" w14:paraId="0F14EC81" w14:textId="77777777" w:rsidTr="002B3BEE">
        <w:tc>
          <w:tcPr>
            <w:tcW w:w="15269" w:type="dxa"/>
            <w:gridSpan w:val="4"/>
          </w:tcPr>
          <w:p w14:paraId="65307567" w14:textId="77777777" w:rsidR="007D3699" w:rsidRPr="00E26245" w:rsidRDefault="007D3699" w:rsidP="002B3BEE">
            <w:pPr>
              <w:jc w:val="center"/>
              <w:rPr>
                <w:b/>
                <w:bCs/>
              </w:rPr>
            </w:pPr>
            <w:r w:rsidRPr="00E26245">
              <w:rPr>
                <w:b/>
                <w:bCs/>
              </w:rPr>
              <w:t>Апрель</w:t>
            </w:r>
          </w:p>
        </w:tc>
      </w:tr>
      <w:tr w:rsidR="007D3699" w:rsidRPr="00000FD7" w14:paraId="118D1C5A" w14:textId="77777777" w:rsidTr="002B3BEE">
        <w:tc>
          <w:tcPr>
            <w:tcW w:w="2351" w:type="dxa"/>
          </w:tcPr>
          <w:p w14:paraId="30C1BC8C" w14:textId="77777777" w:rsidR="007D3699" w:rsidRPr="00000FD7" w:rsidRDefault="007D3699" w:rsidP="002B3BEE">
            <w:pPr>
              <w:rPr>
                <w:color w:val="000000"/>
              </w:rPr>
            </w:pPr>
            <w:r w:rsidRPr="00000FD7">
              <w:rPr>
                <w:color w:val="000000"/>
              </w:rPr>
              <w:t>1 неделя</w:t>
            </w:r>
          </w:p>
        </w:tc>
        <w:tc>
          <w:tcPr>
            <w:tcW w:w="3811" w:type="dxa"/>
            <w:tcBorders>
              <w:top w:val="nil"/>
              <w:left w:val="nil"/>
              <w:bottom w:val="single" w:sz="8" w:space="0" w:color="000000"/>
              <w:right w:val="single" w:sz="8" w:space="0" w:color="000000"/>
            </w:tcBorders>
          </w:tcPr>
          <w:p w14:paraId="136B1CBB" w14:textId="77777777" w:rsidR="007D3699" w:rsidRPr="00000FD7" w:rsidRDefault="007D3699" w:rsidP="002B3BEE">
            <w:pPr>
              <w:autoSpaceDE w:val="0"/>
              <w:autoSpaceDN w:val="0"/>
              <w:ind w:firstLine="0"/>
              <w:rPr>
                <w:color w:val="000000"/>
              </w:rPr>
            </w:pPr>
            <w:r w:rsidRPr="00000FD7">
              <w:rPr>
                <w:color w:val="000000"/>
              </w:rPr>
              <w:t>«Поможем Незнайке вылепить посуду»</w:t>
            </w:r>
          </w:p>
        </w:tc>
        <w:tc>
          <w:tcPr>
            <w:tcW w:w="5894" w:type="dxa"/>
            <w:tcBorders>
              <w:top w:val="nil"/>
              <w:left w:val="nil"/>
              <w:bottom w:val="single" w:sz="8" w:space="0" w:color="000000"/>
              <w:right w:val="single" w:sz="8" w:space="0" w:color="000000"/>
            </w:tcBorders>
          </w:tcPr>
          <w:p w14:paraId="0F39EB8F" w14:textId="77777777" w:rsidR="007D3699" w:rsidRPr="00000FD7" w:rsidRDefault="007D3699" w:rsidP="002B3BEE">
            <w:pPr>
              <w:autoSpaceDE w:val="0"/>
              <w:autoSpaceDN w:val="0"/>
              <w:ind w:firstLine="0"/>
              <w:rPr>
                <w:color w:val="000000"/>
              </w:rPr>
            </w:pPr>
            <w:r w:rsidRPr="00000FD7">
              <w:rPr>
                <w:color w:val="000000"/>
              </w:rPr>
              <w:t>Расширять представления детей о свойствах природных материалов. Учить сравнивать свойства песка и глины.</w:t>
            </w:r>
            <w:r>
              <w:rPr>
                <w:color w:val="000000"/>
              </w:rPr>
              <w:t xml:space="preserve"> </w:t>
            </w:r>
            <w:r w:rsidRPr="00000FD7">
              <w:rPr>
                <w:color w:val="000000"/>
              </w:rPr>
              <w:t>Формировать представления о том, что из глины можно лепить игрушки и посуду. Закреплять умения детей лепить из глины.</w:t>
            </w:r>
          </w:p>
        </w:tc>
        <w:tc>
          <w:tcPr>
            <w:tcW w:w="3213" w:type="dxa"/>
          </w:tcPr>
          <w:p w14:paraId="3C0E7436" w14:textId="77777777" w:rsidR="007D3699" w:rsidRPr="00B70418" w:rsidRDefault="007D3699" w:rsidP="002B3BEE">
            <w:pPr>
              <w:shd w:val="clear" w:color="auto" w:fill="FFFFFF"/>
              <w:ind w:firstLine="0"/>
              <w:jc w:val="left"/>
              <w:rPr>
                <w:color w:val="000000"/>
              </w:rPr>
            </w:pPr>
            <w:proofErr w:type="spellStart"/>
            <w:r w:rsidRPr="00000FD7">
              <w:rPr>
                <w:bCs/>
                <w:color w:val="000000"/>
              </w:rPr>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с.64</w:t>
            </w:r>
          </w:p>
        </w:tc>
      </w:tr>
      <w:tr w:rsidR="007D3699" w:rsidRPr="00000FD7" w14:paraId="7647339A" w14:textId="77777777" w:rsidTr="002B3BEE">
        <w:trPr>
          <w:trHeight w:val="15"/>
        </w:trPr>
        <w:tc>
          <w:tcPr>
            <w:tcW w:w="2351" w:type="dxa"/>
            <w:vMerge w:val="restart"/>
          </w:tcPr>
          <w:p w14:paraId="6D856F46" w14:textId="77777777" w:rsidR="007D3699" w:rsidRPr="00000FD7" w:rsidRDefault="007D3699" w:rsidP="002B3BEE">
            <w:pPr>
              <w:rPr>
                <w:color w:val="000000"/>
              </w:rPr>
            </w:pPr>
            <w:r w:rsidRPr="00000FD7">
              <w:rPr>
                <w:color w:val="000000"/>
              </w:rPr>
              <w:t>3 неделя</w:t>
            </w:r>
          </w:p>
        </w:tc>
        <w:tc>
          <w:tcPr>
            <w:tcW w:w="3811" w:type="dxa"/>
            <w:vMerge w:val="restart"/>
            <w:tcBorders>
              <w:top w:val="nil"/>
              <w:left w:val="nil"/>
              <w:right w:val="single" w:sz="8" w:space="0" w:color="000000"/>
            </w:tcBorders>
          </w:tcPr>
          <w:p w14:paraId="330AD4AE" w14:textId="77777777" w:rsidR="007D3699" w:rsidRPr="00000FD7" w:rsidRDefault="007D3699" w:rsidP="002B3BEE">
            <w:pPr>
              <w:autoSpaceDE w:val="0"/>
              <w:autoSpaceDN w:val="0"/>
              <w:ind w:firstLine="0"/>
              <w:rPr>
                <w:color w:val="000000"/>
              </w:rPr>
            </w:pPr>
            <w:r w:rsidRPr="00000FD7">
              <w:rPr>
                <w:color w:val="000000"/>
              </w:rPr>
              <w:t>«Экологическая тропа весной»</w:t>
            </w:r>
          </w:p>
        </w:tc>
        <w:tc>
          <w:tcPr>
            <w:tcW w:w="5894" w:type="dxa"/>
            <w:tcBorders>
              <w:top w:val="single" w:sz="4" w:space="0" w:color="auto"/>
              <w:left w:val="nil"/>
              <w:bottom w:val="single" w:sz="4" w:space="0" w:color="auto"/>
              <w:right w:val="single" w:sz="8" w:space="0" w:color="000000"/>
            </w:tcBorders>
          </w:tcPr>
          <w:p w14:paraId="418DE19D" w14:textId="77777777" w:rsidR="007D3699" w:rsidRPr="00000FD7" w:rsidRDefault="007D3699" w:rsidP="002B3BEE">
            <w:pPr>
              <w:autoSpaceDE w:val="0"/>
              <w:autoSpaceDN w:val="0"/>
              <w:ind w:firstLine="0"/>
              <w:rPr>
                <w:color w:val="000000"/>
              </w:rPr>
            </w:pPr>
            <w:r w:rsidRPr="00000FD7">
              <w:rPr>
                <w:color w:val="000000"/>
              </w:rPr>
              <w:t xml:space="preserve">Расширять представления детей об сезонных изменениях в природе. Показать объекты </w:t>
            </w:r>
            <w:r w:rsidRPr="00000FD7">
              <w:rPr>
                <w:color w:val="000000"/>
              </w:rPr>
              <w:lastRenderedPageBreak/>
              <w:t>экологической тропы весной. Формировать бережное отношение к окружающей природе. Дать элементарные</w:t>
            </w:r>
          </w:p>
        </w:tc>
        <w:tc>
          <w:tcPr>
            <w:tcW w:w="3213" w:type="dxa"/>
            <w:vMerge w:val="restart"/>
            <w:tcBorders>
              <w:top w:val="single" w:sz="4" w:space="0" w:color="auto"/>
            </w:tcBorders>
          </w:tcPr>
          <w:p w14:paraId="7B152C08" w14:textId="77777777" w:rsidR="007D3699" w:rsidRPr="00B70418" w:rsidRDefault="007D3699" w:rsidP="002B3BEE">
            <w:pPr>
              <w:shd w:val="clear" w:color="auto" w:fill="FFFFFF"/>
              <w:ind w:firstLine="0"/>
              <w:jc w:val="left"/>
              <w:rPr>
                <w:color w:val="000000"/>
              </w:rPr>
            </w:pPr>
            <w:proofErr w:type="spellStart"/>
            <w:r w:rsidRPr="00000FD7">
              <w:rPr>
                <w:bCs/>
                <w:color w:val="000000"/>
              </w:rPr>
              <w:lastRenderedPageBreak/>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с.66</w:t>
            </w:r>
          </w:p>
        </w:tc>
      </w:tr>
      <w:tr w:rsidR="007D3699" w:rsidRPr="00000FD7" w14:paraId="46C7F7E2" w14:textId="77777777" w:rsidTr="002B3BEE">
        <w:trPr>
          <w:trHeight w:val="525"/>
        </w:trPr>
        <w:tc>
          <w:tcPr>
            <w:tcW w:w="2351" w:type="dxa"/>
            <w:vMerge/>
          </w:tcPr>
          <w:p w14:paraId="24938F29" w14:textId="77777777" w:rsidR="007D3699" w:rsidRPr="00000FD7" w:rsidRDefault="007D3699" w:rsidP="002B3BEE">
            <w:pPr>
              <w:rPr>
                <w:color w:val="000000"/>
              </w:rPr>
            </w:pPr>
          </w:p>
        </w:tc>
        <w:tc>
          <w:tcPr>
            <w:tcW w:w="3811" w:type="dxa"/>
            <w:vMerge/>
            <w:tcBorders>
              <w:left w:val="nil"/>
              <w:bottom w:val="single" w:sz="8" w:space="0" w:color="000000"/>
              <w:right w:val="single" w:sz="8" w:space="0" w:color="000000"/>
            </w:tcBorders>
          </w:tcPr>
          <w:p w14:paraId="4BE7E73E" w14:textId="77777777" w:rsidR="007D3699" w:rsidRPr="00000FD7" w:rsidRDefault="007D3699" w:rsidP="002B3BEE">
            <w:pPr>
              <w:autoSpaceDE w:val="0"/>
              <w:autoSpaceDN w:val="0"/>
              <w:rPr>
                <w:color w:val="000000"/>
              </w:rPr>
            </w:pPr>
          </w:p>
        </w:tc>
        <w:tc>
          <w:tcPr>
            <w:tcW w:w="5894" w:type="dxa"/>
            <w:tcBorders>
              <w:top w:val="single" w:sz="4" w:space="0" w:color="auto"/>
              <w:left w:val="nil"/>
              <w:bottom w:val="single" w:sz="8" w:space="0" w:color="000000"/>
              <w:right w:val="single" w:sz="8" w:space="0" w:color="000000"/>
            </w:tcBorders>
          </w:tcPr>
          <w:p w14:paraId="1A9F1D14" w14:textId="77777777" w:rsidR="007D3699" w:rsidRPr="00000FD7" w:rsidRDefault="007D3699" w:rsidP="002B3BEE">
            <w:pPr>
              <w:autoSpaceDE w:val="0"/>
              <w:autoSpaceDN w:val="0"/>
              <w:ind w:firstLine="0"/>
              <w:rPr>
                <w:color w:val="000000"/>
              </w:rPr>
            </w:pPr>
            <w:r w:rsidRPr="00000FD7">
              <w:rPr>
                <w:color w:val="000000"/>
              </w:rPr>
              <w:t>представления о взаимосвязи человека и природы.</w:t>
            </w:r>
          </w:p>
        </w:tc>
        <w:tc>
          <w:tcPr>
            <w:tcW w:w="3213" w:type="dxa"/>
            <w:vMerge/>
          </w:tcPr>
          <w:p w14:paraId="652B3CCA" w14:textId="77777777" w:rsidR="007D3699" w:rsidRPr="00000FD7" w:rsidRDefault="007D3699" w:rsidP="002B3BEE">
            <w:pPr>
              <w:shd w:val="clear" w:color="auto" w:fill="FFFFFF"/>
              <w:jc w:val="center"/>
              <w:rPr>
                <w:bCs/>
                <w:color w:val="000000"/>
              </w:rPr>
            </w:pPr>
          </w:p>
        </w:tc>
      </w:tr>
      <w:tr w:rsidR="007D3699" w:rsidRPr="00000FD7" w14:paraId="6A783926" w14:textId="77777777" w:rsidTr="002B3BEE">
        <w:tc>
          <w:tcPr>
            <w:tcW w:w="15269" w:type="dxa"/>
            <w:gridSpan w:val="4"/>
          </w:tcPr>
          <w:p w14:paraId="007D8587" w14:textId="77777777" w:rsidR="007D3699" w:rsidRPr="00E26245" w:rsidRDefault="007D3699" w:rsidP="002B3BEE">
            <w:pPr>
              <w:jc w:val="center"/>
              <w:rPr>
                <w:b/>
                <w:bCs/>
              </w:rPr>
            </w:pPr>
            <w:r w:rsidRPr="00E26245">
              <w:rPr>
                <w:b/>
                <w:bCs/>
              </w:rPr>
              <w:t>Май</w:t>
            </w:r>
          </w:p>
        </w:tc>
      </w:tr>
      <w:tr w:rsidR="007D3699" w:rsidRPr="00000FD7" w14:paraId="1D62271D" w14:textId="77777777" w:rsidTr="002B3BEE">
        <w:tc>
          <w:tcPr>
            <w:tcW w:w="2351" w:type="dxa"/>
          </w:tcPr>
          <w:p w14:paraId="21354DFC" w14:textId="77777777" w:rsidR="007D3699" w:rsidRPr="00000FD7" w:rsidRDefault="007D3699" w:rsidP="002B3BEE">
            <w:pPr>
              <w:rPr>
                <w:color w:val="000000"/>
              </w:rPr>
            </w:pPr>
            <w:r w:rsidRPr="00000FD7">
              <w:rPr>
                <w:color w:val="000000"/>
              </w:rPr>
              <w:t>1 неделя</w:t>
            </w:r>
          </w:p>
        </w:tc>
        <w:tc>
          <w:tcPr>
            <w:tcW w:w="3811" w:type="dxa"/>
            <w:tcBorders>
              <w:top w:val="single" w:sz="8" w:space="0" w:color="000000"/>
              <w:left w:val="single" w:sz="8" w:space="0" w:color="000000"/>
              <w:bottom w:val="single" w:sz="8" w:space="0" w:color="000000"/>
              <w:right w:val="single" w:sz="8" w:space="0" w:color="000000"/>
            </w:tcBorders>
            <w:shd w:val="clear" w:color="auto" w:fill="FFFFFF"/>
          </w:tcPr>
          <w:p w14:paraId="14FD800F" w14:textId="77777777" w:rsidR="007D3699" w:rsidRPr="00000FD7" w:rsidRDefault="007D3699" w:rsidP="002B3BEE">
            <w:pPr>
              <w:ind w:firstLine="0"/>
              <w:rPr>
                <w:color w:val="000000"/>
                <w:lang w:eastAsia="ru-RU"/>
              </w:rPr>
            </w:pPr>
            <w:r w:rsidRPr="00000FD7">
              <w:rPr>
                <w:color w:val="000000"/>
                <w:lang w:eastAsia="ru-RU"/>
              </w:rPr>
              <w:t>«Диагностические задания (индивидуальные или по подгруппам»</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Pr>
          <w:p w14:paraId="5C268C2D" w14:textId="77777777" w:rsidR="007D3699" w:rsidRPr="00000FD7" w:rsidRDefault="007D3699" w:rsidP="002B3BEE">
            <w:pPr>
              <w:ind w:firstLine="0"/>
              <w:rPr>
                <w:color w:val="000000"/>
                <w:lang w:eastAsia="ru-RU"/>
              </w:rPr>
            </w:pPr>
            <w:r w:rsidRPr="00000FD7">
              <w:rPr>
                <w:color w:val="000000"/>
                <w:lang w:eastAsia="ru-RU"/>
              </w:rPr>
              <w:t>Определить уровень представлений об овощах и фруктах</w:t>
            </w:r>
          </w:p>
        </w:tc>
        <w:tc>
          <w:tcPr>
            <w:tcW w:w="3213" w:type="dxa"/>
          </w:tcPr>
          <w:p w14:paraId="4DDC7430" w14:textId="77777777" w:rsidR="007D3699" w:rsidRPr="00B70418" w:rsidRDefault="007D3699" w:rsidP="002B3BEE">
            <w:pPr>
              <w:shd w:val="clear" w:color="auto" w:fill="FFFFFF"/>
              <w:ind w:firstLine="0"/>
              <w:jc w:val="left"/>
              <w:rPr>
                <w:color w:val="000000"/>
              </w:rPr>
            </w:pPr>
            <w:proofErr w:type="spellStart"/>
            <w:r w:rsidRPr="00000FD7">
              <w:rPr>
                <w:bCs/>
                <w:color w:val="000000"/>
              </w:rPr>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с.69</w:t>
            </w:r>
          </w:p>
        </w:tc>
      </w:tr>
      <w:tr w:rsidR="007D3699" w:rsidRPr="00000FD7" w14:paraId="01B160F1" w14:textId="77777777" w:rsidTr="002B3BEE">
        <w:tc>
          <w:tcPr>
            <w:tcW w:w="2351" w:type="dxa"/>
          </w:tcPr>
          <w:p w14:paraId="5983368F" w14:textId="77777777" w:rsidR="007D3699" w:rsidRPr="00000FD7" w:rsidRDefault="007D3699" w:rsidP="002B3BEE">
            <w:pPr>
              <w:rPr>
                <w:color w:val="000000"/>
              </w:rPr>
            </w:pPr>
            <w:r w:rsidRPr="00000FD7">
              <w:rPr>
                <w:color w:val="000000"/>
              </w:rPr>
              <w:t>3 неделя</w:t>
            </w:r>
          </w:p>
        </w:tc>
        <w:tc>
          <w:tcPr>
            <w:tcW w:w="3811" w:type="dxa"/>
            <w:tcBorders>
              <w:top w:val="single" w:sz="8" w:space="0" w:color="000000"/>
              <w:left w:val="single" w:sz="8" w:space="0" w:color="000000"/>
              <w:bottom w:val="single" w:sz="8" w:space="0" w:color="000000"/>
              <w:right w:val="single" w:sz="8" w:space="0" w:color="000000"/>
            </w:tcBorders>
            <w:shd w:val="clear" w:color="auto" w:fill="FFFFFF"/>
          </w:tcPr>
          <w:p w14:paraId="19D1008A" w14:textId="77777777" w:rsidR="007D3699" w:rsidRPr="00000FD7" w:rsidRDefault="007D3699" w:rsidP="002B3BEE">
            <w:pPr>
              <w:ind w:firstLine="0"/>
              <w:rPr>
                <w:color w:val="000000"/>
                <w:lang w:eastAsia="ru-RU"/>
              </w:rPr>
            </w:pPr>
            <w:r w:rsidRPr="00000FD7">
              <w:rPr>
                <w:color w:val="000000"/>
                <w:lang w:eastAsia="ru-RU"/>
              </w:rPr>
              <w:t>«Диагностические задания (индивидуальные или по подгруппам»</w:t>
            </w:r>
          </w:p>
        </w:tc>
        <w:tc>
          <w:tcPr>
            <w:tcW w:w="5894" w:type="dxa"/>
            <w:tcBorders>
              <w:top w:val="single" w:sz="8" w:space="0" w:color="000000"/>
              <w:left w:val="single" w:sz="8" w:space="0" w:color="000000"/>
              <w:bottom w:val="single" w:sz="8" w:space="0" w:color="000000"/>
              <w:right w:val="single" w:sz="8" w:space="0" w:color="000000"/>
            </w:tcBorders>
            <w:shd w:val="clear" w:color="auto" w:fill="FFFFFF"/>
          </w:tcPr>
          <w:p w14:paraId="020E79E4" w14:textId="77777777" w:rsidR="007D3699" w:rsidRPr="00000FD7" w:rsidRDefault="007D3699" w:rsidP="002B3BEE">
            <w:pPr>
              <w:ind w:firstLine="0"/>
              <w:rPr>
                <w:color w:val="000000"/>
                <w:lang w:eastAsia="ru-RU"/>
              </w:rPr>
            </w:pPr>
            <w:r w:rsidRPr="00000FD7">
              <w:rPr>
                <w:color w:val="000000"/>
                <w:lang w:eastAsia="ru-RU"/>
              </w:rPr>
              <w:t>Выявить уровень представлений детей о домашних и диких животных</w:t>
            </w:r>
          </w:p>
        </w:tc>
        <w:tc>
          <w:tcPr>
            <w:tcW w:w="3213" w:type="dxa"/>
          </w:tcPr>
          <w:p w14:paraId="0066C572" w14:textId="77777777" w:rsidR="007D3699" w:rsidRPr="00B70418" w:rsidRDefault="007D3699" w:rsidP="002B3BEE">
            <w:pPr>
              <w:shd w:val="clear" w:color="auto" w:fill="FFFFFF"/>
              <w:ind w:firstLine="0"/>
              <w:jc w:val="left"/>
              <w:rPr>
                <w:color w:val="000000"/>
              </w:rPr>
            </w:pPr>
            <w:proofErr w:type="spellStart"/>
            <w:r w:rsidRPr="00000FD7">
              <w:rPr>
                <w:bCs/>
                <w:color w:val="000000"/>
              </w:rPr>
              <w:t>Соломенникова</w:t>
            </w:r>
            <w:proofErr w:type="spellEnd"/>
            <w:r w:rsidRPr="00000FD7">
              <w:rPr>
                <w:bCs/>
                <w:color w:val="000000"/>
              </w:rPr>
              <w:t xml:space="preserve"> О. А. «Ознакомление с природой в детском саду»</w:t>
            </w:r>
            <w:r>
              <w:rPr>
                <w:bCs/>
                <w:color w:val="000000"/>
              </w:rPr>
              <w:t xml:space="preserve"> </w:t>
            </w:r>
            <w:r w:rsidRPr="00000FD7">
              <w:rPr>
                <w:shd w:val="clear" w:color="auto" w:fill="FFFFFF"/>
              </w:rPr>
              <w:t>с.72</w:t>
            </w:r>
          </w:p>
        </w:tc>
      </w:tr>
    </w:tbl>
    <w:p w14:paraId="1F6BD116" w14:textId="77777777" w:rsidR="007D3699" w:rsidRPr="00C22F5F" w:rsidRDefault="007D3699" w:rsidP="007D3699">
      <w:pPr>
        <w:spacing w:after="0" w:line="240" w:lineRule="auto"/>
        <w:rPr>
          <w:rFonts w:ascii="Times New Roman" w:hAnsi="Times New Roman" w:cs="Times New Roman"/>
          <w:b/>
          <w:sz w:val="28"/>
          <w:szCs w:val="28"/>
        </w:rPr>
      </w:pPr>
    </w:p>
    <w:p w14:paraId="06410E0A" w14:textId="77777777" w:rsidR="007D3699" w:rsidRPr="00C22F5F" w:rsidRDefault="007D3699" w:rsidP="007D3699">
      <w:pPr>
        <w:shd w:val="clear" w:color="auto" w:fill="FFFFFF"/>
        <w:spacing w:after="0" w:line="240" w:lineRule="auto"/>
        <w:jc w:val="center"/>
        <w:rPr>
          <w:rFonts w:ascii="Times New Roman" w:hAnsi="Times New Roman" w:cs="Times New Roman"/>
          <w:color w:val="000000"/>
          <w:sz w:val="28"/>
          <w:szCs w:val="28"/>
        </w:rPr>
      </w:pPr>
      <w:r w:rsidRPr="00C22F5F">
        <w:rPr>
          <w:rFonts w:ascii="Times New Roman" w:hAnsi="Times New Roman" w:cs="Times New Roman"/>
          <w:b/>
          <w:bCs/>
          <w:color w:val="000000"/>
          <w:sz w:val="28"/>
          <w:szCs w:val="28"/>
        </w:rPr>
        <w:t xml:space="preserve"> «Ознакомление с предметным и социальным окружением»</w:t>
      </w:r>
      <w:r w:rsidRPr="00C22F5F">
        <w:rPr>
          <w:rFonts w:ascii="Times New Roman" w:hAnsi="Times New Roman" w:cs="Times New Roman"/>
          <w:color w:val="000000"/>
          <w:sz w:val="28"/>
          <w:szCs w:val="28"/>
        </w:rPr>
        <w:t xml:space="preserve"> </w:t>
      </w:r>
      <w:proofErr w:type="spellStart"/>
      <w:r w:rsidRPr="00C22F5F">
        <w:rPr>
          <w:rFonts w:ascii="Times New Roman" w:hAnsi="Times New Roman" w:cs="Times New Roman"/>
          <w:b/>
          <w:bCs/>
          <w:color w:val="000000"/>
          <w:sz w:val="28"/>
          <w:szCs w:val="28"/>
        </w:rPr>
        <w:t>Дыбина</w:t>
      </w:r>
      <w:proofErr w:type="spellEnd"/>
      <w:r w:rsidRPr="00C22F5F">
        <w:rPr>
          <w:rFonts w:ascii="Times New Roman" w:hAnsi="Times New Roman" w:cs="Times New Roman"/>
          <w:b/>
          <w:bCs/>
          <w:color w:val="000000"/>
          <w:sz w:val="28"/>
          <w:szCs w:val="28"/>
        </w:rPr>
        <w:t xml:space="preserve"> О.В. </w:t>
      </w:r>
    </w:p>
    <w:tbl>
      <w:tblPr>
        <w:tblStyle w:val="a4"/>
        <w:tblW w:w="0" w:type="auto"/>
        <w:tblLook w:val="04A0" w:firstRow="1" w:lastRow="0" w:firstColumn="1" w:lastColumn="0" w:noHBand="0" w:noVBand="1"/>
      </w:tblPr>
      <w:tblGrid>
        <w:gridCol w:w="2351"/>
        <w:gridCol w:w="3800"/>
        <w:gridCol w:w="5912"/>
        <w:gridCol w:w="3206"/>
      </w:tblGrid>
      <w:tr w:rsidR="007D3699" w:rsidRPr="000B1A95" w14:paraId="39A41642" w14:textId="77777777" w:rsidTr="002B3BEE">
        <w:tc>
          <w:tcPr>
            <w:tcW w:w="2122" w:type="dxa"/>
          </w:tcPr>
          <w:p w14:paraId="08C44F55" w14:textId="77777777" w:rsidR="007D3699" w:rsidRPr="000B1A95" w:rsidRDefault="007D3699" w:rsidP="002B3BEE">
            <w:pPr>
              <w:rPr>
                <w:color w:val="000000"/>
              </w:rPr>
            </w:pPr>
            <w:r w:rsidRPr="000B1A95">
              <w:rPr>
                <w:color w:val="000000"/>
              </w:rPr>
              <w:t>Месяц/неделя</w:t>
            </w:r>
          </w:p>
        </w:tc>
        <w:tc>
          <w:tcPr>
            <w:tcW w:w="3827" w:type="dxa"/>
          </w:tcPr>
          <w:p w14:paraId="6E241E1B" w14:textId="77777777" w:rsidR="007D3699" w:rsidRPr="000B1A95" w:rsidRDefault="007D3699" w:rsidP="002B3BEE">
            <w:pPr>
              <w:rPr>
                <w:color w:val="000000"/>
              </w:rPr>
            </w:pPr>
            <w:r w:rsidRPr="000B1A95">
              <w:rPr>
                <w:color w:val="000000"/>
              </w:rPr>
              <w:t>Тема</w:t>
            </w:r>
          </w:p>
        </w:tc>
        <w:tc>
          <w:tcPr>
            <w:tcW w:w="5953" w:type="dxa"/>
          </w:tcPr>
          <w:p w14:paraId="7AA3F4C8" w14:textId="77777777" w:rsidR="007D3699" w:rsidRPr="000B1A95" w:rsidRDefault="007D3699" w:rsidP="002B3BEE">
            <w:pPr>
              <w:rPr>
                <w:color w:val="000000"/>
              </w:rPr>
            </w:pPr>
            <w:r w:rsidRPr="000B1A95">
              <w:rPr>
                <w:color w:val="000000"/>
              </w:rPr>
              <w:t>Цель</w:t>
            </w:r>
          </w:p>
        </w:tc>
        <w:tc>
          <w:tcPr>
            <w:tcW w:w="3224" w:type="dxa"/>
          </w:tcPr>
          <w:p w14:paraId="7EF289F9" w14:textId="77777777" w:rsidR="007D3699" w:rsidRPr="000B1A95" w:rsidRDefault="007D3699" w:rsidP="002B3BEE">
            <w:pPr>
              <w:rPr>
                <w:color w:val="000000"/>
              </w:rPr>
            </w:pPr>
            <w:r w:rsidRPr="000B1A95">
              <w:rPr>
                <w:color w:val="000000"/>
              </w:rPr>
              <w:t>Источник</w:t>
            </w:r>
          </w:p>
        </w:tc>
      </w:tr>
      <w:tr w:rsidR="007D3699" w:rsidRPr="000B1A95" w14:paraId="23F48290" w14:textId="77777777" w:rsidTr="002B3BEE">
        <w:tc>
          <w:tcPr>
            <w:tcW w:w="15126" w:type="dxa"/>
            <w:gridSpan w:val="4"/>
          </w:tcPr>
          <w:p w14:paraId="66F6C51B" w14:textId="77777777" w:rsidR="007D3699" w:rsidRPr="000B1A95" w:rsidRDefault="007D3699" w:rsidP="002B3BEE">
            <w:pPr>
              <w:rPr>
                <w:b/>
                <w:bCs/>
                <w:color w:val="000000"/>
              </w:rPr>
            </w:pPr>
            <w:r w:rsidRPr="000B1A95">
              <w:rPr>
                <w:b/>
                <w:bCs/>
                <w:color w:val="000000"/>
              </w:rPr>
              <w:t>Сентябрь</w:t>
            </w:r>
          </w:p>
        </w:tc>
      </w:tr>
      <w:tr w:rsidR="007D3699" w:rsidRPr="000B1A95" w14:paraId="2D3AD704" w14:textId="77777777" w:rsidTr="002B3BEE">
        <w:tc>
          <w:tcPr>
            <w:tcW w:w="2122" w:type="dxa"/>
          </w:tcPr>
          <w:p w14:paraId="76419B69" w14:textId="77777777" w:rsidR="007D3699" w:rsidRPr="000B1A95" w:rsidRDefault="007D3699" w:rsidP="002B3BEE">
            <w:pPr>
              <w:rPr>
                <w:color w:val="000000"/>
              </w:rPr>
            </w:pPr>
            <w:r w:rsidRPr="000B1A95">
              <w:rPr>
                <w:color w:val="000000"/>
              </w:rPr>
              <w:t>2 неделя</w:t>
            </w:r>
          </w:p>
        </w:tc>
        <w:tc>
          <w:tcPr>
            <w:tcW w:w="3827" w:type="dxa"/>
          </w:tcPr>
          <w:p w14:paraId="4DF407D3" w14:textId="77777777" w:rsidR="007D3699" w:rsidRPr="000B1A95" w:rsidRDefault="007D3699" w:rsidP="002B3BEE">
            <w:pPr>
              <w:ind w:firstLine="0"/>
              <w:jc w:val="left"/>
            </w:pPr>
            <w:r w:rsidRPr="000B1A95">
              <w:t xml:space="preserve">«Детский сад наш так хорош - лучше сада не найдёшь. </w:t>
            </w:r>
          </w:p>
          <w:p w14:paraId="25DD0D16" w14:textId="77777777" w:rsidR="007D3699" w:rsidRPr="000B1A95" w:rsidRDefault="007D3699" w:rsidP="002B3BEE">
            <w:pPr>
              <w:jc w:val="center"/>
            </w:pPr>
          </w:p>
        </w:tc>
        <w:tc>
          <w:tcPr>
            <w:tcW w:w="5953" w:type="dxa"/>
          </w:tcPr>
          <w:p w14:paraId="2C4BB9E5" w14:textId="77777777" w:rsidR="007D3699" w:rsidRPr="000B1A95" w:rsidRDefault="007D3699" w:rsidP="002B3BEE">
            <w:pPr>
              <w:ind w:firstLine="0"/>
            </w:pPr>
            <w:r w:rsidRPr="000B1A95">
              <w:t>Уточнить знания детей о детском саде. Расширять знания о людях разных профессий, работающих в детском</w:t>
            </w:r>
            <w:r>
              <w:t xml:space="preserve"> </w:t>
            </w:r>
            <w:r w:rsidRPr="000B1A95">
              <w:t>саду</w:t>
            </w:r>
          </w:p>
        </w:tc>
        <w:tc>
          <w:tcPr>
            <w:tcW w:w="3224" w:type="dxa"/>
          </w:tcPr>
          <w:p w14:paraId="702742CE" w14:textId="77777777" w:rsidR="007D3699" w:rsidRPr="000B1A95"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с.27</w:t>
            </w:r>
          </w:p>
        </w:tc>
      </w:tr>
      <w:tr w:rsidR="007D3699" w:rsidRPr="000B1A95" w14:paraId="25EC160E" w14:textId="77777777" w:rsidTr="002B3BEE">
        <w:tc>
          <w:tcPr>
            <w:tcW w:w="2122" w:type="dxa"/>
          </w:tcPr>
          <w:p w14:paraId="455789CC" w14:textId="77777777" w:rsidR="007D3699" w:rsidRPr="000B1A95" w:rsidRDefault="007D3699" w:rsidP="002B3BEE">
            <w:pPr>
              <w:rPr>
                <w:color w:val="000000"/>
              </w:rPr>
            </w:pPr>
            <w:r w:rsidRPr="000B1A95">
              <w:rPr>
                <w:color w:val="000000"/>
              </w:rPr>
              <w:t>4 неделя</w:t>
            </w:r>
          </w:p>
        </w:tc>
        <w:tc>
          <w:tcPr>
            <w:tcW w:w="3827" w:type="dxa"/>
          </w:tcPr>
          <w:p w14:paraId="4A4E2CAD" w14:textId="77777777" w:rsidR="007D3699" w:rsidRPr="000B1A95" w:rsidRDefault="007D3699" w:rsidP="002B3BEE">
            <w:pPr>
              <w:ind w:firstLine="0"/>
              <w:jc w:val="left"/>
            </w:pPr>
            <w:r w:rsidRPr="000B1A95">
              <w:t xml:space="preserve">«Мои друзья </w:t>
            </w:r>
          </w:p>
        </w:tc>
        <w:tc>
          <w:tcPr>
            <w:tcW w:w="5953" w:type="dxa"/>
          </w:tcPr>
          <w:p w14:paraId="3414D352" w14:textId="77777777" w:rsidR="007D3699" w:rsidRPr="000B1A95" w:rsidRDefault="007D3699" w:rsidP="002B3BEE">
            <w:pPr>
              <w:ind w:firstLine="0"/>
            </w:pPr>
            <w:r w:rsidRPr="000B1A95">
              <w:t>Формировать понятия «друг», «дружба»; воспитывать положительные взаимоотношения между детьми,</w:t>
            </w:r>
            <w:r>
              <w:t xml:space="preserve"> </w:t>
            </w:r>
            <w:r w:rsidRPr="000B1A95">
              <w:t>побуждая их к добрым поступкам. Учить сотрудничать, сопереживать, проявлять заботу и внимание друг к другу</w:t>
            </w:r>
          </w:p>
        </w:tc>
        <w:tc>
          <w:tcPr>
            <w:tcW w:w="3224" w:type="dxa"/>
          </w:tcPr>
          <w:p w14:paraId="1DFBCEE7" w14:textId="77777777" w:rsidR="007D3699" w:rsidRPr="000B1A95"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с.24</w:t>
            </w:r>
          </w:p>
          <w:p w14:paraId="603D2CC9" w14:textId="77777777" w:rsidR="007D3699" w:rsidRPr="000B1A95" w:rsidRDefault="007D3699" w:rsidP="002B3BEE">
            <w:pPr>
              <w:jc w:val="center"/>
            </w:pPr>
          </w:p>
        </w:tc>
      </w:tr>
      <w:tr w:rsidR="007D3699" w:rsidRPr="000B1A95" w14:paraId="1FDB772D" w14:textId="77777777" w:rsidTr="002B3BEE">
        <w:tc>
          <w:tcPr>
            <w:tcW w:w="15126" w:type="dxa"/>
            <w:gridSpan w:val="4"/>
          </w:tcPr>
          <w:p w14:paraId="6D16D44D" w14:textId="77777777" w:rsidR="007D3699" w:rsidRPr="000B1A95" w:rsidRDefault="007D3699" w:rsidP="002B3BEE">
            <w:pPr>
              <w:rPr>
                <w:b/>
                <w:bCs/>
                <w:shd w:val="clear" w:color="auto" w:fill="FFFFFF"/>
              </w:rPr>
            </w:pPr>
            <w:r w:rsidRPr="000B1A95">
              <w:rPr>
                <w:b/>
                <w:bCs/>
              </w:rPr>
              <w:t>Октябрь</w:t>
            </w:r>
          </w:p>
        </w:tc>
      </w:tr>
      <w:tr w:rsidR="007D3699" w:rsidRPr="000B1A95" w14:paraId="4B470B39" w14:textId="77777777" w:rsidTr="002B3BEE">
        <w:tc>
          <w:tcPr>
            <w:tcW w:w="2122" w:type="dxa"/>
          </w:tcPr>
          <w:p w14:paraId="4177ADB9" w14:textId="77777777" w:rsidR="007D3699" w:rsidRPr="000B1A95" w:rsidRDefault="007D3699" w:rsidP="002B3BEE">
            <w:pPr>
              <w:rPr>
                <w:color w:val="000000"/>
              </w:rPr>
            </w:pPr>
            <w:r w:rsidRPr="000B1A95">
              <w:rPr>
                <w:color w:val="000000"/>
              </w:rPr>
              <w:t>2 неделя</w:t>
            </w:r>
          </w:p>
        </w:tc>
        <w:tc>
          <w:tcPr>
            <w:tcW w:w="3827" w:type="dxa"/>
          </w:tcPr>
          <w:p w14:paraId="27506AC6" w14:textId="77777777" w:rsidR="007D3699" w:rsidRPr="000B1A95" w:rsidRDefault="007D3699" w:rsidP="002B3BEE">
            <w:pPr>
              <w:ind w:firstLine="0"/>
              <w:jc w:val="left"/>
            </w:pPr>
            <w:r w:rsidRPr="000B1A95">
              <w:t>«Прохождение экологической тропы»</w:t>
            </w:r>
          </w:p>
        </w:tc>
        <w:tc>
          <w:tcPr>
            <w:tcW w:w="5953" w:type="dxa"/>
          </w:tcPr>
          <w:p w14:paraId="531CFC3B" w14:textId="77777777" w:rsidR="007D3699" w:rsidRPr="000B1A95" w:rsidRDefault="007D3699" w:rsidP="002B3BEE">
            <w:pPr>
              <w:ind w:firstLine="0"/>
            </w:pPr>
            <w:r w:rsidRPr="000B1A95">
              <w:t>Расширять представления детей об осенних изменениях в природе. Показать объекты экологической тропы в</w:t>
            </w:r>
          </w:p>
          <w:p w14:paraId="1A053628" w14:textId="77777777" w:rsidR="007D3699" w:rsidRPr="000B1A95" w:rsidRDefault="007D3699" w:rsidP="002B3BEE">
            <w:pPr>
              <w:ind w:firstLine="0"/>
            </w:pPr>
            <w:r w:rsidRPr="000B1A95">
              <w:t>осенний период. Формировать бережное отношение к окружающей природе. Дать элементарные представления о взаимосвязи человека и природы.</w:t>
            </w:r>
          </w:p>
        </w:tc>
        <w:tc>
          <w:tcPr>
            <w:tcW w:w="3224" w:type="dxa"/>
          </w:tcPr>
          <w:p w14:paraId="54FB6463" w14:textId="77777777" w:rsidR="007D3699" w:rsidRPr="000B1A95"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с.33</w:t>
            </w:r>
          </w:p>
        </w:tc>
      </w:tr>
      <w:tr w:rsidR="007D3699" w:rsidRPr="000B1A95" w14:paraId="5CFFEEB1" w14:textId="77777777" w:rsidTr="002B3BEE">
        <w:tc>
          <w:tcPr>
            <w:tcW w:w="2122" w:type="dxa"/>
          </w:tcPr>
          <w:p w14:paraId="7F865AB3" w14:textId="77777777" w:rsidR="007D3699" w:rsidRPr="000B1A95" w:rsidRDefault="007D3699" w:rsidP="002B3BEE">
            <w:pPr>
              <w:rPr>
                <w:color w:val="000000"/>
              </w:rPr>
            </w:pPr>
            <w:r w:rsidRPr="000B1A95">
              <w:rPr>
                <w:color w:val="000000"/>
              </w:rPr>
              <w:t>4 неделя</w:t>
            </w:r>
          </w:p>
        </w:tc>
        <w:tc>
          <w:tcPr>
            <w:tcW w:w="3827" w:type="dxa"/>
          </w:tcPr>
          <w:p w14:paraId="605292CA" w14:textId="77777777" w:rsidR="007D3699" w:rsidRPr="000B1A95" w:rsidRDefault="007D3699" w:rsidP="002B3BEE">
            <w:pPr>
              <w:ind w:firstLine="0"/>
              <w:jc w:val="left"/>
            </w:pPr>
            <w:r w:rsidRPr="000B1A95">
              <w:t>«Знакомство с декоративными птицами (на примере канарейки)»</w:t>
            </w:r>
          </w:p>
        </w:tc>
        <w:tc>
          <w:tcPr>
            <w:tcW w:w="5953" w:type="dxa"/>
          </w:tcPr>
          <w:p w14:paraId="5AD642B2" w14:textId="77777777" w:rsidR="007D3699" w:rsidRPr="000B1A95" w:rsidRDefault="007D3699" w:rsidP="002B3BEE">
            <w:pPr>
              <w:ind w:firstLine="0"/>
            </w:pPr>
            <w:r w:rsidRPr="000B1A95">
              <w:t>Дать детям представления о декоративных птицах. Показать особенности содержания декоративных птиц.</w:t>
            </w:r>
          </w:p>
          <w:p w14:paraId="68C99568" w14:textId="77777777" w:rsidR="007D3699" w:rsidRPr="000B1A95" w:rsidRDefault="007D3699" w:rsidP="002B3BEE">
            <w:pPr>
              <w:ind w:firstLine="0"/>
            </w:pPr>
            <w:r w:rsidRPr="000B1A95">
              <w:t>Формировать желание наблюдать и ухаживать за живыми объектами.</w:t>
            </w:r>
          </w:p>
        </w:tc>
        <w:tc>
          <w:tcPr>
            <w:tcW w:w="3224" w:type="dxa"/>
          </w:tcPr>
          <w:p w14:paraId="1875A275" w14:textId="77777777" w:rsidR="007D3699" w:rsidRPr="000B1A95"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с.36</w:t>
            </w:r>
          </w:p>
          <w:p w14:paraId="73E616A7" w14:textId="77777777" w:rsidR="007D3699" w:rsidRPr="000B1A95" w:rsidRDefault="007D3699" w:rsidP="002B3BEE">
            <w:pPr>
              <w:jc w:val="center"/>
              <w:rPr>
                <w:shd w:val="clear" w:color="auto" w:fill="FFFFFF"/>
              </w:rPr>
            </w:pPr>
          </w:p>
        </w:tc>
      </w:tr>
      <w:tr w:rsidR="007D3699" w:rsidRPr="000B1A95" w14:paraId="5A6A7332" w14:textId="77777777" w:rsidTr="002B3BEE">
        <w:tc>
          <w:tcPr>
            <w:tcW w:w="15126" w:type="dxa"/>
            <w:gridSpan w:val="4"/>
          </w:tcPr>
          <w:p w14:paraId="6174D70A" w14:textId="77777777" w:rsidR="007D3699" w:rsidRPr="000B1A95" w:rsidRDefault="007D3699" w:rsidP="002B3BEE">
            <w:pPr>
              <w:rPr>
                <w:b/>
                <w:bCs/>
                <w:shd w:val="clear" w:color="auto" w:fill="FFFFFF"/>
              </w:rPr>
            </w:pPr>
            <w:r w:rsidRPr="000B1A95">
              <w:rPr>
                <w:b/>
                <w:bCs/>
              </w:rPr>
              <w:t>Ноябрь</w:t>
            </w:r>
          </w:p>
        </w:tc>
      </w:tr>
      <w:tr w:rsidR="007D3699" w:rsidRPr="000B1A95" w14:paraId="4156F583" w14:textId="77777777" w:rsidTr="002B3BEE">
        <w:tc>
          <w:tcPr>
            <w:tcW w:w="2122" w:type="dxa"/>
          </w:tcPr>
          <w:p w14:paraId="40D239D4" w14:textId="77777777" w:rsidR="007D3699" w:rsidRPr="000B1A95" w:rsidRDefault="007D3699" w:rsidP="002B3BEE">
            <w:pPr>
              <w:rPr>
                <w:color w:val="000000"/>
              </w:rPr>
            </w:pPr>
            <w:r w:rsidRPr="000B1A95">
              <w:rPr>
                <w:color w:val="000000"/>
              </w:rPr>
              <w:lastRenderedPageBreak/>
              <w:t>2 неделя</w:t>
            </w:r>
          </w:p>
        </w:tc>
        <w:tc>
          <w:tcPr>
            <w:tcW w:w="3827" w:type="dxa"/>
          </w:tcPr>
          <w:p w14:paraId="5C014CBC" w14:textId="77777777" w:rsidR="007D3699" w:rsidRPr="000B1A95" w:rsidRDefault="007D3699" w:rsidP="002B3BEE">
            <w:pPr>
              <w:ind w:firstLine="0"/>
              <w:jc w:val="left"/>
            </w:pPr>
            <w:r w:rsidRPr="000B1A95">
              <w:t>«Целевая прогулка «Что такое улица»</w:t>
            </w:r>
          </w:p>
        </w:tc>
        <w:tc>
          <w:tcPr>
            <w:tcW w:w="5953" w:type="dxa"/>
          </w:tcPr>
          <w:p w14:paraId="38E9B684" w14:textId="77777777" w:rsidR="007D3699" w:rsidRPr="000B1A95" w:rsidRDefault="007D3699" w:rsidP="002B3BEE">
            <w:pPr>
              <w:ind w:firstLine="0"/>
            </w:pPr>
            <w:r w:rsidRPr="000B1A95">
              <w:t>Формировать элементарные представления об улице; обращать внимание на дома, тротуар, проезжую часть.</w:t>
            </w:r>
          </w:p>
          <w:p w14:paraId="790BC735" w14:textId="77777777" w:rsidR="007D3699" w:rsidRPr="000B1A95" w:rsidRDefault="007D3699" w:rsidP="002B3BEE">
            <w:pPr>
              <w:ind w:firstLine="0"/>
            </w:pPr>
            <w:r w:rsidRPr="000B1A95">
              <w:t>Продолжать закреплять название улицы, на которой находится детский сад; поощрять ребят, которые называют улицу, на которой живут; объяснить, как важно знать свой адрес</w:t>
            </w:r>
          </w:p>
        </w:tc>
        <w:tc>
          <w:tcPr>
            <w:tcW w:w="3224" w:type="dxa"/>
          </w:tcPr>
          <w:p w14:paraId="53E6339D" w14:textId="77777777" w:rsidR="007D3699" w:rsidRPr="000B1A95"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с.31</w:t>
            </w:r>
          </w:p>
        </w:tc>
      </w:tr>
      <w:tr w:rsidR="007D3699" w:rsidRPr="000B1A95" w14:paraId="21D9291B" w14:textId="77777777" w:rsidTr="002B3BEE">
        <w:tc>
          <w:tcPr>
            <w:tcW w:w="2122" w:type="dxa"/>
          </w:tcPr>
          <w:p w14:paraId="40157683" w14:textId="77777777" w:rsidR="007D3699" w:rsidRPr="000B1A95" w:rsidRDefault="007D3699" w:rsidP="002B3BEE">
            <w:pPr>
              <w:rPr>
                <w:color w:val="000000"/>
              </w:rPr>
            </w:pPr>
            <w:r w:rsidRPr="000B1A95">
              <w:rPr>
                <w:color w:val="000000"/>
              </w:rPr>
              <w:t>4 неделя</w:t>
            </w:r>
          </w:p>
        </w:tc>
        <w:tc>
          <w:tcPr>
            <w:tcW w:w="3827" w:type="dxa"/>
          </w:tcPr>
          <w:p w14:paraId="127043DA" w14:textId="77777777" w:rsidR="007D3699" w:rsidRPr="000B1A95" w:rsidRDefault="007D3699" w:rsidP="002B3BEE">
            <w:pPr>
              <w:ind w:firstLine="0"/>
              <w:jc w:val="left"/>
            </w:pPr>
            <w:r>
              <w:t xml:space="preserve"> </w:t>
            </w:r>
            <w:r w:rsidRPr="000B1A95">
              <w:t>«Расскажи о любимых предметах»</w:t>
            </w:r>
          </w:p>
        </w:tc>
        <w:tc>
          <w:tcPr>
            <w:tcW w:w="5953" w:type="dxa"/>
          </w:tcPr>
          <w:p w14:paraId="77E7C7E0" w14:textId="77777777" w:rsidR="007D3699" w:rsidRPr="000B1A95" w:rsidRDefault="007D3699" w:rsidP="002B3BEE">
            <w:pPr>
              <w:ind w:firstLine="0"/>
            </w:pPr>
            <w:r w:rsidRPr="000B1A95">
              <w:t>Закреплять умение детей находить предметы рукотворного мира в окружающей обстановке. Учить описывать предметы, проговаривая их название, детали, функции, материал.</w:t>
            </w:r>
          </w:p>
        </w:tc>
        <w:tc>
          <w:tcPr>
            <w:tcW w:w="3224" w:type="dxa"/>
          </w:tcPr>
          <w:p w14:paraId="11EBD9BC" w14:textId="77777777" w:rsidR="007D3699" w:rsidRPr="000B1A95"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с.18</w:t>
            </w:r>
          </w:p>
          <w:p w14:paraId="200CB06E" w14:textId="77777777" w:rsidR="007D3699" w:rsidRPr="000B1A95" w:rsidRDefault="007D3699" w:rsidP="002B3BEE">
            <w:pPr>
              <w:jc w:val="center"/>
            </w:pPr>
          </w:p>
        </w:tc>
      </w:tr>
      <w:tr w:rsidR="007D3699" w:rsidRPr="000B1A95" w14:paraId="6B8F47B4" w14:textId="77777777" w:rsidTr="002B3BEE">
        <w:tc>
          <w:tcPr>
            <w:tcW w:w="15126" w:type="dxa"/>
            <w:gridSpan w:val="4"/>
          </w:tcPr>
          <w:p w14:paraId="230AACAE" w14:textId="77777777" w:rsidR="007D3699" w:rsidRPr="000B1A95" w:rsidRDefault="007D3699" w:rsidP="002B3BEE">
            <w:pPr>
              <w:rPr>
                <w:b/>
                <w:bCs/>
              </w:rPr>
            </w:pPr>
            <w:r w:rsidRPr="000B1A95">
              <w:rPr>
                <w:b/>
                <w:bCs/>
              </w:rPr>
              <w:t>Декабрь</w:t>
            </w:r>
          </w:p>
        </w:tc>
      </w:tr>
      <w:tr w:rsidR="007D3699" w:rsidRPr="000B1A95" w14:paraId="5E6931D6" w14:textId="77777777" w:rsidTr="002B3BEE">
        <w:tc>
          <w:tcPr>
            <w:tcW w:w="2122" w:type="dxa"/>
          </w:tcPr>
          <w:p w14:paraId="72BEC2F1" w14:textId="77777777" w:rsidR="007D3699" w:rsidRPr="000B1A95" w:rsidRDefault="007D3699" w:rsidP="002B3BEE">
            <w:pPr>
              <w:rPr>
                <w:color w:val="000000"/>
              </w:rPr>
            </w:pPr>
            <w:r w:rsidRPr="000B1A95">
              <w:rPr>
                <w:color w:val="000000"/>
              </w:rPr>
              <w:t>2 неделя</w:t>
            </w:r>
          </w:p>
        </w:tc>
        <w:tc>
          <w:tcPr>
            <w:tcW w:w="3827" w:type="dxa"/>
          </w:tcPr>
          <w:p w14:paraId="1B498FD0" w14:textId="77777777" w:rsidR="007D3699" w:rsidRPr="000B1A95" w:rsidRDefault="007D3699" w:rsidP="002B3BEE">
            <w:pPr>
              <w:ind w:firstLine="0"/>
              <w:jc w:val="left"/>
            </w:pPr>
            <w:r w:rsidRPr="000B1A95">
              <w:t>«Петрушка - физкультурник»</w:t>
            </w:r>
          </w:p>
        </w:tc>
        <w:tc>
          <w:tcPr>
            <w:tcW w:w="5953" w:type="dxa"/>
          </w:tcPr>
          <w:p w14:paraId="701EE691" w14:textId="77777777" w:rsidR="007D3699" w:rsidRPr="000B1A95" w:rsidRDefault="007D3699" w:rsidP="002B3BEE">
            <w:pPr>
              <w:ind w:firstLine="0"/>
            </w:pPr>
            <w:r w:rsidRPr="000B1A95">
              <w:t>Совершенствовать умение группировать предметы по назначению, знакомить с видами спорта и спортивным</w:t>
            </w:r>
          </w:p>
          <w:p w14:paraId="6C8037DE" w14:textId="77777777" w:rsidR="007D3699" w:rsidRPr="000B1A95" w:rsidRDefault="007D3699" w:rsidP="002B3BEE">
            <w:pPr>
              <w:ind w:firstLine="0"/>
            </w:pPr>
            <w:r w:rsidRPr="000B1A95">
              <w:t>оборудованием; воспитывать наблюдательность</w:t>
            </w:r>
          </w:p>
        </w:tc>
        <w:tc>
          <w:tcPr>
            <w:tcW w:w="3224" w:type="dxa"/>
          </w:tcPr>
          <w:p w14:paraId="0DEC2EC5" w14:textId="77777777" w:rsidR="007D3699" w:rsidRPr="000B1A95"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с.28</w:t>
            </w:r>
          </w:p>
          <w:p w14:paraId="38CAFD6E" w14:textId="77777777" w:rsidR="007D3699" w:rsidRPr="000B1A95" w:rsidRDefault="007D3699" w:rsidP="002B3BEE">
            <w:pPr>
              <w:jc w:val="center"/>
            </w:pPr>
          </w:p>
        </w:tc>
      </w:tr>
      <w:tr w:rsidR="007D3699" w:rsidRPr="000B1A95" w14:paraId="38C36ABB" w14:textId="77777777" w:rsidTr="002B3BEE">
        <w:tc>
          <w:tcPr>
            <w:tcW w:w="2122" w:type="dxa"/>
          </w:tcPr>
          <w:p w14:paraId="04A9C686" w14:textId="77777777" w:rsidR="007D3699" w:rsidRPr="000B1A95" w:rsidRDefault="007D3699" w:rsidP="002B3BEE">
            <w:pPr>
              <w:rPr>
                <w:color w:val="000000"/>
              </w:rPr>
            </w:pPr>
            <w:r w:rsidRPr="000B1A95">
              <w:rPr>
                <w:color w:val="000000"/>
              </w:rPr>
              <w:t>4 неделя</w:t>
            </w:r>
          </w:p>
        </w:tc>
        <w:tc>
          <w:tcPr>
            <w:tcW w:w="3827" w:type="dxa"/>
          </w:tcPr>
          <w:p w14:paraId="0031A5C0" w14:textId="77777777" w:rsidR="007D3699" w:rsidRPr="000B1A95" w:rsidRDefault="007D3699" w:rsidP="002B3BEE">
            <w:pPr>
              <w:ind w:firstLine="0"/>
              <w:jc w:val="left"/>
            </w:pPr>
            <w:r w:rsidRPr="000B1A95">
              <w:t>«Петрушка идёт рисовать»</w:t>
            </w:r>
          </w:p>
        </w:tc>
        <w:tc>
          <w:tcPr>
            <w:tcW w:w="5953" w:type="dxa"/>
          </w:tcPr>
          <w:p w14:paraId="0BB06A87" w14:textId="77777777" w:rsidR="007D3699" w:rsidRPr="000B1A95" w:rsidRDefault="007D3699" w:rsidP="002B3BEE">
            <w:pPr>
              <w:ind w:firstLine="0"/>
            </w:pPr>
            <w:r w:rsidRPr="000B1A95">
              <w:t>Продолжать учить группировать предметы по назначению; развивать любознательность</w:t>
            </w:r>
          </w:p>
        </w:tc>
        <w:tc>
          <w:tcPr>
            <w:tcW w:w="3224" w:type="dxa"/>
          </w:tcPr>
          <w:p w14:paraId="09F3843B" w14:textId="77777777" w:rsidR="007D3699" w:rsidRPr="000B1A95"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с.26</w:t>
            </w:r>
          </w:p>
          <w:p w14:paraId="5E247C5A" w14:textId="77777777" w:rsidR="007D3699" w:rsidRPr="000B1A95" w:rsidRDefault="007D3699" w:rsidP="002B3BEE">
            <w:pPr>
              <w:jc w:val="center"/>
            </w:pPr>
          </w:p>
        </w:tc>
      </w:tr>
      <w:tr w:rsidR="007D3699" w:rsidRPr="000B1A95" w14:paraId="7588E936" w14:textId="77777777" w:rsidTr="002B3BEE">
        <w:tc>
          <w:tcPr>
            <w:tcW w:w="15126" w:type="dxa"/>
            <w:gridSpan w:val="4"/>
          </w:tcPr>
          <w:p w14:paraId="3BE2594E" w14:textId="77777777" w:rsidR="007D3699" w:rsidRPr="000B1A95" w:rsidRDefault="007D3699" w:rsidP="002B3BEE">
            <w:pPr>
              <w:rPr>
                <w:b/>
                <w:bCs/>
              </w:rPr>
            </w:pPr>
            <w:r w:rsidRPr="000B1A95">
              <w:rPr>
                <w:b/>
                <w:bCs/>
              </w:rPr>
              <w:t>Январь</w:t>
            </w:r>
          </w:p>
        </w:tc>
      </w:tr>
      <w:tr w:rsidR="007D3699" w:rsidRPr="000B1A95" w14:paraId="16C2F857" w14:textId="77777777" w:rsidTr="002B3BEE">
        <w:tc>
          <w:tcPr>
            <w:tcW w:w="2122" w:type="dxa"/>
          </w:tcPr>
          <w:p w14:paraId="2067C1B1" w14:textId="77777777" w:rsidR="007D3699" w:rsidRPr="000B1A95" w:rsidRDefault="007D3699" w:rsidP="002B3BEE">
            <w:pPr>
              <w:rPr>
                <w:color w:val="000000"/>
              </w:rPr>
            </w:pPr>
            <w:r w:rsidRPr="000B1A95">
              <w:rPr>
                <w:color w:val="000000"/>
              </w:rPr>
              <w:t>2 неделя</w:t>
            </w:r>
          </w:p>
        </w:tc>
        <w:tc>
          <w:tcPr>
            <w:tcW w:w="3827" w:type="dxa"/>
          </w:tcPr>
          <w:p w14:paraId="477E6D8E" w14:textId="77777777" w:rsidR="007D3699" w:rsidRPr="000B1A95" w:rsidRDefault="007D3699" w:rsidP="002B3BEE">
            <w:pPr>
              <w:ind w:firstLine="0"/>
              <w:jc w:val="left"/>
            </w:pPr>
            <w:r w:rsidRPr="000B1A95">
              <w:t>«Узнай всё о себе, воздушный шарик»?</w:t>
            </w:r>
          </w:p>
        </w:tc>
        <w:tc>
          <w:tcPr>
            <w:tcW w:w="5953" w:type="dxa"/>
          </w:tcPr>
          <w:p w14:paraId="583DBAA6" w14:textId="77777777" w:rsidR="007D3699" w:rsidRPr="000B1A95" w:rsidRDefault="007D3699" w:rsidP="002B3BEE">
            <w:pPr>
              <w:ind w:firstLine="0"/>
            </w:pPr>
            <w:r w:rsidRPr="000B1A95">
              <w:t>Познакомить с резиной, её качествами и свойствами. Учить устанавливать связи между материалом и способом его употребления.</w:t>
            </w:r>
          </w:p>
        </w:tc>
        <w:tc>
          <w:tcPr>
            <w:tcW w:w="3224" w:type="dxa"/>
          </w:tcPr>
          <w:p w14:paraId="532E58E1" w14:textId="77777777" w:rsidR="007D3699" w:rsidRPr="000B1A95"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с.33</w:t>
            </w:r>
          </w:p>
          <w:p w14:paraId="3414A321" w14:textId="77777777" w:rsidR="007D3699" w:rsidRPr="000B1A95" w:rsidRDefault="007D3699" w:rsidP="002B3BEE">
            <w:pPr>
              <w:jc w:val="center"/>
              <w:rPr>
                <w:shd w:val="clear" w:color="auto" w:fill="FFFFFF"/>
              </w:rPr>
            </w:pPr>
          </w:p>
        </w:tc>
      </w:tr>
      <w:tr w:rsidR="007D3699" w:rsidRPr="000B1A95" w14:paraId="6FF57952" w14:textId="77777777" w:rsidTr="002B3BEE">
        <w:tc>
          <w:tcPr>
            <w:tcW w:w="2122" w:type="dxa"/>
          </w:tcPr>
          <w:p w14:paraId="50BDE2CB" w14:textId="77777777" w:rsidR="007D3699" w:rsidRPr="000B1A95" w:rsidRDefault="007D3699" w:rsidP="002B3BEE">
            <w:pPr>
              <w:rPr>
                <w:color w:val="000000"/>
              </w:rPr>
            </w:pPr>
            <w:r w:rsidRPr="000B1A95">
              <w:rPr>
                <w:color w:val="000000"/>
              </w:rPr>
              <w:t>4 неделя</w:t>
            </w:r>
          </w:p>
        </w:tc>
        <w:tc>
          <w:tcPr>
            <w:tcW w:w="3827" w:type="dxa"/>
          </w:tcPr>
          <w:p w14:paraId="1FB260A3" w14:textId="77777777" w:rsidR="007D3699" w:rsidRPr="000B1A95" w:rsidRDefault="007D3699" w:rsidP="002B3BEE">
            <w:pPr>
              <w:ind w:firstLine="0"/>
              <w:jc w:val="left"/>
            </w:pPr>
            <w:r w:rsidRPr="000B1A95">
              <w:t>«Замечательный врач»</w:t>
            </w:r>
          </w:p>
        </w:tc>
        <w:tc>
          <w:tcPr>
            <w:tcW w:w="5953" w:type="dxa"/>
          </w:tcPr>
          <w:p w14:paraId="19320D5B" w14:textId="77777777" w:rsidR="007D3699" w:rsidRPr="000B1A95" w:rsidRDefault="007D3699" w:rsidP="002B3BEE">
            <w:pPr>
              <w:ind w:firstLine="0"/>
            </w:pPr>
            <w:r w:rsidRPr="000B1A95">
              <w:t>Формировать понятия о значимости труда врача и медсестры, их деловых и личностных качествах. Развивать доброжелательное отношение к ним</w:t>
            </w:r>
          </w:p>
        </w:tc>
        <w:tc>
          <w:tcPr>
            <w:tcW w:w="3224" w:type="dxa"/>
          </w:tcPr>
          <w:p w14:paraId="3037221E" w14:textId="77777777" w:rsidR="007D3699" w:rsidRPr="000B1A95"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с.34</w:t>
            </w:r>
          </w:p>
          <w:p w14:paraId="4E24AC5E" w14:textId="77777777" w:rsidR="007D3699" w:rsidRPr="000B1A95" w:rsidRDefault="007D3699" w:rsidP="002B3BEE">
            <w:pPr>
              <w:jc w:val="center"/>
              <w:rPr>
                <w:shd w:val="clear" w:color="auto" w:fill="FFFFFF"/>
              </w:rPr>
            </w:pPr>
          </w:p>
        </w:tc>
      </w:tr>
      <w:tr w:rsidR="007D3699" w:rsidRPr="000B1A95" w14:paraId="1DF8C00F" w14:textId="77777777" w:rsidTr="002B3BEE">
        <w:tc>
          <w:tcPr>
            <w:tcW w:w="15126" w:type="dxa"/>
            <w:gridSpan w:val="4"/>
          </w:tcPr>
          <w:p w14:paraId="373C4390" w14:textId="77777777" w:rsidR="007D3699" w:rsidRPr="000B1A95" w:rsidRDefault="007D3699" w:rsidP="002B3BEE">
            <w:pPr>
              <w:rPr>
                <w:b/>
                <w:bCs/>
              </w:rPr>
            </w:pPr>
            <w:r w:rsidRPr="000B1A95">
              <w:rPr>
                <w:b/>
                <w:bCs/>
              </w:rPr>
              <w:t>Февраль</w:t>
            </w:r>
          </w:p>
        </w:tc>
      </w:tr>
      <w:tr w:rsidR="007D3699" w:rsidRPr="000B1A95" w14:paraId="7D264B33" w14:textId="77777777" w:rsidTr="002B3BEE">
        <w:tc>
          <w:tcPr>
            <w:tcW w:w="2122" w:type="dxa"/>
          </w:tcPr>
          <w:p w14:paraId="6AECC3A2" w14:textId="77777777" w:rsidR="007D3699" w:rsidRPr="000B1A95" w:rsidRDefault="007D3699" w:rsidP="002B3BEE">
            <w:pPr>
              <w:rPr>
                <w:color w:val="000000"/>
              </w:rPr>
            </w:pPr>
            <w:r w:rsidRPr="000B1A95">
              <w:rPr>
                <w:color w:val="000000"/>
              </w:rPr>
              <w:t>2 неделя</w:t>
            </w:r>
          </w:p>
        </w:tc>
        <w:tc>
          <w:tcPr>
            <w:tcW w:w="3827" w:type="dxa"/>
          </w:tcPr>
          <w:p w14:paraId="181A02EF" w14:textId="77777777" w:rsidR="007D3699" w:rsidRPr="000B1A95" w:rsidRDefault="007D3699" w:rsidP="002B3BEE">
            <w:pPr>
              <w:ind w:firstLine="0"/>
              <w:jc w:val="left"/>
            </w:pPr>
            <w:r w:rsidRPr="000B1A95">
              <w:t>«В мире стекла»</w:t>
            </w:r>
          </w:p>
        </w:tc>
        <w:tc>
          <w:tcPr>
            <w:tcW w:w="5953" w:type="dxa"/>
          </w:tcPr>
          <w:p w14:paraId="38EF3FA6" w14:textId="77777777" w:rsidR="007D3699" w:rsidRPr="000B1A95" w:rsidRDefault="007D3699" w:rsidP="002B3BEE">
            <w:pPr>
              <w:ind w:firstLine="0"/>
            </w:pPr>
            <w:r w:rsidRPr="000B1A95">
              <w:t>Помочь выявить свойство стекла (прозрачное, цветное, гладкое); воспитывать бережное отношение к вещам;</w:t>
            </w:r>
          </w:p>
          <w:p w14:paraId="4D699F51" w14:textId="77777777" w:rsidR="007D3699" w:rsidRPr="000B1A95" w:rsidRDefault="007D3699" w:rsidP="002B3BEE">
            <w:pPr>
              <w:ind w:firstLine="0"/>
            </w:pPr>
            <w:r w:rsidRPr="000B1A95">
              <w:t>развивать любознательность.</w:t>
            </w:r>
          </w:p>
        </w:tc>
        <w:tc>
          <w:tcPr>
            <w:tcW w:w="3224" w:type="dxa"/>
          </w:tcPr>
          <w:p w14:paraId="6811C25C" w14:textId="77777777" w:rsidR="007D3699" w:rsidRPr="000B1A95"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с.36</w:t>
            </w:r>
          </w:p>
          <w:p w14:paraId="0C5A3EC2" w14:textId="77777777" w:rsidR="007D3699" w:rsidRPr="000B1A95" w:rsidRDefault="007D3699" w:rsidP="002B3BEE">
            <w:pPr>
              <w:jc w:val="center"/>
            </w:pPr>
          </w:p>
        </w:tc>
      </w:tr>
      <w:tr w:rsidR="007D3699" w:rsidRPr="000B1A95" w14:paraId="75C8054F" w14:textId="77777777" w:rsidTr="002B3BEE">
        <w:tc>
          <w:tcPr>
            <w:tcW w:w="2122" w:type="dxa"/>
          </w:tcPr>
          <w:p w14:paraId="411FE29B" w14:textId="77777777" w:rsidR="007D3699" w:rsidRPr="000B1A95" w:rsidRDefault="007D3699" w:rsidP="002B3BEE">
            <w:pPr>
              <w:rPr>
                <w:color w:val="000000"/>
              </w:rPr>
            </w:pPr>
            <w:r w:rsidRPr="000B1A95">
              <w:rPr>
                <w:color w:val="000000"/>
              </w:rPr>
              <w:t>4 неделя</w:t>
            </w:r>
          </w:p>
        </w:tc>
        <w:tc>
          <w:tcPr>
            <w:tcW w:w="3827" w:type="dxa"/>
          </w:tcPr>
          <w:p w14:paraId="7F45308B" w14:textId="77777777" w:rsidR="007D3699" w:rsidRPr="000B1A95" w:rsidRDefault="007D3699" w:rsidP="002B3BEE">
            <w:pPr>
              <w:ind w:firstLine="0"/>
              <w:jc w:val="left"/>
            </w:pPr>
            <w:r w:rsidRPr="000B1A95">
              <w:t>«Наша армия»</w:t>
            </w:r>
          </w:p>
        </w:tc>
        <w:tc>
          <w:tcPr>
            <w:tcW w:w="5953" w:type="dxa"/>
          </w:tcPr>
          <w:p w14:paraId="1C643557" w14:textId="77777777" w:rsidR="007D3699" w:rsidRPr="000B1A95" w:rsidRDefault="007D3699" w:rsidP="002B3BEE">
            <w:pPr>
              <w:ind w:firstLine="0"/>
            </w:pPr>
            <w:r>
              <w:t>Д</w:t>
            </w:r>
            <w:r w:rsidRPr="000B1A95">
              <w:t>ать представления о воинах, которые охраняют нашу Родину; уточнить понятие «Защитники Отечества».</w:t>
            </w:r>
          </w:p>
          <w:p w14:paraId="4B5F135C" w14:textId="77777777" w:rsidR="007D3699" w:rsidRPr="000B1A95" w:rsidRDefault="007D3699" w:rsidP="002B3BEE">
            <w:pPr>
              <w:ind w:firstLine="0"/>
            </w:pPr>
            <w:r w:rsidRPr="000B1A95">
              <w:t>Познакомить с некоторыми военными профессиями (моряки, танкисты, лётчики, пограничники)</w:t>
            </w:r>
          </w:p>
        </w:tc>
        <w:tc>
          <w:tcPr>
            <w:tcW w:w="3224" w:type="dxa"/>
          </w:tcPr>
          <w:p w14:paraId="19769893" w14:textId="77777777" w:rsidR="007D3699" w:rsidRPr="000B1A95"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с.37</w:t>
            </w:r>
          </w:p>
        </w:tc>
      </w:tr>
      <w:tr w:rsidR="007D3699" w:rsidRPr="000B1A95" w14:paraId="00AB1DA4" w14:textId="77777777" w:rsidTr="002B3BEE">
        <w:tc>
          <w:tcPr>
            <w:tcW w:w="15126" w:type="dxa"/>
            <w:gridSpan w:val="4"/>
          </w:tcPr>
          <w:p w14:paraId="15809399" w14:textId="77777777" w:rsidR="007D3699" w:rsidRPr="000B1A95" w:rsidRDefault="007D3699" w:rsidP="002B3BEE">
            <w:pPr>
              <w:rPr>
                <w:b/>
                <w:bCs/>
              </w:rPr>
            </w:pPr>
            <w:r w:rsidRPr="000B1A95">
              <w:rPr>
                <w:b/>
                <w:bCs/>
              </w:rPr>
              <w:lastRenderedPageBreak/>
              <w:t>Март</w:t>
            </w:r>
          </w:p>
        </w:tc>
      </w:tr>
      <w:tr w:rsidR="007D3699" w:rsidRPr="000B1A95" w14:paraId="3518871C" w14:textId="77777777" w:rsidTr="002B3BEE">
        <w:tc>
          <w:tcPr>
            <w:tcW w:w="2122" w:type="dxa"/>
          </w:tcPr>
          <w:p w14:paraId="3F9CD3E0" w14:textId="77777777" w:rsidR="007D3699" w:rsidRPr="000B1A95" w:rsidRDefault="007D3699" w:rsidP="002B3BEE">
            <w:pPr>
              <w:rPr>
                <w:color w:val="000000"/>
              </w:rPr>
            </w:pPr>
            <w:r w:rsidRPr="000B1A95">
              <w:rPr>
                <w:color w:val="000000"/>
              </w:rPr>
              <w:t>2 неделя</w:t>
            </w:r>
          </w:p>
        </w:tc>
        <w:tc>
          <w:tcPr>
            <w:tcW w:w="3827" w:type="dxa"/>
          </w:tcPr>
          <w:p w14:paraId="7E791429" w14:textId="77777777" w:rsidR="007D3699" w:rsidRPr="000B1A95" w:rsidRDefault="007D3699" w:rsidP="002B3BEE">
            <w:pPr>
              <w:ind w:firstLine="0"/>
              <w:jc w:val="left"/>
            </w:pPr>
            <w:r w:rsidRPr="000B1A95">
              <w:t>«В мире пластмассы»</w:t>
            </w:r>
          </w:p>
        </w:tc>
        <w:tc>
          <w:tcPr>
            <w:tcW w:w="5953" w:type="dxa"/>
          </w:tcPr>
          <w:p w14:paraId="060761C2" w14:textId="77777777" w:rsidR="007D3699" w:rsidRPr="000B1A95" w:rsidRDefault="007D3699" w:rsidP="002B3BEE">
            <w:pPr>
              <w:ind w:firstLine="0"/>
            </w:pPr>
            <w:r>
              <w:t>П</w:t>
            </w:r>
            <w:r w:rsidRPr="000B1A95">
              <w:t>ознакомить со свойствами и качествами предметов из пластмассы; помочь выявить свойства пластмассы</w:t>
            </w:r>
          </w:p>
          <w:p w14:paraId="643E0280" w14:textId="77777777" w:rsidR="007D3699" w:rsidRPr="000B1A95" w:rsidRDefault="007D3699" w:rsidP="002B3BEE">
            <w:pPr>
              <w:ind w:firstLine="0"/>
            </w:pPr>
            <w:r w:rsidRPr="000B1A95">
              <w:t>(гладкая, лёгкая, цветная). Воспитывать бережное отношение к вещам; развивать любознательность.</w:t>
            </w:r>
          </w:p>
        </w:tc>
        <w:tc>
          <w:tcPr>
            <w:tcW w:w="3224" w:type="dxa"/>
          </w:tcPr>
          <w:p w14:paraId="39F2DD17" w14:textId="77777777" w:rsidR="007D3699" w:rsidRPr="000B1A95"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 40</w:t>
            </w:r>
          </w:p>
        </w:tc>
      </w:tr>
      <w:tr w:rsidR="007D3699" w:rsidRPr="000B1A95" w14:paraId="4C31FD09" w14:textId="77777777" w:rsidTr="002B3BEE">
        <w:tc>
          <w:tcPr>
            <w:tcW w:w="2122" w:type="dxa"/>
          </w:tcPr>
          <w:p w14:paraId="09040927" w14:textId="77777777" w:rsidR="007D3699" w:rsidRPr="000B1A95" w:rsidRDefault="007D3699" w:rsidP="002B3BEE">
            <w:pPr>
              <w:rPr>
                <w:color w:val="000000"/>
              </w:rPr>
            </w:pPr>
            <w:r w:rsidRPr="000B1A95">
              <w:rPr>
                <w:color w:val="000000"/>
              </w:rPr>
              <w:t>4 неделя</w:t>
            </w:r>
          </w:p>
        </w:tc>
        <w:tc>
          <w:tcPr>
            <w:tcW w:w="3827" w:type="dxa"/>
          </w:tcPr>
          <w:p w14:paraId="7ADFD7AF" w14:textId="77777777" w:rsidR="007D3699" w:rsidRPr="000B1A95" w:rsidRDefault="007D3699" w:rsidP="002B3BEE">
            <w:pPr>
              <w:ind w:firstLine="0"/>
              <w:jc w:val="left"/>
            </w:pPr>
            <w:r w:rsidRPr="000B1A95">
              <w:t>«В гостях у музыкального руководителя»</w:t>
            </w:r>
          </w:p>
        </w:tc>
        <w:tc>
          <w:tcPr>
            <w:tcW w:w="5953" w:type="dxa"/>
          </w:tcPr>
          <w:p w14:paraId="78624F74" w14:textId="77777777" w:rsidR="007D3699" w:rsidRPr="000B1A95" w:rsidRDefault="007D3699" w:rsidP="002B3BEE">
            <w:pPr>
              <w:ind w:firstLine="0"/>
            </w:pPr>
            <w:r w:rsidRPr="000B1A95">
              <w:t>Познакомить с деловыми и личностными качествами музыкального руководителя. Развивать эмоциональное</w:t>
            </w:r>
          </w:p>
          <w:p w14:paraId="6E8F1125" w14:textId="77777777" w:rsidR="007D3699" w:rsidRPr="000B1A95" w:rsidRDefault="007D3699" w:rsidP="002B3BEE">
            <w:pPr>
              <w:ind w:firstLine="0"/>
            </w:pPr>
            <w:r w:rsidRPr="000B1A95">
              <w:t>доброжелательное отношение к нему</w:t>
            </w:r>
          </w:p>
        </w:tc>
        <w:tc>
          <w:tcPr>
            <w:tcW w:w="3224" w:type="dxa"/>
          </w:tcPr>
          <w:p w14:paraId="0191A9F6" w14:textId="77777777" w:rsidR="007D3699" w:rsidRPr="000B1A95"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 41</w:t>
            </w:r>
          </w:p>
        </w:tc>
      </w:tr>
      <w:tr w:rsidR="007D3699" w:rsidRPr="000B1A95" w14:paraId="0A1ECC70" w14:textId="77777777" w:rsidTr="002B3BEE">
        <w:tc>
          <w:tcPr>
            <w:tcW w:w="15126" w:type="dxa"/>
            <w:gridSpan w:val="4"/>
          </w:tcPr>
          <w:p w14:paraId="34C524BA" w14:textId="77777777" w:rsidR="007D3699" w:rsidRPr="000B1A95" w:rsidRDefault="007D3699" w:rsidP="002B3BEE">
            <w:pPr>
              <w:rPr>
                <w:b/>
                <w:bCs/>
              </w:rPr>
            </w:pPr>
            <w:r w:rsidRPr="000B1A95">
              <w:rPr>
                <w:b/>
                <w:bCs/>
              </w:rPr>
              <w:t>Апрель</w:t>
            </w:r>
          </w:p>
        </w:tc>
      </w:tr>
      <w:tr w:rsidR="007D3699" w:rsidRPr="000B1A95" w14:paraId="5339A57E" w14:textId="77777777" w:rsidTr="002B3BEE">
        <w:tc>
          <w:tcPr>
            <w:tcW w:w="2122" w:type="dxa"/>
          </w:tcPr>
          <w:p w14:paraId="5A95A87F" w14:textId="77777777" w:rsidR="007D3699" w:rsidRPr="000B1A95" w:rsidRDefault="007D3699" w:rsidP="002B3BEE">
            <w:pPr>
              <w:rPr>
                <w:color w:val="000000"/>
              </w:rPr>
            </w:pPr>
            <w:r w:rsidRPr="000B1A95">
              <w:rPr>
                <w:color w:val="000000"/>
              </w:rPr>
              <w:t>2 неделя</w:t>
            </w:r>
          </w:p>
        </w:tc>
        <w:tc>
          <w:tcPr>
            <w:tcW w:w="3827" w:type="dxa"/>
          </w:tcPr>
          <w:p w14:paraId="3A6DF8BD" w14:textId="77777777" w:rsidR="007D3699" w:rsidRPr="000B1A95" w:rsidRDefault="007D3699" w:rsidP="002B3BEE">
            <w:pPr>
              <w:ind w:firstLine="0"/>
              <w:jc w:val="left"/>
            </w:pPr>
            <w:r w:rsidRPr="000B1A95">
              <w:t>«Путешествие в прошлое кресла»</w:t>
            </w:r>
          </w:p>
        </w:tc>
        <w:tc>
          <w:tcPr>
            <w:tcW w:w="5953" w:type="dxa"/>
          </w:tcPr>
          <w:p w14:paraId="27EC3404" w14:textId="77777777" w:rsidR="007D3699" w:rsidRPr="000B1A95" w:rsidRDefault="007D3699" w:rsidP="002B3BEE">
            <w:pPr>
              <w:ind w:firstLine="0"/>
            </w:pPr>
            <w:r w:rsidRPr="000B1A95">
              <w:t>Закреплять знания о назначении предметов домашнего обихода (табурет, стул, кресло). Развивать</w:t>
            </w:r>
            <w:r>
              <w:t xml:space="preserve"> </w:t>
            </w:r>
            <w:r w:rsidRPr="000B1A95">
              <w:t>ретроспективный взгляд на предметы. Учить определять некоторые особенности предметов (части, форма).</w:t>
            </w:r>
          </w:p>
        </w:tc>
        <w:tc>
          <w:tcPr>
            <w:tcW w:w="3224" w:type="dxa"/>
          </w:tcPr>
          <w:p w14:paraId="2B9450A0" w14:textId="77777777" w:rsidR="007D3699" w:rsidRPr="00000FD7"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с.43</w:t>
            </w:r>
          </w:p>
          <w:p w14:paraId="73E5D56D" w14:textId="77777777" w:rsidR="007D3699" w:rsidRPr="000B1A95" w:rsidRDefault="007D3699" w:rsidP="002B3BEE">
            <w:pPr>
              <w:jc w:val="center"/>
            </w:pPr>
          </w:p>
        </w:tc>
      </w:tr>
      <w:tr w:rsidR="007D3699" w:rsidRPr="000B1A95" w14:paraId="44185D67" w14:textId="77777777" w:rsidTr="002B3BEE">
        <w:tc>
          <w:tcPr>
            <w:tcW w:w="2122" w:type="dxa"/>
          </w:tcPr>
          <w:p w14:paraId="658EA604" w14:textId="77777777" w:rsidR="007D3699" w:rsidRPr="000B1A95" w:rsidRDefault="007D3699" w:rsidP="002B3BEE">
            <w:pPr>
              <w:rPr>
                <w:color w:val="000000"/>
              </w:rPr>
            </w:pPr>
            <w:r w:rsidRPr="000B1A95">
              <w:rPr>
                <w:color w:val="000000"/>
              </w:rPr>
              <w:t>4 неделя</w:t>
            </w:r>
          </w:p>
        </w:tc>
        <w:tc>
          <w:tcPr>
            <w:tcW w:w="3827" w:type="dxa"/>
          </w:tcPr>
          <w:p w14:paraId="2C83E017" w14:textId="77777777" w:rsidR="007D3699" w:rsidRPr="000B1A95" w:rsidRDefault="007D3699" w:rsidP="002B3BEE">
            <w:pPr>
              <w:ind w:firstLine="0"/>
              <w:jc w:val="left"/>
            </w:pPr>
            <w:r w:rsidRPr="000B1A95">
              <w:t>«Мой город»</w:t>
            </w:r>
          </w:p>
        </w:tc>
        <w:tc>
          <w:tcPr>
            <w:tcW w:w="5953" w:type="dxa"/>
          </w:tcPr>
          <w:p w14:paraId="5A3896C4" w14:textId="77777777" w:rsidR="007D3699" w:rsidRPr="000B1A95" w:rsidRDefault="007D3699" w:rsidP="002B3BEE">
            <w:pPr>
              <w:ind w:firstLine="0"/>
            </w:pPr>
            <w:r w:rsidRPr="000B1A95">
              <w:t>Продолжать закреплять названия родного города, знакомить с его достопримечательностями. Воспитывать чувство гордости за свой город</w:t>
            </w:r>
          </w:p>
        </w:tc>
        <w:tc>
          <w:tcPr>
            <w:tcW w:w="3224" w:type="dxa"/>
          </w:tcPr>
          <w:p w14:paraId="47FCB0D3" w14:textId="77777777" w:rsidR="007D3699" w:rsidRPr="00000FD7"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с.46</w:t>
            </w:r>
          </w:p>
        </w:tc>
      </w:tr>
      <w:tr w:rsidR="007D3699" w:rsidRPr="000B1A95" w14:paraId="7D7065FB" w14:textId="77777777" w:rsidTr="002B3BEE">
        <w:tc>
          <w:tcPr>
            <w:tcW w:w="15126" w:type="dxa"/>
            <w:gridSpan w:val="4"/>
          </w:tcPr>
          <w:p w14:paraId="75C40E95" w14:textId="77777777" w:rsidR="007D3699" w:rsidRPr="000B1A95" w:rsidRDefault="007D3699" w:rsidP="002B3BEE">
            <w:pPr>
              <w:rPr>
                <w:b/>
                <w:bCs/>
              </w:rPr>
            </w:pPr>
            <w:r w:rsidRPr="000B1A95">
              <w:rPr>
                <w:b/>
                <w:bCs/>
              </w:rPr>
              <w:t>Май</w:t>
            </w:r>
          </w:p>
        </w:tc>
      </w:tr>
      <w:tr w:rsidR="007D3699" w:rsidRPr="000B1A95" w14:paraId="28B1EBBC" w14:textId="77777777" w:rsidTr="002B3BEE">
        <w:tc>
          <w:tcPr>
            <w:tcW w:w="2122" w:type="dxa"/>
          </w:tcPr>
          <w:p w14:paraId="5C055820" w14:textId="77777777" w:rsidR="007D3699" w:rsidRPr="000B1A95" w:rsidRDefault="007D3699" w:rsidP="002B3BEE">
            <w:pPr>
              <w:rPr>
                <w:color w:val="000000"/>
              </w:rPr>
            </w:pPr>
            <w:r w:rsidRPr="000B1A95">
              <w:rPr>
                <w:color w:val="000000"/>
              </w:rPr>
              <w:t>2 неделя</w:t>
            </w:r>
          </w:p>
        </w:tc>
        <w:tc>
          <w:tcPr>
            <w:tcW w:w="3827" w:type="dxa"/>
          </w:tcPr>
          <w:p w14:paraId="5412ACE6" w14:textId="77777777" w:rsidR="007D3699" w:rsidRPr="000B1A95" w:rsidRDefault="007D3699" w:rsidP="002B3BEE">
            <w:pPr>
              <w:ind w:firstLine="0"/>
              <w:jc w:val="left"/>
            </w:pPr>
            <w:r w:rsidRPr="000B1A95">
              <w:t>«Путешествие в прошлое одежды»</w:t>
            </w:r>
          </w:p>
        </w:tc>
        <w:tc>
          <w:tcPr>
            <w:tcW w:w="5953" w:type="dxa"/>
          </w:tcPr>
          <w:p w14:paraId="6B7FD542" w14:textId="77777777" w:rsidR="007D3699" w:rsidRDefault="007D3699" w:rsidP="002B3BEE">
            <w:pPr>
              <w:ind w:firstLine="0"/>
            </w:pPr>
            <w:r w:rsidRPr="000B1A95">
              <w:t>Дать понятие о том, что человек создаёт предметы для своей жизни; развивать ретроспективный взгляд на эти</w:t>
            </w:r>
          </w:p>
          <w:p w14:paraId="22253FC9" w14:textId="77777777" w:rsidR="007D3699" w:rsidRPr="000B1A95" w:rsidRDefault="007D3699" w:rsidP="002B3BEE">
            <w:pPr>
              <w:ind w:firstLine="0"/>
            </w:pPr>
            <w:r w:rsidRPr="000B1A95">
              <w:t>предметы (учить ориентироваться в прошлом и настоящем предметов одежды)</w:t>
            </w:r>
          </w:p>
        </w:tc>
        <w:tc>
          <w:tcPr>
            <w:tcW w:w="3224" w:type="dxa"/>
          </w:tcPr>
          <w:p w14:paraId="0A0CD0C6" w14:textId="77777777" w:rsidR="007D3699" w:rsidRPr="00000FD7"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с.48</w:t>
            </w:r>
          </w:p>
        </w:tc>
      </w:tr>
      <w:tr w:rsidR="007D3699" w:rsidRPr="000B1A95" w14:paraId="1769CFB5" w14:textId="77777777" w:rsidTr="002B3BEE">
        <w:tc>
          <w:tcPr>
            <w:tcW w:w="2122" w:type="dxa"/>
          </w:tcPr>
          <w:p w14:paraId="4CAD60CA" w14:textId="77777777" w:rsidR="007D3699" w:rsidRPr="000B1A95" w:rsidRDefault="007D3699" w:rsidP="002B3BEE">
            <w:pPr>
              <w:rPr>
                <w:color w:val="000000"/>
              </w:rPr>
            </w:pPr>
            <w:r w:rsidRPr="000B1A95">
              <w:rPr>
                <w:color w:val="000000"/>
              </w:rPr>
              <w:t>4 неделя</w:t>
            </w:r>
          </w:p>
        </w:tc>
        <w:tc>
          <w:tcPr>
            <w:tcW w:w="3827" w:type="dxa"/>
          </w:tcPr>
          <w:p w14:paraId="326708E4" w14:textId="77777777" w:rsidR="007D3699" w:rsidRPr="000B1A95" w:rsidRDefault="007D3699" w:rsidP="002B3BEE">
            <w:pPr>
              <w:ind w:firstLine="0"/>
              <w:jc w:val="left"/>
            </w:pPr>
            <w:r w:rsidRPr="000B1A95">
              <w:t>«Наш любимый плотник»</w:t>
            </w:r>
          </w:p>
        </w:tc>
        <w:tc>
          <w:tcPr>
            <w:tcW w:w="5953" w:type="dxa"/>
          </w:tcPr>
          <w:p w14:paraId="35CCCEB2" w14:textId="77777777" w:rsidR="007D3699" w:rsidRPr="000B1A95" w:rsidRDefault="007D3699" w:rsidP="002B3BEE">
            <w:pPr>
              <w:ind w:firstLine="0"/>
            </w:pPr>
            <w:r w:rsidRPr="000B1A95">
              <w:t>Познакомить детей с трудом плотника, с его деловыми и личностными качествами. Воспитывать чувство</w:t>
            </w:r>
          </w:p>
          <w:p w14:paraId="0D226187" w14:textId="77777777" w:rsidR="007D3699" w:rsidRPr="000B1A95" w:rsidRDefault="007D3699" w:rsidP="002B3BEE">
            <w:pPr>
              <w:ind w:firstLine="0"/>
            </w:pPr>
            <w:r w:rsidRPr="000B1A95">
              <w:t>признательности и уважение к человеку этой профессии, к его труду.</w:t>
            </w:r>
          </w:p>
        </w:tc>
        <w:tc>
          <w:tcPr>
            <w:tcW w:w="3224" w:type="dxa"/>
          </w:tcPr>
          <w:p w14:paraId="7B0429DE" w14:textId="77777777" w:rsidR="007D3699" w:rsidRPr="00000FD7" w:rsidRDefault="007D3699" w:rsidP="002B3BEE">
            <w:pPr>
              <w:shd w:val="clear" w:color="auto" w:fill="FFFFFF"/>
              <w:ind w:firstLine="0"/>
              <w:jc w:val="left"/>
              <w:rPr>
                <w:bCs/>
                <w:color w:val="000000"/>
              </w:rPr>
            </w:pPr>
            <w:proofErr w:type="spellStart"/>
            <w:r w:rsidRPr="000B1A95">
              <w:rPr>
                <w:bCs/>
                <w:color w:val="000000"/>
              </w:rPr>
              <w:t>Дыбина</w:t>
            </w:r>
            <w:proofErr w:type="spellEnd"/>
            <w:r w:rsidRPr="000B1A95">
              <w:rPr>
                <w:bCs/>
                <w:color w:val="000000"/>
              </w:rPr>
              <w:t xml:space="preserve"> О.В. «Ознакомление с предметным и социальным окружением»</w:t>
            </w:r>
            <w:r>
              <w:rPr>
                <w:bCs/>
                <w:color w:val="000000"/>
              </w:rPr>
              <w:t xml:space="preserve"> </w:t>
            </w:r>
            <w:r w:rsidRPr="000B1A95">
              <w:rPr>
                <w:bCs/>
                <w:color w:val="000000"/>
              </w:rPr>
              <w:t>с.49</w:t>
            </w:r>
          </w:p>
          <w:p w14:paraId="69C721D5" w14:textId="77777777" w:rsidR="007D3699" w:rsidRPr="000B1A95" w:rsidRDefault="007D3699" w:rsidP="002B3BEE">
            <w:pPr>
              <w:jc w:val="center"/>
            </w:pPr>
          </w:p>
        </w:tc>
      </w:tr>
    </w:tbl>
    <w:p w14:paraId="729E89A4" w14:textId="77777777" w:rsidR="007D3699" w:rsidRDefault="007D3699" w:rsidP="007D3699">
      <w:pPr>
        <w:spacing w:after="0"/>
        <w:rPr>
          <w:rFonts w:ascii="Times New Roman" w:hAnsi="Times New Roman" w:cs="Times New Roman"/>
          <w:b/>
          <w:sz w:val="24"/>
          <w:szCs w:val="24"/>
        </w:rPr>
      </w:pPr>
    </w:p>
    <w:p w14:paraId="47133C4F" w14:textId="77777777" w:rsidR="007D3699" w:rsidRPr="00000FD7" w:rsidRDefault="007D3699" w:rsidP="007D3699">
      <w:pPr>
        <w:spacing w:after="0"/>
        <w:jc w:val="center"/>
        <w:rPr>
          <w:rFonts w:ascii="Times New Roman" w:hAnsi="Times New Roman" w:cs="Times New Roman"/>
          <w:b/>
          <w:sz w:val="28"/>
          <w:szCs w:val="28"/>
        </w:rPr>
      </w:pPr>
      <w:r w:rsidRPr="00000FD7">
        <w:rPr>
          <w:rFonts w:ascii="Times New Roman" w:hAnsi="Times New Roman" w:cs="Times New Roman"/>
          <w:b/>
          <w:sz w:val="28"/>
          <w:szCs w:val="28"/>
        </w:rPr>
        <w:t>Перспективное планирование в средней группе.</w:t>
      </w:r>
    </w:p>
    <w:p w14:paraId="47FD738C" w14:textId="77777777" w:rsidR="007D3699" w:rsidRPr="00B70418" w:rsidRDefault="007D3699" w:rsidP="007D3699">
      <w:pPr>
        <w:shd w:val="clear" w:color="auto" w:fill="FFFFFF"/>
        <w:spacing w:after="0"/>
        <w:jc w:val="center"/>
        <w:rPr>
          <w:rFonts w:ascii="Times New Roman" w:hAnsi="Times New Roman" w:cs="Times New Roman"/>
          <w:b/>
          <w:bCs/>
          <w:color w:val="000000"/>
          <w:sz w:val="28"/>
          <w:szCs w:val="28"/>
        </w:rPr>
      </w:pPr>
      <w:r w:rsidRPr="00000FD7">
        <w:rPr>
          <w:rFonts w:ascii="Times New Roman" w:hAnsi="Times New Roman" w:cs="Times New Roman"/>
          <w:b/>
          <w:bCs/>
          <w:color w:val="000000"/>
          <w:sz w:val="28"/>
          <w:szCs w:val="28"/>
        </w:rPr>
        <w:t xml:space="preserve"> «Изобразительная деятельности в детском саду. Рисование». </w:t>
      </w:r>
      <w:r w:rsidRPr="00000FD7">
        <w:rPr>
          <w:rFonts w:ascii="Times New Roman" w:hAnsi="Times New Roman" w:cs="Times New Roman"/>
          <w:b/>
          <w:sz w:val="28"/>
          <w:szCs w:val="28"/>
        </w:rPr>
        <w:t xml:space="preserve">Комарова Т. С. </w:t>
      </w:r>
    </w:p>
    <w:tbl>
      <w:tblPr>
        <w:tblStyle w:val="a4"/>
        <w:tblW w:w="0" w:type="auto"/>
        <w:tblLook w:val="04A0" w:firstRow="1" w:lastRow="0" w:firstColumn="1" w:lastColumn="0" w:noHBand="0" w:noVBand="1"/>
      </w:tblPr>
      <w:tblGrid>
        <w:gridCol w:w="2351"/>
        <w:gridCol w:w="3804"/>
        <w:gridCol w:w="5906"/>
        <w:gridCol w:w="3208"/>
      </w:tblGrid>
      <w:tr w:rsidR="007D3699" w:rsidRPr="000B1A95" w14:paraId="6A5A3BFD" w14:textId="77777777" w:rsidTr="002B3BEE">
        <w:tc>
          <w:tcPr>
            <w:tcW w:w="2122" w:type="dxa"/>
          </w:tcPr>
          <w:p w14:paraId="61469B52" w14:textId="77777777" w:rsidR="007D3699" w:rsidRPr="000B1A95" w:rsidRDefault="007D3699" w:rsidP="002B3BEE">
            <w:pPr>
              <w:rPr>
                <w:color w:val="000000"/>
              </w:rPr>
            </w:pPr>
            <w:r w:rsidRPr="000B1A95">
              <w:rPr>
                <w:color w:val="000000"/>
              </w:rPr>
              <w:t>Месяц/неделя</w:t>
            </w:r>
          </w:p>
        </w:tc>
        <w:tc>
          <w:tcPr>
            <w:tcW w:w="3827" w:type="dxa"/>
          </w:tcPr>
          <w:p w14:paraId="6CC19458" w14:textId="77777777" w:rsidR="007D3699" w:rsidRPr="000B1A95" w:rsidRDefault="007D3699" w:rsidP="002B3BEE">
            <w:pPr>
              <w:rPr>
                <w:color w:val="000000"/>
              </w:rPr>
            </w:pPr>
            <w:r w:rsidRPr="000B1A95">
              <w:rPr>
                <w:color w:val="000000"/>
              </w:rPr>
              <w:t>Тема</w:t>
            </w:r>
          </w:p>
        </w:tc>
        <w:tc>
          <w:tcPr>
            <w:tcW w:w="5953" w:type="dxa"/>
          </w:tcPr>
          <w:p w14:paraId="5964E1F6" w14:textId="77777777" w:rsidR="007D3699" w:rsidRPr="000B1A95" w:rsidRDefault="007D3699" w:rsidP="002B3BEE">
            <w:pPr>
              <w:rPr>
                <w:color w:val="000000"/>
              </w:rPr>
            </w:pPr>
            <w:r w:rsidRPr="000B1A95">
              <w:rPr>
                <w:color w:val="000000"/>
              </w:rPr>
              <w:t>Цель</w:t>
            </w:r>
          </w:p>
        </w:tc>
        <w:tc>
          <w:tcPr>
            <w:tcW w:w="3224" w:type="dxa"/>
          </w:tcPr>
          <w:p w14:paraId="0E3D8D16" w14:textId="77777777" w:rsidR="007D3699" w:rsidRPr="000B1A95" w:rsidRDefault="007D3699" w:rsidP="002B3BEE">
            <w:pPr>
              <w:rPr>
                <w:color w:val="000000"/>
              </w:rPr>
            </w:pPr>
            <w:r w:rsidRPr="000B1A95">
              <w:rPr>
                <w:color w:val="000000"/>
              </w:rPr>
              <w:t>Источник</w:t>
            </w:r>
          </w:p>
        </w:tc>
      </w:tr>
      <w:tr w:rsidR="007D3699" w:rsidRPr="000B1A95" w14:paraId="2AD0EBF5" w14:textId="77777777" w:rsidTr="002B3BEE">
        <w:tc>
          <w:tcPr>
            <w:tcW w:w="15126" w:type="dxa"/>
            <w:gridSpan w:val="4"/>
          </w:tcPr>
          <w:p w14:paraId="22BC3F30" w14:textId="77777777" w:rsidR="007D3699" w:rsidRPr="00B70418" w:rsidRDefault="007D3699" w:rsidP="002B3BEE">
            <w:pPr>
              <w:jc w:val="center"/>
              <w:rPr>
                <w:b/>
                <w:bCs/>
                <w:color w:val="000000"/>
              </w:rPr>
            </w:pPr>
            <w:r w:rsidRPr="00B70418">
              <w:rPr>
                <w:b/>
                <w:bCs/>
                <w:color w:val="000000"/>
              </w:rPr>
              <w:t>Сентябрь</w:t>
            </w:r>
          </w:p>
        </w:tc>
      </w:tr>
      <w:tr w:rsidR="007D3699" w:rsidRPr="000B1A95" w14:paraId="16A630D7" w14:textId="77777777" w:rsidTr="002B3BEE">
        <w:tc>
          <w:tcPr>
            <w:tcW w:w="2122" w:type="dxa"/>
          </w:tcPr>
          <w:p w14:paraId="2BF8CF7A" w14:textId="77777777" w:rsidR="007D3699" w:rsidRPr="000B1A95" w:rsidRDefault="007D3699" w:rsidP="002B3BEE">
            <w:pPr>
              <w:rPr>
                <w:color w:val="000000"/>
              </w:rPr>
            </w:pPr>
            <w:r w:rsidRPr="000B1A95">
              <w:rPr>
                <w:color w:val="000000"/>
              </w:rPr>
              <w:t>1 неделя</w:t>
            </w:r>
          </w:p>
        </w:tc>
        <w:tc>
          <w:tcPr>
            <w:tcW w:w="3827" w:type="dxa"/>
            <w:tcBorders>
              <w:top w:val="nil"/>
              <w:left w:val="nil"/>
              <w:bottom w:val="single" w:sz="8" w:space="0" w:color="auto"/>
              <w:right w:val="single" w:sz="8" w:space="0" w:color="auto"/>
            </w:tcBorders>
            <w:shd w:val="clear" w:color="auto" w:fill="FFFFFF"/>
          </w:tcPr>
          <w:p w14:paraId="033C3B03" w14:textId="77777777" w:rsidR="007D3699" w:rsidRPr="000B1A95" w:rsidRDefault="007D3699" w:rsidP="002B3BEE">
            <w:pPr>
              <w:ind w:firstLine="180"/>
              <w:rPr>
                <w:color w:val="111115"/>
                <w:lang w:eastAsia="ru-RU"/>
              </w:rPr>
            </w:pPr>
            <w:r w:rsidRPr="000B1A95">
              <w:rPr>
                <w:color w:val="111115"/>
                <w:lang w:eastAsia="ru-RU"/>
              </w:rPr>
              <w:t>«Нарисуй картинку про лето»</w:t>
            </w:r>
          </w:p>
        </w:tc>
        <w:tc>
          <w:tcPr>
            <w:tcW w:w="5953" w:type="dxa"/>
            <w:tcBorders>
              <w:top w:val="nil"/>
              <w:left w:val="nil"/>
              <w:bottom w:val="single" w:sz="8" w:space="0" w:color="auto"/>
              <w:right w:val="single" w:sz="8" w:space="0" w:color="auto"/>
            </w:tcBorders>
            <w:shd w:val="clear" w:color="auto" w:fill="FFFFFF"/>
          </w:tcPr>
          <w:p w14:paraId="38B0A4B4" w14:textId="77777777" w:rsidR="007D3699" w:rsidRPr="000B1A95" w:rsidRDefault="007D3699" w:rsidP="002B3BEE">
            <w:pPr>
              <w:ind w:firstLine="180"/>
              <w:rPr>
                <w:color w:val="111115"/>
                <w:lang w:eastAsia="ru-RU"/>
              </w:rPr>
            </w:pPr>
            <w:r w:rsidRPr="000B1A95">
              <w:rPr>
                <w:color w:val="111115"/>
                <w:lang w:eastAsia="ru-RU"/>
              </w:rPr>
              <w:t xml:space="preserve">Учить детей доступными средствами отражать полученные впечатления. Закреплять приемы рисования кистью, умение правильно держать кисть, промывать ее в воде, осушать о тряпочку. Развивать </w:t>
            </w:r>
            <w:r w:rsidRPr="000B1A95">
              <w:rPr>
                <w:color w:val="111115"/>
                <w:lang w:eastAsia="ru-RU"/>
              </w:rPr>
              <w:lastRenderedPageBreak/>
              <w:t>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6BAB5339" w14:textId="77777777" w:rsidR="007D3699"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lastRenderedPageBreak/>
              <w:t>Т.С. Комарова Изобразительная деятельность в детском саду</w:t>
            </w:r>
            <w:r>
              <w:rPr>
                <w:color w:val="111115"/>
                <w:bdr w:val="none" w:sz="0" w:space="0" w:color="auto" w:frame="1"/>
                <w:lang w:eastAsia="ru-RU"/>
              </w:rPr>
              <w:t>.</w:t>
            </w:r>
          </w:p>
          <w:p w14:paraId="26A4ADA4" w14:textId="77777777" w:rsidR="007D3699" w:rsidRPr="00B70418"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стр.23.</w:t>
            </w:r>
          </w:p>
        </w:tc>
      </w:tr>
      <w:tr w:rsidR="007D3699" w:rsidRPr="000B1A95" w14:paraId="076B2119" w14:textId="77777777" w:rsidTr="002B3BEE">
        <w:tc>
          <w:tcPr>
            <w:tcW w:w="2122" w:type="dxa"/>
          </w:tcPr>
          <w:p w14:paraId="00AC6DCB" w14:textId="77777777" w:rsidR="007D3699" w:rsidRPr="000B1A95" w:rsidRDefault="007D3699" w:rsidP="002B3BEE">
            <w:pPr>
              <w:rPr>
                <w:color w:val="000000"/>
              </w:rPr>
            </w:pPr>
            <w:r w:rsidRPr="000B1A95">
              <w:rPr>
                <w:color w:val="000000"/>
              </w:rPr>
              <w:t>2 неделя</w:t>
            </w:r>
          </w:p>
        </w:tc>
        <w:tc>
          <w:tcPr>
            <w:tcW w:w="3827" w:type="dxa"/>
            <w:tcBorders>
              <w:top w:val="nil"/>
              <w:left w:val="nil"/>
              <w:bottom w:val="single" w:sz="8" w:space="0" w:color="auto"/>
              <w:right w:val="single" w:sz="8" w:space="0" w:color="auto"/>
            </w:tcBorders>
            <w:shd w:val="clear" w:color="auto" w:fill="FFFFFF"/>
          </w:tcPr>
          <w:p w14:paraId="71FCB55F" w14:textId="77777777" w:rsidR="007D3699" w:rsidRPr="000B1A95" w:rsidRDefault="007D3699" w:rsidP="002B3BEE">
            <w:pPr>
              <w:ind w:firstLine="180"/>
              <w:rPr>
                <w:color w:val="111115"/>
                <w:lang w:eastAsia="ru-RU"/>
              </w:rPr>
            </w:pPr>
            <w:r w:rsidRPr="000B1A95">
              <w:rPr>
                <w:color w:val="111115"/>
                <w:lang w:eastAsia="ru-RU"/>
              </w:rPr>
              <w:t>«На яблоне поспели яблоки»</w:t>
            </w:r>
          </w:p>
        </w:tc>
        <w:tc>
          <w:tcPr>
            <w:tcW w:w="5953" w:type="dxa"/>
            <w:tcBorders>
              <w:top w:val="nil"/>
              <w:left w:val="nil"/>
              <w:bottom w:val="single" w:sz="8" w:space="0" w:color="auto"/>
              <w:right w:val="single" w:sz="8" w:space="0" w:color="auto"/>
            </w:tcBorders>
            <w:shd w:val="clear" w:color="auto" w:fill="FFFFFF"/>
          </w:tcPr>
          <w:p w14:paraId="06C6F94C" w14:textId="77777777" w:rsidR="007D3699" w:rsidRPr="000B1A95" w:rsidRDefault="007D3699" w:rsidP="002B3BEE">
            <w:pPr>
              <w:ind w:firstLine="180"/>
              <w:rPr>
                <w:color w:val="111115"/>
                <w:lang w:eastAsia="ru-RU"/>
              </w:rPr>
            </w:pPr>
            <w:r w:rsidRPr="000B1A95">
              <w:rPr>
                <w:color w:val="111115"/>
                <w:lang w:eastAsia="ru-RU"/>
              </w:rPr>
              <w:t>Учить рисовать дерево, передавая его характерные особенности: ствол, расходящиеся от него длинные и короткие ветви. Учить передавать в рисунке образ фруктового дерева. Закреплять приемы рисования карандашами. Учить быстрому приему рисования листвы. Подводить к эмоциональной эстетической оценке своих работ.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1A569A53" w14:textId="77777777" w:rsidR="007D3699" w:rsidRPr="000B1A95" w:rsidRDefault="007D3699" w:rsidP="002B3BEE">
            <w:pPr>
              <w:ind w:firstLine="180"/>
              <w:jc w:val="left"/>
              <w:rPr>
                <w:color w:val="111115"/>
                <w:lang w:eastAsia="ru-RU"/>
              </w:rPr>
            </w:pPr>
            <w:r w:rsidRPr="000B1A95">
              <w:rPr>
                <w:color w:val="111115"/>
                <w:bdr w:val="none" w:sz="0" w:space="0" w:color="auto" w:frame="1"/>
                <w:lang w:eastAsia="ru-RU"/>
              </w:rPr>
              <w:t>Т.С. Комарова Изобразительная деятельность в детском</w:t>
            </w:r>
            <w:r>
              <w:rPr>
                <w:color w:val="111115"/>
                <w:bdr w:val="none" w:sz="0" w:space="0" w:color="auto" w:frame="1"/>
                <w:lang w:eastAsia="ru-RU"/>
              </w:rPr>
              <w:t xml:space="preserve"> </w:t>
            </w:r>
            <w:r w:rsidRPr="000B1A95">
              <w:rPr>
                <w:color w:val="111115"/>
                <w:bdr w:val="none" w:sz="0" w:space="0" w:color="auto" w:frame="1"/>
                <w:lang w:eastAsia="ru-RU"/>
              </w:rPr>
              <w:t>саду</w:t>
            </w:r>
            <w:r>
              <w:rPr>
                <w:color w:val="111115"/>
                <w:bdr w:val="none" w:sz="0" w:space="0" w:color="auto" w:frame="1"/>
                <w:lang w:eastAsia="ru-RU"/>
              </w:rPr>
              <w:t xml:space="preserve">. </w:t>
            </w:r>
            <w:r w:rsidRPr="000B1A95">
              <w:rPr>
                <w:color w:val="111115"/>
                <w:bdr w:val="none" w:sz="0" w:space="0" w:color="auto" w:frame="1"/>
                <w:lang w:eastAsia="ru-RU"/>
              </w:rPr>
              <w:t>стр.25.</w:t>
            </w:r>
          </w:p>
        </w:tc>
      </w:tr>
      <w:tr w:rsidR="007D3699" w:rsidRPr="000B1A95" w14:paraId="7EE6CC99" w14:textId="77777777" w:rsidTr="002B3BEE">
        <w:tc>
          <w:tcPr>
            <w:tcW w:w="2122" w:type="dxa"/>
          </w:tcPr>
          <w:p w14:paraId="33E15F60" w14:textId="77777777" w:rsidR="007D3699" w:rsidRPr="000B1A95" w:rsidRDefault="007D3699" w:rsidP="002B3BEE">
            <w:pPr>
              <w:rPr>
                <w:color w:val="000000"/>
              </w:rPr>
            </w:pPr>
            <w:r w:rsidRPr="000B1A95">
              <w:rPr>
                <w:color w:val="000000"/>
              </w:rPr>
              <w:t>3 неделя</w:t>
            </w:r>
          </w:p>
        </w:tc>
        <w:tc>
          <w:tcPr>
            <w:tcW w:w="3827" w:type="dxa"/>
            <w:tcBorders>
              <w:top w:val="nil"/>
              <w:left w:val="nil"/>
              <w:bottom w:val="single" w:sz="8" w:space="0" w:color="auto"/>
              <w:right w:val="single" w:sz="8" w:space="0" w:color="auto"/>
            </w:tcBorders>
            <w:shd w:val="clear" w:color="auto" w:fill="FFFFFF"/>
          </w:tcPr>
          <w:p w14:paraId="6814AE8E" w14:textId="77777777" w:rsidR="007D3699" w:rsidRPr="000B1A95" w:rsidRDefault="007D3699" w:rsidP="002B3BEE">
            <w:pPr>
              <w:ind w:firstLine="180"/>
              <w:rPr>
                <w:color w:val="111115"/>
                <w:lang w:eastAsia="ru-RU"/>
              </w:rPr>
            </w:pPr>
            <w:r w:rsidRPr="000B1A95">
              <w:rPr>
                <w:color w:val="111115"/>
                <w:lang w:eastAsia="ru-RU"/>
              </w:rPr>
              <w:t>«Красивые цветы»</w:t>
            </w:r>
          </w:p>
        </w:tc>
        <w:tc>
          <w:tcPr>
            <w:tcW w:w="5953" w:type="dxa"/>
            <w:tcBorders>
              <w:top w:val="nil"/>
              <w:left w:val="nil"/>
              <w:bottom w:val="single" w:sz="8" w:space="0" w:color="auto"/>
              <w:right w:val="single" w:sz="8" w:space="0" w:color="auto"/>
            </w:tcBorders>
            <w:shd w:val="clear" w:color="auto" w:fill="FFFFFF"/>
          </w:tcPr>
          <w:p w14:paraId="7C795EC4" w14:textId="77777777" w:rsidR="007D3699" w:rsidRPr="000B1A95" w:rsidRDefault="007D3699" w:rsidP="002B3BEE">
            <w:pPr>
              <w:ind w:firstLine="180"/>
              <w:rPr>
                <w:color w:val="111115"/>
                <w:lang w:eastAsia="ru-RU"/>
              </w:rPr>
            </w:pPr>
            <w:r w:rsidRPr="000B1A95">
              <w:rPr>
                <w:color w:val="111115"/>
                <w:lang w:eastAsia="ru-RU"/>
              </w:rPr>
              <w:t>Развивать наблюдательность, умение выбирать предмет для изображения. Учить передавать в рисунке части растения. Закреплять умение рисовать кистью и красками, правильно держать кисть, хорошо промывать ее и осушать. Совершенствовать умение рассматривать рисунки, выбирать лучшие. Развивать эстетическое восприятие. Вызывать чувство удовольствия, радости от созданного изображения.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57357598" w14:textId="77777777" w:rsidR="007D3699" w:rsidRPr="000B1A95" w:rsidRDefault="007D3699" w:rsidP="002B3BEE">
            <w:pPr>
              <w:ind w:firstLine="18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38ED33BE"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стр.27.</w:t>
            </w:r>
          </w:p>
        </w:tc>
      </w:tr>
      <w:tr w:rsidR="007D3699" w:rsidRPr="000B1A95" w14:paraId="75266A41" w14:textId="77777777" w:rsidTr="002B3BEE">
        <w:tc>
          <w:tcPr>
            <w:tcW w:w="2122" w:type="dxa"/>
          </w:tcPr>
          <w:p w14:paraId="7743FBD8"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06218DD3" w14:textId="77777777" w:rsidR="007D3699" w:rsidRPr="000B1A95" w:rsidRDefault="007D3699" w:rsidP="002B3BEE">
            <w:pPr>
              <w:ind w:firstLine="180"/>
              <w:rPr>
                <w:color w:val="111115"/>
                <w:lang w:eastAsia="ru-RU"/>
              </w:rPr>
            </w:pPr>
            <w:r w:rsidRPr="000B1A95">
              <w:rPr>
                <w:color w:val="111115"/>
                <w:lang w:eastAsia="ru-RU"/>
              </w:rPr>
              <w:t>«Цветные шары (круглой и овальной формы)»</w:t>
            </w:r>
          </w:p>
        </w:tc>
        <w:tc>
          <w:tcPr>
            <w:tcW w:w="5953" w:type="dxa"/>
            <w:tcBorders>
              <w:top w:val="nil"/>
              <w:left w:val="nil"/>
              <w:bottom w:val="single" w:sz="8" w:space="0" w:color="auto"/>
              <w:right w:val="single" w:sz="8" w:space="0" w:color="auto"/>
            </w:tcBorders>
            <w:shd w:val="clear" w:color="auto" w:fill="FFFFFF"/>
          </w:tcPr>
          <w:p w14:paraId="504A90F9" w14:textId="77777777" w:rsidR="007D3699" w:rsidRPr="000B1A95" w:rsidRDefault="007D3699" w:rsidP="002B3BEE">
            <w:pPr>
              <w:ind w:firstLine="180"/>
              <w:rPr>
                <w:color w:val="111115"/>
                <w:lang w:eastAsia="ru-RU"/>
              </w:rPr>
            </w:pPr>
            <w:r w:rsidRPr="000B1A95">
              <w:rPr>
                <w:color w:val="111115"/>
                <w:lang w:eastAsia="ru-RU"/>
              </w:rPr>
              <w:t>Продолжать знакомить детей с приемами изображения предметов овальной и круглой формы; учить сравнивать эти формы, выделять их отличия. Учить передавать в рисунке отличительные особенности круглой и овальной формы. Закреплять навыки аккуратного закрашивания. Упражнять в умении закрашивать, легко касаясь карандашом бумаги. Воспитывать стремление доводить начатое до конца, добиваться хорошего результата. Развивать детское творчество. Приобщать детей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57A87892"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Т.С. Комарова Изобразительная деятельность в детском саду</w:t>
            </w:r>
            <w:r>
              <w:rPr>
                <w:color w:val="111115"/>
                <w:bdr w:val="none" w:sz="0" w:space="0" w:color="auto" w:frame="1"/>
                <w:lang w:eastAsia="ru-RU"/>
              </w:rPr>
              <w:t xml:space="preserve">. </w:t>
            </w:r>
            <w:r w:rsidRPr="000B1A95">
              <w:rPr>
                <w:color w:val="111115"/>
                <w:bdr w:val="none" w:sz="0" w:space="0" w:color="auto" w:frame="1"/>
                <w:lang w:eastAsia="ru-RU"/>
              </w:rPr>
              <w:t>стр.30.</w:t>
            </w:r>
          </w:p>
        </w:tc>
      </w:tr>
      <w:tr w:rsidR="007D3699" w:rsidRPr="000B1A95" w14:paraId="3CCBCA92" w14:textId="77777777" w:rsidTr="002B3BEE">
        <w:tc>
          <w:tcPr>
            <w:tcW w:w="15126" w:type="dxa"/>
            <w:gridSpan w:val="4"/>
          </w:tcPr>
          <w:p w14:paraId="5DC72B0F" w14:textId="77777777" w:rsidR="007D3699" w:rsidRPr="00B70418" w:rsidRDefault="007D3699" w:rsidP="002B3BEE">
            <w:pPr>
              <w:jc w:val="center"/>
              <w:rPr>
                <w:b/>
                <w:bCs/>
                <w:color w:val="000000"/>
                <w:shd w:val="clear" w:color="auto" w:fill="FFFFFF"/>
              </w:rPr>
            </w:pPr>
            <w:r w:rsidRPr="00B70418">
              <w:rPr>
                <w:b/>
                <w:bCs/>
                <w:color w:val="000000"/>
              </w:rPr>
              <w:t>Октябрь</w:t>
            </w:r>
          </w:p>
        </w:tc>
      </w:tr>
      <w:tr w:rsidR="007D3699" w:rsidRPr="000B1A95" w14:paraId="2AF99D5D" w14:textId="77777777" w:rsidTr="002B3BEE">
        <w:tc>
          <w:tcPr>
            <w:tcW w:w="2122" w:type="dxa"/>
          </w:tcPr>
          <w:p w14:paraId="712720FF" w14:textId="77777777" w:rsidR="007D3699" w:rsidRPr="000B1A95" w:rsidRDefault="007D3699" w:rsidP="002B3BEE">
            <w:pPr>
              <w:rPr>
                <w:color w:val="000000"/>
              </w:rPr>
            </w:pPr>
            <w:r w:rsidRPr="000B1A95">
              <w:rPr>
                <w:color w:val="000000"/>
              </w:rPr>
              <w:t>1 неделя</w:t>
            </w:r>
          </w:p>
        </w:tc>
        <w:tc>
          <w:tcPr>
            <w:tcW w:w="3827" w:type="dxa"/>
            <w:tcBorders>
              <w:top w:val="nil"/>
              <w:left w:val="nil"/>
              <w:bottom w:val="single" w:sz="8" w:space="0" w:color="auto"/>
              <w:right w:val="single" w:sz="8" w:space="0" w:color="auto"/>
            </w:tcBorders>
            <w:shd w:val="clear" w:color="auto" w:fill="FFFFFF"/>
          </w:tcPr>
          <w:p w14:paraId="0529CE4D" w14:textId="77777777" w:rsidR="007D3699" w:rsidRPr="000B1A95" w:rsidRDefault="007D3699" w:rsidP="002B3BEE">
            <w:pPr>
              <w:ind w:firstLine="180"/>
              <w:rPr>
                <w:color w:val="111115"/>
                <w:lang w:eastAsia="ru-RU"/>
              </w:rPr>
            </w:pPr>
            <w:r w:rsidRPr="000B1A95">
              <w:rPr>
                <w:color w:val="111115"/>
                <w:lang w:eastAsia="ru-RU"/>
              </w:rPr>
              <w:t>Рисование по замыслу</w:t>
            </w:r>
          </w:p>
        </w:tc>
        <w:tc>
          <w:tcPr>
            <w:tcW w:w="5953" w:type="dxa"/>
            <w:tcBorders>
              <w:top w:val="nil"/>
              <w:left w:val="nil"/>
              <w:bottom w:val="single" w:sz="8" w:space="0" w:color="auto"/>
              <w:right w:val="single" w:sz="8" w:space="0" w:color="auto"/>
            </w:tcBorders>
            <w:shd w:val="clear" w:color="auto" w:fill="FFFFFF"/>
          </w:tcPr>
          <w:p w14:paraId="2FDC1699" w14:textId="77777777" w:rsidR="007D3699" w:rsidRPr="000B1A95" w:rsidRDefault="007D3699" w:rsidP="002B3BEE">
            <w:pPr>
              <w:ind w:firstLine="180"/>
              <w:rPr>
                <w:color w:val="111115"/>
                <w:lang w:eastAsia="ru-RU"/>
              </w:rPr>
            </w:pPr>
            <w:r w:rsidRPr="000B1A95">
              <w:rPr>
                <w:color w:val="111115"/>
                <w:lang w:eastAsia="ru-RU"/>
              </w:rPr>
              <w:t>Учить детей самостоятельно выбирать тему своего рисунка, доводить задуманное до конца, правильно держать карандаш, закрашивать небольшие части рисунка. Развивать творческие способности, воображение.</w:t>
            </w:r>
          </w:p>
        </w:tc>
        <w:tc>
          <w:tcPr>
            <w:tcW w:w="3224" w:type="dxa"/>
            <w:tcBorders>
              <w:top w:val="nil"/>
              <w:left w:val="nil"/>
              <w:bottom w:val="single" w:sz="8" w:space="0" w:color="auto"/>
              <w:right w:val="single" w:sz="8" w:space="0" w:color="auto"/>
            </w:tcBorders>
            <w:shd w:val="clear" w:color="auto" w:fill="FFFFFF"/>
          </w:tcPr>
          <w:p w14:paraId="295BAF05" w14:textId="77777777" w:rsidR="007D3699"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r>
              <w:rPr>
                <w:color w:val="111115"/>
                <w:bdr w:val="none" w:sz="0" w:space="0" w:color="auto" w:frame="1"/>
                <w:lang w:eastAsia="ru-RU"/>
              </w:rPr>
              <w:t>.</w:t>
            </w:r>
          </w:p>
          <w:p w14:paraId="3D561893"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стр.38.</w:t>
            </w:r>
          </w:p>
        </w:tc>
      </w:tr>
      <w:tr w:rsidR="007D3699" w:rsidRPr="000B1A95" w14:paraId="14120844" w14:textId="77777777" w:rsidTr="002B3BEE">
        <w:tc>
          <w:tcPr>
            <w:tcW w:w="2122" w:type="dxa"/>
          </w:tcPr>
          <w:p w14:paraId="4516CA15" w14:textId="77777777" w:rsidR="007D3699" w:rsidRPr="000B1A95" w:rsidRDefault="007D3699" w:rsidP="002B3BEE">
            <w:pPr>
              <w:rPr>
                <w:color w:val="000000"/>
              </w:rPr>
            </w:pPr>
            <w:r w:rsidRPr="000B1A95">
              <w:rPr>
                <w:color w:val="000000"/>
              </w:rPr>
              <w:lastRenderedPageBreak/>
              <w:t>2 неделя</w:t>
            </w:r>
          </w:p>
        </w:tc>
        <w:tc>
          <w:tcPr>
            <w:tcW w:w="3827" w:type="dxa"/>
            <w:tcBorders>
              <w:top w:val="nil"/>
              <w:left w:val="nil"/>
              <w:bottom w:val="single" w:sz="8" w:space="0" w:color="auto"/>
              <w:right w:val="single" w:sz="8" w:space="0" w:color="auto"/>
            </w:tcBorders>
            <w:shd w:val="clear" w:color="auto" w:fill="FFFFFF"/>
          </w:tcPr>
          <w:p w14:paraId="1653648B" w14:textId="77777777" w:rsidR="007D3699" w:rsidRPr="000B1A95" w:rsidRDefault="007D3699" w:rsidP="002B3BEE">
            <w:pPr>
              <w:ind w:firstLine="180"/>
              <w:rPr>
                <w:color w:val="111115"/>
                <w:lang w:eastAsia="ru-RU"/>
              </w:rPr>
            </w:pPr>
            <w:r w:rsidRPr="000B1A95">
              <w:rPr>
                <w:color w:val="111115"/>
                <w:lang w:eastAsia="ru-RU"/>
              </w:rPr>
              <w:t>«Золотая осень»</w:t>
            </w:r>
          </w:p>
        </w:tc>
        <w:tc>
          <w:tcPr>
            <w:tcW w:w="5953" w:type="dxa"/>
            <w:tcBorders>
              <w:top w:val="nil"/>
              <w:left w:val="nil"/>
              <w:bottom w:val="single" w:sz="8" w:space="0" w:color="auto"/>
              <w:right w:val="single" w:sz="8" w:space="0" w:color="auto"/>
            </w:tcBorders>
            <w:shd w:val="clear" w:color="auto" w:fill="FFFFFF"/>
          </w:tcPr>
          <w:p w14:paraId="1844E4F7" w14:textId="77777777" w:rsidR="007D3699" w:rsidRPr="000B1A95" w:rsidRDefault="007D3699" w:rsidP="002B3BEE">
            <w:pPr>
              <w:ind w:firstLine="180"/>
              <w:rPr>
                <w:color w:val="111115"/>
                <w:lang w:eastAsia="ru-RU"/>
              </w:rPr>
            </w:pPr>
            <w:r w:rsidRPr="000B1A95">
              <w:rPr>
                <w:color w:val="111115"/>
                <w:lang w:eastAsia="ru-RU"/>
              </w:rPr>
              <w:t>Учить детей изображать осень. Упражнять в умении рисовать дерево, ствол, тонкие ветки, осеннюю листву.</w:t>
            </w:r>
          </w:p>
          <w:p w14:paraId="2610A19D" w14:textId="77777777" w:rsidR="007D3699" w:rsidRPr="000B1A95" w:rsidRDefault="007D3699" w:rsidP="002B3BEE">
            <w:pPr>
              <w:ind w:firstLine="180"/>
              <w:rPr>
                <w:color w:val="111115"/>
                <w:lang w:eastAsia="ru-RU"/>
              </w:rPr>
            </w:pPr>
            <w:r w:rsidRPr="000B1A95">
              <w:rPr>
                <w:color w:val="111115"/>
                <w:lang w:eastAsia="ru-RU"/>
              </w:rPr>
              <w:t>Закреплять технические умения в рисовании красками (опускать кисть всем ворсом в баночку с краской, снимать лишнюю каплю о край баночки, хорошо промывать кисть в воде, прежде чем набирать другую краску, промокать ее о мягкую тряпочку или бумажную салфетку и т.д.). Подводить детей к образной передаче явлений. Воспитывать самостоятельность, творчество. Вызывать чувство радости от ярких, красивых рисунков.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6714BB41" w14:textId="77777777" w:rsidR="007D3699" w:rsidRPr="000B1A95" w:rsidRDefault="007D3699" w:rsidP="002B3BEE">
            <w:pPr>
              <w:ind w:firstLine="18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2160A7CC"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стр.31.</w:t>
            </w:r>
          </w:p>
        </w:tc>
      </w:tr>
      <w:tr w:rsidR="007D3699" w:rsidRPr="000B1A95" w14:paraId="289897B4" w14:textId="77777777" w:rsidTr="002B3BEE">
        <w:tc>
          <w:tcPr>
            <w:tcW w:w="2122" w:type="dxa"/>
            <w:tcBorders>
              <w:top w:val="nil"/>
            </w:tcBorders>
          </w:tcPr>
          <w:p w14:paraId="12D3D34D" w14:textId="77777777" w:rsidR="007D3699" w:rsidRPr="000B1A95" w:rsidRDefault="007D3699" w:rsidP="002B3BEE">
            <w:pPr>
              <w:rPr>
                <w:color w:val="000000"/>
              </w:rPr>
            </w:pPr>
            <w:r w:rsidRPr="000B1A95">
              <w:rPr>
                <w:color w:val="000000"/>
              </w:rPr>
              <w:t>3 неделя</w:t>
            </w:r>
          </w:p>
        </w:tc>
        <w:tc>
          <w:tcPr>
            <w:tcW w:w="3827" w:type="dxa"/>
            <w:tcBorders>
              <w:top w:val="nil"/>
              <w:left w:val="nil"/>
              <w:bottom w:val="single" w:sz="8" w:space="0" w:color="auto"/>
              <w:right w:val="single" w:sz="8" w:space="0" w:color="auto"/>
            </w:tcBorders>
            <w:shd w:val="clear" w:color="auto" w:fill="FFFFFF"/>
          </w:tcPr>
          <w:p w14:paraId="635DE618" w14:textId="77777777" w:rsidR="007D3699" w:rsidRPr="000B1A95" w:rsidRDefault="007D3699" w:rsidP="002B3BEE">
            <w:pPr>
              <w:ind w:firstLine="180"/>
              <w:rPr>
                <w:color w:val="111115"/>
                <w:lang w:eastAsia="ru-RU"/>
              </w:rPr>
            </w:pPr>
            <w:r w:rsidRPr="000B1A95">
              <w:rPr>
                <w:color w:val="111115"/>
                <w:lang w:eastAsia="ru-RU"/>
              </w:rPr>
              <w:t>«Сказочное дерево»</w:t>
            </w:r>
          </w:p>
        </w:tc>
        <w:tc>
          <w:tcPr>
            <w:tcW w:w="5953" w:type="dxa"/>
            <w:tcBorders>
              <w:top w:val="nil"/>
              <w:left w:val="nil"/>
              <w:bottom w:val="single" w:sz="8" w:space="0" w:color="auto"/>
              <w:right w:val="single" w:sz="8" w:space="0" w:color="auto"/>
            </w:tcBorders>
            <w:shd w:val="clear" w:color="auto" w:fill="FFFFFF"/>
          </w:tcPr>
          <w:p w14:paraId="24511E9B" w14:textId="77777777" w:rsidR="007D3699" w:rsidRPr="000B1A95" w:rsidRDefault="007D3699" w:rsidP="002B3BEE">
            <w:pPr>
              <w:ind w:firstLine="180"/>
              <w:rPr>
                <w:color w:val="111115"/>
                <w:lang w:eastAsia="ru-RU"/>
              </w:rPr>
            </w:pPr>
            <w:r w:rsidRPr="000B1A95">
              <w:rPr>
                <w:color w:val="111115"/>
                <w:lang w:eastAsia="ru-RU"/>
              </w:rPr>
              <w:t>Учить детей создавать в рисунке сказочный образ. Упражнять в умении передавать правильное строение дерева. Закреплять умение аккуратно закрашивать. Развивать воображение, творческие способности, речь.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570FEBC3" w14:textId="77777777" w:rsidR="007D3699" w:rsidRDefault="007D3699" w:rsidP="002B3BEE">
            <w:pPr>
              <w:ind w:firstLine="18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18D46E4F" w14:textId="77777777" w:rsidR="007D3699" w:rsidRPr="00B70418"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стр.33.</w:t>
            </w:r>
          </w:p>
        </w:tc>
      </w:tr>
      <w:tr w:rsidR="007D3699" w:rsidRPr="000B1A95" w14:paraId="14E94B5C" w14:textId="77777777" w:rsidTr="002B3BEE">
        <w:tc>
          <w:tcPr>
            <w:tcW w:w="2122" w:type="dxa"/>
          </w:tcPr>
          <w:p w14:paraId="0100A76A"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11234AE1" w14:textId="77777777" w:rsidR="007D3699" w:rsidRPr="000B1A95" w:rsidRDefault="007D3699" w:rsidP="002B3BEE">
            <w:pPr>
              <w:ind w:firstLine="180"/>
              <w:rPr>
                <w:color w:val="111115"/>
                <w:lang w:eastAsia="ru-RU"/>
              </w:rPr>
            </w:pPr>
            <w:r w:rsidRPr="000B1A95">
              <w:rPr>
                <w:color w:val="111115"/>
                <w:lang w:eastAsia="ru-RU"/>
              </w:rPr>
              <w:t>Декоративное рисование «Украшение фартука»</w:t>
            </w:r>
          </w:p>
        </w:tc>
        <w:tc>
          <w:tcPr>
            <w:tcW w:w="5953" w:type="dxa"/>
            <w:tcBorders>
              <w:top w:val="nil"/>
              <w:left w:val="nil"/>
              <w:bottom w:val="single" w:sz="8" w:space="0" w:color="auto"/>
              <w:right w:val="single" w:sz="8" w:space="0" w:color="auto"/>
            </w:tcBorders>
            <w:shd w:val="clear" w:color="auto" w:fill="FFFFFF"/>
          </w:tcPr>
          <w:p w14:paraId="11FC4427" w14:textId="77777777" w:rsidR="007D3699" w:rsidRPr="000B1A95" w:rsidRDefault="007D3699" w:rsidP="002B3BEE">
            <w:pPr>
              <w:ind w:firstLine="180"/>
              <w:rPr>
                <w:color w:val="111115"/>
                <w:lang w:eastAsia="ru-RU"/>
              </w:rPr>
            </w:pPr>
            <w:r w:rsidRPr="000B1A95">
              <w:rPr>
                <w:color w:val="111115"/>
                <w:lang w:eastAsia="ru-RU"/>
              </w:rPr>
              <w:t>Учить детей составлять на полоске бумаги простой узор из элементов народного орнамента. Закреплять технические умения в рисовании красками. Развивать цветовое восприятие, образные представления, творческие способности, воображение.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15CF43CE" w14:textId="77777777" w:rsidR="007D3699" w:rsidRPr="000B1A95"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4B68F76F"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стр.34.</w:t>
            </w:r>
          </w:p>
        </w:tc>
      </w:tr>
      <w:tr w:rsidR="007D3699" w:rsidRPr="000B1A95" w14:paraId="0022C853" w14:textId="77777777" w:rsidTr="002B3BEE">
        <w:tc>
          <w:tcPr>
            <w:tcW w:w="15126" w:type="dxa"/>
            <w:gridSpan w:val="4"/>
          </w:tcPr>
          <w:p w14:paraId="54FCC51D" w14:textId="77777777" w:rsidR="007D3699" w:rsidRPr="00B70418" w:rsidRDefault="007D3699" w:rsidP="002B3BEE">
            <w:pPr>
              <w:jc w:val="center"/>
              <w:rPr>
                <w:b/>
                <w:bCs/>
                <w:color w:val="000000"/>
                <w:shd w:val="clear" w:color="auto" w:fill="FFFFFF"/>
              </w:rPr>
            </w:pPr>
            <w:r w:rsidRPr="00B70418">
              <w:rPr>
                <w:b/>
                <w:bCs/>
                <w:color w:val="000000"/>
              </w:rPr>
              <w:t>Ноябрь</w:t>
            </w:r>
          </w:p>
        </w:tc>
      </w:tr>
      <w:tr w:rsidR="007D3699" w:rsidRPr="000B1A95" w14:paraId="236BCDBF" w14:textId="77777777" w:rsidTr="002B3BEE">
        <w:tc>
          <w:tcPr>
            <w:tcW w:w="2122" w:type="dxa"/>
          </w:tcPr>
          <w:p w14:paraId="516BC303" w14:textId="77777777" w:rsidR="007D3699" w:rsidRPr="000B1A95" w:rsidRDefault="007D3699" w:rsidP="002B3BEE">
            <w:pPr>
              <w:rPr>
                <w:color w:val="000000"/>
              </w:rPr>
            </w:pPr>
            <w:r w:rsidRPr="000B1A95">
              <w:rPr>
                <w:color w:val="000000"/>
              </w:rPr>
              <w:t>1 неделя</w:t>
            </w:r>
          </w:p>
        </w:tc>
        <w:tc>
          <w:tcPr>
            <w:tcW w:w="3827" w:type="dxa"/>
            <w:tcBorders>
              <w:top w:val="nil"/>
              <w:left w:val="nil"/>
              <w:bottom w:val="single" w:sz="8" w:space="0" w:color="auto"/>
              <w:right w:val="single" w:sz="8" w:space="0" w:color="auto"/>
            </w:tcBorders>
            <w:shd w:val="clear" w:color="auto" w:fill="FFFFFF"/>
          </w:tcPr>
          <w:p w14:paraId="2E252009" w14:textId="77777777" w:rsidR="007D3699" w:rsidRPr="000B1A95" w:rsidRDefault="007D3699" w:rsidP="002B3BEE">
            <w:pPr>
              <w:ind w:firstLine="180"/>
              <w:rPr>
                <w:color w:val="111115"/>
                <w:lang w:eastAsia="ru-RU"/>
              </w:rPr>
            </w:pPr>
            <w:r w:rsidRPr="000B1A95">
              <w:rPr>
                <w:color w:val="111115"/>
                <w:lang w:eastAsia="ru-RU"/>
              </w:rPr>
              <w:t>«Дом, в котором ты живешь»</w:t>
            </w:r>
          </w:p>
        </w:tc>
        <w:tc>
          <w:tcPr>
            <w:tcW w:w="5953" w:type="dxa"/>
            <w:tcBorders>
              <w:top w:val="nil"/>
              <w:left w:val="nil"/>
              <w:bottom w:val="single" w:sz="8" w:space="0" w:color="auto"/>
              <w:right w:val="single" w:sz="8" w:space="0" w:color="auto"/>
            </w:tcBorders>
            <w:shd w:val="clear" w:color="auto" w:fill="FFFFFF"/>
          </w:tcPr>
          <w:p w14:paraId="614AC83E" w14:textId="77777777" w:rsidR="007D3699" w:rsidRPr="000B1A95" w:rsidRDefault="007D3699" w:rsidP="002B3BEE">
            <w:pPr>
              <w:ind w:firstLine="180"/>
              <w:rPr>
                <w:color w:val="111115"/>
                <w:lang w:eastAsia="ru-RU"/>
              </w:rPr>
            </w:pPr>
            <w:r w:rsidRPr="000B1A95">
              <w:rPr>
                <w:color w:val="111115"/>
                <w:lang w:eastAsia="ru-RU"/>
              </w:rPr>
              <w:t>Учить детей рисовать большой дом, передавать прямоугольную форму стен, ряды окон. Развивать умение дополнять изображение на основе впечатлений от окружающей жизни. Вызывать у детей желание рассматривать свои рисунки, выражать свое отношение к ним.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0CF0DD99" w14:textId="77777777" w:rsidR="007D3699" w:rsidRPr="000B1A95"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0F71FFB7"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 xml:space="preserve"> стр..</w:t>
            </w:r>
            <w:r>
              <w:rPr>
                <w:color w:val="111115"/>
                <w:bdr w:val="none" w:sz="0" w:space="0" w:color="auto" w:frame="1"/>
                <w:lang w:eastAsia="ru-RU"/>
              </w:rPr>
              <w:t>35</w:t>
            </w:r>
          </w:p>
        </w:tc>
      </w:tr>
      <w:tr w:rsidR="007D3699" w:rsidRPr="000B1A95" w14:paraId="6247F281" w14:textId="77777777" w:rsidTr="002B3BEE">
        <w:tc>
          <w:tcPr>
            <w:tcW w:w="2122" w:type="dxa"/>
          </w:tcPr>
          <w:p w14:paraId="79C0F00D" w14:textId="77777777" w:rsidR="007D3699" w:rsidRPr="000B1A95" w:rsidRDefault="007D3699" w:rsidP="002B3BEE">
            <w:pPr>
              <w:rPr>
                <w:color w:val="000000"/>
              </w:rPr>
            </w:pPr>
            <w:r w:rsidRPr="000B1A95">
              <w:rPr>
                <w:color w:val="000000"/>
              </w:rPr>
              <w:t>2 неделя</w:t>
            </w:r>
          </w:p>
        </w:tc>
        <w:tc>
          <w:tcPr>
            <w:tcW w:w="3827" w:type="dxa"/>
            <w:tcBorders>
              <w:top w:val="nil"/>
              <w:left w:val="nil"/>
              <w:bottom w:val="single" w:sz="8" w:space="0" w:color="auto"/>
              <w:right w:val="single" w:sz="8" w:space="0" w:color="auto"/>
            </w:tcBorders>
            <w:shd w:val="clear" w:color="auto" w:fill="FFFFFF"/>
          </w:tcPr>
          <w:p w14:paraId="79C6107D" w14:textId="77777777" w:rsidR="007D3699" w:rsidRPr="000B1A95" w:rsidRDefault="007D3699" w:rsidP="002B3BEE">
            <w:pPr>
              <w:ind w:firstLine="180"/>
              <w:rPr>
                <w:color w:val="111115"/>
                <w:lang w:eastAsia="ru-RU"/>
              </w:rPr>
            </w:pPr>
            <w:r w:rsidRPr="000B1A95">
              <w:rPr>
                <w:color w:val="111115"/>
                <w:lang w:eastAsia="ru-RU"/>
              </w:rPr>
              <w:t>Декоративное рисование «Украшение свитера» (Вариант. Рисование «Укрась юбку дымковской барышни»)</w:t>
            </w:r>
          </w:p>
        </w:tc>
        <w:tc>
          <w:tcPr>
            <w:tcW w:w="5953" w:type="dxa"/>
            <w:tcBorders>
              <w:top w:val="nil"/>
              <w:left w:val="nil"/>
              <w:bottom w:val="single" w:sz="8" w:space="0" w:color="auto"/>
              <w:right w:val="single" w:sz="8" w:space="0" w:color="auto"/>
            </w:tcBorders>
            <w:shd w:val="clear" w:color="auto" w:fill="FFFFFF"/>
          </w:tcPr>
          <w:p w14:paraId="3E738FA9" w14:textId="77777777" w:rsidR="007D3699" w:rsidRPr="000B1A95" w:rsidRDefault="007D3699" w:rsidP="002B3BEE">
            <w:pPr>
              <w:ind w:firstLine="180"/>
              <w:rPr>
                <w:color w:val="111115"/>
                <w:lang w:eastAsia="ru-RU"/>
              </w:rPr>
            </w:pPr>
            <w:r w:rsidRPr="000B1A95">
              <w:rPr>
                <w:color w:val="111115"/>
                <w:lang w:eastAsia="ru-RU"/>
              </w:rPr>
              <w:t xml:space="preserve">Закреплять умение детей украшать предметы одежды, используя линии, мазки, точки, кружки и другие знакомые элементы; оформлять украшенными полосками одежду, вырезанную из бумаги. Учить подбирать краски в соответствии с цветом свитера. Развивать эстетическое восприятие, </w:t>
            </w:r>
            <w:r w:rsidRPr="000B1A95">
              <w:rPr>
                <w:color w:val="111115"/>
                <w:lang w:eastAsia="ru-RU"/>
              </w:rPr>
              <w:lastRenderedPageBreak/>
              <w:t>самостоятельность, инициативу. Развивать детское творчество. Приобщать к изобразительном искусству</w:t>
            </w:r>
          </w:p>
        </w:tc>
        <w:tc>
          <w:tcPr>
            <w:tcW w:w="3224" w:type="dxa"/>
            <w:tcBorders>
              <w:top w:val="nil"/>
              <w:left w:val="nil"/>
              <w:bottom w:val="single" w:sz="8" w:space="0" w:color="auto"/>
              <w:right w:val="single" w:sz="8" w:space="0" w:color="auto"/>
            </w:tcBorders>
            <w:shd w:val="clear" w:color="auto" w:fill="FFFFFF"/>
          </w:tcPr>
          <w:p w14:paraId="725B10CC" w14:textId="77777777" w:rsidR="007D3699" w:rsidRPr="000B1A95" w:rsidRDefault="007D3699" w:rsidP="002B3BEE">
            <w:pPr>
              <w:ind w:firstLine="0"/>
              <w:jc w:val="left"/>
              <w:rPr>
                <w:color w:val="111115"/>
                <w:bdr w:val="none" w:sz="0" w:space="0" w:color="auto" w:frame="1"/>
                <w:lang w:eastAsia="ru-RU"/>
              </w:rPr>
            </w:pPr>
            <w:r>
              <w:rPr>
                <w:color w:val="111115"/>
                <w:bdr w:val="none" w:sz="0" w:space="0" w:color="auto" w:frame="1"/>
                <w:lang w:eastAsia="ru-RU"/>
              </w:rPr>
              <w:lastRenderedPageBreak/>
              <w:t>Т</w:t>
            </w:r>
            <w:r w:rsidRPr="000B1A95">
              <w:rPr>
                <w:color w:val="111115"/>
                <w:bdr w:val="none" w:sz="0" w:space="0" w:color="auto" w:frame="1"/>
                <w:lang w:eastAsia="ru-RU"/>
              </w:rPr>
              <w:t>.С. Комарова Изобразительная деятельность в детском саду.</w:t>
            </w:r>
          </w:p>
          <w:p w14:paraId="2AA04A1D"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стр.40.</w:t>
            </w:r>
          </w:p>
        </w:tc>
      </w:tr>
      <w:tr w:rsidR="007D3699" w:rsidRPr="000B1A95" w14:paraId="1DF41003" w14:textId="77777777" w:rsidTr="002B3BEE">
        <w:tc>
          <w:tcPr>
            <w:tcW w:w="2122" w:type="dxa"/>
          </w:tcPr>
          <w:p w14:paraId="7D2F3300" w14:textId="77777777" w:rsidR="007D3699" w:rsidRPr="000B1A95" w:rsidRDefault="007D3699" w:rsidP="002B3BEE">
            <w:pPr>
              <w:rPr>
                <w:color w:val="000000"/>
              </w:rPr>
            </w:pPr>
            <w:r w:rsidRPr="000B1A95">
              <w:rPr>
                <w:color w:val="000000"/>
              </w:rPr>
              <w:t>3 неделя</w:t>
            </w:r>
          </w:p>
        </w:tc>
        <w:tc>
          <w:tcPr>
            <w:tcW w:w="3827" w:type="dxa"/>
            <w:tcBorders>
              <w:top w:val="nil"/>
              <w:left w:val="nil"/>
              <w:bottom w:val="single" w:sz="8" w:space="0" w:color="auto"/>
              <w:right w:val="single" w:sz="8" w:space="0" w:color="auto"/>
            </w:tcBorders>
            <w:shd w:val="clear" w:color="auto" w:fill="FFFFFF"/>
          </w:tcPr>
          <w:p w14:paraId="16C475AC" w14:textId="77777777" w:rsidR="007D3699" w:rsidRPr="000B1A95" w:rsidRDefault="007D3699" w:rsidP="002B3BEE">
            <w:pPr>
              <w:ind w:firstLine="180"/>
              <w:rPr>
                <w:color w:val="111115"/>
                <w:lang w:eastAsia="ru-RU"/>
              </w:rPr>
            </w:pPr>
            <w:r w:rsidRPr="000B1A95">
              <w:rPr>
                <w:color w:val="111115"/>
                <w:lang w:eastAsia="ru-RU"/>
              </w:rPr>
              <w:t>«Маленький гномик»</w:t>
            </w:r>
          </w:p>
        </w:tc>
        <w:tc>
          <w:tcPr>
            <w:tcW w:w="5953" w:type="dxa"/>
            <w:tcBorders>
              <w:top w:val="nil"/>
              <w:left w:val="nil"/>
              <w:bottom w:val="single" w:sz="8" w:space="0" w:color="auto"/>
              <w:right w:val="single" w:sz="8" w:space="0" w:color="auto"/>
            </w:tcBorders>
            <w:shd w:val="clear" w:color="auto" w:fill="FFFFFF"/>
          </w:tcPr>
          <w:p w14:paraId="09E305E7" w14:textId="77777777" w:rsidR="007D3699" w:rsidRPr="000B1A95" w:rsidRDefault="007D3699" w:rsidP="002B3BEE">
            <w:pPr>
              <w:ind w:firstLine="180"/>
              <w:rPr>
                <w:color w:val="111115"/>
                <w:lang w:eastAsia="ru-RU"/>
              </w:rPr>
            </w:pPr>
            <w:r w:rsidRPr="000B1A95">
              <w:rPr>
                <w:color w:val="111115"/>
                <w:lang w:eastAsia="ru-RU"/>
              </w:rPr>
              <w:t>Учить детей передавать в рисунке образ маленького человечка – лесного гномика, составляя изображение из простых частей: круглая головка, конусообразная рубашка, треугольный колпачок, прямые руки, соблюдая при этом в упрощенном виде соотношение по величине. Закреплять умение рисовать красками и кистью. Подводить к образной оценке готовых работ.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65662E28" w14:textId="77777777" w:rsidR="007D3699" w:rsidRPr="000B1A95"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1C059A10"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стр.42.</w:t>
            </w:r>
          </w:p>
        </w:tc>
      </w:tr>
      <w:tr w:rsidR="007D3699" w:rsidRPr="000B1A95" w14:paraId="180B379F" w14:textId="77777777" w:rsidTr="002B3BEE">
        <w:tc>
          <w:tcPr>
            <w:tcW w:w="2122" w:type="dxa"/>
          </w:tcPr>
          <w:p w14:paraId="3716FF68"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08511B17" w14:textId="77777777" w:rsidR="007D3699" w:rsidRPr="000B1A95" w:rsidRDefault="007D3699" w:rsidP="002B3BEE">
            <w:pPr>
              <w:ind w:firstLine="180"/>
              <w:rPr>
                <w:color w:val="111115"/>
                <w:lang w:eastAsia="ru-RU"/>
              </w:rPr>
            </w:pPr>
            <w:r w:rsidRPr="000B1A95">
              <w:rPr>
                <w:color w:val="111115"/>
                <w:lang w:eastAsia="ru-RU"/>
              </w:rPr>
              <w:t>«Рыбки плавают в аквариуме»</w:t>
            </w:r>
          </w:p>
        </w:tc>
        <w:tc>
          <w:tcPr>
            <w:tcW w:w="5953" w:type="dxa"/>
            <w:tcBorders>
              <w:top w:val="nil"/>
              <w:left w:val="nil"/>
              <w:bottom w:val="single" w:sz="8" w:space="0" w:color="auto"/>
              <w:right w:val="single" w:sz="8" w:space="0" w:color="auto"/>
            </w:tcBorders>
            <w:shd w:val="clear" w:color="auto" w:fill="FFFFFF"/>
          </w:tcPr>
          <w:p w14:paraId="2A8900D2" w14:textId="77777777" w:rsidR="007D3699" w:rsidRPr="000B1A95" w:rsidRDefault="007D3699" w:rsidP="002B3BEE">
            <w:pPr>
              <w:ind w:firstLine="180"/>
              <w:rPr>
                <w:color w:val="111115"/>
                <w:lang w:eastAsia="ru-RU"/>
              </w:rPr>
            </w:pPr>
            <w:r w:rsidRPr="000B1A95">
              <w:rPr>
                <w:color w:val="111115"/>
                <w:lang w:eastAsia="ru-RU"/>
              </w:rPr>
              <w:t>Учить детей изображать рыбок, плавающих в разных направлениях; правильно передавать их форму, хвост, плавники. Закреплять умение рисовать кистью и красками, используя штрихи разного характера. Воспитывать самостоятельность, творчество. Учить отмечать выразительные изображения.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64F14C5B" w14:textId="77777777" w:rsidR="007D3699" w:rsidRPr="00B70418" w:rsidRDefault="007D3699" w:rsidP="002B3BEE">
            <w:pPr>
              <w:ind w:firstLine="18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 стр.43.</w:t>
            </w:r>
          </w:p>
        </w:tc>
      </w:tr>
      <w:tr w:rsidR="007D3699" w:rsidRPr="000B1A95" w14:paraId="164C7EA2" w14:textId="77777777" w:rsidTr="002B3BEE">
        <w:tc>
          <w:tcPr>
            <w:tcW w:w="15126" w:type="dxa"/>
            <w:gridSpan w:val="4"/>
          </w:tcPr>
          <w:p w14:paraId="01618C35" w14:textId="77777777" w:rsidR="007D3699" w:rsidRPr="00B70418" w:rsidRDefault="007D3699" w:rsidP="002B3BEE">
            <w:pPr>
              <w:jc w:val="center"/>
              <w:rPr>
                <w:b/>
                <w:bCs/>
                <w:color w:val="000000"/>
              </w:rPr>
            </w:pPr>
            <w:r w:rsidRPr="00B70418">
              <w:rPr>
                <w:b/>
                <w:bCs/>
                <w:color w:val="000000"/>
              </w:rPr>
              <w:t>Декабрь</w:t>
            </w:r>
          </w:p>
        </w:tc>
      </w:tr>
      <w:tr w:rsidR="007D3699" w:rsidRPr="000B1A95" w14:paraId="79E6ABCD" w14:textId="77777777" w:rsidTr="002B3BEE">
        <w:tc>
          <w:tcPr>
            <w:tcW w:w="2122" w:type="dxa"/>
          </w:tcPr>
          <w:p w14:paraId="0FA2DB3B" w14:textId="77777777" w:rsidR="007D3699" w:rsidRPr="000B1A95" w:rsidRDefault="007D3699" w:rsidP="002B3BEE">
            <w:pPr>
              <w:rPr>
                <w:color w:val="000000"/>
              </w:rPr>
            </w:pPr>
            <w:r w:rsidRPr="000B1A95">
              <w:rPr>
                <w:color w:val="000000"/>
              </w:rPr>
              <w:t>1 неделя</w:t>
            </w:r>
          </w:p>
        </w:tc>
        <w:tc>
          <w:tcPr>
            <w:tcW w:w="3827" w:type="dxa"/>
            <w:tcBorders>
              <w:top w:val="nil"/>
              <w:left w:val="nil"/>
              <w:bottom w:val="single" w:sz="8" w:space="0" w:color="auto"/>
              <w:right w:val="single" w:sz="8" w:space="0" w:color="auto"/>
            </w:tcBorders>
            <w:shd w:val="clear" w:color="auto" w:fill="FFFFFF"/>
          </w:tcPr>
          <w:p w14:paraId="75C12542" w14:textId="77777777" w:rsidR="007D3699" w:rsidRPr="000B1A95" w:rsidRDefault="007D3699" w:rsidP="002B3BEE">
            <w:pPr>
              <w:ind w:firstLine="180"/>
              <w:rPr>
                <w:color w:val="111115"/>
                <w:lang w:eastAsia="ru-RU"/>
              </w:rPr>
            </w:pPr>
            <w:r w:rsidRPr="000B1A95">
              <w:rPr>
                <w:color w:val="111115"/>
                <w:lang w:eastAsia="ru-RU"/>
              </w:rPr>
              <w:t>«Кто в каком домике живет» («У кого какой домик»)</w:t>
            </w:r>
          </w:p>
        </w:tc>
        <w:tc>
          <w:tcPr>
            <w:tcW w:w="5953" w:type="dxa"/>
            <w:tcBorders>
              <w:top w:val="nil"/>
              <w:left w:val="nil"/>
              <w:bottom w:val="single" w:sz="8" w:space="0" w:color="auto"/>
              <w:right w:val="single" w:sz="8" w:space="0" w:color="auto"/>
            </w:tcBorders>
            <w:shd w:val="clear" w:color="auto" w:fill="FFFFFF"/>
          </w:tcPr>
          <w:p w14:paraId="0DBF4DBA" w14:textId="77777777" w:rsidR="007D3699" w:rsidRPr="000B1A95" w:rsidRDefault="007D3699" w:rsidP="002B3BEE">
            <w:pPr>
              <w:ind w:firstLine="180"/>
              <w:rPr>
                <w:color w:val="111115"/>
                <w:lang w:eastAsia="ru-RU"/>
              </w:rPr>
            </w:pPr>
            <w:r w:rsidRPr="000B1A95">
              <w:rPr>
                <w:color w:val="111115"/>
                <w:lang w:eastAsia="ru-RU"/>
              </w:rPr>
              <w:t>Развивать представления детей о том, где живут насекомые, птицы, собаки и другие живые существа. Учить создавать изображения предметов, состоящих из прямоугольных, квадратных, треугольных частей (скворечник, улей, конура, будка). Рассказать детям о том, как человек заботится о животных.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7F159449" w14:textId="77777777" w:rsidR="007D3699" w:rsidRPr="000B1A95" w:rsidRDefault="007D3699" w:rsidP="002B3BEE">
            <w:pPr>
              <w:ind w:firstLine="180"/>
              <w:jc w:val="left"/>
              <w:rPr>
                <w:color w:val="111115"/>
                <w:lang w:eastAsia="ru-RU"/>
              </w:rPr>
            </w:pPr>
            <w:r w:rsidRPr="000B1A95">
              <w:rPr>
                <w:color w:val="111115"/>
                <w:bdr w:val="none" w:sz="0" w:space="0" w:color="auto" w:frame="1"/>
                <w:lang w:eastAsia="ru-RU"/>
              </w:rPr>
              <w:t>Т.С. Комарова Изобразительная деятельность в детском саду</w:t>
            </w:r>
            <w:r w:rsidRPr="000B1A95">
              <w:rPr>
                <w:lang w:eastAsia="ru-RU"/>
              </w:rPr>
              <w:t xml:space="preserve"> </w:t>
            </w:r>
            <w:r w:rsidRPr="000B1A95">
              <w:rPr>
                <w:color w:val="111115"/>
                <w:bdr w:val="none" w:sz="0" w:space="0" w:color="auto" w:frame="1"/>
                <w:lang w:eastAsia="ru-RU"/>
              </w:rPr>
              <w:t xml:space="preserve">стр.45.  </w:t>
            </w:r>
          </w:p>
        </w:tc>
      </w:tr>
      <w:tr w:rsidR="007D3699" w:rsidRPr="000B1A95" w14:paraId="4F2A569C" w14:textId="77777777" w:rsidTr="002B3BEE">
        <w:tc>
          <w:tcPr>
            <w:tcW w:w="2122" w:type="dxa"/>
          </w:tcPr>
          <w:p w14:paraId="2159DE45" w14:textId="77777777" w:rsidR="007D3699" w:rsidRPr="000B1A95" w:rsidRDefault="007D3699" w:rsidP="002B3BEE">
            <w:pPr>
              <w:rPr>
                <w:color w:val="000000"/>
              </w:rPr>
            </w:pPr>
            <w:r w:rsidRPr="000B1A95">
              <w:rPr>
                <w:color w:val="000000"/>
              </w:rPr>
              <w:t>2 неделя</w:t>
            </w:r>
          </w:p>
        </w:tc>
        <w:tc>
          <w:tcPr>
            <w:tcW w:w="3827" w:type="dxa"/>
            <w:tcBorders>
              <w:top w:val="nil"/>
              <w:left w:val="nil"/>
              <w:bottom w:val="single" w:sz="8" w:space="0" w:color="auto"/>
              <w:right w:val="single" w:sz="8" w:space="0" w:color="auto"/>
            </w:tcBorders>
            <w:shd w:val="clear" w:color="auto" w:fill="FFFFFF"/>
          </w:tcPr>
          <w:p w14:paraId="0FB0CE38" w14:textId="77777777" w:rsidR="007D3699" w:rsidRPr="000B1A95" w:rsidRDefault="007D3699" w:rsidP="002B3BEE">
            <w:pPr>
              <w:ind w:firstLine="180"/>
              <w:rPr>
                <w:color w:val="111115"/>
                <w:lang w:eastAsia="ru-RU"/>
              </w:rPr>
            </w:pPr>
            <w:r w:rsidRPr="000B1A95">
              <w:rPr>
                <w:color w:val="111115"/>
                <w:lang w:eastAsia="ru-RU"/>
              </w:rPr>
              <w:t>«Новогодние поздравительные открытки»</w:t>
            </w:r>
          </w:p>
        </w:tc>
        <w:tc>
          <w:tcPr>
            <w:tcW w:w="5953" w:type="dxa"/>
            <w:tcBorders>
              <w:top w:val="nil"/>
              <w:left w:val="nil"/>
              <w:bottom w:val="single" w:sz="8" w:space="0" w:color="auto"/>
              <w:right w:val="single" w:sz="8" w:space="0" w:color="auto"/>
            </w:tcBorders>
            <w:shd w:val="clear" w:color="auto" w:fill="FFFFFF"/>
          </w:tcPr>
          <w:p w14:paraId="0CE3E2F5" w14:textId="77777777" w:rsidR="007D3699" w:rsidRPr="000B1A95" w:rsidRDefault="007D3699" w:rsidP="002B3BEE">
            <w:pPr>
              <w:ind w:firstLine="180"/>
              <w:rPr>
                <w:color w:val="111115"/>
                <w:lang w:eastAsia="ru-RU"/>
              </w:rPr>
            </w:pPr>
            <w:r w:rsidRPr="000B1A95">
              <w:rPr>
                <w:color w:val="111115"/>
                <w:lang w:eastAsia="ru-RU"/>
              </w:rPr>
              <w:t>Учить детей самостоятельно определять содержание рисунка и изображать задуманное. Закреплять технические приемы рисования. Воспитывать инициативу, самостоятельность. Развивать эстетические чувства, фантазию, желание порадовать близких, положительный эмоциональный отклик на самостоятельно созданное изображение.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1D8695B7" w14:textId="77777777" w:rsidR="007D3699" w:rsidRPr="00B70418" w:rsidRDefault="007D3699" w:rsidP="002B3BEE">
            <w:pPr>
              <w:ind w:firstLine="18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 стр.48.</w:t>
            </w:r>
          </w:p>
        </w:tc>
      </w:tr>
      <w:tr w:rsidR="007D3699" w:rsidRPr="000B1A95" w14:paraId="17B6C6B4" w14:textId="77777777" w:rsidTr="002B3BEE">
        <w:tc>
          <w:tcPr>
            <w:tcW w:w="2122" w:type="dxa"/>
          </w:tcPr>
          <w:p w14:paraId="2649834D" w14:textId="77777777" w:rsidR="007D3699" w:rsidRPr="000B1A95" w:rsidRDefault="007D3699" w:rsidP="002B3BEE">
            <w:pPr>
              <w:rPr>
                <w:color w:val="000000"/>
              </w:rPr>
            </w:pPr>
            <w:r w:rsidRPr="000B1A95">
              <w:rPr>
                <w:color w:val="000000"/>
              </w:rPr>
              <w:lastRenderedPageBreak/>
              <w:t>3 неделя</w:t>
            </w:r>
          </w:p>
        </w:tc>
        <w:tc>
          <w:tcPr>
            <w:tcW w:w="3827" w:type="dxa"/>
            <w:tcBorders>
              <w:top w:val="nil"/>
              <w:left w:val="nil"/>
              <w:bottom w:val="single" w:sz="8" w:space="0" w:color="auto"/>
              <w:right w:val="single" w:sz="8" w:space="0" w:color="auto"/>
            </w:tcBorders>
            <w:shd w:val="clear" w:color="auto" w:fill="FFFFFF"/>
          </w:tcPr>
          <w:p w14:paraId="6D3EF8A3" w14:textId="77777777" w:rsidR="007D3699" w:rsidRPr="000B1A95" w:rsidRDefault="007D3699" w:rsidP="002B3BEE">
            <w:pPr>
              <w:ind w:firstLine="180"/>
              <w:rPr>
                <w:color w:val="111115"/>
                <w:lang w:eastAsia="ru-RU"/>
              </w:rPr>
            </w:pPr>
            <w:r w:rsidRPr="000B1A95">
              <w:rPr>
                <w:color w:val="111115"/>
                <w:lang w:eastAsia="ru-RU"/>
              </w:rPr>
              <w:t>«Снегурочка»</w:t>
            </w:r>
          </w:p>
        </w:tc>
        <w:tc>
          <w:tcPr>
            <w:tcW w:w="5953" w:type="dxa"/>
            <w:tcBorders>
              <w:top w:val="nil"/>
              <w:left w:val="nil"/>
              <w:bottom w:val="single" w:sz="8" w:space="0" w:color="auto"/>
              <w:right w:val="single" w:sz="8" w:space="0" w:color="auto"/>
            </w:tcBorders>
            <w:shd w:val="clear" w:color="auto" w:fill="FFFFFF"/>
          </w:tcPr>
          <w:p w14:paraId="23D572FD" w14:textId="77777777" w:rsidR="007D3699" w:rsidRPr="000B1A95" w:rsidRDefault="007D3699" w:rsidP="002B3BEE">
            <w:pPr>
              <w:ind w:firstLine="180"/>
              <w:rPr>
                <w:color w:val="111115"/>
                <w:lang w:eastAsia="ru-RU"/>
              </w:rPr>
            </w:pPr>
            <w:r w:rsidRPr="000B1A95">
              <w:rPr>
                <w:color w:val="111115"/>
                <w:lang w:eastAsia="ru-RU"/>
              </w:rPr>
              <w:t>Учить детей изображать Снегурочку в шубке (шубка книзу расширена). Закреплять умение рисовать кистью и красками, накладывать одну краску на другую по высыхании, при украшении шубки чисто промыва кисть и осушать ее, промокая о тряпочку или салфетку.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4EA90B6E" w14:textId="77777777" w:rsidR="007D3699" w:rsidRPr="000B1A95"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46286BA7"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 xml:space="preserve"> стр.47.</w:t>
            </w:r>
          </w:p>
        </w:tc>
      </w:tr>
      <w:tr w:rsidR="007D3699" w:rsidRPr="000B1A95" w14:paraId="36976AC5" w14:textId="77777777" w:rsidTr="002B3BEE">
        <w:tc>
          <w:tcPr>
            <w:tcW w:w="2122" w:type="dxa"/>
          </w:tcPr>
          <w:p w14:paraId="59F1A37B"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26199973" w14:textId="77777777" w:rsidR="007D3699" w:rsidRPr="000B1A95" w:rsidRDefault="007D3699" w:rsidP="002B3BEE">
            <w:pPr>
              <w:ind w:firstLine="180"/>
              <w:rPr>
                <w:color w:val="111115"/>
                <w:lang w:eastAsia="ru-RU"/>
              </w:rPr>
            </w:pPr>
            <w:r w:rsidRPr="000B1A95">
              <w:rPr>
                <w:color w:val="111115"/>
                <w:lang w:eastAsia="ru-RU"/>
              </w:rPr>
              <w:t>«Наша нарядная елка»</w:t>
            </w:r>
          </w:p>
        </w:tc>
        <w:tc>
          <w:tcPr>
            <w:tcW w:w="5953" w:type="dxa"/>
            <w:tcBorders>
              <w:top w:val="nil"/>
              <w:left w:val="nil"/>
              <w:bottom w:val="single" w:sz="8" w:space="0" w:color="auto"/>
              <w:right w:val="single" w:sz="8" w:space="0" w:color="auto"/>
            </w:tcBorders>
            <w:shd w:val="clear" w:color="auto" w:fill="FFFFFF"/>
          </w:tcPr>
          <w:p w14:paraId="3F209C9B" w14:textId="77777777" w:rsidR="007D3699" w:rsidRPr="000B1A95" w:rsidRDefault="007D3699" w:rsidP="002B3BEE">
            <w:pPr>
              <w:ind w:firstLine="180"/>
              <w:rPr>
                <w:color w:val="111115"/>
                <w:lang w:eastAsia="ru-RU"/>
              </w:rPr>
            </w:pPr>
            <w:r w:rsidRPr="000B1A95">
              <w:rPr>
                <w:color w:val="111115"/>
                <w:lang w:eastAsia="ru-RU"/>
              </w:rPr>
              <w:t>Учить передавать в рисунке образ нарядной елки. Формировать умение рисовать елку с удлиняющимися книзу ветвям. Учить пользоваться красками разных цветов, аккуратно накладывать одну краску на другую только по высыхании. Подводить к эмоциональной оценке работ. Вызывать чувство радости при восприятии созданных рисунков.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6124B941" w14:textId="77777777" w:rsidR="007D3699"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58E3CF60" w14:textId="77777777" w:rsidR="007D3699" w:rsidRPr="00B70418"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стр.50.</w:t>
            </w:r>
          </w:p>
        </w:tc>
      </w:tr>
      <w:tr w:rsidR="007D3699" w:rsidRPr="000B1A95" w14:paraId="7E9711C5" w14:textId="77777777" w:rsidTr="002B3BEE">
        <w:tc>
          <w:tcPr>
            <w:tcW w:w="15126" w:type="dxa"/>
            <w:gridSpan w:val="4"/>
          </w:tcPr>
          <w:p w14:paraId="69E7D9B0" w14:textId="77777777" w:rsidR="007D3699" w:rsidRPr="00B70418" w:rsidRDefault="007D3699" w:rsidP="002B3BEE">
            <w:pPr>
              <w:jc w:val="center"/>
              <w:rPr>
                <w:b/>
                <w:bCs/>
                <w:color w:val="000000"/>
              </w:rPr>
            </w:pPr>
            <w:r w:rsidRPr="00B70418">
              <w:rPr>
                <w:b/>
                <w:bCs/>
                <w:color w:val="000000"/>
              </w:rPr>
              <w:t>Январь</w:t>
            </w:r>
          </w:p>
        </w:tc>
      </w:tr>
      <w:tr w:rsidR="007D3699" w:rsidRPr="000B1A95" w14:paraId="66E3DBE5" w14:textId="77777777" w:rsidTr="002B3BEE">
        <w:tc>
          <w:tcPr>
            <w:tcW w:w="2122" w:type="dxa"/>
          </w:tcPr>
          <w:p w14:paraId="0491B4CC" w14:textId="77777777" w:rsidR="007D3699" w:rsidRPr="000B1A95" w:rsidRDefault="007D3699" w:rsidP="002B3BEE">
            <w:pPr>
              <w:rPr>
                <w:color w:val="000000"/>
              </w:rPr>
            </w:pPr>
            <w:r w:rsidRPr="000B1A95">
              <w:rPr>
                <w:color w:val="000000"/>
              </w:rPr>
              <w:t>2 неделя</w:t>
            </w:r>
          </w:p>
        </w:tc>
        <w:tc>
          <w:tcPr>
            <w:tcW w:w="3827" w:type="dxa"/>
            <w:tcBorders>
              <w:top w:val="nil"/>
              <w:left w:val="nil"/>
              <w:bottom w:val="single" w:sz="8" w:space="0" w:color="auto"/>
              <w:right w:val="single" w:sz="8" w:space="0" w:color="auto"/>
            </w:tcBorders>
            <w:shd w:val="clear" w:color="auto" w:fill="FFFFFF"/>
          </w:tcPr>
          <w:p w14:paraId="64D19DE5" w14:textId="77777777" w:rsidR="007D3699" w:rsidRPr="000B1A95" w:rsidRDefault="007D3699" w:rsidP="002B3BEE">
            <w:pPr>
              <w:ind w:firstLine="180"/>
              <w:rPr>
                <w:color w:val="111115"/>
                <w:lang w:eastAsia="ru-RU"/>
              </w:rPr>
            </w:pPr>
            <w:r w:rsidRPr="000B1A95">
              <w:rPr>
                <w:color w:val="111115"/>
                <w:lang w:eastAsia="ru-RU"/>
              </w:rPr>
              <w:t>«Развесистое дерево»</w:t>
            </w:r>
          </w:p>
        </w:tc>
        <w:tc>
          <w:tcPr>
            <w:tcW w:w="5953" w:type="dxa"/>
            <w:tcBorders>
              <w:top w:val="nil"/>
              <w:left w:val="nil"/>
              <w:bottom w:val="single" w:sz="8" w:space="0" w:color="auto"/>
              <w:right w:val="single" w:sz="8" w:space="0" w:color="auto"/>
            </w:tcBorders>
            <w:shd w:val="clear" w:color="auto" w:fill="FFFFFF"/>
          </w:tcPr>
          <w:p w14:paraId="58A34556" w14:textId="77777777" w:rsidR="007D3699" w:rsidRPr="000B1A95" w:rsidRDefault="007D3699" w:rsidP="002B3BEE">
            <w:pPr>
              <w:ind w:firstLine="180"/>
              <w:rPr>
                <w:color w:val="111115"/>
                <w:lang w:eastAsia="ru-RU"/>
              </w:rPr>
            </w:pPr>
            <w:r w:rsidRPr="000B1A95">
              <w:rPr>
                <w:color w:val="111115"/>
                <w:lang w:eastAsia="ru-RU"/>
              </w:rPr>
              <w:t>Учить детей использовать разный нажим на карандаш для изображения дерева с толстыми и тонкими ветвями. Воспитывать стремление добиваться хорошего результата. Развивать образное восприятие, воображение, творчество. Приобщать детей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0AA7EAB5" w14:textId="77777777" w:rsidR="007D3699" w:rsidRPr="00B70418" w:rsidRDefault="007D3699" w:rsidP="002B3BEE">
            <w:pPr>
              <w:ind w:firstLine="18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 стр.52.</w:t>
            </w:r>
          </w:p>
        </w:tc>
      </w:tr>
      <w:tr w:rsidR="007D3699" w:rsidRPr="000B1A95" w14:paraId="6B30A723" w14:textId="77777777" w:rsidTr="002B3BEE">
        <w:tc>
          <w:tcPr>
            <w:tcW w:w="2122" w:type="dxa"/>
          </w:tcPr>
          <w:p w14:paraId="4E77DE98" w14:textId="77777777" w:rsidR="007D3699" w:rsidRPr="000B1A95" w:rsidRDefault="007D3699" w:rsidP="002B3BEE">
            <w:pPr>
              <w:rPr>
                <w:color w:val="000000"/>
              </w:rPr>
            </w:pPr>
            <w:r w:rsidRPr="000B1A95">
              <w:rPr>
                <w:color w:val="000000"/>
              </w:rPr>
              <w:t>3 неделя</w:t>
            </w:r>
          </w:p>
        </w:tc>
        <w:tc>
          <w:tcPr>
            <w:tcW w:w="3827" w:type="dxa"/>
            <w:tcBorders>
              <w:top w:val="nil"/>
              <w:left w:val="nil"/>
              <w:bottom w:val="single" w:sz="8" w:space="0" w:color="auto"/>
              <w:right w:val="single" w:sz="8" w:space="0" w:color="auto"/>
            </w:tcBorders>
            <w:shd w:val="clear" w:color="auto" w:fill="FFFFFF"/>
          </w:tcPr>
          <w:p w14:paraId="67A35777" w14:textId="77777777" w:rsidR="007D3699" w:rsidRPr="000B1A95" w:rsidRDefault="007D3699" w:rsidP="002B3BEE">
            <w:pPr>
              <w:ind w:firstLine="180"/>
              <w:rPr>
                <w:color w:val="111115"/>
                <w:lang w:eastAsia="ru-RU"/>
              </w:rPr>
            </w:pPr>
            <w:r w:rsidRPr="000B1A95">
              <w:rPr>
                <w:color w:val="111115"/>
                <w:lang w:eastAsia="ru-RU"/>
              </w:rPr>
              <w:t>«Нарисуй, какую хочешь игрушку»</w:t>
            </w:r>
          </w:p>
        </w:tc>
        <w:tc>
          <w:tcPr>
            <w:tcW w:w="5953" w:type="dxa"/>
            <w:tcBorders>
              <w:top w:val="nil"/>
              <w:left w:val="nil"/>
              <w:bottom w:val="single" w:sz="8" w:space="0" w:color="auto"/>
              <w:right w:val="single" w:sz="8" w:space="0" w:color="auto"/>
            </w:tcBorders>
            <w:shd w:val="clear" w:color="auto" w:fill="FFFFFF"/>
          </w:tcPr>
          <w:p w14:paraId="005F5FCE" w14:textId="77777777" w:rsidR="007D3699" w:rsidRPr="000B1A95" w:rsidRDefault="007D3699" w:rsidP="002B3BEE">
            <w:pPr>
              <w:ind w:firstLine="180"/>
              <w:rPr>
                <w:color w:val="111115"/>
                <w:lang w:eastAsia="ru-RU"/>
              </w:rPr>
            </w:pPr>
            <w:r w:rsidRPr="000B1A95">
              <w:rPr>
                <w:color w:val="111115"/>
                <w:lang w:eastAsia="ru-RU"/>
              </w:rPr>
              <w:t>Развивать умение задумывать содержание рисунка, создавать изображение, передавая форму частей. Закреплять навыки рисования красками. Учить рассматривать рисунки, выбирать понравившиеся, объяснять, что нравится. Воспитывать самостоятельность. Развивать творческие способности, воображение, умение рассказывать о созданном изображении. Формировать положительное эмоциональное отношение к созданным рисункам.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65EB00B4" w14:textId="77777777" w:rsidR="007D3699"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0386F34E" w14:textId="77777777" w:rsidR="007D3699" w:rsidRPr="00B70418"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стр.56.</w:t>
            </w:r>
          </w:p>
        </w:tc>
      </w:tr>
      <w:tr w:rsidR="007D3699" w:rsidRPr="000B1A95" w14:paraId="67F4595A" w14:textId="77777777" w:rsidTr="002B3BEE">
        <w:tc>
          <w:tcPr>
            <w:tcW w:w="2122" w:type="dxa"/>
          </w:tcPr>
          <w:p w14:paraId="4488E592"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52DBF59E" w14:textId="77777777" w:rsidR="007D3699" w:rsidRPr="000B1A95" w:rsidRDefault="007D3699" w:rsidP="002B3BEE">
            <w:pPr>
              <w:ind w:firstLine="180"/>
              <w:rPr>
                <w:color w:val="111115"/>
                <w:lang w:eastAsia="ru-RU"/>
              </w:rPr>
            </w:pPr>
            <w:r w:rsidRPr="000B1A95">
              <w:rPr>
                <w:color w:val="111115"/>
                <w:lang w:eastAsia="ru-RU"/>
              </w:rPr>
              <w:t>Декоративное рисование "Украшение платочка" (По мотивам дымковской росписи)</w:t>
            </w:r>
          </w:p>
        </w:tc>
        <w:tc>
          <w:tcPr>
            <w:tcW w:w="5953" w:type="dxa"/>
            <w:tcBorders>
              <w:top w:val="nil"/>
              <w:left w:val="nil"/>
              <w:bottom w:val="single" w:sz="8" w:space="0" w:color="auto"/>
              <w:right w:val="single" w:sz="8" w:space="0" w:color="auto"/>
            </w:tcBorders>
            <w:shd w:val="clear" w:color="auto" w:fill="FFFFFF"/>
          </w:tcPr>
          <w:p w14:paraId="5B6A9799" w14:textId="77777777" w:rsidR="007D3699" w:rsidRPr="000B1A95" w:rsidRDefault="007D3699" w:rsidP="002B3BEE">
            <w:pPr>
              <w:ind w:firstLine="180"/>
              <w:rPr>
                <w:color w:val="111115"/>
                <w:lang w:eastAsia="ru-RU"/>
              </w:rPr>
            </w:pPr>
            <w:r w:rsidRPr="000B1A95">
              <w:rPr>
                <w:color w:val="111115"/>
                <w:lang w:eastAsia="ru-RU"/>
              </w:rPr>
              <w:t xml:space="preserve">Знакомить детей с росписью дымковской игрушки (барышни), учить выделять элементы узора (прямые, пересекающиеся линии, точки и мазки). Учить равномерно покрывать лист, слитными линиями (вертикальными и горизонтальными), в </w:t>
            </w:r>
            <w:r w:rsidRPr="000B1A95">
              <w:rPr>
                <w:color w:val="111115"/>
                <w:lang w:eastAsia="ru-RU"/>
              </w:rPr>
              <w:lastRenderedPageBreak/>
              <w:t>образовавшихся клетках ставить мазки, точки и другие элементы. Развивать чувства ритма, композиции, цвета;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2346A353"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lastRenderedPageBreak/>
              <w:t>Т.С. Комарова Изобразительная деятельность в детском саду</w:t>
            </w:r>
            <w:r w:rsidRPr="000B1A95">
              <w:rPr>
                <w:lang w:eastAsia="ru-RU"/>
              </w:rPr>
              <w:t xml:space="preserve"> </w:t>
            </w:r>
            <w:r w:rsidRPr="000B1A95">
              <w:rPr>
                <w:color w:val="111115"/>
                <w:bdr w:val="none" w:sz="0" w:space="0" w:color="auto" w:frame="1"/>
                <w:lang w:eastAsia="ru-RU"/>
              </w:rPr>
              <w:t xml:space="preserve">стр.57 </w:t>
            </w:r>
          </w:p>
        </w:tc>
      </w:tr>
      <w:tr w:rsidR="007D3699" w:rsidRPr="000B1A95" w14:paraId="4C0A8A24" w14:textId="77777777" w:rsidTr="002B3BEE">
        <w:tc>
          <w:tcPr>
            <w:tcW w:w="15126" w:type="dxa"/>
            <w:gridSpan w:val="4"/>
          </w:tcPr>
          <w:p w14:paraId="2414C65C" w14:textId="77777777" w:rsidR="007D3699" w:rsidRPr="00B70418" w:rsidRDefault="007D3699" w:rsidP="002B3BEE">
            <w:pPr>
              <w:jc w:val="center"/>
              <w:rPr>
                <w:b/>
                <w:bCs/>
                <w:color w:val="000000"/>
              </w:rPr>
            </w:pPr>
            <w:r w:rsidRPr="00B70418">
              <w:rPr>
                <w:b/>
                <w:bCs/>
                <w:color w:val="000000"/>
              </w:rPr>
              <w:t>Февраль</w:t>
            </w:r>
          </w:p>
        </w:tc>
      </w:tr>
      <w:tr w:rsidR="007D3699" w:rsidRPr="000B1A95" w14:paraId="5DFD591D" w14:textId="77777777" w:rsidTr="002B3BEE">
        <w:tc>
          <w:tcPr>
            <w:tcW w:w="2122" w:type="dxa"/>
          </w:tcPr>
          <w:p w14:paraId="4B62754C" w14:textId="77777777" w:rsidR="007D3699" w:rsidRPr="000B1A95" w:rsidRDefault="007D3699" w:rsidP="002B3BEE">
            <w:pPr>
              <w:rPr>
                <w:color w:val="000000"/>
              </w:rPr>
            </w:pPr>
            <w:r w:rsidRPr="000B1A95">
              <w:rPr>
                <w:color w:val="000000"/>
              </w:rPr>
              <w:t>1 неделя</w:t>
            </w:r>
          </w:p>
        </w:tc>
        <w:tc>
          <w:tcPr>
            <w:tcW w:w="3827" w:type="dxa"/>
            <w:tcBorders>
              <w:top w:val="nil"/>
              <w:left w:val="nil"/>
              <w:bottom w:val="single" w:sz="8" w:space="0" w:color="auto"/>
              <w:right w:val="single" w:sz="8" w:space="0" w:color="auto"/>
            </w:tcBorders>
            <w:shd w:val="clear" w:color="auto" w:fill="FFFFFF"/>
          </w:tcPr>
          <w:p w14:paraId="1B3AC5DE" w14:textId="77777777" w:rsidR="007D3699" w:rsidRPr="000B1A95" w:rsidRDefault="007D3699" w:rsidP="002B3BEE">
            <w:pPr>
              <w:ind w:firstLine="180"/>
              <w:rPr>
                <w:color w:val="111115"/>
                <w:lang w:eastAsia="ru-RU"/>
              </w:rPr>
            </w:pPr>
            <w:r w:rsidRPr="000B1A95">
              <w:rPr>
                <w:color w:val="111115"/>
                <w:lang w:eastAsia="ru-RU"/>
              </w:rPr>
              <w:t>«Украсим полосочку флажками»</w:t>
            </w:r>
          </w:p>
        </w:tc>
        <w:tc>
          <w:tcPr>
            <w:tcW w:w="5953" w:type="dxa"/>
            <w:tcBorders>
              <w:top w:val="nil"/>
              <w:left w:val="nil"/>
              <w:bottom w:val="single" w:sz="8" w:space="0" w:color="auto"/>
              <w:right w:val="single" w:sz="8" w:space="0" w:color="auto"/>
            </w:tcBorders>
            <w:shd w:val="clear" w:color="auto" w:fill="FFFFFF"/>
          </w:tcPr>
          <w:p w14:paraId="38C5A6A6" w14:textId="77777777" w:rsidR="007D3699" w:rsidRPr="000B1A95" w:rsidRDefault="007D3699" w:rsidP="002B3BEE">
            <w:pPr>
              <w:ind w:firstLine="180"/>
              <w:rPr>
                <w:color w:val="111115"/>
                <w:lang w:eastAsia="ru-RU"/>
              </w:rPr>
            </w:pPr>
            <w:r w:rsidRPr="000B1A95">
              <w:rPr>
                <w:color w:val="111115"/>
                <w:lang w:eastAsia="ru-RU"/>
              </w:rPr>
              <w:t>Закреплять умение детей рисовать предметы прямоугольной формы, создавать простейший ритм изображений. Упражнять в умении аккуратно закрашивать рисунок, используя показанный прием. Развивать эстетические чувства, чувство ритма, композиции; творчество. Приобщать к изобразительному искусству (иллюстрации в детских книгах).</w:t>
            </w:r>
          </w:p>
        </w:tc>
        <w:tc>
          <w:tcPr>
            <w:tcW w:w="3224" w:type="dxa"/>
            <w:tcBorders>
              <w:top w:val="nil"/>
              <w:left w:val="nil"/>
              <w:bottom w:val="single" w:sz="8" w:space="0" w:color="auto"/>
              <w:right w:val="single" w:sz="8" w:space="0" w:color="auto"/>
            </w:tcBorders>
            <w:shd w:val="clear" w:color="auto" w:fill="FFFFFF"/>
          </w:tcPr>
          <w:p w14:paraId="1196EF58" w14:textId="77777777" w:rsidR="007D3699" w:rsidRPr="000B1A95"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6668CFEB"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стр.58.</w:t>
            </w:r>
          </w:p>
        </w:tc>
      </w:tr>
      <w:tr w:rsidR="007D3699" w:rsidRPr="000B1A95" w14:paraId="3CA5FC9D" w14:textId="77777777" w:rsidTr="002B3BEE">
        <w:tc>
          <w:tcPr>
            <w:tcW w:w="2122" w:type="dxa"/>
          </w:tcPr>
          <w:p w14:paraId="5B509935" w14:textId="77777777" w:rsidR="007D3699" w:rsidRPr="000B1A95" w:rsidRDefault="007D3699" w:rsidP="002B3BEE">
            <w:pPr>
              <w:rPr>
                <w:color w:val="000000"/>
              </w:rPr>
            </w:pPr>
            <w:r w:rsidRPr="000B1A95">
              <w:rPr>
                <w:color w:val="000000"/>
              </w:rPr>
              <w:t>2 неделя</w:t>
            </w:r>
          </w:p>
        </w:tc>
        <w:tc>
          <w:tcPr>
            <w:tcW w:w="3827" w:type="dxa"/>
            <w:tcBorders>
              <w:top w:val="nil"/>
              <w:left w:val="nil"/>
              <w:bottom w:val="single" w:sz="8" w:space="0" w:color="auto"/>
              <w:right w:val="single" w:sz="8" w:space="0" w:color="auto"/>
            </w:tcBorders>
            <w:shd w:val="clear" w:color="auto" w:fill="FFFFFF"/>
          </w:tcPr>
          <w:p w14:paraId="3E1260C5" w14:textId="77777777" w:rsidR="007D3699" w:rsidRPr="000B1A95" w:rsidRDefault="007D3699" w:rsidP="002B3BEE">
            <w:pPr>
              <w:ind w:firstLine="180"/>
              <w:rPr>
                <w:color w:val="111115"/>
                <w:lang w:eastAsia="ru-RU"/>
              </w:rPr>
            </w:pPr>
            <w:r w:rsidRPr="000B1A95">
              <w:rPr>
                <w:color w:val="111115"/>
                <w:lang w:eastAsia="ru-RU"/>
              </w:rPr>
              <w:t>«Как мы играли в подвижную игру «Бездомный заяц»</w:t>
            </w:r>
          </w:p>
        </w:tc>
        <w:tc>
          <w:tcPr>
            <w:tcW w:w="5953" w:type="dxa"/>
            <w:tcBorders>
              <w:top w:val="nil"/>
              <w:left w:val="nil"/>
              <w:bottom w:val="single" w:sz="8" w:space="0" w:color="auto"/>
              <w:right w:val="single" w:sz="8" w:space="0" w:color="auto"/>
            </w:tcBorders>
            <w:shd w:val="clear" w:color="auto" w:fill="FFFFFF"/>
          </w:tcPr>
          <w:p w14:paraId="6217293A" w14:textId="77777777" w:rsidR="007D3699" w:rsidRPr="000B1A95" w:rsidRDefault="007D3699" w:rsidP="002B3BEE">
            <w:pPr>
              <w:ind w:firstLine="180"/>
              <w:rPr>
                <w:color w:val="111115"/>
                <w:lang w:eastAsia="ru-RU"/>
              </w:rPr>
            </w:pPr>
            <w:r w:rsidRPr="000B1A95">
              <w:rPr>
                <w:color w:val="111115"/>
                <w:lang w:eastAsia="ru-RU"/>
              </w:rPr>
              <w:t>Развивать воображение детей. Формировать с помощью выразительных средств (форма, положение объекта в пространстве) предавать в рисунке сюжет игры, образы животных. Продолжать формировать интерес к разнообразным творческим деятельностям.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2D9570BC" w14:textId="77777777" w:rsidR="007D3699" w:rsidRPr="000B1A95"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5912ADE5"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стр.71.</w:t>
            </w:r>
          </w:p>
        </w:tc>
      </w:tr>
      <w:tr w:rsidR="007D3699" w:rsidRPr="000B1A95" w14:paraId="33E7B0AD" w14:textId="77777777" w:rsidTr="002B3BEE">
        <w:tc>
          <w:tcPr>
            <w:tcW w:w="2122" w:type="dxa"/>
          </w:tcPr>
          <w:p w14:paraId="46D8E562" w14:textId="77777777" w:rsidR="007D3699" w:rsidRPr="000B1A95" w:rsidRDefault="007D3699" w:rsidP="002B3BEE">
            <w:pPr>
              <w:rPr>
                <w:color w:val="000000"/>
              </w:rPr>
            </w:pPr>
            <w:r w:rsidRPr="000B1A95">
              <w:rPr>
                <w:color w:val="000000"/>
              </w:rPr>
              <w:t>3 неделя</w:t>
            </w:r>
          </w:p>
        </w:tc>
        <w:tc>
          <w:tcPr>
            <w:tcW w:w="3827" w:type="dxa"/>
            <w:tcBorders>
              <w:top w:val="nil"/>
              <w:left w:val="nil"/>
              <w:bottom w:val="single" w:sz="8" w:space="0" w:color="auto"/>
              <w:right w:val="single" w:sz="8" w:space="0" w:color="auto"/>
            </w:tcBorders>
            <w:shd w:val="clear" w:color="auto" w:fill="FFFFFF"/>
          </w:tcPr>
          <w:p w14:paraId="09E4ABFC" w14:textId="77777777" w:rsidR="007D3699" w:rsidRPr="000B1A95" w:rsidRDefault="007D3699" w:rsidP="002B3BEE">
            <w:pPr>
              <w:ind w:firstLine="180"/>
              <w:rPr>
                <w:color w:val="111115"/>
                <w:lang w:eastAsia="ru-RU"/>
              </w:rPr>
            </w:pPr>
            <w:r w:rsidRPr="000B1A95">
              <w:rPr>
                <w:color w:val="111115"/>
                <w:lang w:eastAsia="ru-RU"/>
              </w:rPr>
              <w:t>«Красивая птичка»</w:t>
            </w:r>
          </w:p>
        </w:tc>
        <w:tc>
          <w:tcPr>
            <w:tcW w:w="5953" w:type="dxa"/>
            <w:tcBorders>
              <w:top w:val="nil"/>
              <w:left w:val="nil"/>
              <w:bottom w:val="single" w:sz="8" w:space="0" w:color="auto"/>
              <w:right w:val="single" w:sz="8" w:space="0" w:color="auto"/>
            </w:tcBorders>
            <w:shd w:val="clear" w:color="auto" w:fill="FFFFFF"/>
          </w:tcPr>
          <w:p w14:paraId="24A68BAF" w14:textId="77777777" w:rsidR="007D3699" w:rsidRPr="000B1A95" w:rsidRDefault="007D3699" w:rsidP="002B3BEE">
            <w:pPr>
              <w:ind w:firstLine="180"/>
              <w:rPr>
                <w:color w:val="111115"/>
                <w:lang w:eastAsia="ru-RU"/>
              </w:rPr>
            </w:pPr>
            <w:r w:rsidRPr="000B1A95">
              <w:rPr>
                <w:color w:val="111115"/>
                <w:lang w:eastAsia="ru-RU"/>
              </w:rPr>
              <w:t>Учить детей рисовать птичку, передавая форму тела (овальная), частей, красивое оперение. Упражнять в рисовании красками, кистью. Развивать образное восприятие, воображение. Расширять представление о красоте, образные представления.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244987B3" w14:textId="77777777" w:rsidR="007D3699" w:rsidRPr="00B70418"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 стр.61.</w:t>
            </w:r>
          </w:p>
        </w:tc>
      </w:tr>
      <w:tr w:rsidR="007D3699" w:rsidRPr="000B1A95" w14:paraId="49664E3F" w14:textId="77777777" w:rsidTr="002B3BEE">
        <w:tc>
          <w:tcPr>
            <w:tcW w:w="2122" w:type="dxa"/>
          </w:tcPr>
          <w:p w14:paraId="5A719DBC"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53BD1AAD" w14:textId="77777777" w:rsidR="007D3699" w:rsidRPr="000B1A95" w:rsidRDefault="007D3699" w:rsidP="002B3BEE">
            <w:pPr>
              <w:ind w:firstLine="180"/>
              <w:rPr>
                <w:color w:val="111115"/>
                <w:lang w:eastAsia="ru-RU"/>
              </w:rPr>
            </w:pPr>
            <w:r w:rsidRPr="000B1A95">
              <w:rPr>
                <w:color w:val="111115"/>
                <w:lang w:eastAsia="ru-RU"/>
              </w:rPr>
              <w:t>«Девочка пляшет»</w:t>
            </w:r>
          </w:p>
        </w:tc>
        <w:tc>
          <w:tcPr>
            <w:tcW w:w="5953" w:type="dxa"/>
            <w:tcBorders>
              <w:top w:val="nil"/>
              <w:left w:val="nil"/>
              <w:bottom w:val="single" w:sz="8" w:space="0" w:color="auto"/>
              <w:right w:val="single" w:sz="8" w:space="0" w:color="auto"/>
            </w:tcBorders>
            <w:shd w:val="clear" w:color="auto" w:fill="FFFFFF"/>
          </w:tcPr>
          <w:p w14:paraId="18B52F79" w14:textId="77777777" w:rsidR="007D3699" w:rsidRPr="000B1A95" w:rsidRDefault="007D3699" w:rsidP="002B3BEE">
            <w:pPr>
              <w:ind w:firstLine="180"/>
              <w:rPr>
                <w:color w:val="111115"/>
                <w:lang w:eastAsia="ru-RU"/>
              </w:rPr>
            </w:pPr>
            <w:r w:rsidRPr="000B1A95">
              <w:rPr>
                <w:color w:val="111115"/>
                <w:lang w:eastAsia="ru-RU"/>
              </w:rPr>
              <w:t>Учить детей рисовать фигуру человека, предавая простейшие соотношения по величине: голова маленькая, туловище большое: девочка одета в платье. Учить изображать простые движения (например, поднятая рука, рука на поясе), закреплять приемы закрашивания красками (ровными слитными линиями в одном направлении, фломастерами, цветными мелками. Побуждать к образной оценке воображений. Развивать детское творчество. Приобщать детей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79EAF983" w14:textId="77777777" w:rsidR="007D3699" w:rsidRPr="000B1A95"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46731E82"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 xml:space="preserve"> стр.60.</w:t>
            </w:r>
          </w:p>
        </w:tc>
      </w:tr>
      <w:tr w:rsidR="007D3699" w:rsidRPr="000B1A95" w14:paraId="1DCD5E3C" w14:textId="77777777" w:rsidTr="002B3BEE">
        <w:tc>
          <w:tcPr>
            <w:tcW w:w="15126" w:type="dxa"/>
            <w:gridSpan w:val="4"/>
          </w:tcPr>
          <w:p w14:paraId="74D4ABBD" w14:textId="77777777" w:rsidR="007D3699" w:rsidRPr="00B70418" w:rsidRDefault="007D3699" w:rsidP="002B3BEE">
            <w:pPr>
              <w:jc w:val="center"/>
              <w:rPr>
                <w:b/>
                <w:bCs/>
                <w:color w:val="000000"/>
              </w:rPr>
            </w:pPr>
            <w:r w:rsidRPr="00B70418">
              <w:rPr>
                <w:b/>
                <w:bCs/>
                <w:color w:val="000000"/>
              </w:rPr>
              <w:t>Март</w:t>
            </w:r>
          </w:p>
        </w:tc>
      </w:tr>
      <w:tr w:rsidR="007D3699" w:rsidRPr="000B1A95" w14:paraId="16615145" w14:textId="77777777" w:rsidTr="002B3BEE">
        <w:tc>
          <w:tcPr>
            <w:tcW w:w="2122" w:type="dxa"/>
          </w:tcPr>
          <w:p w14:paraId="6AA4DEEA" w14:textId="77777777" w:rsidR="007D3699" w:rsidRPr="000B1A95" w:rsidRDefault="007D3699" w:rsidP="002B3BEE">
            <w:pPr>
              <w:rPr>
                <w:color w:val="000000"/>
              </w:rPr>
            </w:pPr>
            <w:r w:rsidRPr="000B1A95">
              <w:rPr>
                <w:color w:val="000000"/>
              </w:rPr>
              <w:lastRenderedPageBreak/>
              <w:t>1 неделя</w:t>
            </w:r>
          </w:p>
        </w:tc>
        <w:tc>
          <w:tcPr>
            <w:tcW w:w="3827" w:type="dxa"/>
            <w:tcBorders>
              <w:top w:val="nil"/>
              <w:left w:val="nil"/>
              <w:bottom w:val="single" w:sz="8" w:space="0" w:color="auto"/>
              <w:right w:val="single" w:sz="8" w:space="0" w:color="auto"/>
            </w:tcBorders>
            <w:shd w:val="clear" w:color="auto" w:fill="FFFFFF"/>
          </w:tcPr>
          <w:p w14:paraId="52089CE9" w14:textId="77777777" w:rsidR="007D3699" w:rsidRPr="000B1A95" w:rsidRDefault="007D3699" w:rsidP="002B3BEE">
            <w:pPr>
              <w:ind w:firstLine="180"/>
              <w:rPr>
                <w:color w:val="111115"/>
                <w:lang w:eastAsia="ru-RU"/>
              </w:rPr>
            </w:pPr>
            <w:r w:rsidRPr="000B1A95">
              <w:rPr>
                <w:color w:val="111115"/>
                <w:lang w:eastAsia="ru-RU"/>
              </w:rPr>
              <w:t>«Расцвели красивые цветы»</w:t>
            </w:r>
          </w:p>
        </w:tc>
        <w:tc>
          <w:tcPr>
            <w:tcW w:w="5953" w:type="dxa"/>
            <w:tcBorders>
              <w:top w:val="nil"/>
              <w:left w:val="nil"/>
              <w:bottom w:val="single" w:sz="8" w:space="0" w:color="auto"/>
              <w:right w:val="single" w:sz="8" w:space="0" w:color="auto"/>
            </w:tcBorders>
            <w:shd w:val="clear" w:color="auto" w:fill="FFFFFF"/>
          </w:tcPr>
          <w:p w14:paraId="2F7871AF" w14:textId="77777777" w:rsidR="007D3699" w:rsidRPr="000B1A95" w:rsidRDefault="007D3699" w:rsidP="002B3BEE">
            <w:pPr>
              <w:ind w:firstLine="180"/>
              <w:rPr>
                <w:color w:val="111115"/>
                <w:lang w:eastAsia="ru-RU"/>
              </w:rPr>
            </w:pPr>
            <w:r w:rsidRPr="000B1A95">
              <w:rPr>
                <w:color w:val="111115"/>
                <w:lang w:eastAsia="ru-RU"/>
              </w:rPr>
              <w:t>Учить рисовать красивые цветы, используя разнообразные формообразующие движения, работая всей кистью и ее концом. Развивать эстетические чувства (дети должны продуманно брать цвет краски), чувство ритма, представление о красоте.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3AAE14A6" w14:textId="77777777" w:rsidR="007D3699"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435B087C" w14:textId="77777777" w:rsidR="007D3699" w:rsidRPr="00B70418"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стр.64.</w:t>
            </w:r>
          </w:p>
        </w:tc>
      </w:tr>
      <w:tr w:rsidR="007D3699" w:rsidRPr="000B1A95" w14:paraId="6AC7A8D4" w14:textId="77777777" w:rsidTr="002B3BEE">
        <w:tc>
          <w:tcPr>
            <w:tcW w:w="2122" w:type="dxa"/>
          </w:tcPr>
          <w:p w14:paraId="2E777DD6" w14:textId="77777777" w:rsidR="007D3699" w:rsidRPr="000B1A95" w:rsidRDefault="007D3699" w:rsidP="002B3BEE">
            <w:pPr>
              <w:rPr>
                <w:color w:val="000000"/>
              </w:rPr>
            </w:pPr>
            <w:r w:rsidRPr="000B1A95">
              <w:rPr>
                <w:color w:val="000000"/>
              </w:rPr>
              <w:t>2 неделя</w:t>
            </w:r>
          </w:p>
        </w:tc>
        <w:tc>
          <w:tcPr>
            <w:tcW w:w="3827" w:type="dxa"/>
            <w:tcBorders>
              <w:top w:val="nil"/>
              <w:left w:val="nil"/>
              <w:bottom w:val="single" w:sz="8" w:space="0" w:color="auto"/>
              <w:right w:val="single" w:sz="8" w:space="0" w:color="auto"/>
            </w:tcBorders>
            <w:shd w:val="clear" w:color="auto" w:fill="FFFFFF"/>
          </w:tcPr>
          <w:p w14:paraId="3923564E" w14:textId="77777777" w:rsidR="007D3699" w:rsidRPr="000B1A95" w:rsidRDefault="007D3699" w:rsidP="002B3BEE">
            <w:pPr>
              <w:ind w:firstLine="180"/>
              <w:rPr>
                <w:color w:val="111115"/>
                <w:lang w:eastAsia="ru-RU"/>
              </w:rPr>
            </w:pPr>
            <w:r w:rsidRPr="000B1A95">
              <w:rPr>
                <w:color w:val="111115"/>
                <w:lang w:eastAsia="ru-RU"/>
              </w:rPr>
              <w:t>Декоративное рисование «Украсим кукле платьице»</w:t>
            </w:r>
          </w:p>
        </w:tc>
        <w:tc>
          <w:tcPr>
            <w:tcW w:w="5953" w:type="dxa"/>
            <w:tcBorders>
              <w:top w:val="nil"/>
              <w:left w:val="nil"/>
              <w:bottom w:val="single" w:sz="8" w:space="0" w:color="auto"/>
              <w:right w:val="single" w:sz="8" w:space="0" w:color="auto"/>
            </w:tcBorders>
            <w:shd w:val="clear" w:color="auto" w:fill="FFFFFF"/>
          </w:tcPr>
          <w:p w14:paraId="1BB2C6D4" w14:textId="77777777" w:rsidR="007D3699" w:rsidRPr="000B1A95" w:rsidRDefault="007D3699" w:rsidP="002B3BEE">
            <w:pPr>
              <w:ind w:firstLine="180"/>
              <w:rPr>
                <w:color w:val="111115"/>
                <w:lang w:eastAsia="ru-RU"/>
              </w:rPr>
            </w:pPr>
            <w:r w:rsidRPr="000B1A95">
              <w:rPr>
                <w:color w:val="111115"/>
                <w:lang w:eastAsia="ru-RU"/>
              </w:rPr>
              <w:t>Учить детей составлять узор из знакомых элементов дымковской росписи (точки, круги, прямые и волнистые линии). Развивать творческое начало, эстетическое восприятие, воображение.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34827A59" w14:textId="77777777" w:rsidR="007D3699"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0C9C7F2D" w14:textId="77777777" w:rsidR="007D3699" w:rsidRPr="00B70418" w:rsidRDefault="007D3699" w:rsidP="002B3BEE">
            <w:pPr>
              <w:ind w:firstLine="180"/>
              <w:jc w:val="left"/>
              <w:rPr>
                <w:color w:val="111115"/>
                <w:bdr w:val="none" w:sz="0" w:space="0" w:color="auto" w:frame="1"/>
                <w:lang w:eastAsia="ru-RU"/>
              </w:rPr>
            </w:pPr>
            <w:r w:rsidRPr="000B1A95">
              <w:rPr>
                <w:color w:val="111115"/>
                <w:bdr w:val="none" w:sz="0" w:space="0" w:color="auto" w:frame="1"/>
                <w:lang w:eastAsia="ru-RU"/>
              </w:rPr>
              <w:t>стр.68.</w:t>
            </w:r>
          </w:p>
        </w:tc>
      </w:tr>
      <w:tr w:rsidR="007D3699" w:rsidRPr="000B1A95" w14:paraId="1D204176" w14:textId="77777777" w:rsidTr="002B3BEE">
        <w:tc>
          <w:tcPr>
            <w:tcW w:w="2122" w:type="dxa"/>
          </w:tcPr>
          <w:p w14:paraId="08A4B1CC" w14:textId="77777777" w:rsidR="007D3699" w:rsidRPr="000B1A95" w:rsidRDefault="007D3699" w:rsidP="002B3BEE">
            <w:pPr>
              <w:rPr>
                <w:color w:val="000000"/>
              </w:rPr>
            </w:pPr>
            <w:r w:rsidRPr="000B1A95">
              <w:rPr>
                <w:color w:val="000000"/>
              </w:rPr>
              <w:t>3 неделя</w:t>
            </w:r>
          </w:p>
        </w:tc>
        <w:tc>
          <w:tcPr>
            <w:tcW w:w="3827" w:type="dxa"/>
            <w:tcBorders>
              <w:top w:val="nil"/>
              <w:left w:val="nil"/>
              <w:bottom w:val="single" w:sz="8" w:space="0" w:color="auto"/>
              <w:right w:val="single" w:sz="8" w:space="0" w:color="auto"/>
            </w:tcBorders>
            <w:shd w:val="clear" w:color="auto" w:fill="FFFFFF"/>
          </w:tcPr>
          <w:p w14:paraId="31459E6D" w14:textId="77777777" w:rsidR="007D3699" w:rsidRPr="000B1A95" w:rsidRDefault="007D3699" w:rsidP="002B3BEE">
            <w:pPr>
              <w:ind w:firstLine="180"/>
              <w:rPr>
                <w:color w:val="111115"/>
                <w:lang w:eastAsia="ru-RU"/>
              </w:rPr>
            </w:pPr>
            <w:r w:rsidRPr="000B1A95">
              <w:rPr>
                <w:color w:val="111115"/>
                <w:lang w:eastAsia="ru-RU"/>
              </w:rPr>
              <w:t>Декоративное рисование «Укрась свои игрушки»</w:t>
            </w:r>
          </w:p>
        </w:tc>
        <w:tc>
          <w:tcPr>
            <w:tcW w:w="5953" w:type="dxa"/>
            <w:tcBorders>
              <w:top w:val="nil"/>
              <w:left w:val="nil"/>
              <w:bottom w:val="single" w:sz="8" w:space="0" w:color="auto"/>
              <w:right w:val="single" w:sz="8" w:space="0" w:color="auto"/>
            </w:tcBorders>
            <w:shd w:val="clear" w:color="auto" w:fill="FFFFFF"/>
          </w:tcPr>
          <w:p w14:paraId="56DB81BB" w14:textId="77777777" w:rsidR="007D3699" w:rsidRPr="000B1A95" w:rsidRDefault="007D3699" w:rsidP="002B3BEE">
            <w:pPr>
              <w:ind w:firstLine="180"/>
              <w:rPr>
                <w:color w:val="111115"/>
                <w:lang w:eastAsia="ru-RU"/>
              </w:rPr>
            </w:pPr>
            <w:r w:rsidRPr="000B1A95">
              <w:rPr>
                <w:color w:val="111115"/>
                <w:lang w:eastAsia="ru-RU"/>
              </w:rPr>
              <w:t>Развивать эстетическое восприятие. Продолжать знакомить детей с дымковскими игрушками, учить отмечать их характерные особенности, выделять элементы узора: круги, кольца, точки, полосы. Закреплять представление детей о ярком, нарядном, праздничном колорите игрушек. Закреплять приемы рисования кистью.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3E0CBD5F" w14:textId="77777777" w:rsidR="007D3699" w:rsidRPr="000B1A95"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09C9C892"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стр.62.</w:t>
            </w:r>
          </w:p>
        </w:tc>
      </w:tr>
      <w:tr w:rsidR="007D3699" w:rsidRPr="000B1A95" w14:paraId="145E1700" w14:textId="77777777" w:rsidTr="002B3BEE">
        <w:tc>
          <w:tcPr>
            <w:tcW w:w="2122" w:type="dxa"/>
          </w:tcPr>
          <w:p w14:paraId="797C1D16"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2974D14D" w14:textId="77777777" w:rsidR="007D3699" w:rsidRPr="000B1A95" w:rsidRDefault="007D3699" w:rsidP="002B3BEE">
            <w:pPr>
              <w:ind w:firstLine="180"/>
              <w:rPr>
                <w:color w:val="111115"/>
                <w:lang w:eastAsia="ru-RU"/>
              </w:rPr>
            </w:pPr>
            <w:r w:rsidRPr="000B1A95">
              <w:rPr>
                <w:color w:val="111115"/>
                <w:lang w:eastAsia="ru-RU"/>
              </w:rPr>
              <w:t>Рисование «Козлятки выбежали погулять на зеленый лужок»</w:t>
            </w:r>
          </w:p>
        </w:tc>
        <w:tc>
          <w:tcPr>
            <w:tcW w:w="5953" w:type="dxa"/>
            <w:tcBorders>
              <w:top w:val="nil"/>
              <w:left w:val="nil"/>
              <w:bottom w:val="single" w:sz="8" w:space="0" w:color="auto"/>
              <w:right w:val="single" w:sz="8" w:space="0" w:color="auto"/>
            </w:tcBorders>
            <w:shd w:val="clear" w:color="auto" w:fill="FFFFFF"/>
          </w:tcPr>
          <w:p w14:paraId="018E37A4" w14:textId="77777777" w:rsidR="007D3699" w:rsidRPr="000B1A95" w:rsidRDefault="007D3699" w:rsidP="002B3BEE">
            <w:pPr>
              <w:ind w:firstLine="180"/>
              <w:rPr>
                <w:color w:val="111115"/>
                <w:lang w:eastAsia="ru-RU"/>
              </w:rPr>
            </w:pPr>
            <w:r w:rsidRPr="000B1A95">
              <w:rPr>
                <w:color w:val="111115"/>
                <w:lang w:eastAsia="ru-RU"/>
              </w:rPr>
              <w:t>Продолжать учить детей рисовать четвероногих животных. Закреплять знания о том, что у всех четвероногих животных тело овальной формы. Учить сравнивать животных, видеть общее и различное. Развивать образные представления, воображение, творчество. Учить передавать сказочные образы. Закреплять приемы работы кистью и красками.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47F938B0" w14:textId="77777777" w:rsidR="007D3699" w:rsidRPr="000B1A95" w:rsidRDefault="007D3699" w:rsidP="002B3BEE">
            <w:pPr>
              <w:ind w:firstLine="18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3F0094ED"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стр.69.</w:t>
            </w:r>
          </w:p>
        </w:tc>
      </w:tr>
      <w:tr w:rsidR="007D3699" w:rsidRPr="000B1A95" w14:paraId="70B2FE46" w14:textId="77777777" w:rsidTr="002B3BEE">
        <w:tc>
          <w:tcPr>
            <w:tcW w:w="15126" w:type="dxa"/>
            <w:gridSpan w:val="4"/>
          </w:tcPr>
          <w:p w14:paraId="78A518BD" w14:textId="77777777" w:rsidR="007D3699" w:rsidRPr="00B70418" w:rsidRDefault="007D3699" w:rsidP="002B3BEE">
            <w:pPr>
              <w:jc w:val="center"/>
              <w:rPr>
                <w:b/>
                <w:bCs/>
                <w:color w:val="000000"/>
              </w:rPr>
            </w:pPr>
            <w:r w:rsidRPr="00B70418">
              <w:rPr>
                <w:b/>
                <w:bCs/>
                <w:color w:val="000000"/>
              </w:rPr>
              <w:t>Апрель</w:t>
            </w:r>
          </w:p>
        </w:tc>
      </w:tr>
      <w:tr w:rsidR="007D3699" w:rsidRPr="000B1A95" w14:paraId="351E8EF8" w14:textId="77777777" w:rsidTr="002B3BEE">
        <w:tc>
          <w:tcPr>
            <w:tcW w:w="2122" w:type="dxa"/>
          </w:tcPr>
          <w:p w14:paraId="1DD1A7C3" w14:textId="77777777" w:rsidR="007D3699" w:rsidRPr="000B1A95" w:rsidRDefault="007D3699" w:rsidP="002B3BEE">
            <w:pPr>
              <w:rPr>
                <w:color w:val="000000"/>
              </w:rPr>
            </w:pPr>
            <w:r w:rsidRPr="000B1A95">
              <w:rPr>
                <w:color w:val="000000"/>
              </w:rPr>
              <w:t>1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0F1D9FB6" w14:textId="77777777" w:rsidR="007D3699" w:rsidRPr="000B1A95" w:rsidRDefault="007D3699" w:rsidP="002B3BEE">
            <w:pPr>
              <w:ind w:firstLine="180"/>
              <w:jc w:val="center"/>
              <w:rPr>
                <w:lang w:eastAsia="ru-RU"/>
              </w:rPr>
            </w:pPr>
            <w:r w:rsidRPr="000B1A95">
              <w:rPr>
                <w:lang w:eastAsia="ru-RU"/>
              </w:rPr>
              <w:t>«Нарисуй какую хочешь картинку»</w:t>
            </w:r>
          </w:p>
        </w:tc>
        <w:tc>
          <w:tcPr>
            <w:tcW w:w="5953" w:type="dxa"/>
            <w:tcBorders>
              <w:top w:val="single" w:sz="6" w:space="0" w:color="000000"/>
              <w:left w:val="single" w:sz="6" w:space="0" w:color="000000"/>
              <w:bottom w:val="single" w:sz="6" w:space="0" w:color="000000"/>
              <w:right w:val="nil"/>
            </w:tcBorders>
            <w:shd w:val="clear" w:color="auto" w:fill="FFFFFF"/>
          </w:tcPr>
          <w:p w14:paraId="7E84C19C" w14:textId="77777777" w:rsidR="007D3699" w:rsidRPr="000B1A95" w:rsidRDefault="007D3699" w:rsidP="002B3BEE">
            <w:pPr>
              <w:ind w:firstLine="180"/>
              <w:rPr>
                <w:lang w:eastAsia="ru-RU"/>
              </w:rPr>
            </w:pPr>
            <w:r w:rsidRPr="000B1A95">
              <w:rPr>
                <w:lang w:eastAsia="ru-RU"/>
              </w:rPr>
              <w:t>Учить детей задумывать содержание рисунка, доводить свой замысел до конца. Воспитывать самостоятельность, творчество. Приобщать к изобразительному искусству</w:t>
            </w:r>
          </w:p>
        </w:tc>
        <w:tc>
          <w:tcPr>
            <w:tcW w:w="3224" w:type="dxa"/>
          </w:tcPr>
          <w:p w14:paraId="46047C3A" w14:textId="77777777" w:rsidR="007D3699" w:rsidRPr="000B1A95" w:rsidRDefault="007D3699" w:rsidP="002B3BEE">
            <w:pPr>
              <w:ind w:firstLine="0"/>
              <w:jc w:val="left"/>
            </w:pPr>
            <w:r w:rsidRPr="000B1A95">
              <w:rPr>
                <w:shd w:val="clear" w:color="auto" w:fill="FFFFFF"/>
              </w:rPr>
              <w:t>Т.С. Комарова Изобразительная деятельность в детском саду стр.82</w:t>
            </w:r>
          </w:p>
        </w:tc>
      </w:tr>
      <w:tr w:rsidR="007D3699" w:rsidRPr="000B1A95" w14:paraId="30CD7C85" w14:textId="77777777" w:rsidTr="002B3BEE">
        <w:tc>
          <w:tcPr>
            <w:tcW w:w="2122" w:type="dxa"/>
          </w:tcPr>
          <w:p w14:paraId="705F8806" w14:textId="77777777" w:rsidR="007D3699" w:rsidRPr="000B1A95" w:rsidRDefault="007D3699" w:rsidP="002B3BEE">
            <w:pPr>
              <w:rPr>
                <w:color w:val="000000"/>
              </w:rPr>
            </w:pPr>
            <w:r w:rsidRPr="000B1A95">
              <w:rPr>
                <w:color w:val="000000"/>
              </w:rPr>
              <w:t>2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1BF23668" w14:textId="77777777" w:rsidR="007D3699" w:rsidRPr="000B1A95" w:rsidRDefault="007D3699" w:rsidP="002B3BEE">
            <w:pPr>
              <w:ind w:firstLine="180"/>
              <w:jc w:val="center"/>
              <w:rPr>
                <w:lang w:eastAsia="ru-RU"/>
              </w:rPr>
            </w:pPr>
            <w:r w:rsidRPr="000B1A95">
              <w:rPr>
                <w:lang w:eastAsia="ru-RU"/>
              </w:rPr>
              <w:t>«Сказочный домик – теремок»</w:t>
            </w:r>
          </w:p>
        </w:tc>
        <w:tc>
          <w:tcPr>
            <w:tcW w:w="5953" w:type="dxa"/>
            <w:tcBorders>
              <w:top w:val="single" w:sz="6" w:space="0" w:color="000000"/>
              <w:left w:val="single" w:sz="6" w:space="0" w:color="000000"/>
              <w:bottom w:val="single" w:sz="6" w:space="0" w:color="000000"/>
              <w:right w:val="nil"/>
            </w:tcBorders>
            <w:shd w:val="clear" w:color="auto" w:fill="FFFFFF"/>
          </w:tcPr>
          <w:p w14:paraId="361E00BC" w14:textId="77777777" w:rsidR="007D3699" w:rsidRPr="000B1A95" w:rsidRDefault="007D3699" w:rsidP="002B3BEE">
            <w:pPr>
              <w:ind w:firstLine="180"/>
              <w:rPr>
                <w:lang w:eastAsia="ru-RU"/>
              </w:rPr>
            </w:pPr>
            <w:r w:rsidRPr="000B1A95">
              <w:rPr>
                <w:lang w:eastAsia="ru-RU"/>
              </w:rPr>
              <w:t xml:space="preserve">Учить детей передавать в рисунке образ сказки. Развивать образные представления, воображение, самостоятельность и творчество в изображении и украшении сказочного домика. Совершенствовать </w:t>
            </w:r>
            <w:r w:rsidRPr="000B1A95">
              <w:rPr>
                <w:lang w:eastAsia="ru-RU"/>
              </w:rPr>
              <w:lastRenderedPageBreak/>
              <w:t>приемы украшения. Приобщать к изобразительному искусству.</w:t>
            </w:r>
          </w:p>
        </w:tc>
        <w:tc>
          <w:tcPr>
            <w:tcW w:w="3224" w:type="dxa"/>
          </w:tcPr>
          <w:p w14:paraId="380EF4AE" w14:textId="77777777" w:rsidR="007D3699" w:rsidRPr="000B1A95" w:rsidRDefault="007D3699" w:rsidP="002B3BEE">
            <w:pPr>
              <w:ind w:firstLine="0"/>
              <w:jc w:val="left"/>
            </w:pPr>
            <w:r w:rsidRPr="000B1A95">
              <w:rPr>
                <w:shd w:val="clear" w:color="auto" w:fill="FFFFFF"/>
              </w:rPr>
              <w:lastRenderedPageBreak/>
              <w:t>Т.С. Комарова Изобразительная деятельность в детском саду стр.72</w:t>
            </w:r>
          </w:p>
        </w:tc>
      </w:tr>
      <w:tr w:rsidR="007D3699" w:rsidRPr="000B1A95" w14:paraId="714C1831" w14:textId="77777777" w:rsidTr="002B3BEE">
        <w:tc>
          <w:tcPr>
            <w:tcW w:w="2122" w:type="dxa"/>
          </w:tcPr>
          <w:p w14:paraId="562ED4D4" w14:textId="77777777" w:rsidR="007D3699" w:rsidRPr="000B1A95" w:rsidRDefault="007D3699" w:rsidP="002B3BEE">
            <w:pPr>
              <w:rPr>
                <w:color w:val="000000"/>
              </w:rPr>
            </w:pPr>
            <w:r w:rsidRPr="000B1A95">
              <w:rPr>
                <w:color w:val="000000"/>
              </w:rPr>
              <w:t>3 неделя</w:t>
            </w:r>
          </w:p>
        </w:tc>
        <w:tc>
          <w:tcPr>
            <w:tcW w:w="3827" w:type="dxa"/>
            <w:tcBorders>
              <w:top w:val="nil"/>
              <w:left w:val="nil"/>
              <w:bottom w:val="single" w:sz="8" w:space="0" w:color="auto"/>
              <w:right w:val="single" w:sz="8" w:space="0" w:color="auto"/>
            </w:tcBorders>
            <w:shd w:val="clear" w:color="auto" w:fill="FFFFFF"/>
          </w:tcPr>
          <w:p w14:paraId="5DA7B30A" w14:textId="77777777" w:rsidR="007D3699" w:rsidRPr="000B1A95" w:rsidRDefault="007D3699" w:rsidP="002B3BEE">
            <w:pPr>
              <w:ind w:firstLine="180"/>
              <w:rPr>
                <w:color w:val="111115"/>
                <w:lang w:eastAsia="ru-RU"/>
              </w:rPr>
            </w:pPr>
            <w:r w:rsidRPr="000B1A95">
              <w:rPr>
                <w:color w:val="111115"/>
                <w:lang w:eastAsia="ru-RU"/>
              </w:rPr>
              <w:t>«Мое любимое солнышко»</w:t>
            </w:r>
          </w:p>
        </w:tc>
        <w:tc>
          <w:tcPr>
            <w:tcW w:w="5953" w:type="dxa"/>
            <w:tcBorders>
              <w:top w:val="nil"/>
              <w:left w:val="nil"/>
              <w:bottom w:val="single" w:sz="8" w:space="0" w:color="auto"/>
              <w:right w:val="single" w:sz="8" w:space="0" w:color="auto"/>
            </w:tcBorders>
            <w:shd w:val="clear" w:color="auto" w:fill="FFFFFF"/>
          </w:tcPr>
          <w:p w14:paraId="058C614D" w14:textId="77777777" w:rsidR="007D3699" w:rsidRPr="000B1A95" w:rsidRDefault="007D3699" w:rsidP="002B3BEE">
            <w:pPr>
              <w:ind w:firstLine="180"/>
              <w:rPr>
                <w:color w:val="111115"/>
                <w:lang w:eastAsia="ru-RU"/>
              </w:rPr>
            </w:pPr>
            <w:r w:rsidRPr="000B1A95">
              <w:rPr>
                <w:color w:val="111115"/>
                <w:lang w:eastAsia="ru-RU"/>
              </w:rPr>
              <w:t>Развивать образные представления, воображение детей. Закреплять усвоенные ранее приемы рисования и закрашивания изображений. Развивать детское творчество. Приобщать детей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757D7234" w14:textId="77777777" w:rsidR="007D3699" w:rsidRPr="000B1A95"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68932DAC" w14:textId="77777777" w:rsidR="007D3699" w:rsidRPr="000B1A95" w:rsidRDefault="007D3699" w:rsidP="002B3BEE">
            <w:pPr>
              <w:ind w:firstLine="180"/>
              <w:jc w:val="center"/>
              <w:rPr>
                <w:color w:val="111115"/>
                <w:lang w:eastAsia="ru-RU"/>
              </w:rPr>
            </w:pPr>
            <w:r w:rsidRPr="000B1A95">
              <w:rPr>
                <w:color w:val="111115"/>
                <w:bdr w:val="none" w:sz="0" w:space="0" w:color="auto" w:frame="1"/>
                <w:lang w:eastAsia="ru-RU"/>
              </w:rPr>
              <w:t>  стр.74.</w:t>
            </w:r>
          </w:p>
        </w:tc>
      </w:tr>
      <w:tr w:rsidR="007D3699" w:rsidRPr="000B1A95" w14:paraId="2066C872" w14:textId="77777777" w:rsidTr="002B3BEE">
        <w:tc>
          <w:tcPr>
            <w:tcW w:w="2122" w:type="dxa"/>
          </w:tcPr>
          <w:p w14:paraId="0F49018C"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7ECD0124" w14:textId="77777777" w:rsidR="007D3699" w:rsidRPr="000B1A95" w:rsidRDefault="007D3699" w:rsidP="002B3BEE">
            <w:pPr>
              <w:ind w:firstLine="180"/>
              <w:rPr>
                <w:color w:val="111115"/>
                <w:lang w:eastAsia="ru-RU"/>
              </w:rPr>
            </w:pPr>
            <w:r w:rsidRPr="000B1A95">
              <w:rPr>
                <w:color w:val="111115"/>
                <w:lang w:eastAsia="ru-RU"/>
              </w:rPr>
              <w:t>«Нарисуй картинку про весну»</w:t>
            </w:r>
          </w:p>
        </w:tc>
        <w:tc>
          <w:tcPr>
            <w:tcW w:w="5953" w:type="dxa"/>
            <w:tcBorders>
              <w:top w:val="nil"/>
              <w:left w:val="nil"/>
              <w:bottom w:val="single" w:sz="8" w:space="0" w:color="auto"/>
              <w:right w:val="single" w:sz="8" w:space="0" w:color="auto"/>
            </w:tcBorders>
            <w:shd w:val="clear" w:color="auto" w:fill="FFFFFF"/>
          </w:tcPr>
          <w:p w14:paraId="19B1C581" w14:textId="77777777" w:rsidR="007D3699" w:rsidRPr="000B1A95" w:rsidRDefault="007D3699" w:rsidP="002B3BEE">
            <w:pPr>
              <w:ind w:firstLine="180"/>
              <w:rPr>
                <w:color w:val="111115"/>
                <w:lang w:eastAsia="ru-RU"/>
              </w:rPr>
            </w:pPr>
            <w:r w:rsidRPr="000B1A95">
              <w:rPr>
                <w:color w:val="111115"/>
                <w:lang w:eastAsia="ru-RU"/>
              </w:rPr>
              <w:t>Учить детей передавать в рисунке впечатления от весны. Развивать умение удачно располагать изображение на листе. Упражнять в рисовании красками (хорошо промывать кисть, осушать ее, набирать краску на кисть по мере надобности). Закреплять навыки аккуратной работы. Развивать детское творчество. Приобщать детей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53F2B06B"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Т.С. Комарова Изобразительная деятельность в детском саду.  стр.81.</w:t>
            </w:r>
          </w:p>
        </w:tc>
      </w:tr>
      <w:tr w:rsidR="007D3699" w:rsidRPr="000B1A95" w14:paraId="703BB0C0" w14:textId="77777777" w:rsidTr="002B3BEE">
        <w:tc>
          <w:tcPr>
            <w:tcW w:w="15126" w:type="dxa"/>
            <w:gridSpan w:val="4"/>
          </w:tcPr>
          <w:p w14:paraId="22249382" w14:textId="77777777" w:rsidR="007D3699" w:rsidRPr="00B70418" w:rsidRDefault="007D3699" w:rsidP="002B3BEE">
            <w:pPr>
              <w:jc w:val="center"/>
              <w:rPr>
                <w:b/>
                <w:bCs/>
                <w:color w:val="000000"/>
              </w:rPr>
            </w:pPr>
            <w:r w:rsidRPr="00B70418">
              <w:rPr>
                <w:b/>
                <w:bCs/>
                <w:color w:val="000000"/>
              </w:rPr>
              <w:t>Май</w:t>
            </w:r>
          </w:p>
        </w:tc>
      </w:tr>
      <w:tr w:rsidR="007D3699" w:rsidRPr="000B1A95" w14:paraId="58AEB5F3" w14:textId="77777777" w:rsidTr="002B3BEE">
        <w:tc>
          <w:tcPr>
            <w:tcW w:w="2122" w:type="dxa"/>
          </w:tcPr>
          <w:p w14:paraId="3CF89D60" w14:textId="77777777" w:rsidR="007D3699" w:rsidRPr="000B1A95" w:rsidRDefault="007D3699" w:rsidP="002B3BEE">
            <w:pPr>
              <w:rPr>
                <w:color w:val="000000"/>
              </w:rPr>
            </w:pPr>
            <w:r w:rsidRPr="000B1A95">
              <w:rPr>
                <w:color w:val="000000"/>
              </w:rPr>
              <w:t>1 неделя</w:t>
            </w:r>
          </w:p>
        </w:tc>
        <w:tc>
          <w:tcPr>
            <w:tcW w:w="3827" w:type="dxa"/>
            <w:tcBorders>
              <w:top w:val="nil"/>
              <w:left w:val="nil"/>
              <w:bottom w:val="single" w:sz="8" w:space="0" w:color="auto"/>
              <w:right w:val="single" w:sz="8" w:space="0" w:color="auto"/>
            </w:tcBorders>
            <w:shd w:val="clear" w:color="auto" w:fill="FFFFFF"/>
          </w:tcPr>
          <w:p w14:paraId="28BA4DCF" w14:textId="77777777" w:rsidR="007D3699" w:rsidRPr="000B1A95" w:rsidRDefault="007D3699" w:rsidP="002B3BEE">
            <w:pPr>
              <w:ind w:firstLine="180"/>
              <w:rPr>
                <w:color w:val="111115"/>
                <w:lang w:eastAsia="ru-RU"/>
              </w:rPr>
            </w:pPr>
            <w:r w:rsidRPr="000B1A95">
              <w:rPr>
                <w:color w:val="111115"/>
                <w:lang w:eastAsia="ru-RU"/>
              </w:rPr>
              <w:t>«Самолеты летят сквозь облака»</w:t>
            </w:r>
          </w:p>
        </w:tc>
        <w:tc>
          <w:tcPr>
            <w:tcW w:w="5953" w:type="dxa"/>
            <w:tcBorders>
              <w:top w:val="nil"/>
              <w:left w:val="nil"/>
              <w:bottom w:val="single" w:sz="8" w:space="0" w:color="auto"/>
              <w:right w:val="single" w:sz="8" w:space="0" w:color="auto"/>
            </w:tcBorders>
            <w:shd w:val="clear" w:color="auto" w:fill="FFFFFF"/>
          </w:tcPr>
          <w:p w14:paraId="0E47C130" w14:textId="77777777" w:rsidR="007D3699" w:rsidRPr="000B1A95" w:rsidRDefault="007D3699" w:rsidP="002B3BEE">
            <w:pPr>
              <w:ind w:firstLine="180"/>
              <w:rPr>
                <w:color w:val="111115"/>
                <w:lang w:eastAsia="ru-RU"/>
              </w:rPr>
            </w:pPr>
            <w:r w:rsidRPr="000B1A95">
              <w:rPr>
                <w:color w:val="111115"/>
                <w:lang w:eastAsia="ru-RU"/>
              </w:rPr>
              <w:t>Учить детей изображать самолеты, летящие сквозь облака, используя разный нажим на карандаш. Развивать образное восприятие, образные представления. Вызывать положительное эмоциональное отношение к созданным рисункам. Развивать детское творчество. Приобщать детей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71CB10BF" w14:textId="77777777" w:rsidR="007D3699" w:rsidRPr="000B1A95"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164E6613"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 стр.80.</w:t>
            </w:r>
          </w:p>
        </w:tc>
      </w:tr>
      <w:tr w:rsidR="007D3699" w:rsidRPr="000B1A95" w14:paraId="524E4A61" w14:textId="77777777" w:rsidTr="002B3BEE">
        <w:tc>
          <w:tcPr>
            <w:tcW w:w="2122" w:type="dxa"/>
          </w:tcPr>
          <w:p w14:paraId="41871D52" w14:textId="77777777" w:rsidR="007D3699" w:rsidRPr="000B1A95" w:rsidRDefault="007D3699" w:rsidP="002B3BEE">
            <w:pPr>
              <w:rPr>
                <w:color w:val="000000"/>
              </w:rPr>
            </w:pPr>
            <w:r w:rsidRPr="000B1A95">
              <w:rPr>
                <w:color w:val="000000"/>
              </w:rPr>
              <w:t>2 неделя</w:t>
            </w:r>
          </w:p>
        </w:tc>
        <w:tc>
          <w:tcPr>
            <w:tcW w:w="3827" w:type="dxa"/>
            <w:tcBorders>
              <w:top w:val="nil"/>
              <w:left w:val="nil"/>
              <w:bottom w:val="single" w:sz="8" w:space="0" w:color="auto"/>
              <w:right w:val="single" w:sz="8" w:space="0" w:color="auto"/>
            </w:tcBorders>
            <w:shd w:val="clear" w:color="auto" w:fill="FFFFFF"/>
          </w:tcPr>
          <w:p w14:paraId="777C97CC" w14:textId="77777777" w:rsidR="007D3699" w:rsidRPr="000B1A95" w:rsidRDefault="007D3699" w:rsidP="002B3BEE">
            <w:pPr>
              <w:ind w:firstLine="180"/>
              <w:rPr>
                <w:color w:val="111115"/>
                <w:lang w:eastAsia="ru-RU"/>
              </w:rPr>
            </w:pPr>
            <w:r w:rsidRPr="000B1A95">
              <w:rPr>
                <w:color w:val="111115"/>
                <w:lang w:eastAsia="ru-RU"/>
              </w:rPr>
              <w:t>Рисование по замыслу</w:t>
            </w:r>
          </w:p>
        </w:tc>
        <w:tc>
          <w:tcPr>
            <w:tcW w:w="5953" w:type="dxa"/>
            <w:tcBorders>
              <w:top w:val="nil"/>
              <w:left w:val="nil"/>
              <w:bottom w:val="single" w:sz="8" w:space="0" w:color="auto"/>
              <w:right w:val="single" w:sz="8" w:space="0" w:color="auto"/>
            </w:tcBorders>
            <w:shd w:val="clear" w:color="auto" w:fill="FFFFFF"/>
          </w:tcPr>
          <w:p w14:paraId="01D8521E" w14:textId="77777777" w:rsidR="007D3699" w:rsidRPr="000B1A95" w:rsidRDefault="007D3699" w:rsidP="002B3BEE">
            <w:pPr>
              <w:ind w:firstLine="180"/>
              <w:rPr>
                <w:color w:val="111115"/>
                <w:lang w:eastAsia="ru-RU"/>
              </w:rPr>
            </w:pPr>
            <w:r w:rsidRPr="000B1A95">
              <w:rPr>
                <w:color w:val="111115"/>
                <w:lang w:eastAsia="ru-RU"/>
              </w:rPr>
              <w:t>Учить детей самостоятельно выбирать тему своего рисунка, доводить задуманное до конца, правильно держать карандаш, закрашивать небольшие части рисунка. Развивать творческие способности, воображение. Приобщать детей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62D2F6AE"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Т.С. Комарова Изобразительная деятельность в детском саду.  стр.38.</w:t>
            </w:r>
          </w:p>
        </w:tc>
      </w:tr>
      <w:tr w:rsidR="007D3699" w:rsidRPr="000B1A95" w14:paraId="4614E82A" w14:textId="77777777" w:rsidTr="002B3BEE">
        <w:tc>
          <w:tcPr>
            <w:tcW w:w="2122" w:type="dxa"/>
          </w:tcPr>
          <w:p w14:paraId="20883B90" w14:textId="77777777" w:rsidR="007D3699" w:rsidRPr="000B1A95" w:rsidRDefault="007D3699" w:rsidP="002B3BEE">
            <w:pPr>
              <w:rPr>
                <w:color w:val="000000"/>
              </w:rPr>
            </w:pPr>
            <w:r w:rsidRPr="000B1A95">
              <w:rPr>
                <w:color w:val="000000"/>
              </w:rPr>
              <w:t>3 неделя</w:t>
            </w:r>
          </w:p>
        </w:tc>
        <w:tc>
          <w:tcPr>
            <w:tcW w:w="3827" w:type="dxa"/>
            <w:tcBorders>
              <w:top w:val="nil"/>
              <w:left w:val="nil"/>
              <w:bottom w:val="single" w:sz="8" w:space="0" w:color="auto"/>
              <w:right w:val="single" w:sz="8" w:space="0" w:color="auto"/>
            </w:tcBorders>
            <w:shd w:val="clear" w:color="auto" w:fill="FFFFFF"/>
          </w:tcPr>
          <w:p w14:paraId="2561D25D" w14:textId="77777777" w:rsidR="007D3699" w:rsidRPr="000B1A95" w:rsidRDefault="007D3699" w:rsidP="002B3BEE">
            <w:pPr>
              <w:ind w:firstLine="180"/>
              <w:rPr>
                <w:color w:val="111115"/>
                <w:lang w:eastAsia="ru-RU"/>
              </w:rPr>
            </w:pPr>
            <w:r w:rsidRPr="000B1A95">
              <w:rPr>
                <w:color w:val="111115"/>
                <w:lang w:eastAsia="ru-RU"/>
              </w:rPr>
              <w:t>«Твоя любимая кукла»</w:t>
            </w:r>
          </w:p>
        </w:tc>
        <w:tc>
          <w:tcPr>
            <w:tcW w:w="5953" w:type="dxa"/>
            <w:tcBorders>
              <w:top w:val="nil"/>
              <w:left w:val="nil"/>
              <w:bottom w:val="single" w:sz="8" w:space="0" w:color="auto"/>
              <w:right w:val="single" w:sz="8" w:space="0" w:color="auto"/>
            </w:tcBorders>
            <w:shd w:val="clear" w:color="auto" w:fill="FFFFFF"/>
          </w:tcPr>
          <w:p w14:paraId="34D00577" w14:textId="77777777" w:rsidR="007D3699" w:rsidRPr="000B1A95" w:rsidRDefault="007D3699" w:rsidP="002B3BEE">
            <w:pPr>
              <w:ind w:firstLine="180"/>
              <w:rPr>
                <w:color w:val="111115"/>
                <w:lang w:eastAsia="ru-RU"/>
              </w:rPr>
            </w:pPr>
            <w:r w:rsidRPr="000B1A95">
              <w:rPr>
                <w:color w:val="111115"/>
                <w:lang w:eastAsia="ru-RU"/>
              </w:rPr>
              <w:t>Учить детей создавать в рисунке образ любимой игрушки. Закреплять умение передавать форму, расположение частей фигуры человека, их относительную величину. Продолжать учить рисовать крупно, во весь лист. Упражнять в рисовании и закрашивании. Продолжать учить рассматривать рисунки, обосновать свой выбор.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2B6E6B3E" w14:textId="77777777" w:rsidR="007D3699" w:rsidRPr="000B1A95" w:rsidRDefault="007D3699" w:rsidP="002B3BEE">
            <w:pPr>
              <w:ind w:firstLine="0"/>
              <w:jc w:val="left"/>
              <w:rPr>
                <w:color w:val="111115"/>
                <w:lang w:eastAsia="ru-RU"/>
              </w:rPr>
            </w:pPr>
            <w:r w:rsidRPr="000B1A95">
              <w:rPr>
                <w:color w:val="111115"/>
                <w:bdr w:val="none" w:sz="0" w:space="0" w:color="auto" w:frame="1"/>
                <w:lang w:eastAsia="ru-RU"/>
              </w:rPr>
              <w:t>Т.С. Комарова Изобразительная деятельность в детском саду.  стр.75</w:t>
            </w:r>
          </w:p>
        </w:tc>
      </w:tr>
      <w:tr w:rsidR="007D3699" w:rsidRPr="000B1A95" w14:paraId="6B807442" w14:textId="77777777" w:rsidTr="002B3BEE">
        <w:tc>
          <w:tcPr>
            <w:tcW w:w="2122" w:type="dxa"/>
          </w:tcPr>
          <w:p w14:paraId="2B1B6767" w14:textId="77777777" w:rsidR="007D3699" w:rsidRPr="000B1A95" w:rsidRDefault="007D3699" w:rsidP="002B3BEE">
            <w:pPr>
              <w:rPr>
                <w:color w:val="000000"/>
              </w:rPr>
            </w:pPr>
            <w:r w:rsidRPr="000B1A95">
              <w:rPr>
                <w:color w:val="000000"/>
              </w:rPr>
              <w:lastRenderedPageBreak/>
              <w:t>4 неделя</w:t>
            </w:r>
          </w:p>
        </w:tc>
        <w:tc>
          <w:tcPr>
            <w:tcW w:w="3827" w:type="dxa"/>
            <w:tcBorders>
              <w:top w:val="nil"/>
              <w:left w:val="nil"/>
              <w:bottom w:val="single" w:sz="8" w:space="0" w:color="auto"/>
              <w:right w:val="single" w:sz="8" w:space="0" w:color="auto"/>
            </w:tcBorders>
            <w:shd w:val="clear" w:color="auto" w:fill="FFFFFF"/>
          </w:tcPr>
          <w:p w14:paraId="555AB395" w14:textId="77777777" w:rsidR="007D3699" w:rsidRPr="000B1A95" w:rsidRDefault="007D3699" w:rsidP="002B3BEE">
            <w:pPr>
              <w:ind w:firstLine="180"/>
              <w:rPr>
                <w:color w:val="111115"/>
                <w:lang w:eastAsia="ru-RU"/>
              </w:rPr>
            </w:pPr>
            <w:r w:rsidRPr="000B1A95">
              <w:rPr>
                <w:color w:val="111115"/>
                <w:lang w:eastAsia="ru-RU"/>
              </w:rPr>
              <w:t>Рисование на свободную тему</w:t>
            </w:r>
          </w:p>
        </w:tc>
        <w:tc>
          <w:tcPr>
            <w:tcW w:w="5953" w:type="dxa"/>
            <w:tcBorders>
              <w:top w:val="nil"/>
              <w:left w:val="nil"/>
              <w:bottom w:val="single" w:sz="8" w:space="0" w:color="auto"/>
              <w:right w:val="single" w:sz="8" w:space="0" w:color="auto"/>
            </w:tcBorders>
            <w:shd w:val="clear" w:color="auto" w:fill="FFFFFF"/>
          </w:tcPr>
          <w:p w14:paraId="13A83AD1" w14:textId="77777777" w:rsidR="007D3699" w:rsidRPr="000B1A95" w:rsidRDefault="007D3699" w:rsidP="002B3BEE">
            <w:pPr>
              <w:ind w:firstLine="180"/>
              <w:rPr>
                <w:color w:val="111115"/>
                <w:lang w:eastAsia="ru-RU"/>
              </w:rPr>
            </w:pPr>
            <w:r w:rsidRPr="000B1A95">
              <w:rPr>
                <w:color w:val="111115"/>
                <w:lang w:eastAsia="ru-RU"/>
              </w:rPr>
              <w:t>Развивать самостоятельность в выборе темы. Учить детей вносить в рисунок элементы творчества, отбирать для своего рисунка нужные краски, пользоваться в работе полученными умениями и навыками.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37E515AE" w14:textId="77777777" w:rsidR="007D3699"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Т.С. Комарова Изобразительная деятельность в детском саду.</w:t>
            </w:r>
          </w:p>
          <w:p w14:paraId="6A7D7F10" w14:textId="77777777" w:rsidR="007D3699" w:rsidRPr="002E07DE" w:rsidRDefault="007D3699" w:rsidP="002B3BEE">
            <w:pPr>
              <w:ind w:firstLine="0"/>
              <w:jc w:val="left"/>
              <w:rPr>
                <w:color w:val="111115"/>
                <w:bdr w:val="none" w:sz="0" w:space="0" w:color="auto" w:frame="1"/>
                <w:lang w:eastAsia="ru-RU"/>
              </w:rPr>
            </w:pPr>
            <w:r w:rsidRPr="000B1A95">
              <w:rPr>
                <w:color w:val="111115"/>
                <w:bdr w:val="none" w:sz="0" w:space="0" w:color="auto" w:frame="1"/>
                <w:lang w:eastAsia="ru-RU"/>
              </w:rPr>
              <w:t> стр.80.</w:t>
            </w:r>
          </w:p>
        </w:tc>
      </w:tr>
    </w:tbl>
    <w:p w14:paraId="1957A8D4" w14:textId="77777777" w:rsidR="007D3699" w:rsidRPr="000B1A95" w:rsidRDefault="007D3699" w:rsidP="007D3699">
      <w:pPr>
        <w:shd w:val="clear" w:color="auto" w:fill="FFFFFF"/>
        <w:spacing w:after="0"/>
        <w:rPr>
          <w:rFonts w:ascii="Times New Roman" w:hAnsi="Times New Roman" w:cs="Times New Roman"/>
          <w:b/>
          <w:sz w:val="24"/>
          <w:szCs w:val="24"/>
        </w:rPr>
      </w:pPr>
    </w:p>
    <w:p w14:paraId="52F49638" w14:textId="77777777" w:rsidR="007D3699" w:rsidRPr="002E07DE" w:rsidRDefault="007D3699" w:rsidP="007D3699">
      <w:pPr>
        <w:spacing w:after="0"/>
        <w:jc w:val="center"/>
        <w:rPr>
          <w:rFonts w:ascii="Times New Roman" w:hAnsi="Times New Roman" w:cs="Times New Roman"/>
          <w:b/>
          <w:sz w:val="28"/>
          <w:szCs w:val="28"/>
        </w:rPr>
      </w:pPr>
      <w:r w:rsidRPr="002E07DE">
        <w:rPr>
          <w:rFonts w:ascii="Times New Roman" w:hAnsi="Times New Roman" w:cs="Times New Roman"/>
          <w:b/>
          <w:sz w:val="28"/>
          <w:szCs w:val="28"/>
        </w:rPr>
        <w:t>Перспективное планирование в средней группе.</w:t>
      </w:r>
    </w:p>
    <w:p w14:paraId="0C33CDF2" w14:textId="77777777" w:rsidR="007D3699" w:rsidRPr="002E07DE" w:rsidRDefault="007D3699" w:rsidP="007D3699">
      <w:pPr>
        <w:shd w:val="clear" w:color="auto" w:fill="FFFFFF"/>
        <w:spacing w:after="0"/>
        <w:jc w:val="center"/>
        <w:rPr>
          <w:rFonts w:ascii="Times New Roman" w:hAnsi="Times New Roman" w:cs="Times New Roman"/>
          <w:color w:val="000000"/>
          <w:sz w:val="28"/>
          <w:szCs w:val="28"/>
        </w:rPr>
      </w:pPr>
      <w:r w:rsidRPr="002E07DE">
        <w:rPr>
          <w:rFonts w:ascii="Times New Roman" w:hAnsi="Times New Roman" w:cs="Times New Roman"/>
          <w:b/>
          <w:bCs/>
          <w:color w:val="000000"/>
          <w:sz w:val="28"/>
          <w:szCs w:val="28"/>
        </w:rPr>
        <w:t xml:space="preserve"> «Изобразительная деятельности в детском саду. Лепка»</w:t>
      </w:r>
      <w:r w:rsidRPr="002E07DE">
        <w:rPr>
          <w:rFonts w:ascii="Times New Roman" w:hAnsi="Times New Roman" w:cs="Times New Roman"/>
          <w:color w:val="000000"/>
          <w:sz w:val="28"/>
          <w:szCs w:val="28"/>
        </w:rPr>
        <w:t xml:space="preserve"> </w:t>
      </w:r>
      <w:r w:rsidRPr="002E07DE">
        <w:rPr>
          <w:rFonts w:ascii="Times New Roman" w:hAnsi="Times New Roman" w:cs="Times New Roman"/>
          <w:b/>
          <w:sz w:val="28"/>
          <w:szCs w:val="28"/>
        </w:rPr>
        <w:t xml:space="preserve">Комарова Т. С. </w:t>
      </w:r>
    </w:p>
    <w:tbl>
      <w:tblPr>
        <w:tblStyle w:val="a4"/>
        <w:tblW w:w="0" w:type="auto"/>
        <w:tblLook w:val="04A0" w:firstRow="1" w:lastRow="0" w:firstColumn="1" w:lastColumn="0" w:noHBand="0" w:noVBand="1"/>
      </w:tblPr>
      <w:tblGrid>
        <w:gridCol w:w="2352"/>
        <w:gridCol w:w="3802"/>
        <w:gridCol w:w="5907"/>
        <w:gridCol w:w="3208"/>
      </w:tblGrid>
      <w:tr w:rsidR="007D3699" w:rsidRPr="000B1A95" w14:paraId="0511A159" w14:textId="77777777" w:rsidTr="002B3BEE">
        <w:tc>
          <w:tcPr>
            <w:tcW w:w="2122" w:type="dxa"/>
          </w:tcPr>
          <w:p w14:paraId="3A706A19" w14:textId="77777777" w:rsidR="007D3699" w:rsidRPr="000B1A95" w:rsidRDefault="007D3699" w:rsidP="002B3BEE">
            <w:r w:rsidRPr="000B1A95">
              <w:t>Месяц/неделя</w:t>
            </w:r>
          </w:p>
        </w:tc>
        <w:tc>
          <w:tcPr>
            <w:tcW w:w="3827" w:type="dxa"/>
          </w:tcPr>
          <w:p w14:paraId="05A308DE" w14:textId="77777777" w:rsidR="007D3699" w:rsidRPr="000B1A95" w:rsidRDefault="007D3699" w:rsidP="002B3BEE">
            <w:r w:rsidRPr="000B1A95">
              <w:t>Тема</w:t>
            </w:r>
          </w:p>
        </w:tc>
        <w:tc>
          <w:tcPr>
            <w:tcW w:w="5953" w:type="dxa"/>
          </w:tcPr>
          <w:p w14:paraId="5A97E093" w14:textId="77777777" w:rsidR="007D3699" w:rsidRPr="000B1A95" w:rsidRDefault="007D3699" w:rsidP="002B3BEE">
            <w:r w:rsidRPr="000B1A95">
              <w:t>Цель</w:t>
            </w:r>
          </w:p>
        </w:tc>
        <w:tc>
          <w:tcPr>
            <w:tcW w:w="3224" w:type="dxa"/>
          </w:tcPr>
          <w:p w14:paraId="0F8F3C86" w14:textId="77777777" w:rsidR="007D3699" w:rsidRPr="000B1A95" w:rsidRDefault="007D3699" w:rsidP="002B3BEE">
            <w:r w:rsidRPr="000B1A95">
              <w:t>Источник</w:t>
            </w:r>
          </w:p>
        </w:tc>
      </w:tr>
      <w:tr w:rsidR="007D3699" w:rsidRPr="000B1A95" w14:paraId="6D443509" w14:textId="77777777" w:rsidTr="002B3BEE">
        <w:tc>
          <w:tcPr>
            <w:tcW w:w="15126" w:type="dxa"/>
            <w:gridSpan w:val="4"/>
          </w:tcPr>
          <w:p w14:paraId="10677D72" w14:textId="77777777" w:rsidR="007D3699" w:rsidRPr="002E07DE" w:rsidRDefault="007D3699" w:rsidP="002B3BEE">
            <w:pPr>
              <w:jc w:val="center"/>
              <w:rPr>
                <w:b/>
                <w:bCs/>
              </w:rPr>
            </w:pPr>
            <w:r w:rsidRPr="002E07DE">
              <w:rPr>
                <w:b/>
                <w:bCs/>
              </w:rPr>
              <w:t>Сентябрь</w:t>
            </w:r>
          </w:p>
        </w:tc>
      </w:tr>
      <w:tr w:rsidR="007D3699" w:rsidRPr="000B1A95" w14:paraId="3626F90B" w14:textId="77777777" w:rsidTr="002B3BEE">
        <w:trPr>
          <w:trHeight w:val="1731"/>
        </w:trPr>
        <w:tc>
          <w:tcPr>
            <w:tcW w:w="2122" w:type="dxa"/>
          </w:tcPr>
          <w:p w14:paraId="6CB38411" w14:textId="77777777" w:rsidR="007D3699" w:rsidRPr="000B1A95" w:rsidRDefault="007D3699" w:rsidP="002B3BEE">
            <w:r w:rsidRPr="000B1A95">
              <w:t>1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3DDE6C4C" w14:textId="77777777" w:rsidR="007D3699" w:rsidRPr="000B1A95" w:rsidRDefault="007D3699" w:rsidP="002B3BEE">
            <w:pPr>
              <w:ind w:firstLine="180"/>
              <w:jc w:val="center"/>
              <w:rPr>
                <w:lang w:eastAsia="ru-RU"/>
              </w:rPr>
            </w:pPr>
            <w:r w:rsidRPr="000B1A95">
              <w:rPr>
                <w:lang w:eastAsia="ru-RU"/>
              </w:rPr>
              <w:t>«Большие и маленькие морковки»</w:t>
            </w:r>
          </w:p>
        </w:tc>
        <w:tc>
          <w:tcPr>
            <w:tcW w:w="5953" w:type="dxa"/>
            <w:tcBorders>
              <w:top w:val="single" w:sz="6" w:space="0" w:color="000000"/>
              <w:left w:val="single" w:sz="6" w:space="0" w:color="000000"/>
              <w:bottom w:val="single" w:sz="6" w:space="0" w:color="000000"/>
              <w:right w:val="nil"/>
            </w:tcBorders>
            <w:shd w:val="clear" w:color="auto" w:fill="FFFFFF"/>
          </w:tcPr>
          <w:p w14:paraId="18ED7DA6" w14:textId="77777777" w:rsidR="007D3699" w:rsidRPr="000B1A95" w:rsidRDefault="007D3699" w:rsidP="002B3BEE">
            <w:pPr>
              <w:ind w:firstLine="180"/>
              <w:rPr>
                <w:lang w:eastAsia="ru-RU"/>
              </w:rPr>
            </w:pPr>
            <w:r w:rsidRPr="000B1A95">
              <w:rPr>
                <w:lang w:eastAsia="ru-RU"/>
              </w:rPr>
              <w:t>Учить детей лепить предметы удлиненной формы, сужающиеся к одному концу, слегка оттягивая и сужая конец пальцами. Закреплять умение детей лепить большие и маленькие предметы, аккуратно обращаться с материалом для лепки. Развивать детское творчество. Приобщать детей к изобразительному искусству.</w:t>
            </w:r>
          </w:p>
        </w:tc>
        <w:tc>
          <w:tcPr>
            <w:tcW w:w="3224" w:type="dxa"/>
          </w:tcPr>
          <w:p w14:paraId="69F9FB34" w14:textId="77777777" w:rsidR="007D3699" w:rsidRPr="000B1A95" w:rsidRDefault="007D3699" w:rsidP="002B3BEE">
            <w:pPr>
              <w:shd w:val="clear" w:color="auto" w:fill="FFFFFF"/>
              <w:ind w:firstLine="0"/>
              <w:jc w:val="left"/>
              <w:rPr>
                <w:shd w:val="clear" w:color="auto" w:fill="FFFFFF"/>
              </w:rPr>
            </w:pPr>
            <w:r w:rsidRPr="000B1A95">
              <w:rPr>
                <w:shd w:val="clear" w:color="auto" w:fill="FFFFFF"/>
              </w:rPr>
              <w:t>Т.С. Комарова Изобразительная деятельность в детском саду стр. 24</w:t>
            </w:r>
          </w:p>
        </w:tc>
      </w:tr>
      <w:tr w:rsidR="007D3699" w:rsidRPr="000B1A95" w14:paraId="742D524B" w14:textId="77777777" w:rsidTr="002B3BEE">
        <w:tc>
          <w:tcPr>
            <w:tcW w:w="2122" w:type="dxa"/>
          </w:tcPr>
          <w:p w14:paraId="102CFE34" w14:textId="77777777" w:rsidR="007D3699" w:rsidRPr="000B1A95" w:rsidRDefault="007D3699" w:rsidP="002B3BEE">
            <w:r w:rsidRPr="000B1A95">
              <w:t>3неделя</w:t>
            </w:r>
          </w:p>
        </w:tc>
        <w:tc>
          <w:tcPr>
            <w:tcW w:w="3827" w:type="dxa"/>
            <w:tcBorders>
              <w:top w:val="single" w:sz="6" w:space="0" w:color="000000"/>
              <w:left w:val="single" w:sz="6" w:space="0" w:color="000000"/>
              <w:bottom w:val="single" w:sz="6" w:space="0" w:color="000000"/>
              <w:right w:val="nil"/>
            </w:tcBorders>
            <w:shd w:val="clear" w:color="auto" w:fill="FFFFFF"/>
          </w:tcPr>
          <w:p w14:paraId="2920D740" w14:textId="77777777" w:rsidR="007D3699" w:rsidRPr="000B1A95" w:rsidRDefault="007D3699" w:rsidP="002B3BEE">
            <w:pPr>
              <w:ind w:firstLine="180"/>
              <w:jc w:val="center"/>
              <w:rPr>
                <w:lang w:eastAsia="ru-RU"/>
              </w:rPr>
            </w:pPr>
            <w:r w:rsidRPr="000B1A95">
              <w:rPr>
                <w:lang w:eastAsia="ru-RU"/>
              </w:rPr>
              <w:t>«Яблоки и ягоды («Персики и абрикосы»)»</w:t>
            </w:r>
          </w:p>
        </w:tc>
        <w:tc>
          <w:tcPr>
            <w:tcW w:w="5953" w:type="dxa"/>
            <w:tcBorders>
              <w:top w:val="single" w:sz="6" w:space="0" w:color="000000"/>
              <w:left w:val="single" w:sz="6" w:space="0" w:color="000000"/>
              <w:bottom w:val="single" w:sz="6" w:space="0" w:color="000000"/>
              <w:right w:val="nil"/>
            </w:tcBorders>
            <w:shd w:val="clear" w:color="auto" w:fill="FFFFFF"/>
          </w:tcPr>
          <w:p w14:paraId="6BEE7B3A" w14:textId="77777777" w:rsidR="007D3699" w:rsidRPr="000B1A95" w:rsidRDefault="007D3699" w:rsidP="002B3BEE">
            <w:pPr>
              <w:ind w:firstLine="180"/>
              <w:rPr>
                <w:lang w:eastAsia="ru-RU"/>
              </w:rPr>
            </w:pPr>
            <w:r w:rsidRPr="000B1A95">
              <w:rPr>
                <w:lang w:eastAsia="ru-RU"/>
              </w:rPr>
              <w:t>Закреплять умение детей лепить предметы круглой формы разной величины. Учить передавать в лепке</w:t>
            </w:r>
          </w:p>
          <w:p w14:paraId="36FA5D20" w14:textId="77777777" w:rsidR="007D3699" w:rsidRPr="000B1A95" w:rsidRDefault="007D3699" w:rsidP="002B3BEE">
            <w:pPr>
              <w:ind w:firstLine="180"/>
              <w:rPr>
                <w:lang w:eastAsia="ru-RU"/>
              </w:rPr>
            </w:pPr>
            <w:r w:rsidRPr="000B1A95">
              <w:rPr>
                <w:lang w:eastAsia="ru-RU"/>
              </w:rPr>
              <w:t>впечатления от окружающего. Воспитывать положительное отношение к результатам своей деятельности, доброжелательное отношение к созданным сверстниками рисункам. Развивать детское творчество. Приобщать к изобразительному искусству.</w:t>
            </w:r>
          </w:p>
        </w:tc>
        <w:tc>
          <w:tcPr>
            <w:tcW w:w="3224" w:type="dxa"/>
          </w:tcPr>
          <w:p w14:paraId="3DD3749C" w14:textId="77777777" w:rsidR="007D3699" w:rsidRPr="000B1A95" w:rsidRDefault="007D3699" w:rsidP="002B3BEE">
            <w:pPr>
              <w:ind w:firstLine="0"/>
              <w:jc w:val="left"/>
            </w:pPr>
            <w:r w:rsidRPr="000B1A95">
              <w:rPr>
                <w:shd w:val="clear" w:color="auto" w:fill="FFFFFF"/>
              </w:rPr>
              <w:t>Т.С. Комарова Изобразительная деятельность в детском саду стр. 23</w:t>
            </w:r>
          </w:p>
        </w:tc>
      </w:tr>
      <w:tr w:rsidR="007D3699" w:rsidRPr="000B1A95" w14:paraId="68220CA0" w14:textId="77777777" w:rsidTr="002B3BEE">
        <w:tc>
          <w:tcPr>
            <w:tcW w:w="15126" w:type="dxa"/>
            <w:gridSpan w:val="4"/>
          </w:tcPr>
          <w:p w14:paraId="09BB0E58" w14:textId="77777777" w:rsidR="007D3699" w:rsidRPr="002E07DE" w:rsidRDefault="007D3699" w:rsidP="002B3BEE">
            <w:pPr>
              <w:jc w:val="center"/>
              <w:rPr>
                <w:b/>
                <w:bCs/>
                <w:shd w:val="clear" w:color="auto" w:fill="FFFFFF"/>
              </w:rPr>
            </w:pPr>
            <w:r w:rsidRPr="002E07DE">
              <w:rPr>
                <w:b/>
                <w:bCs/>
              </w:rPr>
              <w:t>Октябрь</w:t>
            </w:r>
          </w:p>
        </w:tc>
      </w:tr>
      <w:tr w:rsidR="007D3699" w:rsidRPr="000B1A95" w14:paraId="0A04ED7D" w14:textId="77777777" w:rsidTr="002B3BEE">
        <w:tc>
          <w:tcPr>
            <w:tcW w:w="2122" w:type="dxa"/>
          </w:tcPr>
          <w:p w14:paraId="7D4B3AFA" w14:textId="77777777" w:rsidR="007D3699" w:rsidRPr="000B1A95" w:rsidRDefault="007D3699" w:rsidP="002B3BEE">
            <w:r w:rsidRPr="000B1A95">
              <w:t>1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4A227564" w14:textId="77777777" w:rsidR="007D3699" w:rsidRPr="000B1A95" w:rsidRDefault="007D3699" w:rsidP="002B3BEE">
            <w:pPr>
              <w:ind w:firstLine="180"/>
              <w:jc w:val="center"/>
              <w:rPr>
                <w:lang w:eastAsia="ru-RU"/>
              </w:rPr>
            </w:pPr>
            <w:r w:rsidRPr="000B1A95">
              <w:rPr>
                <w:lang w:eastAsia="ru-RU"/>
              </w:rPr>
              <w:t>«Грибы»</w:t>
            </w:r>
          </w:p>
        </w:tc>
        <w:tc>
          <w:tcPr>
            <w:tcW w:w="5953" w:type="dxa"/>
            <w:tcBorders>
              <w:top w:val="single" w:sz="6" w:space="0" w:color="000000"/>
              <w:left w:val="single" w:sz="6" w:space="0" w:color="000000"/>
              <w:bottom w:val="single" w:sz="6" w:space="0" w:color="000000"/>
              <w:right w:val="nil"/>
            </w:tcBorders>
            <w:shd w:val="clear" w:color="auto" w:fill="FFFFFF"/>
          </w:tcPr>
          <w:p w14:paraId="26FE5ED0" w14:textId="77777777" w:rsidR="007D3699" w:rsidRPr="000B1A95" w:rsidRDefault="007D3699" w:rsidP="002B3BEE">
            <w:pPr>
              <w:ind w:firstLine="180"/>
              <w:rPr>
                <w:lang w:eastAsia="ru-RU"/>
              </w:rPr>
            </w:pPr>
            <w:r w:rsidRPr="000B1A95">
              <w:rPr>
                <w:lang w:eastAsia="ru-RU"/>
              </w:rPr>
              <w:t>Закреплять умение детей лепить знакомые предметы, используя усвоенные раннее приемы лепки (раскатывание глины прямыми и кругообразными движениями, сплющивание ладонями, лепка пальцами) для уточнения формы. Подводить к образной оценке работ. Развивать детское творчество. Приобщать к изобразительному искусству</w:t>
            </w:r>
          </w:p>
        </w:tc>
        <w:tc>
          <w:tcPr>
            <w:tcW w:w="3224" w:type="dxa"/>
          </w:tcPr>
          <w:p w14:paraId="0788111B" w14:textId="77777777" w:rsidR="007D3699" w:rsidRPr="000B1A95" w:rsidRDefault="007D3699" w:rsidP="002B3BEE">
            <w:pPr>
              <w:ind w:firstLine="0"/>
              <w:jc w:val="left"/>
              <w:rPr>
                <w:shd w:val="clear" w:color="auto" w:fill="FFFFFF"/>
              </w:rPr>
            </w:pPr>
            <w:r w:rsidRPr="000B1A95">
              <w:rPr>
                <w:shd w:val="clear" w:color="auto" w:fill="FFFFFF"/>
              </w:rPr>
              <w:t>Т.С. Комарова Изобразительная деятельность в детском саду стр.32</w:t>
            </w:r>
          </w:p>
        </w:tc>
      </w:tr>
      <w:tr w:rsidR="007D3699" w:rsidRPr="000B1A95" w14:paraId="58BBC8DA" w14:textId="77777777" w:rsidTr="002B3BEE">
        <w:tc>
          <w:tcPr>
            <w:tcW w:w="2122" w:type="dxa"/>
          </w:tcPr>
          <w:p w14:paraId="7A177C1E" w14:textId="77777777" w:rsidR="007D3699" w:rsidRPr="000B1A95" w:rsidRDefault="007D3699" w:rsidP="002B3BEE">
            <w:r w:rsidRPr="000B1A95">
              <w:t>3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72019570" w14:textId="77777777" w:rsidR="007D3699" w:rsidRPr="000B1A95" w:rsidRDefault="007D3699" w:rsidP="002B3BEE">
            <w:pPr>
              <w:ind w:firstLine="180"/>
              <w:jc w:val="center"/>
              <w:rPr>
                <w:lang w:eastAsia="ru-RU"/>
              </w:rPr>
            </w:pPr>
            <w:r w:rsidRPr="000B1A95">
              <w:rPr>
                <w:lang w:eastAsia="ru-RU"/>
              </w:rPr>
              <w:t>«Угощение для кукол»</w:t>
            </w:r>
          </w:p>
        </w:tc>
        <w:tc>
          <w:tcPr>
            <w:tcW w:w="5953" w:type="dxa"/>
            <w:tcBorders>
              <w:top w:val="single" w:sz="6" w:space="0" w:color="000000"/>
              <w:left w:val="single" w:sz="6" w:space="0" w:color="000000"/>
              <w:bottom w:val="single" w:sz="6" w:space="0" w:color="000000"/>
              <w:right w:val="nil"/>
            </w:tcBorders>
            <w:shd w:val="clear" w:color="auto" w:fill="FFFFFF"/>
          </w:tcPr>
          <w:p w14:paraId="41CEE458" w14:textId="77777777" w:rsidR="007D3699" w:rsidRPr="000B1A95" w:rsidRDefault="007D3699" w:rsidP="002B3BEE">
            <w:pPr>
              <w:ind w:firstLine="180"/>
              <w:rPr>
                <w:lang w:eastAsia="ru-RU"/>
              </w:rPr>
            </w:pPr>
            <w:r w:rsidRPr="000B1A95">
              <w:rPr>
                <w:lang w:eastAsia="ru-RU"/>
              </w:rPr>
              <w:t xml:space="preserve">Развивать у детей образные представления, умение выбирать содержание изображения. Учить передавать в лепке выбранный объект, используя усвоенные ранее </w:t>
            </w:r>
            <w:r w:rsidRPr="000B1A95">
              <w:rPr>
                <w:lang w:eastAsia="ru-RU"/>
              </w:rPr>
              <w:lastRenderedPageBreak/>
              <w:t>приемы. Продолжать формировать умение работать аккуратно. Воспитывать стремление делать что-то для других, формировать умение объединять результаты своей деятельности с работами сверстников. Развивать детское творчество. Приобщать к изобразительному искусству</w:t>
            </w:r>
          </w:p>
        </w:tc>
        <w:tc>
          <w:tcPr>
            <w:tcW w:w="3224" w:type="dxa"/>
          </w:tcPr>
          <w:p w14:paraId="391AEB25" w14:textId="77777777" w:rsidR="007D3699" w:rsidRPr="000B1A95" w:rsidRDefault="007D3699" w:rsidP="002B3BEE">
            <w:pPr>
              <w:ind w:firstLine="0"/>
              <w:jc w:val="left"/>
              <w:rPr>
                <w:shd w:val="clear" w:color="auto" w:fill="FFFFFF"/>
              </w:rPr>
            </w:pPr>
            <w:r w:rsidRPr="000B1A95">
              <w:rPr>
                <w:shd w:val="clear" w:color="auto" w:fill="FFFFFF"/>
              </w:rPr>
              <w:lastRenderedPageBreak/>
              <w:t xml:space="preserve">Т.С. Комарова Изобразительная </w:t>
            </w:r>
            <w:r w:rsidRPr="000B1A95">
              <w:rPr>
                <w:shd w:val="clear" w:color="auto" w:fill="FFFFFF"/>
              </w:rPr>
              <w:lastRenderedPageBreak/>
              <w:t>деятельность в детском саду стр.35</w:t>
            </w:r>
          </w:p>
        </w:tc>
      </w:tr>
      <w:tr w:rsidR="007D3699" w:rsidRPr="000B1A95" w14:paraId="41AA0CBC" w14:textId="77777777" w:rsidTr="002B3BEE">
        <w:tc>
          <w:tcPr>
            <w:tcW w:w="15126" w:type="dxa"/>
            <w:gridSpan w:val="4"/>
          </w:tcPr>
          <w:p w14:paraId="371527F1" w14:textId="77777777" w:rsidR="007D3699" w:rsidRPr="002E07DE" w:rsidRDefault="007D3699" w:rsidP="002B3BEE">
            <w:pPr>
              <w:jc w:val="center"/>
              <w:rPr>
                <w:b/>
                <w:bCs/>
                <w:shd w:val="clear" w:color="auto" w:fill="FFFFFF"/>
              </w:rPr>
            </w:pPr>
            <w:r w:rsidRPr="002E07DE">
              <w:rPr>
                <w:b/>
                <w:bCs/>
              </w:rPr>
              <w:lastRenderedPageBreak/>
              <w:t>Ноябрь</w:t>
            </w:r>
          </w:p>
        </w:tc>
      </w:tr>
      <w:tr w:rsidR="007D3699" w:rsidRPr="000B1A95" w14:paraId="21A5B3A0" w14:textId="77777777" w:rsidTr="002B3BEE">
        <w:tc>
          <w:tcPr>
            <w:tcW w:w="2122" w:type="dxa"/>
          </w:tcPr>
          <w:p w14:paraId="33B76D60" w14:textId="77777777" w:rsidR="007D3699" w:rsidRPr="000B1A95" w:rsidRDefault="007D3699" w:rsidP="002B3BEE">
            <w:r w:rsidRPr="000B1A95">
              <w:t>1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1EEBD6FD" w14:textId="77777777" w:rsidR="007D3699" w:rsidRPr="000B1A95" w:rsidRDefault="007D3699" w:rsidP="002B3BEE">
            <w:pPr>
              <w:ind w:firstLine="180"/>
              <w:jc w:val="center"/>
              <w:rPr>
                <w:lang w:eastAsia="ru-RU"/>
              </w:rPr>
            </w:pPr>
            <w:r w:rsidRPr="000B1A95">
              <w:rPr>
                <w:lang w:eastAsia="ru-RU"/>
              </w:rPr>
              <w:t>«Сливы и лимоны»</w:t>
            </w:r>
          </w:p>
        </w:tc>
        <w:tc>
          <w:tcPr>
            <w:tcW w:w="5953" w:type="dxa"/>
            <w:tcBorders>
              <w:top w:val="single" w:sz="6" w:space="0" w:color="000000"/>
              <w:left w:val="single" w:sz="6" w:space="0" w:color="000000"/>
              <w:bottom w:val="single" w:sz="6" w:space="0" w:color="000000"/>
              <w:right w:val="nil"/>
            </w:tcBorders>
            <w:shd w:val="clear" w:color="auto" w:fill="FFFFFF"/>
          </w:tcPr>
          <w:p w14:paraId="58A37CF4" w14:textId="77777777" w:rsidR="007D3699" w:rsidRPr="000B1A95" w:rsidRDefault="007D3699" w:rsidP="002B3BEE">
            <w:pPr>
              <w:ind w:firstLine="180"/>
              <w:rPr>
                <w:lang w:eastAsia="ru-RU"/>
              </w:rPr>
            </w:pPr>
            <w:r w:rsidRPr="000B1A95">
              <w:rPr>
                <w:lang w:eastAsia="ru-RU"/>
              </w:rPr>
              <w:t>Продолжать обогащать представления детей о предметах овальной формы и их изображении в лепке. Закреплять приемы лепки предметов овальной формы, разных по величине и цвету. Закреплять умение работать аккуратно. Развивать образные представления, эстетическое восприятие. Развивать детское творчество. Приобщать к изобразительному искусству.</w:t>
            </w:r>
          </w:p>
        </w:tc>
        <w:tc>
          <w:tcPr>
            <w:tcW w:w="3224" w:type="dxa"/>
          </w:tcPr>
          <w:p w14:paraId="12FD7CB4" w14:textId="77777777" w:rsidR="007D3699" w:rsidRPr="000B1A95" w:rsidRDefault="007D3699" w:rsidP="002B3BEE">
            <w:pPr>
              <w:ind w:firstLine="0"/>
              <w:jc w:val="left"/>
              <w:rPr>
                <w:shd w:val="clear" w:color="auto" w:fill="FFFFFF"/>
              </w:rPr>
            </w:pPr>
            <w:r w:rsidRPr="000B1A95">
              <w:rPr>
                <w:shd w:val="clear" w:color="auto" w:fill="FFFFFF"/>
              </w:rPr>
              <w:t>Т.С. Комарова Изобразительная деятельность в детском саду стр.39</w:t>
            </w:r>
          </w:p>
        </w:tc>
      </w:tr>
      <w:tr w:rsidR="007D3699" w:rsidRPr="000B1A95" w14:paraId="5EBF40F7" w14:textId="77777777" w:rsidTr="002B3BEE">
        <w:tc>
          <w:tcPr>
            <w:tcW w:w="2122" w:type="dxa"/>
          </w:tcPr>
          <w:p w14:paraId="6CE8B75F" w14:textId="77777777" w:rsidR="007D3699" w:rsidRPr="000B1A95" w:rsidRDefault="007D3699" w:rsidP="002B3BEE">
            <w:r w:rsidRPr="000B1A95">
              <w:t>3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36CFA4D5" w14:textId="77777777" w:rsidR="007D3699" w:rsidRPr="000B1A95" w:rsidRDefault="007D3699" w:rsidP="002B3BEE">
            <w:pPr>
              <w:ind w:firstLine="180"/>
              <w:jc w:val="center"/>
              <w:rPr>
                <w:lang w:eastAsia="ru-RU"/>
              </w:rPr>
            </w:pPr>
            <w:r w:rsidRPr="000B1A95">
              <w:rPr>
                <w:lang w:eastAsia="ru-RU"/>
              </w:rPr>
              <w:t>«Разные рыбки»</w:t>
            </w:r>
          </w:p>
        </w:tc>
        <w:tc>
          <w:tcPr>
            <w:tcW w:w="5953" w:type="dxa"/>
            <w:tcBorders>
              <w:top w:val="single" w:sz="6" w:space="0" w:color="000000"/>
              <w:left w:val="single" w:sz="6" w:space="0" w:color="000000"/>
              <w:bottom w:val="single" w:sz="6" w:space="0" w:color="000000"/>
              <w:right w:val="nil"/>
            </w:tcBorders>
            <w:shd w:val="clear" w:color="auto" w:fill="FFFFFF"/>
          </w:tcPr>
          <w:p w14:paraId="56F359D1" w14:textId="77777777" w:rsidR="007D3699" w:rsidRPr="000B1A95" w:rsidRDefault="007D3699" w:rsidP="002B3BEE">
            <w:pPr>
              <w:ind w:firstLine="180"/>
              <w:rPr>
                <w:lang w:eastAsia="ru-RU"/>
              </w:rPr>
            </w:pPr>
            <w:r w:rsidRPr="000B1A95">
              <w:rPr>
                <w:lang w:eastAsia="ru-RU"/>
              </w:rPr>
              <w:t>Формировать у детей умение передавать в лепке отличительные особенности разных рыбок, имеющих одинаковую форму, но несколько отличающихся друг от друга по пропорциям. Закреплять ранее усвоенные детьми приемы и способы лепки; умение работать аккуратно. Развивать детское творчество. Приобщать детей к изобразительному искусству.</w:t>
            </w:r>
          </w:p>
        </w:tc>
        <w:tc>
          <w:tcPr>
            <w:tcW w:w="3224" w:type="dxa"/>
          </w:tcPr>
          <w:p w14:paraId="50C989FB" w14:textId="77777777" w:rsidR="007D3699" w:rsidRPr="000B1A95" w:rsidRDefault="007D3699" w:rsidP="002B3BEE">
            <w:pPr>
              <w:ind w:firstLine="0"/>
              <w:jc w:val="left"/>
            </w:pPr>
            <w:r w:rsidRPr="000B1A95">
              <w:rPr>
                <w:shd w:val="clear" w:color="auto" w:fill="FFFFFF"/>
              </w:rPr>
              <w:t>Т.С. Комарова Изобразительная деятельность в детском саду стр.42</w:t>
            </w:r>
          </w:p>
        </w:tc>
      </w:tr>
      <w:tr w:rsidR="007D3699" w:rsidRPr="000B1A95" w14:paraId="3DEC685E" w14:textId="77777777" w:rsidTr="002B3BEE">
        <w:tc>
          <w:tcPr>
            <w:tcW w:w="15126" w:type="dxa"/>
            <w:gridSpan w:val="4"/>
          </w:tcPr>
          <w:p w14:paraId="6A2C3B50" w14:textId="77777777" w:rsidR="007D3699" w:rsidRPr="002E07DE" w:rsidRDefault="007D3699" w:rsidP="002B3BEE">
            <w:pPr>
              <w:jc w:val="center"/>
              <w:rPr>
                <w:b/>
                <w:bCs/>
              </w:rPr>
            </w:pPr>
            <w:r w:rsidRPr="002E07DE">
              <w:rPr>
                <w:b/>
                <w:bCs/>
              </w:rPr>
              <w:t>Декабрь</w:t>
            </w:r>
          </w:p>
        </w:tc>
      </w:tr>
      <w:tr w:rsidR="007D3699" w:rsidRPr="000B1A95" w14:paraId="763088D2" w14:textId="77777777" w:rsidTr="002B3BEE">
        <w:tc>
          <w:tcPr>
            <w:tcW w:w="2122" w:type="dxa"/>
          </w:tcPr>
          <w:p w14:paraId="316CC51A" w14:textId="77777777" w:rsidR="007D3699" w:rsidRPr="000B1A95" w:rsidRDefault="007D3699" w:rsidP="002B3BEE">
            <w:r w:rsidRPr="000B1A95">
              <w:t>1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34D23FF3" w14:textId="77777777" w:rsidR="007D3699" w:rsidRPr="000B1A95" w:rsidRDefault="007D3699" w:rsidP="002B3BEE">
            <w:pPr>
              <w:ind w:firstLine="180"/>
              <w:jc w:val="center"/>
              <w:rPr>
                <w:lang w:eastAsia="ru-RU"/>
              </w:rPr>
            </w:pPr>
            <w:r w:rsidRPr="000B1A95">
              <w:rPr>
                <w:lang w:eastAsia="ru-RU"/>
              </w:rPr>
              <w:t>«Большая утка с утятами» (Коллективная композиция)</w:t>
            </w:r>
          </w:p>
        </w:tc>
        <w:tc>
          <w:tcPr>
            <w:tcW w:w="5953" w:type="dxa"/>
            <w:tcBorders>
              <w:top w:val="single" w:sz="6" w:space="0" w:color="000000"/>
              <w:left w:val="single" w:sz="6" w:space="0" w:color="000000"/>
              <w:bottom w:val="single" w:sz="6" w:space="0" w:color="000000"/>
              <w:right w:val="nil"/>
            </w:tcBorders>
            <w:shd w:val="clear" w:color="auto" w:fill="FFFFFF"/>
          </w:tcPr>
          <w:p w14:paraId="00EC2E63" w14:textId="77777777" w:rsidR="007D3699" w:rsidRPr="000B1A95" w:rsidRDefault="007D3699" w:rsidP="002B3BEE">
            <w:pPr>
              <w:ind w:firstLine="180"/>
              <w:rPr>
                <w:lang w:eastAsia="ru-RU"/>
              </w:rPr>
            </w:pPr>
            <w:r w:rsidRPr="000B1A95">
              <w:rPr>
                <w:lang w:eastAsia="ru-RU"/>
              </w:rPr>
              <w:t>Продолжать знакомить детей с дымковскими изделиями (уточка с утятами, петух, индюк и другие). Учить выделять элементы украшения игрушек, замечать красоту формы. Вызвать желание лепить игрушки. Учить лепить фигурки на подставке, передавать разницу в величине предметов и отдельных частей, делить глину в соответствующей пропорции. Развивать детское творчество.</w:t>
            </w:r>
            <w:r>
              <w:rPr>
                <w:lang w:eastAsia="ru-RU"/>
              </w:rPr>
              <w:t xml:space="preserve"> </w:t>
            </w:r>
            <w:r w:rsidRPr="000B1A95">
              <w:rPr>
                <w:lang w:eastAsia="ru-RU"/>
              </w:rPr>
              <w:t>Приобщать к изобразительному искусству.</w:t>
            </w:r>
          </w:p>
        </w:tc>
        <w:tc>
          <w:tcPr>
            <w:tcW w:w="3224" w:type="dxa"/>
          </w:tcPr>
          <w:p w14:paraId="7FBC4F06" w14:textId="77777777" w:rsidR="007D3699" w:rsidRPr="000B1A95" w:rsidRDefault="007D3699" w:rsidP="002B3BEE">
            <w:pPr>
              <w:ind w:firstLine="0"/>
              <w:jc w:val="left"/>
            </w:pPr>
            <w:r w:rsidRPr="000B1A95">
              <w:rPr>
                <w:shd w:val="clear" w:color="auto" w:fill="FFFFFF"/>
              </w:rPr>
              <w:t>Т.С. Комарова Изобразительная деятельность в детском саду стр. 48</w:t>
            </w:r>
          </w:p>
        </w:tc>
      </w:tr>
      <w:tr w:rsidR="007D3699" w:rsidRPr="000B1A95" w14:paraId="1B600970" w14:textId="77777777" w:rsidTr="002B3BEE">
        <w:tc>
          <w:tcPr>
            <w:tcW w:w="2122" w:type="dxa"/>
          </w:tcPr>
          <w:p w14:paraId="3EFDDE65" w14:textId="77777777" w:rsidR="007D3699" w:rsidRPr="000B1A95" w:rsidRDefault="007D3699" w:rsidP="002B3BEE">
            <w:r w:rsidRPr="000B1A95">
              <w:t>3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2C499725" w14:textId="77777777" w:rsidR="007D3699" w:rsidRPr="000B1A95" w:rsidRDefault="007D3699" w:rsidP="002B3BEE">
            <w:pPr>
              <w:ind w:firstLine="180"/>
              <w:jc w:val="center"/>
              <w:rPr>
                <w:lang w:eastAsia="ru-RU"/>
              </w:rPr>
            </w:pPr>
            <w:r w:rsidRPr="000B1A95">
              <w:rPr>
                <w:lang w:eastAsia="ru-RU"/>
              </w:rPr>
              <w:t>«Птичка»</w:t>
            </w:r>
          </w:p>
        </w:tc>
        <w:tc>
          <w:tcPr>
            <w:tcW w:w="5953" w:type="dxa"/>
            <w:tcBorders>
              <w:top w:val="single" w:sz="6" w:space="0" w:color="000000"/>
              <w:left w:val="single" w:sz="6" w:space="0" w:color="000000"/>
              <w:bottom w:val="single" w:sz="6" w:space="0" w:color="000000"/>
              <w:right w:val="nil"/>
            </w:tcBorders>
            <w:shd w:val="clear" w:color="auto" w:fill="FFFFFF"/>
          </w:tcPr>
          <w:p w14:paraId="1E3820BD" w14:textId="77777777" w:rsidR="007D3699" w:rsidRPr="000B1A95" w:rsidRDefault="007D3699" w:rsidP="002B3BEE">
            <w:pPr>
              <w:ind w:firstLine="180"/>
              <w:rPr>
                <w:lang w:eastAsia="ru-RU"/>
              </w:rPr>
            </w:pPr>
            <w:r w:rsidRPr="000B1A95">
              <w:rPr>
                <w:lang w:eastAsia="ru-RU"/>
              </w:rPr>
              <w:t xml:space="preserve">Учить детей лепить из глины птичку, передавая овальную форму тела; оттягивать и прищипывать мелкие части: клюв, хвост, крылышки. Закреплять навыки аккуратной работы. Учить отмечать разнообразие получившихся изображений, радоваться </w:t>
            </w:r>
            <w:r w:rsidRPr="000B1A95">
              <w:rPr>
                <w:lang w:eastAsia="ru-RU"/>
              </w:rPr>
              <w:lastRenderedPageBreak/>
              <w:t>им. Развивать детское творчество. Приобщать детей к изобразительному искусству</w:t>
            </w:r>
          </w:p>
        </w:tc>
        <w:tc>
          <w:tcPr>
            <w:tcW w:w="3224" w:type="dxa"/>
          </w:tcPr>
          <w:p w14:paraId="6A4CB246" w14:textId="77777777" w:rsidR="007D3699" w:rsidRPr="000B1A95" w:rsidRDefault="007D3699" w:rsidP="002B3BEE">
            <w:pPr>
              <w:ind w:firstLine="0"/>
              <w:jc w:val="left"/>
            </w:pPr>
            <w:r w:rsidRPr="000B1A95">
              <w:rPr>
                <w:shd w:val="clear" w:color="auto" w:fill="FFFFFF"/>
              </w:rPr>
              <w:lastRenderedPageBreak/>
              <w:t>Т.С. Комарова Изобразительная деятельность в детском саду стр.51</w:t>
            </w:r>
          </w:p>
        </w:tc>
      </w:tr>
      <w:tr w:rsidR="007D3699" w:rsidRPr="000B1A95" w14:paraId="749B9321" w14:textId="77777777" w:rsidTr="002B3BEE">
        <w:tc>
          <w:tcPr>
            <w:tcW w:w="15126" w:type="dxa"/>
            <w:gridSpan w:val="4"/>
          </w:tcPr>
          <w:p w14:paraId="4E56D7A4" w14:textId="77777777" w:rsidR="007D3699" w:rsidRPr="002E07DE" w:rsidRDefault="007D3699" w:rsidP="002B3BEE">
            <w:pPr>
              <w:jc w:val="center"/>
              <w:rPr>
                <w:b/>
                <w:bCs/>
              </w:rPr>
            </w:pPr>
            <w:r w:rsidRPr="002E07DE">
              <w:rPr>
                <w:b/>
                <w:bCs/>
              </w:rPr>
              <w:t>Январь</w:t>
            </w:r>
          </w:p>
        </w:tc>
      </w:tr>
      <w:tr w:rsidR="007D3699" w:rsidRPr="000B1A95" w14:paraId="61AD83F6" w14:textId="77777777" w:rsidTr="002B3BEE">
        <w:tc>
          <w:tcPr>
            <w:tcW w:w="2122" w:type="dxa"/>
          </w:tcPr>
          <w:p w14:paraId="0F68500D" w14:textId="77777777" w:rsidR="007D3699" w:rsidRPr="000B1A95" w:rsidRDefault="007D3699" w:rsidP="002B3BEE">
            <w:r w:rsidRPr="000B1A95">
              <w:t>3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2FD3CE54" w14:textId="77777777" w:rsidR="007D3699" w:rsidRPr="000B1A95" w:rsidRDefault="007D3699" w:rsidP="002B3BEE">
            <w:pPr>
              <w:ind w:firstLine="180"/>
              <w:jc w:val="center"/>
              <w:rPr>
                <w:lang w:eastAsia="ru-RU"/>
              </w:rPr>
            </w:pPr>
            <w:r w:rsidRPr="000B1A95">
              <w:rPr>
                <w:lang w:eastAsia="ru-RU"/>
              </w:rPr>
              <w:t>«Девочка в длинной шубке»</w:t>
            </w:r>
          </w:p>
        </w:tc>
        <w:tc>
          <w:tcPr>
            <w:tcW w:w="5953" w:type="dxa"/>
            <w:tcBorders>
              <w:top w:val="single" w:sz="6" w:space="0" w:color="000000"/>
              <w:left w:val="single" w:sz="6" w:space="0" w:color="000000"/>
              <w:bottom w:val="single" w:sz="6" w:space="0" w:color="000000"/>
              <w:right w:val="nil"/>
            </w:tcBorders>
            <w:shd w:val="clear" w:color="auto" w:fill="FFFFFF"/>
          </w:tcPr>
          <w:p w14:paraId="6B9F2A8E" w14:textId="77777777" w:rsidR="007D3699" w:rsidRPr="000B1A95" w:rsidRDefault="007D3699" w:rsidP="002B3BEE">
            <w:pPr>
              <w:ind w:firstLine="180"/>
              <w:rPr>
                <w:lang w:eastAsia="ru-RU"/>
              </w:rPr>
            </w:pPr>
            <w:r w:rsidRPr="000B1A95">
              <w:rPr>
                <w:lang w:eastAsia="ru-RU"/>
              </w:rPr>
              <w:t>Учить детей передавать в лепке фигуру человека, соблюдая соотношение частей по величине. Закреплять умение раскатывать глину между ладонями; лепить пальцами, придавать фигуре нужную форму; соединять части, плотно прижимая их друг к другу, и сглаживать места скрепления. Развивать детское творчество. Приобщать к изобразительному искусству.</w:t>
            </w:r>
          </w:p>
        </w:tc>
        <w:tc>
          <w:tcPr>
            <w:tcW w:w="3224" w:type="dxa"/>
          </w:tcPr>
          <w:p w14:paraId="543072B6" w14:textId="77777777" w:rsidR="007D3699" w:rsidRPr="000B1A95" w:rsidRDefault="007D3699" w:rsidP="002B3BEE">
            <w:pPr>
              <w:ind w:firstLine="0"/>
              <w:jc w:val="left"/>
              <w:rPr>
                <w:shd w:val="clear" w:color="auto" w:fill="FFFFFF"/>
              </w:rPr>
            </w:pPr>
            <w:r w:rsidRPr="000B1A95">
              <w:rPr>
                <w:shd w:val="clear" w:color="auto" w:fill="FFFFFF"/>
              </w:rPr>
              <w:t>Т.С. Комарова Изобразительная деятельность в детском саду стр.55</w:t>
            </w:r>
          </w:p>
        </w:tc>
      </w:tr>
      <w:tr w:rsidR="007D3699" w:rsidRPr="000B1A95" w14:paraId="66B9A7FB" w14:textId="77777777" w:rsidTr="002B3BEE">
        <w:tc>
          <w:tcPr>
            <w:tcW w:w="15126" w:type="dxa"/>
            <w:gridSpan w:val="4"/>
          </w:tcPr>
          <w:p w14:paraId="58AC5805" w14:textId="77777777" w:rsidR="007D3699" w:rsidRPr="002E07DE" w:rsidRDefault="007D3699" w:rsidP="002B3BEE">
            <w:pPr>
              <w:jc w:val="center"/>
              <w:rPr>
                <w:b/>
                <w:bCs/>
              </w:rPr>
            </w:pPr>
            <w:r w:rsidRPr="002E07DE">
              <w:rPr>
                <w:b/>
                <w:bCs/>
              </w:rPr>
              <w:t>Февраль</w:t>
            </w:r>
          </w:p>
        </w:tc>
      </w:tr>
      <w:tr w:rsidR="007D3699" w:rsidRPr="000B1A95" w14:paraId="1B9F798C" w14:textId="77777777" w:rsidTr="002B3BEE">
        <w:tc>
          <w:tcPr>
            <w:tcW w:w="2122" w:type="dxa"/>
          </w:tcPr>
          <w:p w14:paraId="7B6E4529" w14:textId="77777777" w:rsidR="007D3699" w:rsidRPr="000B1A95" w:rsidRDefault="007D3699" w:rsidP="002B3BEE">
            <w:r w:rsidRPr="000B1A95">
              <w:t>1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50603532" w14:textId="77777777" w:rsidR="007D3699" w:rsidRPr="000B1A95" w:rsidRDefault="007D3699" w:rsidP="002B3BEE">
            <w:pPr>
              <w:ind w:firstLine="180"/>
              <w:jc w:val="center"/>
              <w:rPr>
                <w:lang w:eastAsia="ru-RU"/>
              </w:rPr>
            </w:pPr>
            <w:r w:rsidRPr="000B1A95">
              <w:rPr>
                <w:lang w:eastAsia="ru-RU"/>
              </w:rPr>
              <w:t>Лепка по замыслу</w:t>
            </w:r>
          </w:p>
        </w:tc>
        <w:tc>
          <w:tcPr>
            <w:tcW w:w="5953" w:type="dxa"/>
            <w:tcBorders>
              <w:top w:val="single" w:sz="6" w:space="0" w:color="000000"/>
              <w:left w:val="single" w:sz="6" w:space="0" w:color="000000"/>
              <w:bottom w:val="single" w:sz="6" w:space="0" w:color="000000"/>
              <w:right w:val="nil"/>
            </w:tcBorders>
            <w:shd w:val="clear" w:color="auto" w:fill="FFFFFF"/>
          </w:tcPr>
          <w:p w14:paraId="15E5B062" w14:textId="77777777" w:rsidR="007D3699" w:rsidRPr="000B1A95" w:rsidRDefault="007D3699" w:rsidP="002B3BEE">
            <w:pPr>
              <w:ind w:firstLine="180"/>
              <w:rPr>
                <w:lang w:eastAsia="ru-RU"/>
              </w:rPr>
            </w:pPr>
            <w:r w:rsidRPr="000B1A95">
              <w:rPr>
                <w:lang w:eastAsia="ru-RU"/>
              </w:rPr>
              <w:t>Продолжать развивать самостоятельность, воображение, творчество. Закреплять приёмы лепки, умение аккуратно использовать материал.</w:t>
            </w:r>
          </w:p>
        </w:tc>
        <w:tc>
          <w:tcPr>
            <w:tcW w:w="3224" w:type="dxa"/>
          </w:tcPr>
          <w:p w14:paraId="27AC64B0" w14:textId="77777777" w:rsidR="007D3699" w:rsidRPr="000B1A95" w:rsidRDefault="007D3699" w:rsidP="002B3BEE">
            <w:pPr>
              <w:ind w:firstLine="0"/>
              <w:jc w:val="left"/>
            </w:pPr>
            <w:r w:rsidRPr="000B1A95">
              <w:rPr>
                <w:shd w:val="clear" w:color="auto" w:fill="FFFFFF"/>
              </w:rPr>
              <w:t>Т.С. Комарова Изобразительная деятельность в детском саду стр.63</w:t>
            </w:r>
          </w:p>
        </w:tc>
      </w:tr>
      <w:tr w:rsidR="007D3699" w:rsidRPr="000B1A95" w14:paraId="2497C980" w14:textId="77777777" w:rsidTr="002B3BEE">
        <w:tc>
          <w:tcPr>
            <w:tcW w:w="2122" w:type="dxa"/>
          </w:tcPr>
          <w:p w14:paraId="5006BFE2" w14:textId="77777777" w:rsidR="007D3699" w:rsidRPr="000B1A95" w:rsidRDefault="007D3699" w:rsidP="002B3BEE">
            <w:r w:rsidRPr="000B1A95">
              <w:t>3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2DFC1AA4" w14:textId="77777777" w:rsidR="007D3699" w:rsidRPr="000B1A95" w:rsidRDefault="007D3699" w:rsidP="002B3BEE">
            <w:pPr>
              <w:ind w:firstLine="180"/>
              <w:jc w:val="center"/>
              <w:rPr>
                <w:lang w:eastAsia="ru-RU"/>
              </w:rPr>
            </w:pPr>
            <w:r w:rsidRPr="000B1A95">
              <w:rPr>
                <w:lang w:eastAsia="ru-RU"/>
              </w:rPr>
              <w:t>«Птички прилетели на кормушку и клюют зернышки» (коллективная композиция)</w:t>
            </w:r>
          </w:p>
        </w:tc>
        <w:tc>
          <w:tcPr>
            <w:tcW w:w="5953" w:type="dxa"/>
            <w:tcBorders>
              <w:top w:val="single" w:sz="6" w:space="0" w:color="000000"/>
              <w:left w:val="single" w:sz="6" w:space="0" w:color="000000"/>
              <w:bottom w:val="single" w:sz="6" w:space="0" w:color="000000"/>
              <w:right w:val="nil"/>
            </w:tcBorders>
            <w:shd w:val="clear" w:color="auto" w:fill="FFFFFF"/>
          </w:tcPr>
          <w:p w14:paraId="3B96E1BE" w14:textId="77777777" w:rsidR="007D3699" w:rsidRPr="000B1A95" w:rsidRDefault="007D3699" w:rsidP="002B3BEE">
            <w:pPr>
              <w:ind w:firstLine="180"/>
              <w:rPr>
                <w:lang w:eastAsia="ru-RU"/>
              </w:rPr>
            </w:pPr>
            <w:r w:rsidRPr="000B1A95">
              <w:rPr>
                <w:lang w:eastAsia="ru-RU"/>
              </w:rPr>
              <w:t>Учить детей передавать в лепке простую позу: наклон головы и тела вниз. Закреплять освоенные ранее технические приёмы лепки. Учить объединять свою работу с работой товарища, чтобы передать простой сюжет, сценку. Закреплять навыки аккуратной работы. Вызывать положительный эмоциональный отклик на результат совместной деятельности. Развивать детское творчество. Приобщать к изобразительному искусству. Рассматривать с детьми иллюстрации в детских книгах по соответствующей теме.</w:t>
            </w:r>
          </w:p>
        </w:tc>
        <w:tc>
          <w:tcPr>
            <w:tcW w:w="3224" w:type="dxa"/>
          </w:tcPr>
          <w:p w14:paraId="265EF989" w14:textId="77777777" w:rsidR="007D3699" w:rsidRPr="000B1A95" w:rsidRDefault="007D3699" w:rsidP="002B3BEE">
            <w:pPr>
              <w:ind w:firstLine="0"/>
              <w:jc w:val="left"/>
            </w:pPr>
            <w:r w:rsidRPr="000B1A95">
              <w:rPr>
                <w:shd w:val="clear" w:color="auto" w:fill="FFFFFF"/>
              </w:rPr>
              <w:t>Т.С. Комарова Изобразительная деятельность в детском саду стр.61</w:t>
            </w:r>
          </w:p>
        </w:tc>
      </w:tr>
      <w:tr w:rsidR="007D3699" w:rsidRPr="000B1A95" w14:paraId="72BED67D" w14:textId="77777777" w:rsidTr="002B3BEE">
        <w:tc>
          <w:tcPr>
            <w:tcW w:w="15126" w:type="dxa"/>
            <w:gridSpan w:val="4"/>
          </w:tcPr>
          <w:p w14:paraId="6E19E6F9" w14:textId="77777777" w:rsidR="007D3699" w:rsidRPr="002E07DE" w:rsidRDefault="007D3699" w:rsidP="002B3BEE">
            <w:pPr>
              <w:jc w:val="center"/>
              <w:rPr>
                <w:b/>
                <w:bCs/>
              </w:rPr>
            </w:pPr>
            <w:r w:rsidRPr="002E07DE">
              <w:rPr>
                <w:b/>
                <w:bCs/>
              </w:rPr>
              <w:t>Март</w:t>
            </w:r>
          </w:p>
        </w:tc>
      </w:tr>
      <w:tr w:rsidR="007D3699" w:rsidRPr="000B1A95" w14:paraId="4075B59A" w14:textId="77777777" w:rsidTr="002B3BEE">
        <w:tc>
          <w:tcPr>
            <w:tcW w:w="2122" w:type="dxa"/>
          </w:tcPr>
          <w:p w14:paraId="1E377951" w14:textId="77777777" w:rsidR="007D3699" w:rsidRPr="000B1A95" w:rsidRDefault="007D3699" w:rsidP="002B3BEE">
            <w:r w:rsidRPr="000B1A95">
              <w:t>1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5135CE4C" w14:textId="77777777" w:rsidR="007D3699" w:rsidRPr="000B1A95" w:rsidRDefault="007D3699" w:rsidP="002B3BEE">
            <w:pPr>
              <w:ind w:firstLine="180"/>
              <w:jc w:val="center"/>
              <w:rPr>
                <w:lang w:eastAsia="ru-RU"/>
              </w:rPr>
            </w:pPr>
            <w:r w:rsidRPr="000B1A95">
              <w:rPr>
                <w:lang w:eastAsia="ru-RU"/>
              </w:rPr>
              <w:t>«Мисочка»</w:t>
            </w:r>
          </w:p>
        </w:tc>
        <w:tc>
          <w:tcPr>
            <w:tcW w:w="5953" w:type="dxa"/>
            <w:tcBorders>
              <w:top w:val="single" w:sz="6" w:space="0" w:color="000000"/>
              <w:left w:val="single" w:sz="6" w:space="0" w:color="000000"/>
              <w:bottom w:val="single" w:sz="6" w:space="0" w:color="000000"/>
              <w:right w:val="nil"/>
            </w:tcBorders>
            <w:shd w:val="clear" w:color="auto" w:fill="FFFFFF"/>
          </w:tcPr>
          <w:p w14:paraId="18382A74" w14:textId="77777777" w:rsidR="007D3699" w:rsidRPr="000B1A95" w:rsidRDefault="007D3699" w:rsidP="002B3BEE">
            <w:pPr>
              <w:ind w:firstLine="180"/>
              <w:rPr>
                <w:lang w:eastAsia="ru-RU"/>
              </w:rPr>
            </w:pPr>
            <w:r w:rsidRPr="000B1A95">
              <w:rPr>
                <w:lang w:eastAsia="ru-RU"/>
              </w:rPr>
              <w:t>Учить детей лепить, используя знакомые приемы (раскатывание шара, сплющивание) и новые вдавливание и оттягивание краев, выравнивая их пальцами. Закреплять освоенные ранее технические приемы лепки. Развивать детское творчество. Приобщать детей к изобразительному искусству</w:t>
            </w:r>
          </w:p>
        </w:tc>
        <w:tc>
          <w:tcPr>
            <w:tcW w:w="3224" w:type="dxa"/>
          </w:tcPr>
          <w:p w14:paraId="3DC16CBF" w14:textId="77777777" w:rsidR="007D3699" w:rsidRPr="000B1A95" w:rsidRDefault="007D3699" w:rsidP="002B3BEE">
            <w:pPr>
              <w:ind w:firstLine="0"/>
              <w:jc w:val="left"/>
            </w:pPr>
            <w:r w:rsidRPr="000B1A95">
              <w:rPr>
                <w:shd w:val="clear" w:color="auto" w:fill="FFFFFF"/>
              </w:rPr>
              <w:t>Т.С. Комарова Изобразительная деятельность в детском саду стр.66</w:t>
            </w:r>
          </w:p>
        </w:tc>
      </w:tr>
      <w:tr w:rsidR="007D3699" w:rsidRPr="000B1A95" w14:paraId="29637604" w14:textId="77777777" w:rsidTr="002B3BEE">
        <w:tc>
          <w:tcPr>
            <w:tcW w:w="2122" w:type="dxa"/>
          </w:tcPr>
          <w:p w14:paraId="7EC4A318" w14:textId="77777777" w:rsidR="007D3699" w:rsidRPr="000B1A95" w:rsidRDefault="007D3699" w:rsidP="002B3BEE">
            <w:r w:rsidRPr="000B1A95">
              <w:t>3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58B1BADD" w14:textId="77777777" w:rsidR="007D3699" w:rsidRPr="000B1A95" w:rsidRDefault="007D3699" w:rsidP="002B3BEE">
            <w:pPr>
              <w:ind w:firstLine="180"/>
              <w:jc w:val="center"/>
              <w:rPr>
                <w:lang w:eastAsia="ru-RU"/>
              </w:rPr>
            </w:pPr>
            <w:r w:rsidRPr="000B1A95">
              <w:rPr>
                <w:lang w:eastAsia="ru-RU"/>
              </w:rPr>
              <w:t>«Зайчики на полянке»</w:t>
            </w:r>
          </w:p>
        </w:tc>
        <w:tc>
          <w:tcPr>
            <w:tcW w:w="5953" w:type="dxa"/>
            <w:tcBorders>
              <w:top w:val="single" w:sz="6" w:space="0" w:color="000000"/>
              <w:left w:val="single" w:sz="6" w:space="0" w:color="000000"/>
              <w:bottom w:val="single" w:sz="6" w:space="0" w:color="000000"/>
              <w:right w:val="nil"/>
            </w:tcBorders>
            <w:shd w:val="clear" w:color="auto" w:fill="FFFFFF"/>
          </w:tcPr>
          <w:p w14:paraId="355AA6E6" w14:textId="77777777" w:rsidR="007D3699" w:rsidRPr="000B1A95" w:rsidRDefault="007D3699" w:rsidP="002B3BEE">
            <w:pPr>
              <w:ind w:firstLine="180"/>
              <w:rPr>
                <w:lang w:eastAsia="ru-RU"/>
              </w:rPr>
            </w:pPr>
            <w:r w:rsidRPr="000B1A95">
              <w:rPr>
                <w:lang w:eastAsia="ru-RU"/>
              </w:rPr>
              <w:t xml:space="preserve">Учить детей лепить животное; передавать овальную форму его туловища, головы, ушей. Закреплять приемы лепки и соединения частей. Развивать умение создавать коллективную композицию. Развивать образные </w:t>
            </w:r>
            <w:r w:rsidRPr="000B1A95">
              <w:rPr>
                <w:lang w:eastAsia="ru-RU"/>
              </w:rPr>
              <w:lastRenderedPageBreak/>
              <w:t>представления, воображение. Приобщать к изобразительному искусству</w:t>
            </w:r>
          </w:p>
        </w:tc>
        <w:tc>
          <w:tcPr>
            <w:tcW w:w="3224" w:type="dxa"/>
          </w:tcPr>
          <w:p w14:paraId="71C18DA2" w14:textId="77777777" w:rsidR="007D3699" w:rsidRPr="000B1A95" w:rsidRDefault="007D3699" w:rsidP="002B3BEE">
            <w:pPr>
              <w:ind w:firstLine="0"/>
              <w:jc w:val="left"/>
            </w:pPr>
            <w:r w:rsidRPr="000B1A95">
              <w:rPr>
                <w:shd w:val="clear" w:color="auto" w:fill="FFFFFF"/>
              </w:rPr>
              <w:lastRenderedPageBreak/>
              <w:t>Т.С. Комарова Изобразительная деятельность в детском саду стр.70</w:t>
            </w:r>
          </w:p>
        </w:tc>
      </w:tr>
      <w:tr w:rsidR="007D3699" w:rsidRPr="000B1A95" w14:paraId="6217E063" w14:textId="77777777" w:rsidTr="002B3BEE">
        <w:tc>
          <w:tcPr>
            <w:tcW w:w="15126" w:type="dxa"/>
            <w:gridSpan w:val="4"/>
          </w:tcPr>
          <w:p w14:paraId="67B33C29" w14:textId="77777777" w:rsidR="007D3699" w:rsidRPr="002E07DE" w:rsidRDefault="007D3699" w:rsidP="002B3BEE">
            <w:pPr>
              <w:jc w:val="center"/>
              <w:rPr>
                <w:b/>
                <w:bCs/>
              </w:rPr>
            </w:pPr>
            <w:r w:rsidRPr="002E07DE">
              <w:rPr>
                <w:b/>
                <w:bCs/>
              </w:rPr>
              <w:t>Апрель</w:t>
            </w:r>
          </w:p>
        </w:tc>
      </w:tr>
      <w:tr w:rsidR="007D3699" w:rsidRPr="000B1A95" w14:paraId="697E3D03" w14:textId="77777777" w:rsidTr="002B3BEE">
        <w:tc>
          <w:tcPr>
            <w:tcW w:w="2122" w:type="dxa"/>
          </w:tcPr>
          <w:p w14:paraId="49081A98" w14:textId="77777777" w:rsidR="007D3699" w:rsidRPr="000B1A95" w:rsidRDefault="007D3699" w:rsidP="002B3BEE">
            <w:r w:rsidRPr="000B1A95">
              <w:t>1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56F110E2" w14:textId="77777777" w:rsidR="007D3699" w:rsidRPr="000B1A95" w:rsidRDefault="007D3699" w:rsidP="002B3BEE">
            <w:pPr>
              <w:ind w:firstLine="180"/>
              <w:jc w:val="center"/>
              <w:rPr>
                <w:lang w:eastAsia="ru-RU"/>
              </w:rPr>
            </w:pPr>
            <w:r w:rsidRPr="000B1A95">
              <w:rPr>
                <w:lang w:eastAsia="ru-RU"/>
              </w:rPr>
              <w:t>«Мисочки для трех медведей»</w:t>
            </w:r>
          </w:p>
        </w:tc>
        <w:tc>
          <w:tcPr>
            <w:tcW w:w="5953" w:type="dxa"/>
            <w:tcBorders>
              <w:top w:val="single" w:sz="6" w:space="0" w:color="000000"/>
              <w:left w:val="single" w:sz="6" w:space="0" w:color="000000"/>
              <w:bottom w:val="single" w:sz="6" w:space="0" w:color="000000"/>
              <w:right w:val="nil"/>
            </w:tcBorders>
            <w:shd w:val="clear" w:color="auto" w:fill="FFFFFF"/>
          </w:tcPr>
          <w:p w14:paraId="79219BDE" w14:textId="77777777" w:rsidR="007D3699" w:rsidRPr="000B1A95" w:rsidRDefault="007D3699" w:rsidP="002B3BEE">
            <w:pPr>
              <w:ind w:firstLine="180"/>
              <w:rPr>
                <w:lang w:eastAsia="ru-RU"/>
              </w:rPr>
            </w:pPr>
            <w:r w:rsidRPr="000B1A95">
              <w:rPr>
                <w:lang w:eastAsia="ru-RU"/>
              </w:rPr>
              <w:t>Учить детей лепить предметы одинаковой формы, но разной величины. Упражнять в лепке мисочек. Отрабатывать приемы лепки: раскатывание и сплющивание, углубление путем вдавливания, уравнивание краев пальцами. Учить отделять комочки, соответствующие величине будущих предметов. Учить создавать предметы для игры-драматизации по сказке. Развивать детское творчество. Приобщать детей к изобразительному искусству</w:t>
            </w:r>
          </w:p>
        </w:tc>
        <w:tc>
          <w:tcPr>
            <w:tcW w:w="3224" w:type="dxa"/>
          </w:tcPr>
          <w:p w14:paraId="196597D3" w14:textId="77777777" w:rsidR="007D3699" w:rsidRPr="000B1A95" w:rsidRDefault="007D3699" w:rsidP="002B3BEE">
            <w:pPr>
              <w:ind w:firstLine="0"/>
              <w:jc w:val="left"/>
            </w:pPr>
            <w:r w:rsidRPr="000B1A95">
              <w:t>Т.С. Комарова Изобразительная деятельность в детском саду стр.73</w:t>
            </w:r>
          </w:p>
        </w:tc>
      </w:tr>
      <w:tr w:rsidR="007D3699" w:rsidRPr="000B1A95" w14:paraId="326D60CC" w14:textId="77777777" w:rsidTr="002B3BEE">
        <w:tc>
          <w:tcPr>
            <w:tcW w:w="2122" w:type="dxa"/>
          </w:tcPr>
          <w:p w14:paraId="2AF7813F" w14:textId="77777777" w:rsidR="007D3699" w:rsidRPr="000B1A95" w:rsidRDefault="007D3699" w:rsidP="002B3BEE">
            <w:r w:rsidRPr="000B1A95">
              <w:t>3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7426099A" w14:textId="77777777" w:rsidR="007D3699" w:rsidRPr="000B1A95" w:rsidRDefault="007D3699" w:rsidP="002B3BEE">
            <w:pPr>
              <w:ind w:firstLine="180"/>
              <w:jc w:val="center"/>
              <w:rPr>
                <w:lang w:eastAsia="ru-RU"/>
              </w:rPr>
            </w:pPr>
            <w:r w:rsidRPr="000B1A95">
              <w:rPr>
                <w:lang w:eastAsia="ru-RU"/>
              </w:rPr>
              <w:t>«Козленочек»</w:t>
            </w:r>
          </w:p>
        </w:tc>
        <w:tc>
          <w:tcPr>
            <w:tcW w:w="5953" w:type="dxa"/>
            <w:tcBorders>
              <w:top w:val="single" w:sz="6" w:space="0" w:color="000000"/>
              <w:left w:val="single" w:sz="6" w:space="0" w:color="000000"/>
              <w:bottom w:val="single" w:sz="6" w:space="0" w:color="000000"/>
              <w:right w:val="nil"/>
            </w:tcBorders>
            <w:shd w:val="clear" w:color="auto" w:fill="FFFFFF"/>
          </w:tcPr>
          <w:p w14:paraId="724B503A" w14:textId="77777777" w:rsidR="007D3699" w:rsidRPr="000B1A95" w:rsidRDefault="007D3699" w:rsidP="002B3BEE">
            <w:pPr>
              <w:ind w:firstLine="180"/>
              <w:rPr>
                <w:lang w:eastAsia="ru-RU"/>
              </w:rPr>
            </w:pPr>
            <w:r w:rsidRPr="000B1A95">
              <w:rPr>
                <w:lang w:eastAsia="ru-RU"/>
              </w:rPr>
              <w:t xml:space="preserve">Учить детей лепить четвероногое животное (овальное тело, голова, прямые ноги). Закреплять приемы лепки: раскатывание между ладонями, прикрепление частей к вылепленному телу животного, сглаживание мест скрепления, </w:t>
            </w:r>
            <w:proofErr w:type="spellStart"/>
            <w:r w:rsidRPr="000B1A95">
              <w:rPr>
                <w:lang w:eastAsia="ru-RU"/>
              </w:rPr>
              <w:t>прищипывание</w:t>
            </w:r>
            <w:proofErr w:type="spellEnd"/>
            <w:r w:rsidRPr="000B1A95">
              <w:rPr>
                <w:lang w:eastAsia="ru-RU"/>
              </w:rPr>
              <w:t xml:space="preserve"> и т. п. Развивать сенсомоторный опыт. Развивать детское творчество. Приобщать детей к изобразительному искусству</w:t>
            </w:r>
          </w:p>
        </w:tc>
        <w:tc>
          <w:tcPr>
            <w:tcW w:w="3224" w:type="dxa"/>
          </w:tcPr>
          <w:p w14:paraId="4E51C7DE" w14:textId="77777777" w:rsidR="007D3699" w:rsidRPr="000B1A95" w:rsidRDefault="007D3699" w:rsidP="002B3BEE">
            <w:pPr>
              <w:ind w:firstLine="0"/>
              <w:jc w:val="left"/>
            </w:pPr>
            <w:r w:rsidRPr="000B1A95">
              <w:t>Т.С. Комарова Изобразительная деятельность в детском саду стр.69</w:t>
            </w:r>
          </w:p>
        </w:tc>
      </w:tr>
      <w:tr w:rsidR="007D3699" w:rsidRPr="000B1A95" w14:paraId="61F8ADB3" w14:textId="77777777" w:rsidTr="002B3BEE">
        <w:tc>
          <w:tcPr>
            <w:tcW w:w="15126" w:type="dxa"/>
            <w:gridSpan w:val="4"/>
          </w:tcPr>
          <w:p w14:paraId="29274116" w14:textId="77777777" w:rsidR="007D3699" w:rsidRPr="002E07DE" w:rsidRDefault="007D3699" w:rsidP="002B3BEE">
            <w:pPr>
              <w:jc w:val="center"/>
              <w:rPr>
                <w:b/>
                <w:bCs/>
              </w:rPr>
            </w:pPr>
            <w:r w:rsidRPr="002E07DE">
              <w:rPr>
                <w:b/>
                <w:bCs/>
              </w:rPr>
              <w:t>Май</w:t>
            </w:r>
          </w:p>
        </w:tc>
      </w:tr>
      <w:tr w:rsidR="007D3699" w:rsidRPr="000B1A95" w14:paraId="00E2CC53" w14:textId="77777777" w:rsidTr="002B3BEE">
        <w:tc>
          <w:tcPr>
            <w:tcW w:w="2122" w:type="dxa"/>
          </w:tcPr>
          <w:p w14:paraId="1C2C9B86" w14:textId="77777777" w:rsidR="007D3699" w:rsidRPr="000B1A95" w:rsidRDefault="007D3699" w:rsidP="002B3BEE">
            <w:r w:rsidRPr="000B1A95">
              <w:t>1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765721F1" w14:textId="77777777" w:rsidR="007D3699" w:rsidRPr="000B1A95" w:rsidRDefault="007D3699" w:rsidP="002B3BEE">
            <w:pPr>
              <w:ind w:firstLine="180"/>
              <w:jc w:val="center"/>
              <w:rPr>
                <w:lang w:eastAsia="ru-RU"/>
              </w:rPr>
            </w:pPr>
            <w:r w:rsidRPr="000B1A95">
              <w:rPr>
                <w:lang w:eastAsia="ru-RU"/>
              </w:rPr>
              <w:t>«Чашечка»</w:t>
            </w:r>
          </w:p>
        </w:tc>
        <w:tc>
          <w:tcPr>
            <w:tcW w:w="5953" w:type="dxa"/>
            <w:tcBorders>
              <w:top w:val="single" w:sz="6" w:space="0" w:color="000000"/>
              <w:left w:val="single" w:sz="6" w:space="0" w:color="000000"/>
              <w:bottom w:val="single" w:sz="6" w:space="0" w:color="000000"/>
              <w:right w:val="nil"/>
            </w:tcBorders>
            <w:shd w:val="clear" w:color="auto" w:fill="FFFFFF"/>
          </w:tcPr>
          <w:p w14:paraId="07BE1895" w14:textId="77777777" w:rsidR="007D3699" w:rsidRPr="000B1A95" w:rsidRDefault="007D3699" w:rsidP="002B3BEE">
            <w:pPr>
              <w:ind w:firstLine="180"/>
              <w:rPr>
                <w:lang w:eastAsia="ru-RU"/>
              </w:rPr>
            </w:pPr>
            <w:r w:rsidRPr="000B1A95">
              <w:rPr>
                <w:lang w:eastAsia="ru-RU"/>
              </w:rPr>
              <w:t>Учить детей лепить посуду, используя приемы раскатывания, вдавливания и уравнивания пальцами края формы. Упражнять в соединении частей приемом прижимания и сглаживания мест скрепления. Развивать детское творчество. Приобщать детей к изобразительному искусству</w:t>
            </w:r>
          </w:p>
        </w:tc>
        <w:tc>
          <w:tcPr>
            <w:tcW w:w="3224" w:type="dxa"/>
          </w:tcPr>
          <w:p w14:paraId="22C1D3B0" w14:textId="77777777" w:rsidR="007D3699" w:rsidRPr="000B1A95" w:rsidRDefault="007D3699" w:rsidP="002B3BEE">
            <w:pPr>
              <w:ind w:firstLine="0"/>
              <w:jc w:val="left"/>
            </w:pPr>
            <w:r w:rsidRPr="000B1A95">
              <w:rPr>
                <w:shd w:val="clear" w:color="auto" w:fill="FFFFFF"/>
              </w:rPr>
              <w:t>Т.С. Комарова Изобразительная деятельность в детском саду стр.76</w:t>
            </w:r>
          </w:p>
        </w:tc>
      </w:tr>
      <w:tr w:rsidR="007D3699" w:rsidRPr="000B1A95" w14:paraId="04E555FF" w14:textId="77777777" w:rsidTr="002B3BEE">
        <w:tc>
          <w:tcPr>
            <w:tcW w:w="2122" w:type="dxa"/>
          </w:tcPr>
          <w:p w14:paraId="17C54746" w14:textId="77777777" w:rsidR="007D3699" w:rsidRPr="000B1A95" w:rsidRDefault="007D3699" w:rsidP="002B3BEE">
            <w:r w:rsidRPr="000B1A95">
              <w:t>3 неделя</w:t>
            </w:r>
          </w:p>
        </w:tc>
        <w:tc>
          <w:tcPr>
            <w:tcW w:w="3827" w:type="dxa"/>
            <w:tcBorders>
              <w:top w:val="single" w:sz="6" w:space="0" w:color="000000"/>
              <w:left w:val="single" w:sz="6" w:space="0" w:color="000000"/>
              <w:bottom w:val="single" w:sz="6" w:space="0" w:color="000000"/>
              <w:right w:val="nil"/>
            </w:tcBorders>
            <w:shd w:val="clear" w:color="auto" w:fill="FFFFFF"/>
          </w:tcPr>
          <w:p w14:paraId="064C07F9" w14:textId="77777777" w:rsidR="007D3699" w:rsidRPr="000B1A95" w:rsidRDefault="007D3699" w:rsidP="002B3BEE">
            <w:pPr>
              <w:ind w:firstLine="180"/>
              <w:jc w:val="center"/>
              <w:rPr>
                <w:lang w:eastAsia="ru-RU"/>
              </w:rPr>
            </w:pPr>
            <w:r w:rsidRPr="000B1A95">
              <w:rPr>
                <w:lang w:eastAsia="ru-RU"/>
              </w:rPr>
              <w:t>«Птичка клюет зернышки из блюдечка»</w:t>
            </w:r>
          </w:p>
        </w:tc>
        <w:tc>
          <w:tcPr>
            <w:tcW w:w="5953" w:type="dxa"/>
            <w:tcBorders>
              <w:top w:val="single" w:sz="6" w:space="0" w:color="000000"/>
              <w:left w:val="single" w:sz="6" w:space="0" w:color="000000"/>
              <w:bottom w:val="single" w:sz="6" w:space="0" w:color="000000"/>
              <w:right w:val="nil"/>
            </w:tcBorders>
            <w:shd w:val="clear" w:color="auto" w:fill="FFFFFF"/>
          </w:tcPr>
          <w:p w14:paraId="2DDA9BA2" w14:textId="77777777" w:rsidR="007D3699" w:rsidRPr="000B1A95" w:rsidRDefault="007D3699" w:rsidP="002B3BEE">
            <w:pPr>
              <w:ind w:firstLine="180"/>
              <w:rPr>
                <w:lang w:eastAsia="ru-RU"/>
              </w:rPr>
            </w:pPr>
            <w:r w:rsidRPr="000B1A95">
              <w:rPr>
                <w:lang w:eastAsia="ru-RU"/>
              </w:rPr>
              <w:t xml:space="preserve">Закреплять умение детей лепить знакомые предметы, пользуясь усвоенными ранее приемами (раскатывание, оттягивание, </w:t>
            </w:r>
            <w:proofErr w:type="spellStart"/>
            <w:r w:rsidRPr="000B1A95">
              <w:rPr>
                <w:lang w:eastAsia="ru-RU"/>
              </w:rPr>
              <w:t>прищипывание</w:t>
            </w:r>
            <w:proofErr w:type="spellEnd"/>
            <w:r w:rsidRPr="000B1A95">
              <w:rPr>
                <w:lang w:eastAsia="ru-RU"/>
              </w:rPr>
              <w:t>; соединение частей, прижимая и сглаживая места скрепления). Отрабатывать приемы лепки. Закреплять навыки аккуратной работы. Развивать детское творчество. Приобщать к изобразительному искусству.</w:t>
            </w:r>
          </w:p>
        </w:tc>
        <w:tc>
          <w:tcPr>
            <w:tcW w:w="3224" w:type="dxa"/>
          </w:tcPr>
          <w:p w14:paraId="36917294" w14:textId="77777777" w:rsidR="007D3699" w:rsidRPr="000B1A95" w:rsidRDefault="007D3699" w:rsidP="002B3BEE">
            <w:pPr>
              <w:ind w:firstLine="0"/>
              <w:jc w:val="left"/>
            </w:pPr>
            <w:r w:rsidRPr="000B1A95">
              <w:rPr>
                <w:shd w:val="clear" w:color="auto" w:fill="FFFFFF"/>
              </w:rPr>
              <w:t>Т.С. Комарова Изобразительная деятельность в детском саду стр.78</w:t>
            </w:r>
          </w:p>
        </w:tc>
      </w:tr>
    </w:tbl>
    <w:p w14:paraId="1830E920" w14:textId="77777777" w:rsidR="007D3699" w:rsidRPr="000B1A95" w:rsidRDefault="007D3699" w:rsidP="007D3699">
      <w:pPr>
        <w:spacing w:after="0"/>
        <w:rPr>
          <w:rFonts w:ascii="Times New Roman" w:hAnsi="Times New Roman" w:cs="Times New Roman"/>
          <w:b/>
          <w:sz w:val="24"/>
          <w:szCs w:val="24"/>
        </w:rPr>
      </w:pPr>
    </w:p>
    <w:p w14:paraId="276C2168" w14:textId="77777777" w:rsidR="007D3699" w:rsidRPr="002E07DE" w:rsidRDefault="007D3699" w:rsidP="007D3699">
      <w:pPr>
        <w:spacing w:after="0"/>
        <w:jc w:val="center"/>
        <w:rPr>
          <w:rFonts w:ascii="Times New Roman" w:hAnsi="Times New Roman" w:cs="Times New Roman"/>
          <w:b/>
          <w:sz w:val="28"/>
          <w:szCs w:val="28"/>
        </w:rPr>
      </w:pPr>
      <w:r w:rsidRPr="002E07DE">
        <w:rPr>
          <w:rFonts w:ascii="Times New Roman" w:hAnsi="Times New Roman" w:cs="Times New Roman"/>
          <w:b/>
          <w:sz w:val="28"/>
          <w:szCs w:val="28"/>
        </w:rPr>
        <w:t>Перспективное планирование в средней группе.</w:t>
      </w:r>
    </w:p>
    <w:p w14:paraId="7A4A4FC5" w14:textId="77777777" w:rsidR="007D3699" w:rsidRPr="002E07DE" w:rsidRDefault="007D3699" w:rsidP="007D3699">
      <w:pPr>
        <w:shd w:val="clear" w:color="auto" w:fill="FFFFFF"/>
        <w:spacing w:after="0"/>
        <w:jc w:val="center"/>
        <w:rPr>
          <w:rFonts w:ascii="Times New Roman" w:hAnsi="Times New Roman" w:cs="Times New Roman"/>
          <w:color w:val="000000"/>
          <w:sz w:val="28"/>
          <w:szCs w:val="28"/>
        </w:rPr>
      </w:pPr>
      <w:r w:rsidRPr="002E07DE">
        <w:rPr>
          <w:rFonts w:ascii="Times New Roman" w:hAnsi="Times New Roman" w:cs="Times New Roman"/>
          <w:b/>
          <w:bCs/>
          <w:color w:val="000000"/>
          <w:sz w:val="28"/>
          <w:szCs w:val="28"/>
        </w:rPr>
        <w:t xml:space="preserve"> «Изобразительная деятельности в детском саду. Аппликация»</w:t>
      </w:r>
      <w:r w:rsidRPr="002E07DE">
        <w:rPr>
          <w:rFonts w:ascii="Times New Roman" w:hAnsi="Times New Roman" w:cs="Times New Roman"/>
          <w:color w:val="000000"/>
          <w:sz w:val="28"/>
          <w:szCs w:val="28"/>
        </w:rPr>
        <w:t xml:space="preserve"> </w:t>
      </w:r>
      <w:r w:rsidRPr="002E07DE">
        <w:rPr>
          <w:rFonts w:ascii="Times New Roman" w:hAnsi="Times New Roman" w:cs="Times New Roman"/>
          <w:b/>
          <w:sz w:val="28"/>
          <w:szCs w:val="28"/>
        </w:rPr>
        <w:t xml:space="preserve">Комарова Т. С. </w:t>
      </w:r>
    </w:p>
    <w:tbl>
      <w:tblPr>
        <w:tblStyle w:val="a4"/>
        <w:tblW w:w="0" w:type="auto"/>
        <w:tblLook w:val="04A0" w:firstRow="1" w:lastRow="0" w:firstColumn="1" w:lastColumn="0" w:noHBand="0" w:noVBand="1"/>
      </w:tblPr>
      <w:tblGrid>
        <w:gridCol w:w="2351"/>
        <w:gridCol w:w="3803"/>
        <w:gridCol w:w="5907"/>
        <w:gridCol w:w="3208"/>
      </w:tblGrid>
      <w:tr w:rsidR="007D3699" w:rsidRPr="000B1A95" w14:paraId="109AF96E" w14:textId="77777777" w:rsidTr="002B3BEE">
        <w:tc>
          <w:tcPr>
            <w:tcW w:w="2122" w:type="dxa"/>
          </w:tcPr>
          <w:p w14:paraId="0FE3333A" w14:textId="77777777" w:rsidR="007D3699" w:rsidRPr="000B1A95" w:rsidRDefault="007D3699" w:rsidP="002B3BEE">
            <w:pPr>
              <w:rPr>
                <w:color w:val="000000"/>
              </w:rPr>
            </w:pPr>
            <w:r w:rsidRPr="000B1A95">
              <w:rPr>
                <w:color w:val="000000"/>
              </w:rPr>
              <w:lastRenderedPageBreak/>
              <w:t>Месяц/неделя</w:t>
            </w:r>
          </w:p>
        </w:tc>
        <w:tc>
          <w:tcPr>
            <w:tcW w:w="3827" w:type="dxa"/>
          </w:tcPr>
          <w:p w14:paraId="1A30F8E3" w14:textId="77777777" w:rsidR="007D3699" w:rsidRPr="000B1A95" w:rsidRDefault="007D3699" w:rsidP="002B3BEE">
            <w:pPr>
              <w:rPr>
                <w:color w:val="000000"/>
              </w:rPr>
            </w:pPr>
            <w:r w:rsidRPr="000B1A95">
              <w:rPr>
                <w:color w:val="000000"/>
              </w:rPr>
              <w:t>Тема</w:t>
            </w:r>
          </w:p>
        </w:tc>
        <w:tc>
          <w:tcPr>
            <w:tcW w:w="5953" w:type="dxa"/>
          </w:tcPr>
          <w:p w14:paraId="63C8D482" w14:textId="77777777" w:rsidR="007D3699" w:rsidRPr="000B1A95" w:rsidRDefault="007D3699" w:rsidP="002B3BEE">
            <w:pPr>
              <w:rPr>
                <w:color w:val="000000"/>
              </w:rPr>
            </w:pPr>
            <w:r w:rsidRPr="000B1A95">
              <w:rPr>
                <w:color w:val="000000"/>
              </w:rPr>
              <w:t>Цель</w:t>
            </w:r>
          </w:p>
        </w:tc>
        <w:tc>
          <w:tcPr>
            <w:tcW w:w="3224" w:type="dxa"/>
          </w:tcPr>
          <w:p w14:paraId="2A8D7A56" w14:textId="77777777" w:rsidR="007D3699" w:rsidRPr="000B1A95" w:rsidRDefault="007D3699" w:rsidP="002B3BEE">
            <w:pPr>
              <w:rPr>
                <w:color w:val="000000"/>
              </w:rPr>
            </w:pPr>
            <w:r w:rsidRPr="000B1A95">
              <w:rPr>
                <w:color w:val="000000"/>
              </w:rPr>
              <w:t>Источник</w:t>
            </w:r>
          </w:p>
        </w:tc>
      </w:tr>
      <w:tr w:rsidR="007D3699" w:rsidRPr="000B1A95" w14:paraId="05E35AF7" w14:textId="77777777" w:rsidTr="002B3BEE">
        <w:tc>
          <w:tcPr>
            <w:tcW w:w="15126" w:type="dxa"/>
            <w:gridSpan w:val="4"/>
          </w:tcPr>
          <w:p w14:paraId="245FAFAE" w14:textId="77777777" w:rsidR="007D3699" w:rsidRPr="002E07DE" w:rsidRDefault="007D3699" w:rsidP="002B3BEE">
            <w:pPr>
              <w:jc w:val="center"/>
              <w:rPr>
                <w:b/>
                <w:bCs/>
                <w:color w:val="000000"/>
              </w:rPr>
            </w:pPr>
            <w:r w:rsidRPr="002E07DE">
              <w:rPr>
                <w:b/>
                <w:bCs/>
                <w:color w:val="000000"/>
              </w:rPr>
              <w:t>Сентябрь</w:t>
            </w:r>
          </w:p>
        </w:tc>
      </w:tr>
      <w:tr w:rsidR="007D3699" w:rsidRPr="000B1A95" w14:paraId="71987739" w14:textId="77777777" w:rsidTr="002B3BEE">
        <w:tc>
          <w:tcPr>
            <w:tcW w:w="2122" w:type="dxa"/>
          </w:tcPr>
          <w:p w14:paraId="7E256468" w14:textId="77777777" w:rsidR="007D3699" w:rsidRPr="000B1A95" w:rsidRDefault="007D3699" w:rsidP="002B3BEE">
            <w:pPr>
              <w:rPr>
                <w:color w:val="000000"/>
              </w:rPr>
            </w:pPr>
            <w:r w:rsidRPr="000B1A95">
              <w:rPr>
                <w:color w:val="000000"/>
              </w:rPr>
              <w:t>2 неделя</w:t>
            </w:r>
          </w:p>
        </w:tc>
        <w:tc>
          <w:tcPr>
            <w:tcW w:w="3827" w:type="dxa"/>
            <w:tcBorders>
              <w:top w:val="nil"/>
              <w:left w:val="nil"/>
              <w:bottom w:val="single" w:sz="8" w:space="0" w:color="auto"/>
              <w:right w:val="single" w:sz="8" w:space="0" w:color="auto"/>
            </w:tcBorders>
            <w:shd w:val="clear" w:color="auto" w:fill="FFFFFF"/>
          </w:tcPr>
          <w:p w14:paraId="7B89F033" w14:textId="77777777" w:rsidR="007D3699" w:rsidRPr="000B1A95" w:rsidRDefault="007D3699" w:rsidP="002B3BEE">
            <w:pPr>
              <w:ind w:firstLine="180"/>
              <w:rPr>
                <w:lang w:eastAsia="ru-RU"/>
              </w:rPr>
            </w:pPr>
            <w:r w:rsidRPr="000B1A95">
              <w:rPr>
                <w:lang w:eastAsia="ru-RU"/>
              </w:rPr>
              <w:t>«Красивые флажки»</w:t>
            </w:r>
          </w:p>
        </w:tc>
        <w:tc>
          <w:tcPr>
            <w:tcW w:w="5953" w:type="dxa"/>
            <w:tcBorders>
              <w:top w:val="nil"/>
              <w:left w:val="nil"/>
              <w:bottom w:val="single" w:sz="8" w:space="0" w:color="auto"/>
              <w:right w:val="single" w:sz="8" w:space="0" w:color="auto"/>
            </w:tcBorders>
            <w:shd w:val="clear" w:color="auto" w:fill="FFFFFF"/>
          </w:tcPr>
          <w:p w14:paraId="75D0CFA2" w14:textId="77777777" w:rsidR="007D3699" w:rsidRPr="000B1A95" w:rsidRDefault="007D3699" w:rsidP="002B3BEE">
            <w:pPr>
              <w:ind w:firstLine="180"/>
              <w:rPr>
                <w:lang w:eastAsia="ru-RU"/>
              </w:rPr>
            </w:pPr>
            <w:r w:rsidRPr="000B1A95">
              <w:rPr>
                <w:lang w:eastAsia="ru-RU"/>
              </w:rPr>
              <w:t>Формировать умение работать с ножницами: правильно держать их, сжимать и разжимать кольца, резать полоску по узкой стороне на одинаковые отрезки – флажки. Закреплять приемы аккуратного наклеивания, умение чередовать изображения по цвету. Развивать чувство ритма и чувство цвета. Вызывать положительный эмоциональный отклик на созданные изображения.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66BA6479" w14:textId="77777777" w:rsidR="007D3699" w:rsidRPr="000B1A95" w:rsidRDefault="007D3699" w:rsidP="002B3BEE">
            <w:pPr>
              <w:ind w:firstLine="0"/>
              <w:jc w:val="left"/>
              <w:rPr>
                <w:lang w:eastAsia="ru-RU"/>
              </w:rPr>
            </w:pPr>
            <w:r w:rsidRPr="000B1A95">
              <w:rPr>
                <w:bdr w:val="none" w:sz="0" w:space="0" w:color="auto" w:frame="1"/>
                <w:lang w:eastAsia="ru-RU"/>
              </w:rPr>
              <w:t>Т.С. Комарова Изобразительная деятельность в детском саду. стр.25</w:t>
            </w:r>
          </w:p>
          <w:p w14:paraId="17AD6215" w14:textId="77777777" w:rsidR="007D3699" w:rsidRPr="000B1A95" w:rsidRDefault="007D3699" w:rsidP="002B3BEE">
            <w:pPr>
              <w:ind w:firstLine="180"/>
              <w:jc w:val="center"/>
              <w:rPr>
                <w:lang w:eastAsia="ru-RU"/>
              </w:rPr>
            </w:pPr>
          </w:p>
        </w:tc>
      </w:tr>
      <w:tr w:rsidR="007D3699" w:rsidRPr="000B1A95" w14:paraId="265E4536" w14:textId="77777777" w:rsidTr="002B3BEE">
        <w:tc>
          <w:tcPr>
            <w:tcW w:w="2122" w:type="dxa"/>
          </w:tcPr>
          <w:p w14:paraId="0122BD5F"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2CC79C23" w14:textId="77777777" w:rsidR="007D3699" w:rsidRPr="000B1A95" w:rsidRDefault="007D3699" w:rsidP="002B3BEE">
            <w:pPr>
              <w:ind w:firstLine="180"/>
              <w:rPr>
                <w:lang w:eastAsia="ru-RU"/>
              </w:rPr>
            </w:pPr>
            <w:r w:rsidRPr="000B1A95">
              <w:rPr>
                <w:lang w:eastAsia="ru-RU"/>
              </w:rPr>
              <w:t>«Укрась салфеточку»</w:t>
            </w:r>
          </w:p>
        </w:tc>
        <w:tc>
          <w:tcPr>
            <w:tcW w:w="5953" w:type="dxa"/>
            <w:tcBorders>
              <w:top w:val="nil"/>
              <w:left w:val="nil"/>
              <w:bottom w:val="single" w:sz="8" w:space="0" w:color="auto"/>
              <w:right w:val="single" w:sz="8" w:space="0" w:color="auto"/>
            </w:tcBorders>
            <w:shd w:val="clear" w:color="auto" w:fill="FFFFFF"/>
          </w:tcPr>
          <w:p w14:paraId="00BDAE28" w14:textId="77777777" w:rsidR="007D3699" w:rsidRPr="000B1A95" w:rsidRDefault="007D3699" w:rsidP="002B3BEE">
            <w:pPr>
              <w:ind w:firstLine="180"/>
              <w:rPr>
                <w:lang w:eastAsia="ru-RU"/>
              </w:rPr>
            </w:pPr>
            <w:r w:rsidRPr="000B1A95">
              <w:rPr>
                <w:lang w:eastAsia="ru-RU"/>
              </w:rPr>
              <w:t>Учить составлять узор на квадрате, заполняя элементами середину, углы. Учить разрезать полоску пополам, предварительно сложив ее; правильно держать ножницы и правильно действовать ими. Развивать чувство композиции. Закреплять умение аккуратно наклеивать детали. Подводить к эстетической оценке работ.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07CEDF6E" w14:textId="77777777" w:rsidR="007D3699" w:rsidRPr="000B1A95" w:rsidRDefault="007D3699" w:rsidP="002B3BEE">
            <w:pPr>
              <w:ind w:firstLine="0"/>
              <w:jc w:val="left"/>
              <w:rPr>
                <w:lang w:eastAsia="ru-RU"/>
              </w:rPr>
            </w:pPr>
            <w:r w:rsidRPr="000B1A95">
              <w:rPr>
                <w:bdr w:val="none" w:sz="0" w:space="0" w:color="auto" w:frame="1"/>
                <w:lang w:eastAsia="ru-RU"/>
              </w:rPr>
              <w:t>Т.С. Комарова Изобразительная деятельность в детском саду.</w:t>
            </w:r>
            <w:r w:rsidRPr="000B1A95">
              <w:rPr>
                <w:lang w:eastAsia="ru-RU"/>
              </w:rPr>
              <w:t xml:space="preserve"> </w:t>
            </w:r>
            <w:r w:rsidRPr="000B1A95">
              <w:rPr>
                <w:bdr w:val="none" w:sz="0" w:space="0" w:color="auto" w:frame="1"/>
                <w:lang w:eastAsia="ru-RU"/>
              </w:rPr>
              <w:t>стр.30</w:t>
            </w:r>
          </w:p>
        </w:tc>
      </w:tr>
      <w:tr w:rsidR="007D3699" w:rsidRPr="000B1A95" w14:paraId="3C36B092" w14:textId="77777777" w:rsidTr="002B3BEE">
        <w:tc>
          <w:tcPr>
            <w:tcW w:w="15126" w:type="dxa"/>
            <w:gridSpan w:val="4"/>
          </w:tcPr>
          <w:p w14:paraId="0991DF78" w14:textId="77777777" w:rsidR="007D3699" w:rsidRPr="002E07DE" w:rsidRDefault="007D3699" w:rsidP="002B3BEE">
            <w:pPr>
              <w:jc w:val="center"/>
              <w:rPr>
                <w:b/>
                <w:bCs/>
                <w:shd w:val="clear" w:color="auto" w:fill="FFFFFF"/>
              </w:rPr>
            </w:pPr>
            <w:r w:rsidRPr="002E07DE">
              <w:rPr>
                <w:b/>
                <w:bCs/>
              </w:rPr>
              <w:t>Октябрь</w:t>
            </w:r>
          </w:p>
        </w:tc>
      </w:tr>
      <w:tr w:rsidR="007D3699" w:rsidRPr="000B1A95" w14:paraId="3B9408EA" w14:textId="77777777" w:rsidTr="002B3BEE">
        <w:tc>
          <w:tcPr>
            <w:tcW w:w="2122" w:type="dxa"/>
          </w:tcPr>
          <w:p w14:paraId="1920B0CD" w14:textId="77777777" w:rsidR="007D3699" w:rsidRPr="000B1A95" w:rsidRDefault="007D3699" w:rsidP="002B3BEE">
            <w:pPr>
              <w:rPr>
                <w:color w:val="000000"/>
              </w:rPr>
            </w:pPr>
            <w:r w:rsidRPr="000B1A95">
              <w:rPr>
                <w:color w:val="000000"/>
              </w:rPr>
              <w:t>2 неделя</w:t>
            </w:r>
          </w:p>
        </w:tc>
        <w:tc>
          <w:tcPr>
            <w:tcW w:w="3827" w:type="dxa"/>
            <w:tcBorders>
              <w:top w:val="nil"/>
              <w:left w:val="nil"/>
              <w:bottom w:val="single" w:sz="8" w:space="0" w:color="auto"/>
              <w:right w:val="single" w:sz="8" w:space="0" w:color="auto"/>
            </w:tcBorders>
            <w:shd w:val="clear" w:color="auto" w:fill="FFFFFF"/>
          </w:tcPr>
          <w:p w14:paraId="162B6132" w14:textId="77777777" w:rsidR="007D3699" w:rsidRPr="000B1A95" w:rsidRDefault="007D3699" w:rsidP="002B3BEE">
            <w:pPr>
              <w:ind w:firstLine="180"/>
              <w:rPr>
                <w:lang w:eastAsia="ru-RU"/>
              </w:rPr>
            </w:pPr>
            <w:r w:rsidRPr="000B1A95">
              <w:rPr>
                <w:lang w:eastAsia="ru-RU"/>
              </w:rPr>
              <w:t>«Украшение платочка»</w:t>
            </w:r>
          </w:p>
        </w:tc>
        <w:tc>
          <w:tcPr>
            <w:tcW w:w="5953" w:type="dxa"/>
            <w:tcBorders>
              <w:top w:val="nil"/>
              <w:left w:val="nil"/>
              <w:bottom w:val="single" w:sz="8" w:space="0" w:color="auto"/>
              <w:right w:val="single" w:sz="8" w:space="0" w:color="auto"/>
            </w:tcBorders>
            <w:shd w:val="clear" w:color="auto" w:fill="FFFFFF"/>
          </w:tcPr>
          <w:p w14:paraId="193C81E6" w14:textId="77777777" w:rsidR="007D3699" w:rsidRPr="000B1A95" w:rsidRDefault="007D3699" w:rsidP="002B3BEE">
            <w:pPr>
              <w:ind w:firstLine="180"/>
              <w:rPr>
                <w:lang w:eastAsia="ru-RU"/>
              </w:rPr>
            </w:pPr>
            <w:r w:rsidRPr="000B1A95">
              <w:rPr>
                <w:lang w:eastAsia="ru-RU"/>
              </w:rPr>
              <w:t>Учить выделять углы, стороны квадрата. Закреплять знание круглой, квадратной и треугольной формы. Упражнять в подборе цветосочетаний. Учить преобразовывать форму, разрезая квадрат на треугольники, круг на полукруги. Развивать композиционные умения, восприятие цвета,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41501A03" w14:textId="77777777" w:rsidR="007D3699" w:rsidRPr="000B1A95" w:rsidRDefault="007D3699" w:rsidP="002B3BEE">
            <w:pPr>
              <w:ind w:firstLine="0"/>
              <w:jc w:val="left"/>
              <w:rPr>
                <w:lang w:eastAsia="ru-RU"/>
              </w:rPr>
            </w:pPr>
            <w:r w:rsidRPr="000B1A95">
              <w:rPr>
                <w:bdr w:val="none" w:sz="0" w:space="0" w:color="auto" w:frame="1"/>
                <w:lang w:eastAsia="ru-RU"/>
              </w:rPr>
              <w:t>Т.С. Комарова Изобразительная деятельность в детском саду.стр.34</w:t>
            </w:r>
          </w:p>
          <w:p w14:paraId="3902CD8A" w14:textId="77777777" w:rsidR="007D3699" w:rsidRPr="000B1A95" w:rsidRDefault="007D3699" w:rsidP="002B3BEE">
            <w:pPr>
              <w:ind w:firstLine="180"/>
              <w:jc w:val="center"/>
              <w:rPr>
                <w:lang w:eastAsia="ru-RU"/>
              </w:rPr>
            </w:pPr>
          </w:p>
        </w:tc>
      </w:tr>
      <w:tr w:rsidR="007D3699" w:rsidRPr="000B1A95" w14:paraId="2208E0CF" w14:textId="77777777" w:rsidTr="002B3BEE">
        <w:tc>
          <w:tcPr>
            <w:tcW w:w="2122" w:type="dxa"/>
          </w:tcPr>
          <w:p w14:paraId="3926D46C"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21AFFDCA" w14:textId="77777777" w:rsidR="007D3699" w:rsidRPr="000B1A95" w:rsidRDefault="007D3699" w:rsidP="002B3BEE">
            <w:pPr>
              <w:ind w:firstLine="180"/>
              <w:rPr>
                <w:lang w:eastAsia="ru-RU"/>
              </w:rPr>
            </w:pPr>
            <w:r w:rsidRPr="000B1A95">
              <w:rPr>
                <w:lang w:eastAsia="ru-RU"/>
              </w:rPr>
              <w:t>«Лодки плывут по реке» («Рыбацкие лодки вышли в море», «Яхты на озере»)</w:t>
            </w:r>
          </w:p>
        </w:tc>
        <w:tc>
          <w:tcPr>
            <w:tcW w:w="5953" w:type="dxa"/>
            <w:tcBorders>
              <w:top w:val="nil"/>
              <w:left w:val="nil"/>
              <w:bottom w:val="single" w:sz="8" w:space="0" w:color="auto"/>
              <w:right w:val="single" w:sz="8" w:space="0" w:color="auto"/>
            </w:tcBorders>
            <w:shd w:val="clear" w:color="auto" w:fill="FFFFFF"/>
          </w:tcPr>
          <w:p w14:paraId="77A7FDF4" w14:textId="77777777" w:rsidR="007D3699" w:rsidRPr="000B1A95" w:rsidRDefault="007D3699" w:rsidP="002B3BEE">
            <w:pPr>
              <w:ind w:firstLine="180"/>
              <w:rPr>
                <w:lang w:eastAsia="ru-RU"/>
              </w:rPr>
            </w:pPr>
            <w:r w:rsidRPr="000B1A95">
              <w:rPr>
                <w:lang w:eastAsia="ru-RU"/>
              </w:rPr>
              <w:t>Развивать умение детей создавать изображение предметов, срезая углы у прямоугольников. Закрепление умения составлять красивую композицию, аккуратно наклеивать изображения.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02C6761A" w14:textId="77777777" w:rsidR="007D3699" w:rsidRPr="000B1A95" w:rsidRDefault="007D3699" w:rsidP="002B3BEE">
            <w:pPr>
              <w:ind w:firstLine="0"/>
              <w:jc w:val="left"/>
              <w:rPr>
                <w:bdr w:val="none" w:sz="0" w:space="0" w:color="auto" w:frame="1"/>
                <w:lang w:eastAsia="ru-RU"/>
              </w:rPr>
            </w:pPr>
            <w:r w:rsidRPr="000B1A95">
              <w:rPr>
                <w:bdr w:val="none" w:sz="0" w:space="0" w:color="auto" w:frame="1"/>
                <w:lang w:eastAsia="ru-RU"/>
              </w:rPr>
              <w:t xml:space="preserve">Т.С. Комарова Изобразительная деятельность в детском саду  </w:t>
            </w:r>
          </w:p>
          <w:p w14:paraId="12AD6BAF" w14:textId="77777777" w:rsidR="007D3699" w:rsidRPr="000B1A95" w:rsidRDefault="007D3699" w:rsidP="002B3BEE">
            <w:pPr>
              <w:ind w:firstLine="0"/>
              <w:jc w:val="left"/>
              <w:rPr>
                <w:lang w:eastAsia="ru-RU"/>
              </w:rPr>
            </w:pPr>
            <w:r w:rsidRPr="000B1A95">
              <w:rPr>
                <w:bdr w:val="none" w:sz="0" w:space="0" w:color="auto" w:frame="1"/>
                <w:lang w:eastAsia="ru-RU"/>
              </w:rPr>
              <w:t>стр.35</w:t>
            </w:r>
          </w:p>
        </w:tc>
      </w:tr>
      <w:tr w:rsidR="007D3699" w:rsidRPr="000B1A95" w14:paraId="61B86817" w14:textId="77777777" w:rsidTr="002B3BEE">
        <w:tc>
          <w:tcPr>
            <w:tcW w:w="15126" w:type="dxa"/>
            <w:gridSpan w:val="4"/>
          </w:tcPr>
          <w:p w14:paraId="49A53393" w14:textId="77777777" w:rsidR="007D3699" w:rsidRPr="002E07DE" w:rsidRDefault="007D3699" w:rsidP="002B3BEE">
            <w:pPr>
              <w:jc w:val="center"/>
              <w:rPr>
                <w:b/>
                <w:bCs/>
                <w:shd w:val="clear" w:color="auto" w:fill="FFFFFF"/>
              </w:rPr>
            </w:pPr>
            <w:r w:rsidRPr="002E07DE">
              <w:rPr>
                <w:b/>
                <w:bCs/>
              </w:rPr>
              <w:t>Ноябрь</w:t>
            </w:r>
          </w:p>
        </w:tc>
      </w:tr>
      <w:tr w:rsidR="007D3699" w:rsidRPr="000B1A95" w14:paraId="28E06633" w14:textId="77777777" w:rsidTr="002B3BEE">
        <w:tc>
          <w:tcPr>
            <w:tcW w:w="2122" w:type="dxa"/>
          </w:tcPr>
          <w:p w14:paraId="7A7E2473" w14:textId="77777777" w:rsidR="007D3699" w:rsidRPr="000B1A95" w:rsidRDefault="007D3699" w:rsidP="002B3BEE">
            <w:pPr>
              <w:rPr>
                <w:color w:val="000000"/>
              </w:rPr>
            </w:pPr>
            <w:r w:rsidRPr="000B1A95">
              <w:rPr>
                <w:color w:val="000000"/>
              </w:rPr>
              <w:t>2 неделя</w:t>
            </w:r>
          </w:p>
        </w:tc>
        <w:tc>
          <w:tcPr>
            <w:tcW w:w="3827" w:type="dxa"/>
            <w:tcBorders>
              <w:top w:val="nil"/>
              <w:left w:val="nil"/>
              <w:bottom w:val="single" w:sz="8" w:space="0" w:color="auto"/>
              <w:right w:val="single" w:sz="8" w:space="0" w:color="auto"/>
            </w:tcBorders>
            <w:shd w:val="clear" w:color="auto" w:fill="FFFFFF"/>
          </w:tcPr>
          <w:p w14:paraId="544957C5" w14:textId="77777777" w:rsidR="007D3699" w:rsidRPr="000B1A95" w:rsidRDefault="007D3699" w:rsidP="002B3BEE">
            <w:pPr>
              <w:ind w:firstLine="180"/>
              <w:rPr>
                <w:lang w:eastAsia="ru-RU"/>
              </w:rPr>
            </w:pPr>
            <w:r w:rsidRPr="000B1A95">
              <w:rPr>
                <w:lang w:eastAsia="ru-RU"/>
              </w:rPr>
              <w:t>«Большой дом»</w:t>
            </w:r>
          </w:p>
        </w:tc>
        <w:tc>
          <w:tcPr>
            <w:tcW w:w="5953" w:type="dxa"/>
            <w:tcBorders>
              <w:top w:val="nil"/>
              <w:left w:val="nil"/>
              <w:bottom w:val="single" w:sz="8" w:space="0" w:color="auto"/>
              <w:right w:val="single" w:sz="8" w:space="0" w:color="auto"/>
            </w:tcBorders>
            <w:shd w:val="clear" w:color="auto" w:fill="FFFFFF"/>
          </w:tcPr>
          <w:p w14:paraId="1CB9147C" w14:textId="77777777" w:rsidR="007D3699" w:rsidRPr="000B1A95" w:rsidRDefault="007D3699" w:rsidP="002B3BEE">
            <w:pPr>
              <w:ind w:firstLine="180"/>
              <w:rPr>
                <w:lang w:eastAsia="ru-RU"/>
              </w:rPr>
            </w:pPr>
            <w:r w:rsidRPr="000B1A95">
              <w:rPr>
                <w:lang w:eastAsia="ru-RU"/>
              </w:rPr>
              <w:t xml:space="preserve">Закреплять умение детей резать полоску бумаги по прямой, срезать углы, составлять изображение из частей. Учить создавать в аппликации образ большого дома. Развивать у детей чувство пропорций, ритма. </w:t>
            </w:r>
            <w:r w:rsidRPr="000B1A95">
              <w:rPr>
                <w:lang w:eastAsia="ru-RU"/>
              </w:rPr>
              <w:lastRenderedPageBreak/>
              <w:t>Закреплять приемы аккуратного наклеивания. Учить детей при рассматривании работ видеть образ.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03538C74" w14:textId="77777777" w:rsidR="007D3699" w:rsidRDefault="007D3699" w:rsidP="002B3BEE">
            <w:pPr>
              <w:ind w:firstLine="0"/>
              <w:jc w:val="left"/>
              <w:rPr>
                <w:bdr w:val="none" w:sz="0" w:space="0" w:color="auto" w:frame="1"/>
                <w:lang w:eastAsia="ru-RU"/>
              </w:rPr>
            </w:pPr>
            <w:r w:rsidRPr="000B1A95">
              <w:rPr>
                <w:bdr w:val="none" w:sz="0" w:space="0" w:color="auto" w:frame="1"/>
                <w:lang w:eastAsia="ru-RU"/>
              </w:rPr>
              <w:lastRenderedPageBreak/>
              <w:t xml:space="preserve">Т.С. Комарова Изобразительная деятельность в детском саду  </w:t>
            </w:r>
          </w:p>
          <w:p w14:paraId="373FE27B" w14:textId="77777777" w:rsidR="007D3699" w:rsidRPr="002E07DE" w:rsidRDefault="007D3699" w:rsidP="002B3BEE">
            <w:pPr>
              <w:ind w:firstLine="0"/>
              <w:jc w:val="left"/>
              <w:rPr>
                <w:bdr w:val="none" w:sz="0" w:space="0" w:color="auto" w:frame="1"/>
                <w:lang w:eastAsia="ru-RU"/>
              </w:rPr>
            </w:pPr>
            <w:r w:rsidRPr="000B1A95">
              <w:rPr>
                <w:bdr w:val="none" w:sz="0" w:space="0" w:color="auto" w:frame="1"/>
                <w:lang w:eastAsia="ru-RU"/>
              </w:rPr>
              <w:t>стр.39</w:t>
            </w:r>
          </w:p>
        </w:tc>
      </w:tr>
      <w:tr w:rsidR="007D3699" w:rsidRPr="000B1A95" w14:paraId="48FAA7C2" w14:textId="77777777" w:rsidTr="002B3BEE">
        <w:tc>
          <w:tcPr>
            <w:tcW w:w="2122" w:type="dxa"/>
          </w:tcPr>
          <w:p w14:paraId="43BD7105"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55A59306" w14:textId="77777777" w:rsidR="007D3699" w:rsidRPr="000B1A95" w:rsidRDefault="007D3699" w:rsidP="002B3BEE">
            <w:pPr>
              <w:ind w:firstLine="180"/>
              <w:rPr>
                <w:lang w:eastAsia="ru-RU"/>
              </w:rPr>
            </w:pPr>
            <w:r w:rsidRPr="000B1A95">
              <w:rPr>
                <w:lang w:eastAsia="ru-RU"/>
              </w:rPr>
              <w:t>«Как мы все вместе набрали полную корзину грибов» (коллективная композиция)</w:t>
            </w:r>
          </w:p>
        </w:tc>
        <w:tc>
          <w:tcPr>
            <w:tcW w:w="5953" w:type="dxa"/>
            <w:tcBorders>
              <w:top w:val="nil"/>
              <w:left w:val="nil"/>
              <w:bottom w:val="single" w:sz="8" w:space="0" w:color="auto"/>
              <w:right w:val="single" w:sz="8" w:space="0" w:color="auto"/>
            </w:tcBorders>
            <w:shd w:val="clear" w:color="auto" w:fill="FFFFFF"/>
          </w:tcPr>
          <w:p w14:paraId="4C062E96" w14:textId="77777777" w:rsidR="007D3699" w:rsidRPr="000B1A95" w:rsidRDefault="007D3699" w:rsidP="002B3BEE">
            <w:pPr>
              <w:ind w:firstLine="180"/>
              <w:rPr>
                <w:lang w:eastAsia="ru-RU"/>
              </w:rPr>
            </w:pPr>
            <w:r w:rsidRPr="000B1A95">
              <w:rPr>
                <w:lang w:eastAsia="ru-RU"/>
              </w:rPr>
              <w:t>Учить детей срезать уголки квадрата, закругляя их. Закреплять умение держать правильно ножницы, резать ими, аккуратно наклеивать части изображения в аппликации. Подводить к образному решению, образному видению результатов работы, к их оценке.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24360F6E" w14:textId="77777777" w:rsidR="007D3699" w:rsidRPr="002E07DE" w:rsidRDefault="007D3699" w:rsidP="002B3BEE">
            <w:pPr>
              <w:ind w:firstLine="0"/>
              <w:jc w:val="left"/>
              <w:rPr>
                <w:bdr w:val="none" w:sz="0" w:space="0" w:color="auto" w:frame="1"/>
                <w:lang w:eastAsia="ru-RU"/>
              </w:rPr>
            </w:pPr>
            <w:r w:rsidRPr="000B1A95">
              <w:rPr>
                <w:bdr w:val="none" w:sz="0" w:space="0" w:color="auto" w:frame="1"/>
                <w:lang w:eastAsia="ru-RU"/>
              </w:rPr>
              <w:t>Т.С. Комарова Изобразительная деятельность в детском саду</w:t>
            </w:r>
            <w:r>
              <w:rPr>
                <w:bdr w:val="none" w:sz="0" w:space="0" w:color="auto" w:frame="1"/>
                <w:lang w:eastAsia="ru-RU"/>
              </w:rPr>
              <w:t xml:space="preserve">. </w:t>
            </w:r>
            <w:r w:rsidRPr="000B1A95">
              <w:rPr>
                <w:lang w:eastAsia="ru-RU"/>
              </w:rPr>
              <w:t>стр.41</w:t>
            </w:r>
          </w:p>
        </w:tc>
      </w:tr>
      <w:tr w:rsidR="007D3699" w:rsidRPr="000B1A95" w14:paraId="23A2250D" w14:textId="77777777" w:rsidTr="002B3BEE">
        <w:tc>
          <w:tcPr>
            <w:tcW w:w="15126" w:type="dxa"/>
            <w:gridSpan w:val="4"/>
          </w:tcPr>
          <w:p w14:paraId="53028B2D" w14:textId="77777777" w:rsidR="007D3699" w:rsidRPr="002E07DE" w:rsidRDefault="007D3699" w:rsidP="002B3BEE">
            <w:pPr>
              <w:jc w:val="center"/>
              <w:rPr>
                <w:b/>
                <w:bCs/>
              </w:rPr>
            </w:pPr>
            <w:r w:rsidRPr="002E07DE">
              <w:rPr>
                <w:b/>
                <w:bCs/>
              </w:rPr>
              <w:t>Декабрь</w:t>
            </w:r>
          </w:p>
        </w:tc>
      </w:tr>
      <w:tr w:rsidR="007D3699" w:rsidRPr="000B1A95" w14:paraId="176D2883" w14:textId="77777777" w:rsidTr="002B3BEE">
        <w:tc>
          <w:tcPr>
            <w:tcW w:w="2122" w:type="dxa"/>
          </w:tcPr>
          <w:p w14:paraId="1E742630" w14:textId="77777777" w:rsidR="007D3699" w:rsidRPr="000B1A95" w:rsidRDefault="007D3699" w:rsidP="002B3BEE">
            <w:pPr>
              <w:rPr>
                <w:color w:val="000000"/>
              </w:rPr>
            </w:pPr>
            <w:r w:rsidRPr="000B1A95">
              <w:rPr>
                <w:color w:val="000000"/>
              </w:rPr>
              <w:t>2 неделя</w:t>
            </w:r>
          </w:p>
        </w:tc>
        <w:tc>
          <w:tcPr>
            <w:tcW w:w="3827" w:type="dxa"/>
            <w:tcBorders>
              <w:top w:val="nil"/>
              <w:left w:val="nil"/>
              <w:bottom w:val="single" w:sz="8" w:space="0" w:color="auto"/>
              <w:right w:val="single" w:sz="8" w:space="0" w:color="auto"/>
            </w:tcBorders>
            <w:shd w:val="clear" w:color="auto" w:fill="FFFFFF"/>
          </w:tcPr>
          <w:p w14:paraId="68E9B755" w14:textId="77777777" w:rsidR="007D3699" w:rsidRPr="000B1A95" w:rsidRDefault="007D3699" w:rsidP="002B3BEE">
            <w:pPr>
              <w:ind w:firstLine="180"/>
              <w:rPr>
                <w:lang w:eastAsia="ru-RU"/>
              </w:rPr>
            </w:pPr>
            <w:r w:rsidRPr="000B1A95">
              <w:rPr>
                <w:lang w:eastAsia="ru-RU"/>
              </w:rPr>
              <w:t>«Вырежи и наклей, какую хочешь, постройку»</w:t>
            </w:r>
          </w:p>
        </w:tc>
        <w:tc>
          <w:tcPr>
            <w:tcW w:w="5953" w:type="dxa"/>
            <w:tcBorders>
              <w:top w:val="nil"/>
              <w:left w:val="nil"/>
              <w:bottom w:val="single" w:sz="8" w:space="0" w:color="auto"/>
              <w:right w:val="single" w:sz="8" w:space="0" w:color="auto"/>
            </w:tcBorders>
            <w:shd w:val="clear" w:color="auto" w:fill="FFFFFF"/>
          </w:tcPr>
          <w:p w14:paraId="692B250C" w14:textId="77777777" w:rsidR="007D3699" w:rsidRPr="000B1A95" w:rsidRDefault="007D3699" w:rsidP="002B3BEE">
            <w:pPr>
              <w:ind w:firstLine="180"/>
              <w:rPr>
                <w:lang w:eastAsia="ru-RU"/>
              </w:rPr>
            </w:pPr>
            <w:r w:rsidRPr="000B1A95">
              <w:rPr>
                <w:lang w:eastAsia="ru-RU"/>
              </w:rPr>
              <w:t>Формировать умение создавать разнообразные изображения построек в аппликации. Развивать воображение, творчество, чувство композиции и цвета. Упражнять в разрезании полос по прямой, квадратов по диагонали. Учить продумывать подбор деталей по форме и цвету. Закреплять приемы аккуратного наклеивания.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37393026" w14:textId="77777777" w:rsidR="007D3699" w:rsidRPr="000B1A95" w:rsidRDefault="007D3699" w:rsidP="002B3BEE">
            <w:pPr>
              <w:ind w:firstLine="0"/>
              <w:jc w:val="left"/>
              <w:rPr>
                <w:bdr w:val="none" w:sz="0" w:space="0" w:color="auto" w:frame="1"/>
                <w:lang w:eastAsia="ru-RU"/>
              </w:rPr>
            </w:pPr>
            <w:r w:rsidRPr="000B1A95">
              <w:rPr>
                <w:bdr w:val="none" w:sz="0" w:space="0" w:color="auto" w:frame="1"/>
                <w:lang w:eastAsia="ru-RU"/>
              </w:rPr>
              <w:t xml:space="preserve">Т.С. Комарова Изобразительная деятельность в детском саду  </w:t>
            </w:r>
          </w:p>
          <w:p w14:paraId="27F90623" w14:textId="77777777" w:rsidR="007D3699" w:rsidRPr="000B1A95" w:rsidRDefault="007D3699" w:rsidP="002B3BEE">
            <w:pPr>
              <w:ind w:firstLine="0"/>
              <w:jc w:val="left"/>
              <w:rPr>
                <w:lang w:eastAsia="ru-RU"/>
              </w:rPr>
            </w:pPr>
            <w:r w:rsidRPr="000B1A95">
              <w:rPr>
                <w:bdr w:val="none" w:sz="0" w:space="0" w:color="auto" w:frame="1"/>
                <w:lang w:eastAsia="ru-RU"/>
              </w:rPr>
              <w:t>стр.46</w:t>
            </w:r>
          </w:p>
        </w:tc>
      </w:tr>
      <w:tr w:rsidR="007D3699" w:rsidRPr="000B1A95" w14:paraId="701EEAE3" w14:textId="77777777" w:rsidTr="002B3BEE">
        <w:tc>
          <w:tcPr>
            <w:tcW w:w="2122" w:type="dxa"/>
          </w:tcPr>
          <w:p w14:paraId="51B7DB1E"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155DEA37" w14:textId="77777777" w:rsidR="007D3699" w:rsidRPr="000B1A95" w:rsidRDefault="007D3699" w:rsidP="002B3BEE">
            <w:pPr>
              <w:ind w:firstLine="180"/>
              <w:rPr>
                <w:lang w:eastAsia="ru-RU"/>
              </w:rPr>
            </w:pPr>
            <w:r w:rsidRPr="000B1A95">
              <w:rPr>
                <w:lang w:eastAsia="ru-RU"/>
              </w:rPr>
              <w:t>«Бусы на елку»</w:t>
            </w:r>
          </w:p>
        </w:tc>
        <w:tc>
          <w:tcPr>
            <w:tcW w:w="5953" w:type="dxa"/>
            <w:tcBorders>
              <w:top w:val="nil"/>
              <w:left w:val="nil"/>
              <w:bottom w:val="single" w:sz="8" w:space="0" w:color="auto"/>
              <w:right w:val="single" w:sz="8" w:space="0" w:color="auto"/>
            </w:tcBorders>
            <w:shd w:val="clear" w:color="auto" w:fill="FFFFFF"/>
          </w:tcPr>
          <w:p w14:paraId="4EEEEB10" w14:textId="77777777" w:rsidR="007D3699" w:rsidRPr="000B1A95" w:rsidRDefault="007D3699" w:rsidP="002B3BEE">
            <w:pPr>
              <w:ind w:firstLine="180"/>
              <w:rPr>
                <w:lang w:eastAsia="ru-RU"/>
              </w:rPr>
            </w:pPr>
            <w:r w:rsidRPr="000B1A95">
              <w:rPr>
                <w:lang w:eastAsia="ru-RU"/>
              </w:rPr>
              <w:t>Закреплять знания детей о круглой и овальной форме. Учить срезать углы у прямоугольников и квадратов для получения бусинок овальной и круглой формы; чередовать бусинки разной формы; наклеивать аккуратно, ровно, посередине листа.</w:t>
            </w:r>
          </w:p>
          <w:p w14:paraId="3EBCAFA9" w14:textId="77777777" w:rsidR="007D3699" w:rsidRPr="000B1A95" w:rsidRDefault="007D3699" w:rsidP="002B3BEE">
            <w:pPr>
              <w:ind w:firstLine="180"/>
              <w:rPr>
                <w:lang w:eastAsia="ru-RU"/>
              </w:rPr>
            </w:pPr>
            <w:r w:rsidRPr="000B1A95">
              <w:rPr>
                <w:lang w:eastAsia="ru-RU"/>
              </w:rPr>
              <w:t>Развивать воображение, творчество, чувство композиции и цвета. Совершенствовать умение продумывать подбор деталей по форме и цвету. Развивать детское творчество. Приобщать детей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67ABC0FB" w14:textId="77777777" w:rsidR="007D3699" w:rsidRPr="000B1A95" w:rsidRDefault="007D3699" w:rsidP="002B3BEE">
            <w:pPr>
              <w:ind w:firstLine="0"/>
              <w:jc w:val="left"/>
              <w:rPr>
                <w:bdr w:val="none" w:sz="0" w:space="0" w:color="auto" w:frame="1"/>
                <w:lang w:eastAsia="ru-RU"/>
              </w:rPr>
            </w:pPr>
            <w:r w:rsidRPr="000B1A95">
              <w:rPr>
                <w:bdr w:val="none" w:sz="0" w:space="0" w:color="auto" w:frame="1"/>
                <w:lang w:eastAsia="ru-RU"/>
              </w:rPr>
              <w:t xml:space="preserve">Т.С. Комарова Изобразительная деятельность в детском саду  </w:t>
            </w:r>
          </w:p>
          <w:p w14:paraId="43174E2D" w14:textId="77777777" w:rsidR="007D3699" w:rsidRPr="000B1A95" w:rsidRDefault="007D3699" w:rsidP="002B3BEE">
            <w:pPr>
              <w:ind w:firstLine="0"/>
              <w:jc w:val="left"/>
              <w:rPr>
                <w:lang w:eastAsia="ru-RU"/>
              </w:rPr>
            </w:pPr>
            <w:r w:rsidRPr="000B1A95">
              <w:rPr>
                <w:bdr w:val="none" w:sz="0" w:space="0" w:color="auto" w:frame="1"/>
                <w:lang w:eastAsia="ru-RU"/>
              </w:rPr>
              <w:t>стр.49</w:t>
            </w:r>
          </w:p>
        </w:tc>
      </w:tr>
      <w:tr w:rsidR="007D3699" w:rsidRPr="000B1A95" w14:paraId="65ACCD85" w14:textId="77777777" w:rsidTr="002B3BEE">
        <w:tc>
          <w:tcPr>
            <w:tcW w:w="15126" w:type="dxa"/>
            <w:gridSpan w:val="4"/>
          </w:tcPr>
          <w:p w14:paraId="6D25FECC" w14:textId="77777777" w:rsidR="007D3699" w:rsidRPr="002E07DE" w:rsidRDefault="007D3699" w:rsidP="002B3BEE">
            <w:pPr>
              <w:jc w:val="center"/>
              <w:rPr>
                <w:b/>
                <w:bCs/>
              </w:rPr>
            </w:pPr>
            <w:r w:rsidRPr="002E07DE">
              <w:rPr>
                <w:b/>
                <w:bCs/>
              </w:rPr>
              <w:t>Январь</w:t>
            </w:r>
          </w:p>
        </w:tc>
      </w:tr>
      <w:tr w:rsidR="007D3699" w:rsidRPr="000B1A95" w14:paraId="37BF54B9" w14:textId="77777777" w:rsidTr="002B3BEE">
        <w:tc>
          <w:tcPr>
            <w:tcW w:w="2122" w:type="dxa"/>
          </w:tcPr>
          <w:p w14:paraId="3155596F" w14:textId="77777777" w:rsidR="007D3699" w:rsidRPr="000B1A95" w:rsidRDefault="007D3699" w:rsidP="002B3BEE">
            <w:pPr>
              <w:rPr>
                <w:color w:val="000000"/>
              </w:rPr>
            </w:pPr>
            <w:r w:rsidRPr="000B1A95">
              <w:rPr>
                <w:color w:val="000000"/>
              </w:rPr>
              <w:t>2 неделя</w:t>
            </w:r>
          </w:p>
        </w:tc>
        <w:tc>
          <w:tcPr>
            <w:tcW w:w="3827" w:type="dxa"/>
            <w:tcBorders>
              <w:top w:val="nil"/>
              <w:left w:val="nil"/>
              <w:bottom w:val="single" w:sz="8" w:space="0" w:color="auto"/>
              <w:right w:val="single" w:sz="8" w:space="0" w:color="auto"/>
            </w:tcBorders>
            <w:shd w:val="clear" w:color="auto" w:fill="FFFFFF"/>
          </w:tcPr>
          <w:p w14:paraId="3254C34D" w14:textId="77777777" w:rsidR="007D3699" w:rsidRPr="000B1A95" w:rsidRDefault="007D3699" w:rsidP="002B3BEE">
            <w:pPr>
              <w:ind w:firstLine="180"/>
              <w:rPr>
                <w:lang w:eastAsia="ru-RU"/>
              </w:rPr>
            </w:pPr>
            <w:r w:rsidRPr="000B1A95">
              <w:rPr>
                <w:lang w:eastAsia="ru-RU"/>
              </w:rPr>
              <w:t>«В магазин привезли красивые пирамидки»</w:t>
            </w:r>
          </w:p>
        </w:tc>
        <w:tc>
          <w:tcPr>
            <w:tcW w:w="5953" w:type="dxa"/>
            <w:tcBorders>
              <w:top w:val="nil"/>
              <w:left w:val="nil"/>
              <w:bottom w:val="single" w:sz="8" w:space="0" w:color="auto"/>
              <w:right w:val="single" w:sz="8" w:space="0" w:color="auto"/>
            </w:tcBorders>
            <w:shd w:val="clear" w:color="auto" w:fill="FFFFFF"/>
          </w:tcPr>
          <w:p w14:paraId="78D541DA" w14:textId="77777777" w:rsidR="007D3699" w:rsidRPr="000B1A95" w:rsidRDefault="007D3699" w:rsidP="002B3BEE">
            <w:pPr>
              <w:ind w:firstLine="180"/>
              <w:rPr>
                <w:lang w:eastAsia="ru-RU"/>
              </w:rPr>
            </w:pPr>
            <w:r w:rsidRPr="000B1A95">
              <w:rPr>
                <w:lang w:eastAsia="ru-RU"/>
              </w:rPr>
              <w:t xml:space="preserve">Упражнять детей в вырезывании округлых форм из квадратов (прямоугольников) путем плавного закругления углов. Закреплять приемы владения ножницами. Учить подбирать цвета, развивать цветовое восприятие. Учить располагать круги от самого большого к самому маленькому. Развивать </w:t>
            </w:r>
            <w:r w:rsidRPr="000B1A95">
              <w:rPr>
                <w:lang w:eastAsia="ru-RU"/>
              </w:rPr>
              <w:lastRenderedPageBreak/>
              <w:t>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284C4314" w14:textId="77777777" w:rsidR="007D3699" w:rsidRPr="000B1A95" w:rsidRDefault="007D3699" w:rsidP="002B3BEE">
            <w:pPr>
              <w:ind w:firstLine="0"/>
              <w:jc w:val="left"/>
              <w:rPr>
                <w:bdr w:val="none" w:sz="0" w:space="0" w:color="auto" w:frame="1"/>
                <w:lang w:eastAsia="ru-RU"/>
              </w:rPr>
            </w:pPr>
            <w:r w:rsidRPr="000B1A95">
              <w:rPr>
                <w:bdr w:val="none" w:sz="0" w:space="0" w:color="auto" w:frame="1"/>
                <w:lang w:eastAsia="ru-RU"/>
              </w:rPr>
              <w:lastRenderedPageBreak/>
              <w:t xml:space="preserve">Т.С. Комарова Изобразительная деятельность в детском саду  </w:t>
            </w:r>
          </w:p>
          <w:p w14:paraId="10B62BE9" w14:textId="77777777" w:rsidR="007D3699" w:rsidRPr="000B1A95" w:rsidRDefault="007D3699" w:rsidP="002B3BEE">
            <w:pPr>
              <w:ind w:firstLine="0"/>
              <w:jc w:val="left"/>
              <w:rPr>
                <w:lang w:eastAsia="ru-RU"/>
              </w:rPr>
            </w:pPr>
            <w:r w:rsidRPr="000B1A95">
              <w:rPr>
                <w:bdr w:val="none" w:sz="0" w:space="0" w:color="auto" w:frame="1"/>
                <w:lang w:eastAsia="ru-RU"/>
              </w:rPr>
              <w:t>стр.52</w:t>
            </w:r>
          </w:p>
        </w:tc>
      </w:tr>
      <w:tr w:rsidR="007D3699" w:rsidRPr="000B1A95" w14:paraId="66CCA0ED" w14:textId="77777777" w:rsidTr="002B3BEE">
        <w:tc>
          <w:tcPr>
            <w:tcW w:w="2122" w:type="dxa"/>
          </w:tcPr>
          <w:p w14:paraId="42221732"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30E0B8C6" w14:textId="77777777" w:rsidR="007D3699" w:rsidRPr="000B1A95" w:rsidRDefault="007D3699" w:rsidP="002B3BEE">
            <w:pPr>
              <w:ind w:firstLine="180"/>
              <w:rPr>
                <w:lang w:eastAsia="ru-RU"/>
              </w:rPr>
            </w:pPr>
            <w:r w:rsidRPr="000B1A95">
              <w:rPr>
                <w:lang w:eastAsia="ru-RU"/>
              </w:rPr>
              <w:t>«Автобус»</w:t>
            </w:r>
          </w:p>
        </w:tc>
        <w:tc>
          <w:tcPr>
            <w:tcW w:w="5953" w:type="dxa"/>
            <w:tcBorders>
              <w:top w:val="nil"/>
              <w:left w:val="nil"/>
              <w:bottom w:val="single" w:sz="8" w:space="0" w:color="auto"/>
              <w:right w:val="single" w:sz="8" w:space="0" w:color="auto"/>
            </w:tcBorders>
            <w:shd w:val="clear" w:color="auto" w:fill="FFFFFF"/>
          </w:tcPr>
          <w:p w14:paraId="381D5514" w14:textId="77777777" w:rsidR="007D3699" w:rsidRPr="000B1A95" w:rsidRDefault="007D3699" w:rsidP="002B3BEE">
            <w:pPr>
              <w:ind w:firstLine="180"/>
              <w:rPr>
                <w:lang w:eastAsia="ru-RU"/>
              </w:rPr>
            </w:pPr>
            <w:r w:rsidRPr="000B1A95">
              <w:rPr>
                <w:lang w:eastAsia="ru-RU"/>
              </w:rPr>
              <w:t>Закреплять умение детей вырезать нужные части для создания образа предмета (объекта). Закреплять умение срезать у прямоугольника углы, закругляя их (кузов автобуса), разрезать полоску на одинаковые прямоугольники (окна автобуса). Развивать умение композиционно оформлять свой замысел.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5855AF3D" w14:textId="77777777" w:rsidR="007D3699" w:rsidRPr="000B1A95" w:rsidRDefault="007D3699" w:rsidP="002B3BEE">
            <w:pPr>
              <w:ind w:firstLine="0"/>
              <w:jc w:val="left"/>
              <w:rPr>
                <w:bdr w:val="none" w:sz="0" w:space="0" w:color="auto" w:frame="1"/>
                <w:lang w:eastAsia="ru-RU"/>
              </w:rPr>
            </w:pPr>
            <w:r w:rsidRPr="000B1A95">
              <w:rPr>
                <w:bdr w:val="none" w:sz="0" w:space="0" w:color="auto" w:frame="1"/>
                <w:lang w:eastAsia="ru-RU"/>
              </w:rPr>
              <w:t xml:space="preserve">Т.С. Комарова Изобразительная деятельность в детском саду  </w:t>
            </w:r>
          </w:p>
          <w:p w14:paraId="6A30A23B" w14:textId="77777777" w:rsidR="007D3699" w:rsidRPr="000B1A95" w:rsidRDefault="007D3699" w:rsidP="002B3BEE">
            <w:pPr>
              <w:ind w:firstLine="0"/>
              <w:jc w:val="left"/>
              <w:rPr>
                <w:lang w:eastAsia="ru-RU"/>
              </w:rPr>
            </w:pPr>
            <w:r w:rsidRPr="000B1A95">
              <w:rPr>
                <w:bdr w:val="none" w:sz="0" w:space="0" w:color="auto" w:frame="1"/>
                <w:lang w:eastAsia="ru-RU"/>
              </w:rPr>
              <w:t>стр.54</w:t>
            </w:r>
          </w:p>
        </w:tc>
      </w:tr>
      <w:tr w:rsidR="007D3699" w:rsidRPr="000B1A95" w14:paraId="53F81F3C" w14:textId="77777777" w:rsidTr="002B3BEE">
        <w:tc>
          <w:tcPr>
            <w:tcW w:w="15126" w:type="dxa"/>
            <w:gridSpan w:val="4"/>
          </w:tcPr>
          <w:p w14:paraId="534688BA" w14:textId="77777777" w:rsidR="007D3699" w:rsidRPr="002E07DE" w:rsidRDefault="007D3699" w:rsidP="002B3BEE">
            <w:pPr>
              <w:jc w:val="center"/>
              <w:rPr>
                <w:b/>
                <w:bCs/>
              </w:rPr>
            </w:pPr>
            <w:r w:rsidRPr="002E07DE">
              <w:rPr>
                <w:b/>
                <w:bCs/>
              </w:rPr>
              <w:t>Февраль</w:t>
            </w:r>
          </w:p>
        </w:tc>
      </w:tr>
      <w:tr w:rsidR="007D3699" w:rsidRPr="000B1A95" w14:paraId="7EAD410F" w14:textId="77777777" w:rsidTr="002B3BEE">
        <w:tc>
          <w:tcPr>
            <w:tcW w:w="2122" w:type="dxa"/>
          </w:tcPr>
          <w:p w14:paraId="70D32E90" w14:textId="77777777" w:rsidR="007D3699" w:rsidRPr="000B1A95" w:rsidRDefault="007D3699" w:rsidP="002B3BEE">
            <w:pPr>
              <w:rPr>
                <w:color w:val="000000"/>
              </w:rPr>
            </w:pPr>
            <w:r w:rsidRPr="000B1A95">
              <w:rPr>
                <w:color w:val="000000"/>
              </w:rPr>
              <w:t>2 неделя</w:t>
            </w:r>
          </w:p>
        </w:tc>
        <w:tc>
          <w:tcPr>
            <w:tcW w:w="3827" w:type="dxa"/>
            <w:tcBorders>
              <w:top w:val="nil"/>
              <w:left w:val="nil"/>
              <w:bottom w:val="single" w:sz="8" w:space="0" w:color="auto"/>
              <w:right w:val="single" w:sz="8" w:space="0" w:color="auto"/>
            </w:tcBorders>
            <w:shd w:val="clear" w:color="auto" w:fill="FFFFFF"/>
          </w:tcPr>
          <w:p w14:paraId="70AE4E7C" w14:textId="77777777" w:rsidR="007D3699" w:rsidRPr="000B1A95" w:rsidRDefault="007D3699" w:rsidP="002B3BEE">
            <w:pPr>
              <w:ind w:firstLine="180"/>
              <w:rPr>
                <w:lang w:eastAsia="ru-RU"/>
              </w:rPr>
            </w:pPr>
            <w:r w:rsidRPr="000B1A95">
              <w:rPr>
                <w:lang w:eastAsia="ru-RU"/>
              </w:rPr>
              <w:t>«Летящие самолеты» (коллективная композиция)</w:t>
            </w:r>
          </w:p>
        </w:tc>
        <w:tc>
          <w:tcPr>
            <w:tcW w:w="5953" w:type="dxa"/>
            <w:tcBorders>
              <w:top w:val="nil"/>
              <w:left w:val="nil"/>
              <w:bottom w:val="single" w:sz="8" w:space="0" w:color="auto"/>
              <w:right w:val="single" w:sz="8" w:space="0" w:color="auto"/>
            </w:tcBorders>
            <w:shd w:val="clear" w:color="auto" w:fill="FFFFFF"/>
          </w:tcPr>
          <w:p w14:paraId="6A05D4C5" w14:textId="77777777" w:rsidR="007D3699" w:rsidRPr="000B1A95" w:rsidRDefault="007D3699" w:rsidP="002B3BEE">
            <w:pPr>
              <w:ind w:firstLine="180"/>
              <w:rPr>
                <w:lang w:eastAsia="ru-RU"/>
              </w:rPr>
            </w:pPr>
            <w:r w:rsidRPr="000B1A95">
              <w:rPr>
                <w:lang w:eastAsia="ru-RU"/>
              </w:rPr>
              <w:t>Учить детей правильно составлять изображения из деталей, находить место той или иной детали в общей работе, аккуратно наклеивать. Закреплять знания формы (прямоугольник), учить плавно срезать его углы. Вызывать радость создания всеми вместе картины. Развивать детское творчество. Приобщать к изобразительному искусству (подобрать соответствующие иллюстрации в книгах и альбомах).</w:t>
            </w:r>
          </w:p>
        </w:tc>
        <w:tc>
          <w:tcPr>
            <w:tcW w:w="3224" w:type="dxa"/>
            <w:tcBorders>
              <w:top w:val="nil"/>
              <w:left w:val="nil"/>
              <w:bottom w:val="single" w:sz="8" w:space="0" w:color="auto"/>
              <w:right w:val="single" w:sz="8" w:space="0" w:color="auto"/>
            </w:tcBorders>
            <w:shd w:val="clear" w:color="auto" w:fill="FFFFFF"/>
          </w:tcPr>
          <w:p w14:paraId="7CC06ECB" w14:textId="77777777" w:rsidR="007D3699" w:rsidRDefault="007D3699" w:rsidP="002B3BEE">
            <w:pPr>
              <w:ind w:firstLine="0"/>
              <w:jc w:val="left"/>
              <w:rPr>
                <w:bdr w:val="none" w:sz="0" w:space="0" w:color="auto" w:frame="1"/>
                <w:lang w:eastAsia="ru-RU"/>
              </w:rPr>
            </w:pPr>
            <w:r w:rsidRPr="000B1A95">
              <w:rPr>
                <w:bdr w:val="none" w:sz="0" w:space="0" w:color="auto" w:frame="1"/>
                <w:lang w:eastAsia="ru-RU"/>
              </w:rPr>
              <w:t xml:space="preserve">Т.С. Комарова Изобразительная деятельность в детском саду  </w:t>
            </w:r>
          </w:p>
          <w:p w14:paraId="7D674ACB" w14:textId="77777777" w:rsidR="007D3699" w:rsidRPr="002E07DE" w:rsidRDefault="007D3699" w:rsidP="002B3BEE">
            <w:pPr>
              <w:ind w:firstLine="0"/>
              <w:jc w:val="left"/>
              <w:rPr>
                <w:bdr w:val="none" w:sz="0" w:space="0" w:color="auto" w:frame="1"/>
                <w:lang w:eastAsia="ru-RU"/>
              </w:rPr>
            </w:pPr>
            <w:r w:rsidRPr="000B1A95">
              <w:rPr>
                <w:bdr w:val="none" w:sz="0" w:space="0" w:color="auto" w:frame="1"/>
                <w:lang w:eastAsia="ru-RU"/>
              </w:rPr>
              <w:t>стр.60</w:t>
            </w:r>
          </w:p>
        </w:tc>
      </w:tr>
      <w:tr w:rsidR="007D3699" w:rsidRPr="000B1A95" w14:paraId="1A6A14B0" w14:textId="77777777" w:rsidTr="002B3BEE">
        <w:tc>
          <w:tcPr>
            <w:tcW w:w="2122" w:type="dxa"/>
          </w:tcPr>
          <w:p w14:paraId="57A5CB44"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0E73E26C" w14:textId="77777777" w:rsidR="007D3699" w:rsidRPr="000B1A95" w:rsidRDefault="007D3699" w:rsidP="002B3BEE">
            <w:pPr>
              <w:ind w:firstLine="180"/>
              <w:rPr>
                <w:lang w:eastAsia="ru-RU"/>
              </w:rPr>
            </w:pPr>
            <w:r w:rsidRPr="000B1A95">
              <w:rPr>
                <w:lang w:eastAsia="ru-RU"/>
              </w:rPr>
              <w:t>«Вырезывание и наклеивание красивого цветка в подарок маме и бабушке»</w:t>
            </w:r>
          </w:p>
        </w:tc>
        <w:tc>
          <w:tcPr>
            <w:tcW w:w="5953" w:type="dxa"/>
            <w:tcBorders>
              <w:top w:val="nil"/>
              <w:left w:val="nil"/>
              <w:bottom w:val="single" w:sz="8" w:space="0" w:color="auto"/>
              <w:right w:val="single" w:sz="8" w:space="0" w:color="auto"/>
            </w:tcBorders>
            <w:shd w:val="clear" w:color="auto" w:fill="FFFFFF"/>
          </w:tcPr>
          <w:p w14:paraId="0EC2003C" w14:textId="77777777" w:rsidR="007D3699" w:rsidRPr="000B1A95" w:rsidRDefault="007D3699" w:rsidP="002B3BEE">
            <w:pPr>
              <w:ind w:firstLine="180"/>
              <w:rPr>
                <w:lang w:eastAsia="ru-RU"/>
              </w:rPr>
            </w:pPr>
            <w:r w:rsidRPr="000B1A95">
              <w:rPr>
                <w:lang w:eastAsia="ru-RU"/>
              </w:rPr>
              <w:t>Учить вырезать и наклеивать красивый цветок: вырезать части цветка (срезая углы путем закругления или по косой), составлять из них красивое изображение. Развивать чувство цвета, эстетическое восприятие, образные представления, воображение. Воспитывать внимание к родным и близким.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438FBDB6" w14:textId="77777777" w:rsidR="007D3699" w:rsidRDefault="007D3699" w:rsidP="002B3BEE">
            <w:pPr>
              <w:ind w:firstLine="0"/>
              <w:jc w:val="left"/>
              <w:rPr>
                <w:bdr w:val="none" w:sz="0" w:space="0" w:color="auto" w:frame="1"/>
                <w:lang w:eastAsia="ru-RU"/>
              </w:rPr>
            </w:pPr>
            <w:r w:rsidRPr="000B1A95">
              <w:rPr>
                <w:bdr w:val="none" w:sz="0" w:space="0" w:color="auto" w:frame="1"/>
                <w:lang w:eastAsia="ru-RU"/>
              </w:rPr>
              <w:t>Т.С. Комарова Изобразительная деятельность в детском саду.</w:t>
            </w:r>
          </w:p>
          <w:p w14:paraId="7C6DC6A1" w14:textId="77777777" w:rsidR="007D3699" w:rsidRPr="002E07DE" w:rsidRDefault="007D3699" w:rsidP="002B3BEE">
            <w:pPr>
              <w:ind w:firstLine="0"/>
              <w:jc w:val="left"/>
              <w:rPr>
                <w:bdr w:val="none" w:sz="0" w:space="0" w:color="auto" w:frame="1"/>
                <w:lang w:eastAsia="ru-RU"/>
              </w:rPr>
            </w:pPr>
            <w:r w:rsidRPr="000B1A95">
              <w:rPr>
                <w:bdr w:val="none" w:sz="0" w:space="0" w:color="auto" w:frame="1"/>
                <w:lang w:eastAsia="ru-RU"/>
              </w:rPr>
              <w:t>стр.63</w:t>
            </w:r>
          </w:p>
        </w:tc>
      </w:tr>
      <w:tr w:rsidR="007D3699" w:rsidRPr="000B1A95" w14:paraId="4105B9F8" w14:textId="77777777" w:rsidTr="002B3BEE">
        <w:tc>
          <w:tcPr>
            <w:tcW w:w="15126" w:type="dxa"/>
            <w:gridSpan w:val="4"/>
          </w:tcPr>
          <w:p w14:paraId="72A863B3" w14:textId="77777777" w:rsidR="007D3699" w:rsidRPr="002E07DE" w:rsidRDefault="007D3699" w:rsidP="002B3BEE">
            <w:pPr>
              <w:jc w:val="center"/>
              <w:rPr>
                <w:b/>
                <w:bCs/>
              </w:rPr>
            </w:pPr>
            <w:r w:rsidRPr="002E07DE">
              <w:rPr>
                <w:b/>
                <w:bCs/>
              </w:rPr>
              <w:t>Март</w:t>
            </w:r>
          </w:p>
        </w:tc>
      </w:tr>
      <w:tr w:rsidR="007D3699" w:rsidRPr="000B1A95" w14:paraId="0A905C4E" w14:textId="77777777" w:rsidTr="002B3BEE">
        <w:tc>
          <w:tcPr>
            <w:tcW w:w="2122" w:type="dxa"/>
          </w:tcPr>
          <w:p w14:paraId="13BC4752" w14:textId="77777777" w:rsidR="007D3699" w:rsidRPr="000B1A95" w:rsidRDefault="007D3699" w:rsidP="002B3BEE">
            <w:pPr>
              <w:rPr>
                <w:color w:val="000000"/>
              </w:rPr>
            </w:pPr>
            <w:r w:rsidRPr="000B1A95">
              <w:rPr>
                <w:color w:val="000000"/>
              </w:rPr>
              <w:t>2 неделя</w:t>
            </w:r>
          </w:p>
        </w:tc>
        <w:tc>
          <w:tcPr>
            <w:tcW w:w="3827" w:type="dxa"/>
            <w:tcBorders>
              <w:top w:val="nil"/>
              <w:left w:val="nil"/>
              <w:bottom w:val="single" w:sz="8" w:space="0" w:color="auto"/>
              <w:right w:val="single" w:sz="8" w:space="0" w:color="auto"/>
            </w:tcBorders>
            <w:shd w:val="clear" w:color="auto" w:fill="FFFFFF"/>
          </w:tcPr>
          <w:p w14:paraId="3908E1AB" w14:textId="77777777" w:rsidR="007D3699" w:rsidRPr="000B1A95" w:rsidRDefault="007D3699" w:rsidP="002B3BEE">
            <w:pPr>
              <w:ind w:firstLine="180"/>
              <w:rPr>
                <w:lang w:eastAsia="ru-RU"/>
              </w:rPr>
            </w:pPr>
            <w:r w:rsidRPr="000B1A95">
              <w:rPr>
                <w:lang w:eastAsia="ru-RU"/>
              </w:rPr>
              <w:t>«Вырежи и наклей что бывает круглое и овальное (или предметы, состоящие из частей круглой и овальной формы)»</w:t>
            </w:r>
          </w:p>
        </w:tc>
        <w:tc>
          <w:tcPr>
            <w:tcW w:w="5953" w:type="dxa"/>
            <w:tcBorders>
              <w:top w:val="nil"/>
              <w:left w:val="nil"/>
              <w:bottom w:val="single" w:sz="8" w:space="0" w:color="auto"/>
              <w:right w:val="single" w:sz="8" w:space="0" w:color="auto"/>
            </w:tcBorders>
            <w:shd w:val="clear" w:color="auto" w:fill="FFFFFF"/>
          </w:tcPr>
          <w:p w14:paraId="24C61E89" w14:textId="77777777" w:rsidR="007D3699" w:rsidRPr="000B1A95" w:rsidRDefault="007D3699" w:rsidP="002B3BEE">
            <w:pPr>
              <w:ind w:firstLine="180"/>
              <w:rPr>
                <w:lang w:eastAsia="ru-RU"/>
              </w:rPr>
            </w:pPr>
            <w:r w:rsidRPr="000B1A95">
              <w:rPr>
                <w:lang w:eastAsia="ru-RU"/>
              </w:rPr>
              <w:t>Учить выбирать тему работы в соответствии с определенными условиями. Развивать творческие способности, воображение. Упражнять в срезании углов у прямоугольника и квадрата, закругляя их. Закреплять навыки аккуратного наклеивания.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5F8E3733" w14:textId="77777777" w:rsidR="007D3699" w:rsidRPr="000B1A95" w:rsidRDefault="007D3699" w:rsidP="002B3BEE">
            <w:pPr>
              <w:ind w:firstLine="0"/>
              <w:jc w:val="left"/>
              <w:rPr>
                <w:lang w:eastAsia="ru-RU"/>
              </w:rPr>
            </w:pPr>
            <w:r w:rsidRPr="000B1A95">
              <w:rPr>
                <w:bdr w:val="none" w:sz="0" w:space="0" w:color="auto" w:frame="1"/>
                <w:lang w:eastAsia="ru-RU"/>
              </w:rPr>
              <w:t xml:space="preserve">Т.С. Комарова Изобразительная деятельность в детском саду  </w:t>
            </w:r>
          </w:p>
          <w:p w14:paraId="6DE879AA" w14:textId="77777777" w:rsidR="007D3699" w:rsidRPr="000B1A95" w:rsidRDefault="007D3699" w:rsidP="002B3BEE">
            <w:pPr>
              <w:ind w:firstLine="0"/>
              <w:jc w:val="left"/>
              <w:rPr>
                <w:lang w:eastAsia="ru-RU"/>
              </w:rPr>
            </w:pPr>
            <w:r w:rsidRPr="000B1A95">
              <w:rPr>
                <w:bdr w:val="none" w:sz="0" w:space="0" w:color="auto" w:frame="1"/>
                <w:lang w:eastAsia="ru-RU"/>
              </w:rPr>
              <w:t>стр.60</w:t>
            </w:r>
          </w:p>
        </w:tc>
      </w:tr>
      <w:tr w:rsidR="007D3699" w:rsidRPr="000B1A95" w14:paraId="15815DA0" w14:textId="77777777" w:rsidTr="002B3BEE">
        <w:tc>
          <w:tcPr>
            <w:tcW w:w="2122" w:type="dxa"/>
          </w:tcPr>
          <w:p w14:paraId="5F31E564"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183A0AFE" w14:textId="77777777" w:rsidR="007D3699" w:rsidRPr="000B1A95" w:rsidRDefault="007D3699" w:rsidP="002B3BEE">
            <w:pPr>
              <w:ind w:firstLine="180"/>
              <w:rPr>
                <w:lang w:eastAsia="ru-RU"/>
              </w:rPr>
            </w:pPr>
            <w:r w:rsidRPr="000B1A95">
              <w:rPr>
                <w:lang w:eastAsia="ru-RU"/>
              </w:rPr>
              <w:t>Декоративная аппликация на квадрате</w:t>
            </w:r>
          </w:p>
        </w:tc>
        <w:tc>
          <w:tcPr>
            <w:tcW w:w="5953" w:type="dxa"/>
            <w:tcBorders>
              <w:top w:val="nil"/>
              <w:left w:val="nil"/>
              <w:bottom w:val="single" w:sz="8" w:space="0" w:color="auto"/>
              <w:right w:val="single" w:sz="8" w:space="0" w:color="auto"/>
            </w:tcBorders>
            <w:shd w:val="clear" w:color="auto" w:fill="FFFFFF"/>
          </w:tcPr>
          <w:p w14:paraId="05C467B4" w14:textId="77777777" w:rsidR="007D3699" w:rsidRPr="000B1A95" w:rsidRDefault="007D3699" w:rsidP="002B3BEE">
            <w:pPr>
              <w:ind w:firstLine="180"/>
              <w:rPr>
                <w:lang w:eastAsia="ru-RU"/>
              </w:rPr>
            </w:pPr>
            <w:r w:rsidRPr="000B1A95">
              <w:rPr>
                <w:lang w:eastAsia="ru-RU"/>
              </w:rPr>
              <w:t xml:space="preserve">Учить составлять узор на квадрате, ритмично располагая геометрические фигуры по углам, в середине, по краям; преобразовывать фигуры разрезая их (квадрат на два треугольника, прямоугольник на два </w:t>
            </w:r>
            <w:r w:rsidRPr="000B1A95">
              <w:rPr>
                <w:lang w:eastAsia="ru-RU"/>
              </w:rPr>
              <w:lastRenderedPageBreak/>
              <w:t>квадрата). Закрепить приемы разрезания. Развивать самостоятельность,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5ACB050F" w14:textId="77777777" w:rsidR="007D3699" w:rsidRPr="000B1A95" w:rsidRDefault="007D3699" w:rsidP="002B3BEE">
            <w:pPr>
              <w:ind w:firstLine="0"/>
              <w:jc w:val="left"/>
              <w:rPr>
                <w:bdr w:val="none" w:sz="0" w:space="0" w:color="auto" w:frame="1"/>
                <w:lang w:eastAsia="ru-RU"/>
              </w:rPr>
            </w:pPr>
            <w:r w:rsidRPr="000B1A95">
              <w:rPr>
                <w:bdr w:val="none" w:sz="0" w:space="0" w:color="auto" w:frame="1"/>
                <w:lang w:eastAsia="ru-RU"/>
              </w:rPr>
              <w:lastRenderedPageBreak/>
              <w:t>Т.С. Комарова Изобразительная деятельность в детском саду.</w:t>
            </w:r>
          </w:p>
          <w:p w14:paraId="398DF1C8" w14:textId="77777777" w:rsidR="007D3699" w:rsidRPr="000B1A95" w:rsidRDefault="007D3699" w:rsidP="002B3BEE">
            <w:pPr>
              <w:ind w:firstLine="180"/>
              <w:jc w:val="left"/>
              <w:rPr>
                <w:lang w:eastAsia="ru-RU"/>
              </w:rPr>
            </w:pPr>
            <w:r w:rsidRPr="000B1A95">
              <w:rPr>
                <w:bdr w:val="none" w:sz="0" w:space="0" w:color="auto" w:frame="1"/>
                <w:lang w:eastAsia="ru-RU"/>
              </w:rPr>
              <w:t>стр.</w:t>
            </w:r>
            <w:r>
              <w:rPr>
                <w:bdr w:val="none" w:sz="0" w:space="0" w:color="auto" w:frame="1"/>
                <w:lang w:eastAsia="ru-RU"/>
              </w:rPr>
              <w:t>68</w:t>
            </w:r>
          </w:p>
        </w:tc>
      </w:tr>
      <w:tr w:rsidR="007D3699" w:rsidRPr="000B1A95" w14:paraId="31C9F353" w14:textId="77777777" w:rsidTr="002B3BEE">
        <w:tc>
          <w:tcPr>
            <w:tcW w:w="15126" w:type="dxa"/>
            <w:gridSpan w:val="4"/>
          </w:tcPr>
          <w:p w14:paraId="1EF1800B" w14:textId="77777777" w:rsidR="007D3699" w:rsidRPr="002E07DE" w:rsidRDefault="007D3699" w:rsidP="002B3BEE">
            <w:pPr>
              <w:jc w:val="center"/>
              <w:rPr>
                <w:b/>
                <w:bCs/>
              </w:rPr>
            </w:pPr>
            <w:r w:rsidRPr="002E07DE">
              <w:rPr>
                <w:b/>
                <w:bCs/>
              </w:rPr>
              <w:t>Апрель</w:t>
            </w:r>
          </w:p>
        </w:tc>
      </w:tr>
      <w:tr w:rsidR="007D3699" w:rsidRPr="000B1A95" w14:paraId="500F8A59" w14:textId="77777777" w:rsidTr="002B3BEE">
        <w:tc>
          <w:tcPr>
            <w:tcW w:w="2122" w:type="dxa"/>
          </w:tcPr>
          <w:p w14:paraId="2B887C03" w14:textId="77777777" w:rsidR="007D3699" w:rsidRPr="000B1A95" w:rsidRDefault="007D3699" w:rsidP="002B3BEE">
            <w:pPr>
              <w:rPr>
                <w:color w:val="000000"/>
              </w:rPr>
            </w:pPr>
            <w:r w:rsidRPr="000B1A95">
              <w:rPr>
                <w:color w:val="000000"/>
              </w:rPr>
              <w:t>2 неделя</w:t>
            </w:r>
          </w:p>
        </w:tc>
        <w:tc>
          <w:tcPr>
            <w:tcW w:w="3827" w:type="dxa"/>
            <w:tcBorders>
              <w:top w:val="nil"/>
              <w:left w:val="nil"/>
              <w:bottom w:val="single" w:sz="8" w:space="0" w:color="auto"/>
              <w:right w:val="single" w:sz="8" w:space="0" w:color="auto"/>
            </w:tcBorders>
            <w:shd w:val="clear" w:color="auto" w:fill="FFFFFF"/>
          </w:tcPr>
          <w:p w14:paraId="2E0A5628" w14:textId="77777777" w:rsidR="007D3699" w:rsidRPr="000B1A95" w:rsidRDefault="007D3699" w:rsidP="002B3BEE">
            <w:pPr>
              <w:ind w:firstLine="180"/>
              <w:rPr>
                <w:lang w:eastAsia="ru-RU"/>
              </w:rPr>
            </w:pPr>
            <w:r w:rsidRPr="000B1A95">
              <w:rPr>
                <w:lang w:eastAsia="ru-RU"/>
              </w:rPr>
              <w:t>«Загадки»</w:t>
            </w:r>
          </w:p>
        </w:tc>
        <w:tc>
          <w:tcPr>
            <w:tcW w:w="5953" w:type="dxa"/>
            <w:tcBorders>
              <w:top w:val="nil"/>
              <w:left w:val="nil"/>
              <w:bottom w:val="single" w:sz="8" w:space="0" w:color="auto"/>
              <w:right w:val="single" w:sz="8" w:space="0" w:color="auto"/>
            </w:tcBorders>
            <w:shd w:val="clear" w:color="auto" w:fill="FFFFFF"/>
          </w:tcPr>
          <w:p w14:paraId="5D9818EB" w14:textId="77777777" w:rsidR="007D3699" w:rsidRPr="000B1A95" w:rsidRDefault="007D3699" w:rsidP="002B3BEE">
            <w:pPr>
              <w:ind w:firstLine="180"/>
              <w:rPr>
                <w:lang w:eastAsia="ru-RU"/>
              </w:rPr>
            </w:pPr>
            <w:r w:rsidRPr="000B1A95">
              <w:rPr>
                <w:lang w:eastAsia="ru-RU"/>
              </w:rPr>
              <w:t>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 Развивать творчество, образное восприятие, образные представления, воображение.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2F00C7CA" w14:textId="77777777" w:rsidR="007D3699" w:rsidRPr="000B1A95" w:rsidRDefault="007D3699" w:rsidP="002B3BEE">
            <w:pPr>
              <w:ind w:firstLine="0"/>
              <w:jc w:val="left"/>
              <w:rPr>
                <w:lang w:eastAsia="ru-RU"/>
              </w:rPr>
            </w:pPr>
            <w:r w:rsidRPr="000B1A95">
              <w:rPr>
                <w:bdr w:val="none" w:sz="0" w:space="0" w:color="auto" w:frame="1"/>
                <w:lang w:eastAsia="ru-RU"/>
              </w:rPr>
              <w:t xml:space="preserve">Т.С. Комарова Изобразительная деятельность в детском саду  </w:t>
            </w:r>
          </w:p>
          <w:p w14:paraId="4BFD50BF" w14:textId="77777777" w:rsidR="007D3699" w:rsidRPr="000B1A95" w:rsidRDefault="007D3699" w:rsidP="002B3BEE">
            <w:pPr>
              <w:ind w:firstLine="0"/>
              <w:jc w:val="left"/>
              <w:rPr>
                <w:lang w:eastAsia="ru-RU"/>
              </w:rPr>
            </w:pPr>
            <w:r w:rsidRPr="000B1A95">
              <w:rPr>
                <w:bdr w:val="none" w:sz="0" w:space="0" w:color="auto" w:frame="1"/>
                <w:lang w:eastAsia="ru-RU"/>
              </w:rPr>
              <w:t>стр.73</w:t>
            </w:r>
          </w:p>
        </w:tc>
      </w:tr>
      <w:tr w:rsidR="007D3699" w:rsidRPr="000B1A95" w14:paraId="562FD13A" w14:textId="77777777" w:rsidTr="002B3BEE">
        <w:tc>
          <w:tcPr>
            <w:tcW w:w="2122" w:type="dxa"/>
          </w:tcPr>
          <w:p w14:paraId="7F3B65CC"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24BD51C6" w14:textId="77777777" w:rsidR="007D3699" w:rsidRPr="000B1A95" w:rsidRDefault="007D3699" w:rsidP="002B3BEE">
            <w:pPr>
              <w:ind w:firstLine="180"/>
              <w:rPr>
                <w:lang w:eastAsia="ru-RU"/>
              </w:rPr>
            </w:pPr>
            <w:r w:rsidRPr="000B1A95">
              <w:rPr>
                <w:lang w:eastAsia="ru-RU"/>
              </w:rPr>
              <w:t xml:space="preserve"> «Вырежи и наклей что хочешь»</w:t>
            </w:r>
          </w:p>
        </w:tc>
        <w:tc>
          <w:tcPr>
            <w:tcW w:w="5953" w:type="dxa"/>
            <w:tcBorders>
              <w:top w:val="nil"/>
              <w:left w:val="nil"/>
              <w:bottom w:val="single" w:sz="8" w:space="0" w:color="auto"/>
              <w:right w:val="single" w:sz="8" w:space="0" w:color="auto"/>
            </w:tcBorders>
            <w:shd w:val="clear" w:color="auto" w:fill="FFFFFF"/>
          </w:tcPr>
          <w:p w14:paraId="0DF6ECC7" w14:textId="77777777" w:rsidR="007D3699" w:rsidRPr="000B1A95" w:rsidRDefault="007D3699" w:rsidP="002B3BEE">
            <w:pPr>
              <w:ind w:firstLine="180"/>
              <w:rPr>
                <w:lang w:eastAsia="ru-RU"/>
              </w:rPr>
            </w:pPr>
            <w:r w:rsidRPr="000B1A95">
              <w:rPr>
                <w:lang w:eastAsia="ru-RU"/>
              </w:rPr>
              <w:t>Учить детей задумывать изображение, подчинять замыслу последующую работу. Учить вырезать из бумаги прямоугольные и округлые части предметов, мелкие детали. Воспитывать самостоятельность,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54E64B95" w14:textId="77777777" w:rsidR="007D3699" w:rsidRPr="000B1A95" w:rsidRDefault="007D3699" w:rsidP="002B3BEE">
            <w:pPr>
              <w:ind w:firstLine="0"/>
              <w:jc w:val="left"/>
              <w:rPr>
                <w:bdr w:val="none" w:sz="0" w:space="0" w:color="auto" w:frame="1"/>
                <w:lang w:eastAsia="ru-RU"/>
              </w:rPr>
            </w:pPr>
            <w:r w:rsidRPr="000B1A95">
              <w:rPr>
                <w:bdr w:val="none" w:sz="0" w:space="0" w:color="auto" w:frame="1"/>
                <w:lang w:eastAsia="ru-RU"/>
              </w:rPr>
              <w:t>Т.С. Комарова Изобразительная деятельность в детском саду.</w:t>
            </w:r>
          </w:p>
          <w:p w14:paraId="21EE834C" w14:textId="77777777" w:rsidR="007D3699" w:rsidRPr="000B1A95" w:rsidRDefault="007D3699" w:rsidP="002B3BEE">
            <w:pPr>
              <w:ind w:firstLine="0"/>
              <w:jc w:val="left"/>
              <w:rPr>
                <w:lang w:eastAsia="ru-RU"/>
              </w:rPr>
            </w:pPr>
            <w:r w:rsidRPr="000B1A95">
              <w:rPr>
                <w:bdr w:val="none" w:sz="0" w:space="0" w:color="auto" w:frame="1"/>
                <w:lang w:eastAsia="ru-RU"/>
              </w:rPr>
              <w:t>стр.75</w:t>
            </w:r>
          </w:p>
        </w:tc>
      </w:tr>
      <w:tr w:rsidR="007D3699" w:rsidRPr="000B1A95" w14:paraId="0C3478DF" w14:textId="77777777" w:rsidTr="002B3BEE">
        <w:tc>
          <w:tcPr>
            <w:tcW w:w="15126" w:type="dxa"/>
            <w:gridSpan w:val="4"/>
          </w:tcPr>
          <w:p w14:paraId="037A7704" w14:textId="77777777" w:rsidR="007D3699" w:rsidRPr="002E07DE" w:rsidRDefault="007D3699" w:rsidP="002B3BEE">
            <w:pPr>
              <w:jc w:val="center"/>
              <w:rPr>
                <w:b/>
                <w:bCs/>
              </w:rPr>
            </w:pPr>
            <w:r w:rsidRPr="002E07DE">
              <w:rPr>
                <w:b/>
                <w:bCs/>
              </w:rPr>
              <w:t>Май</w:t>
            </w:r>
          </w:p>
        </w:tc>
      </w:tr>
      <w:tr w:rsidR="007D3699" w:rsidRPr="000B1A95" w14:paraId="2EC0CF71" w14:textId="77777777" w:rsidTr="002B3BEE">
        <w:tc>
          <w:tcPr>
            <w:tcW w:w="2122" w:type="dxa"/>
          </w:tcPr>
          <w:p w14:paraId="540DC120" w14:textId="77777777" w:rsidR="007D3699" w:rsidRPr="000B1A95" w:rsidRDefault="007D3699" w:rsidP="002B3BEE">
            <w:pPr>
              <w:rPr>
                <w:color w:val="000000"/>
              </w:rPr>
            </w:pPr>
            <w:r w:rsidRPr="000B1A95">
              <w:rPr>
                <w:color w:val="000000"/>
              </w:rPr>
              <w:t>2 неделя</w:t>
            </w:r>
          </w:p>
        </w:tc>
        <w:tc>
          <w:tcPr>
            <w:tcW w:w="3827" w:type="dxa"/>
            <w:tcBorders>
              <w:top w:val="nil"/>
              <w:left w:val="nil"/>
              <w:bottom w:val="single" w:sz="8" w:space="0" w:color="auto"/>
              <w:right w:val="single" w:sz="8" w:space="0" w:color="auto"/>
            </w:tcBorders>
            <w:shd w:val="clear" w:color="auto" w:fill="FFFFFF"/>
          </w:tcPr>
          <w:p w14:paraId="2EB6D8B8" w14:textId="77777777" w:rsidR="007D3699" w:rsidRPr="000B1A95" w:rsidRDefault="007D3699" w:rsidP="002B3BEE">
            <w:pPr>
              <w:ind w:firstLine="180"/>
              <w:rPr>
                <w:lang w:eastAsia="ru-RU"/>
              </w:rPr>
            </w:pPr>
            <w:r w:rsidRPr="000B1A95">
              <w:rPr>
                <w:lang w:eastAsia="ru-RU"/>
              </w:rPr>
              <w:t>«Красная шапочка»</w:t>
            </w:r>
          </w:p>
        </w:tc>
        <w:tc>
          <w:tcPr>
            <w:tcW w:w="5953" w:type="dxa"/>
            <w:tcBorders>
              <w:top w:val="nil"/>
              <w:left w:val="nil"/>
              <w:bottom w:val="single" w:sz="8" w:space="0" w:color="auto"/>
              <w:right w:val="single" w:sz="8" w:space="0" w:color="auto"/>
            </w:tcBorders>
            <w:shd w:val="clear" w:color="auto" w:fill="FFFFFF"/>
          </w:tcPr>
          <w:p w14:paraId="37A4DA7E" w14:textId="77777777" w:rsidR="007D3699" w:rsidRPr="000B1A95" w:rsidRDefault="007D3699" w:rsidP="002B3BEE">
            <w:pPr>
              <w:ind w:firstLine="180"/>
              <w:rPr>
                <w:lang w:eastAsia="ru-RU"/>
              </w:rPr>
            </w:pPr>
            <w:r w:rsidRPr="000B1A95">
              <w:rPr>
                <w:lang w:eastAsia="ru-RU"/>
              </w:rPr>
              <w:t>Учить детей передавать в аппликации образ сказки. Продолжать учить изображать человека (форму платья, головы, рук, ног), характерные детали (шапочка), соблюдая соотношения по величине. Закреплять умение аккуратно вырезать и наклеивать. Развивать детское творчество. Приобщать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4A5EF0D6" w14:textId="77777777" w:rsidR="007D3699" w:rsidRPr="000B1A95" w:rsidRDefault="007D3699" w:rsidP="002B3BEE">
            <w:pPr>
              <w:ind w:firstLine="0"/>
              <w:jc w:val="left"/>
              <w:rPr>
                <w:bdr w:val="none" w:sz="0" w:space="0" w:color="auto" w:frame="1"/>
                <w:lang w:eastAsia="ru-RU"/>
              </w:rPr>
            </w:pPr>
            <w:r w:rsidRPr="000B1A95">
              <w:rPr>
                <w:bdr w:val="none" w:sz="0" w:space="0" w:color="auto" w:frame="1"/>
                <w:lang w:eastAsia="ru-RU"/>
              </w:rPr>
              <w:t>Т.С. Комарова Изобразительная деятельность в детском саду.</w:t>
            </w:r>
          </w:p>
          <w:p w14:paraId="374A0C26" w14:textId="77777777" w:rsidR="007D3699" w:rsidRPr="000B1A95" w:rsidRDefault="007D3699" w:rsidP="002B3BEE">
            <w:pPr>
              <w:ind w:firstLine="0"/>
              <w:jc w:val="left"/>
              <w:rPr>
                <w:lang w:eastAsia="ru-RU"/>
              </w:rPr>
            </w:pPr>
            <w:r w:rsidRPr="000B1A95">
              <w:rPr>
                <w:bdr w:val="none" w:sz="0" w:space="0" w:color="auto" w:frame="1"/>
                <w:lang w:eastAsia="ru-RU"/>
              </w:rPr>
              <w:t>стр.79</w:t>
            </w:r>
          </w:p>
        </w:tc>
      </w:tr>
      <w:tr w:rsidR="007D3699" w:rsidRPr="000B1A95" w14:paraId="4E2F29FA" w14:textId="77777777" w:rsidTr="002B3BEE">
        <w:tc>
          <w:tcPr>
            <w:tcW w:w="2122" w:type="dxa"/>
          </w:tcPr>
          <w:p w14:paraId="35E30063" w14:textId="77777777" w:rsidR="007D3699" w:rsidRPr="000B1A95" w:rsidRDefault="007D3699" w:rsidP="002B3BEE">
            <w:pPr>
              <w:rPr>
                <w:color w:val="000000"/>
              </w:rPr>
            </w:pPr>
            <w:r w:rsidRPr="000B1A95">
              <w:rPr>
                <w:color w:val="000000"/>
              </w:rPr>
              <w:t>4 неделя</w:t>
            </w:r>
          </w:p>
        </w:tc>
        <w:tc>
          <w:tcPr>
            <w:tcW w:w="3827" w:type="dxa"/>
            <w:tcBorders>
              <w:top w:val="nil"/>
              <w:left w:val="nil"/>
              <w:bottom w:val="single" w:sz="8" w:space="0" w:color="auto"/>
              <w:right w:val="single" w:sz="8" w:space="0" w:color="auto"/>
            </w:tcBorders>
            <w:shd w:val="clear" w:color="auto" w:fill="FFFFFF"/>
          </w:tcPr>
          <w:p w14:paraId="6092A3BD" w14:textId="77777777" w:rsidR="007D3699" w:rsidRPr="000B1A95" w:rsidRDefault="007D3699" w:rsidP="002B3BEE">
            <w:pPr>
              <w:ind w:firstLine="180"/>
              <w:rPr>
                <w:lang w:eastAsia="ru-RU"/>
              </w:rPr>
            </w:pPr>
            <w:r w:rsidRPr="000B1A95">
              <w:rPr>
                <w:lang w:eastAsia="ru-RU"/>
              </w:rPr>
              <w:t>Аппликация на свободную тему</w:t>
            </w:r>
          </w:p>
        </w:tc>
        <w:tc>
          <w:tcPr>
            <w:tcW w:w="5953" w:type="dxa"/>
            <w:tcBorders>
              <w:top w:val="nil"/>
              <w:left w:val="nil"/>
              <w:bottom w:val="single" w:sz="8" w:space="0" w:color="auto"/>
              <w:right w:val="single" w:sz="8" w:space="0" w:color="auto"/>
            </w:tcBorders>
            <w:shd w:val="clear" w:color="auto" w:fill="FFFFFF"/>
          </w:tcPr>
          <w:p w14:paraId="74A07854" w14:textId="77777777" w:rsidR="007D3699" w:rsidRPr="000B1A95" w:rsidRDefault="007D3699" w:rsidP="002B3BEE">
            <w:pPr>
              <w:ind w:firstLine="180"/>
              <w:rPr>
                <w:lang w:eastAsia="ru-RU"/>
              </w:rPr>
            </w:pPr>
            <w:r w:rsidRPr="000B1A95">
              <w:rPr>
                <w:lang w:eastAsia="ru-RU"/>
              </w:rPr>
              <w:t>Закреплять умение детей задумывать изображение, подчинять замыслу последующую работу. Воспитывать умение доводить свой замысел до конца. Развивать творческие способности, воображение. Закреплять освоенные ранее приемы работы. Закреплять умение аккуратно вырезать и наклеивать. Воспитывать самостоятельность. Приобщать детей к изобразительному искусству.</w:t>
            </w:r>
          </w:p>
        </w:tc>
        <w:tc>
          <w:tcPr>
            <w:tcW w:w="3224" w:type="dxa"/>
            <w:tcBorders>
              <w:top w:val="nil"/>
              <w:left w:val="nil"/>
              <w:bottom w:val="single" w:sz="8" w:space="0" w:color="auto"/>
              <w:right w:val="single" w:sz="8" w:space="0" w:color="auto"/>
            </w:tcBorders>
            <w:shd w:val="clear" w:color="auto" w:fill="FFFFFF"/>
          </w:tcPr>
          <w:p w14:paraId="4B351338" w14:textId="77777777" w:rsidR="007D3699" w:rsidRPr="000B1A95" w:rsidRDefault="007D3699" w:rsidP="002B3BEE">
            <w:pPr>
              <w:ind w:firstLine="0"/>
              <w:jc w:val="left"/>
              <w:rPr>
                <w:lang w:eastAsia="ru-RU"/>
              </w:rPr>
            </w:pPr>
            <w:r w:rsidRPr="000B1A95">
              <w:rPr>
                <w:bdr w:val="none" w:sz="0" w:space="0" w:color="auto" w:frame="1"/>
                <w:lang w:eastAsia="ru-RU"/>
              </w:rPr>
              <w:t>Т.С. Комарова Изобразительная деятельность в детском саду.</w:t>
            </w:r>
          </w:p>
        </w:tc>
      </w:tr>
    </w:tbl>
    <w:p w14:paraId="026A4579" w14:textId="77777777" w:rsidR="007D3699" w:rsidRPr="000B1A95" w:rsidRDefault="007D3699" w:rsidP="007D3699">
      <w:pPr>
        <w:spacing w:after="0" w:line="240" w:lineRule="auto"/>
        <w:jc w:val="both"/>
        <w:rPr>
          <w:rFonts w:ascii="Times New Roman" w:hAnsi="Times New Roman" w:cs="Times New Roman"/>
          <w:b/>
          <w:sz w:val="24"/>
          <w:szCs w:val="24"/>
        </w:rPr>
        <w:sectPr w:rsidR="007D3699" w:rsidRPr="000B1A95" w:rsidSect="002B3BEE">
          <w:pgSz w:w="16838" w:h="11906" w:orient="landscape"/>
          <w:pgMar w:top="284" w:right="1134" w:bottom="142" w:left="425" w:header="709" w:footer="709" w:gutter="0"/>
          <w:cols w:space="708"/>
          <w:docGrid w:linePitch="360"/>
        </w:sectPr>
      </w:pPr>
    </w:p>
    <w:p w14:paraId="01E34F32" w14:textId="750CB53F" w:rsidR="007A4B02" w:rsidRPr="00C22F5F" w:rsidRDefault="00C22F5F" w:rsidP="007D3699">
      <w:pPr>
        <w:shd w:val="clear" w:color="auto" w:fill="FFFFFF"/>
        <w:spacing w:after="0"/>
        <w:ind w:right="260"/>
        <w:jc w:val="center"/>
        <w:rPr>
          <w:rFonts w:ascii="Times New Roman" w:hAnsi="Times New Roman" w:cs="Times New Roman"/>
          <w:b/>
          <w:sz w:val="28"/>
          <w:szCs w:val="28"/>
        </w:rPr>
      </w:pPr>
      <w:r w:rsidRPr="00C22F5F">
        <w:rPr>
          <w:rFonts w:ascii="Times New Roman" w:hAnsi="Times New Roman" w:cs="Times New Roman"/>
          <w:b/>
          <w:bCs/>
          <w:color w:val="000000"/>
          <w:sz w:val="28"/>
          <w:szCs w:val="28"/>
        </w:rPr>
        <w:lastRenderedPageBreak/>
        <w:t xml:space="preserve"> </w:t>
      </w:r>
    </w:p>
    <w:p w14:paraId="298C1811" w14:textId="77777777" w:rsidR="00593A9E" w:rsidRDefault="00593A9E" w:rsidP="00C25AB2">
      <w:pPr>
        <w:spacing w:after="0" w:line="240" w:lineRule="auto"/>
        <w:jc w:val="both"/>
        <w:rPr>
          <w:rFonts w:ascii="Times New Roman" w:hAnsi="Times New Roman" w:cs="Times New Roman"/>
          <w:b/>
          <w:sz w:val="28"/>
          <w:szCs w:val="28"/>
        </w:rPr>
      </w:pPr>
    </w:p>
    <w:p w14:paraId="7E840AC1" w14:textId="1F8BFE7D" w:rsidR="004C23B2" w:rsidRPr="006003A5" w:rsidRDefault="00D14D19" w:rsidP="007D3699">
      <w:pPr>
        <w:spacing w:after="0" w:line="240" w:lineRule="auto"/>
        <w:jc w:val="center"/>
        <w:rPr>
          <w:rFonts w:ascii="Times New Roman" w:hAnsi="Times New Roman" w:cs="Times New Roman"/>
          <w:b/>
          <w:sz w:val="28"/>
          <w:szCs w:val="28"/>
        </w:rPr>
      </w:pPr>
      <w:r w:rsidRPr="006003A5">
        <w:rPr>
          <w:rFonts w:ascii="Times New Roman" w:hAnsi="Times New Roman" w:cs="Times New Roman"/>
          <w:b/>
          <w:sz w:val="28"/>
          <w:szCs w:val="28"/>
        </w:rPr>
        <w:t>Приложение 3.</w:t>
      </w:r>
    </w:p>
    <w:p w14:paraId="2A9D925D" w14:textId="77777777" w:rsidR="00D14D19" w:rsidRPr="006003A5" w:rsidRDefault="00D14D19" w:rsidP="00C25AB2">
      <w:pPr>
        <w:spacing w:after="0" w:line="240" w:lineRule="auto"/>
        <w:jc w:val="center"/>
        <w:rPr>
          <w:rFonts w:ascii="Times New Roman" w:hAnsi="Times New Roman" w:cs="Times New Roman"/>
          <w:b/>
          <w:sz w:val="28"/>
          <w:szCs w:val="28"/>
        </w:rPr>
      </w:pPr>
      <w:r w:rsidRPr="006003A5">
        <w:rPr>
          <w:rFonts w:ascii="Times New Roman" w:hAnsi="Times New Roman" w:cs="Times New Roman"/>
          <w:b/>
          <w:sz w:val="28"/>
          <w:szCs w:val="28"/>
        </w:rPr>
        <w:t>Календарный план воспитательной работы.</w:t>
      </w:r>
    </w:p>
    <w:p w14:paraId="7A04C430" w14:textId="77777777" w:rsidR="004C23B2" w:rsidRPr="006003A5" w:rsidRDefault="004C23B2" w:rsidP="00C25AB2">
      <w:pPr>
        <w:spacing w:after="0" w:line="240" w:lineRule="auto"/>
        <w:jc w:val="center"/>
        <w:rPr>
          <w:rFonts w:ascii="Times New Roman" w:hAnsi="Times New Roman" w:cs="Times New Roman"/>
          <w:b/>
          <w:bCs/>
          <w:sz w:val="28"/>
          <w:szCs w:val="28"/>
        </w:rPr>
      </w:pPr>
      <w:r w:rsidRPr="006003A5">
        <w:rPr>
          <w:rFonts w:ascii="Times New Roman" w:hAnsi="Times New Roman" w:cs="Times New Roman"/>
          <w:b/>
          <w:bCs/>
          <w:sz w:val="28"/>
          <w:szCs w:val="28"/>
        </w:rPr>
        <w:t>Патриотическое направление воспитания</w:t>
      </w:r>
    </w:p>
    <w:tbl>
      <w:tblPr>
        <w:tblStyle w:val="a4"/>
        <w:tblW w:w="9766" w:type="dxa"/>
        <w:tblLook w:val="04A0" w:firstRow="1" w:lastRow="0" w:firstColumn="1" w:lastColumn="0" w:noHBand="0" w:noVBand="1"/>
      </w:tblPr>
      <w:tblGrid>
        <w:gridCol w:w="4874"/>
        <w:gridCol w:w="4892"/>
      </w:tblGrid>
      <w:tr w:rsidR="004C23B2" w:rsidRPr="00D77424" w14:paraId="1DFD2676" w14:textId="77777777" w:rsidTr="004C23B2">
        <w:trPr>
          <w:trHeight w:val="274"/>
        </w:trPr>
        <w:tc>
          <w:tcPr>
            <w:tcW w:w="4874" w:type="dxa"/>
            <w:vMerge w:val="restart"/>
          </w:tcPr>
          <w:p w14:paraId="23E74D71" w14:textId="77777777" w:rsidR="004C23B2" w:rsidRPr="00D77424" w:rsidRDefault="004C23B2" w:rsidP="00C25AB2">
            <w:pPr>
              <w:jc w:val="center"/>
              <w:rPr>
                <w:bCs/>
              </w:rPr>
            </w:pPr>
            <w:r w:rsidRPr="00D77424">
              <w:rPr>
                <w:bCs/>
              </w:rPr>
              <w:t>Месяц</w:t>
            </w:r>
          </w:p>
          <w:p w14:paraId="7B92A005" w14:textId="77777777" w:rsidR="004C23B2" w:rsidRPr="00D77424" w:rsidRDefault="004C23B2" w:rsidP="00C25AB2">
            <w:pPr>
              <w:jc w:val="center"/>
              <w:rPr>
                <w:bCs/>
              </w:rPr>
            </w:pPr>
            <w:r w:rsidRPr="00D77424">
              <w:rPr>
                <w:bCs/>
              </w:rPr>
              <w:t>Формы работы</w:t>
            </w:r>
          </w:p>
        </w:tc>
        <w:tc>
          <w:tcPr>
            <w:tcW w:w="4892" w:type="dxa"/>
            <w:tcBorders>
              <w:left w:val="single" w:sz="4" w:space="0" w:color="auto"/>
            </w:tcBorders>
          </w:tcPr>
          <w:p w14:paraId="4311D3F5" w14:textId="77777777" w:rsidR="004C23B2" w:rsidRPr="00D77424" w:rsidRDefault="004C23B2" w:rsidP="00C25AB2">
            <w:pPr>
              <w:jc w:val="center"/>
              <w:rPr>
                <w:bCs/>
              </w:rPr>
            </w:pPr>
            <w:r w:rsidRPr="00D77424">
              <w:rPr>
                <w:bCs/>
              </w:rPr>
              <w:t>Возрастная группа</w:t>
            </w:r>
          </w:p>
        </w:tc>
      </w:tr>
      <w:tr w:rsidR="004C23B2" w:rsidRPr="00D77424" w14:paraId="699F63C6" w14:textId="77777777" w:rsidTr="004C23B2">
        <w:trPr>
          <w:trHeight w:val="71"/>
        </w:trPr>
        <w:tc>
          <w:tcPr>
            <w:tcW w:w="4874" w:type="dxa"/>
            <w:vMerge/>
          </w:tcPr>
          <w:p w14:paraId="13B94926" w14:textId="77777777" w:rsidR="004C23B2" w:rsidRPr="00D77424" w:rsidRDefault="004C23B2" w:rsidP="00C25AB2">
            <w:pPr>
              <w:jc w:val="center"/>
              <w:rPr>
                <w:bCs/>
              </w:rPr>
            </w:pPr>
          </w:p>
        </w:tc>
        <w:tc>
          <w:tcPr>
            <w:tcW w:w="4892" w:type="dxa"/>
            <w:tcBorders>
              <w:left w:val="single" w:sz="4" w:space="0" w:color="auto"/>
            </w:tcBorders>
          </w:tcPr>
          <w:p w14:paraId="4637E6D5" w14:textId="77777777" w:rsidR="004C23B2" w:rsidRPr="00D77424" w:rsidRDefault="00EF0B56" w:rsidP="00C25AB2">
            <w:pPr>
              <w:jc w:val="center"/>
              <w:rPr>
                <w:bCs/>
              </w:rPr>
            </w:pPr>
            <w:r w:rsidRPr="00D77424">
              <w:rPr>
                <w:bCs/>
              </w:rPr>
              <w:t>Средняя</w:t>
            </w:r>
            <w:r w:rsidR="004C23B2" w:rsidRPr="00D77424">
              <w:rPr>
                <w:bCs/>
              </w:rPr>
              <w:t xml:space="preserve"> группа</w:t>
            </w:r>
          </w:p>
        </w:tc>
      </w:tr>
      <w:tr w:rsidR="004C23B2" w:rsidRPr="00D77424" w14:paraId="40AE7AFE" w14:textId="77777777" w:rsidTr="004C23B2">
        <w:trPr>
          <w:trHeight w:val="676"/>
        </w:trPr>
        <w:tc>
          <w:tcPr>
            <w:tcW w:w="4874" w:type="dxa"/>
            <w:tcBorders>
              <w:bottom w:val="single" w:sz="4" w:space="0" w:color="auto"/>
            </w:tcBorders>
          </w:tcPr>
          <w:p w14:paraId="22C3A070" w14:textId="77777777" w:rsidR="004C23B2" w:rsidRPr="00D77424" w:rsidRDefault="004C23B2" w:rsidP="00C25AB2">
            <w:pPr>
              <w:jc w:val="center"/>
              <w:rPr>
                <w:b/>
                <w:bCs/>
              </w:rPr>
            </w:pPr>
            <w:r w:rsidRPr="00D77424">
              <w:rPr>
                <w:b/>
                <w:bCs/>
              </w:rPr>
              <w:t>Сентябрь</w:t>
            </w:r>
          </w:p>
          <w:p w14:paraId="0D018AED" w14:textId="1C6FE881" w:rsidR="004C23B2" w:rsidRPr="00D77424" w:rsidRDefault="004C23B2" w:rsidP="008B398F">
            <w:pPr>
              <w:ind w:firstLine="0"/>
              <w:jc w:val="left"/>
              <w:rPr>
                <w:bCs/>
              </w:rPr>
            </w:pPr>
            <w:r w:rsidRPr="00D77424">
              <w:rPr>
                <w:bCs/>
              </w:rPr>
              <w:t>21 сентября</w:t>
            </w:r>
            <w:r w:rsidR="008B398F" w:rsidRPr="00D77424">
              <w:rPr>
                <w:bCs/>
              </w:rPr>
              <w:t xml:space="preserve">: </w:t>
            </w:r>
            <w:r w:rsidRPr="00D77424">
              <w:rPr>
                <w:color w:val="000000"/>
                <w:shd w:val="clear" w:color="auto" w:fill="FFFFFF"/>
              </w:rPr>
              <w:t>Международный день мира</w:t>
            </w:r>
          </w:p>
        </w:tc>
        <w:tc>
          <w:tcPr>
            <w:tcW w:w="4892" w:type="dxa"/>
            <w:tcBorders>
              <w:left w:val="single" w:sz="4" w:space="0" w:color="auto"/>
            </w:tcBorders>
          </w:tcPr>
          <w:p w14:paraId="29F0951F" w14:textId="77777777" w:rsidR="008B398F" w:rsidRPr="00D77424" w:rsidRDefault="008B398F" w:rsidP="008B398F">
            <w:pPr>
              <w:ind w:firstLine="0"/>
              <w:jc w:val="left"/>
              <w:rPr>
                <w:bCs/>
              </w:rPr>
            </w:pPr>
          </w:p>
          <w:p w14:paraId="135BB7FF" w14:textId="41359A86" w:rsidR="004C23B2" w:rsidRPr="00D77424" w:rsidRDefault="004C23B2" w:rsidP="008B398F">
            <w:pPr>
              <w:ind w:firstLine="0"/>
              <w:jc w:val="left"/>
              <w:rPr>
                <w:bCs/>
              </w:rPr>
            </w:pPr>
            <w:r w:rsidRPr="00D77424">
              <w:rPr>
                <w:bCs/>
              </w:rPr>
              <w:t>Композиция «Голубь-символ мира!»</w:t>
            </w:r>
          </w:p>
        </w:tc>
      </w:tr>
      <w:tr w:rsidR="002B3BEE" w:rsidRPr="00D77424" w14:paraId="7E2469B7" w14:textId="77777777" w:rsidTr="002B3BEE">
        <w:trPr>
          <w:trHeight w:val="536"/>
        </w:trPr>
        <w:tc>
          <w:tcPr>
            <w:tcW w:w="4874" w:type="dxa"/>
          </w:tcPr>
          <w:p w14:paraId="54012116" w14:textId="77777777" w:rsidR="002B3BEE" w:rsidRPr="00D77424" w:rsidRDefault="002B3BEE" w:rsidP="00DA6E00">
            <w:pPr>
              <w:jc w:val="center"/>
              <w:rPr>
                <w:b/>
                <w:bCs/>
              </w:rPr>
            </w:pPr>
            <w:r w:rsidRPr="00D77424">
              <w:rPr>
                <w:b/>
                <w:bCs/>
              </w:rPr>
              <w:t>Ноябрь</w:t>
            </w:r>
          </w:p>
          <w:p w14:paraId="4A5F2933" w14:textId="77777777" w:rsidR="002B3BEE" w:rsidRPr="00D77424" w:rsidRDefault="002B3BEE" w:rsidP="008B398F">
            <w:pPr>
              <w:ind w:firstLine="0"/>
              <w:jc w:val="left"/>
              <w:rPr>
                <w:bCs/>
              </w:rPr>
            </w:pPr>
            <w:r w:rsidRPr="00D77424">
              <w:rPr>
                <w:bCs/>
              </w:rPr>
              <w:t>4 ноября: День народного единства</w:t>
            </w:r>
          </w:p>
          <w:p w14:paraId="3A8A4FD2" w14:textId="77777777" w:rsidR="002B3BEE" w:rsidRPr="00D77424" w:rsidRDefault="002B3BEE" w:rsidP="008B398F">
            <w:pPr>
              <w:ind w:firstLine="0"/>
              <w:jc w:val="left"/>
              <w:rPr>
                <w:bCs/>
              </w:rPr>
            </w:pPr>
          </w:p>
          <w:p w14:paraId="4E865860" w14:textId="6724F2FE" w:rsidR="002B3BEE" w:rsidRPr="00D77424" w:rsidRDefault="002B3BEE" w:rsidP="008B398F">
            <w:pPr>
              <w:ind w:firstLine="0"/>
              <w:jc w:val="left"/>
              <w:rPr>
                <w:bCs/>
              </w:rPr>
            </w:pPr>
            <w:r w:rsidRPr="00D77424">
              <w:rPr>
                <w:bCs/>
              </w:rPr>
              <w:t>30 ноября: День Государственного герба Российской Федерации</w:t>
            </w:r>
          </w:p>
        </w:tc>
        <w:tc>
          <w:tcPr>
            <w:tcW w:w="4892" w:type="dxa"/>
            <w:tcBorders>
              <w:left w:val="single" w:sz="4" w:space="0" w:color="auto"/>
            </w:tcBorders>
          </w:tcPr>
          <w:p w14:paraId="55F0C847" w14:textId="77777777" w:rsidR="002B3BEE" w:rsidRDefault="002B3BEE" w:rsidP="008B398F">
            <w:pPr>
              <w:ind w:firstLine="0"/>
              <w:jc w:val="left"/>
              <w:rPr>
                <w:bCs/>
              </w:rPr>
            </w:pPr>
          </w:p>
          <w:p w14:paraId="60BDD73E" w14:textId="310CDFC1" w:rsidR="002B3BEE" w:rsidRPr="00D77424" w:rsidRDefault="002B3BEE" w:rsidP="008B398F">
            <w:pPr>
              <w:ind w:firstLine="0"/>
              <w:jc w:val="left"/>
              <w:rPr>
                <w:bCs/>
              </w:rPr>
            </w:pPr>
            <w:r w:rsidRPr="00D77424">
              <w:rPr>
                <w:bCs/>
              </w:rPr>
              <w:t>Игровое занятие «Всем известно, что земля начинается с Кремля»</w:t>
            </w:r>
          </w:p>
          <w:p w14:paraId="12F939A0" w14:textId="65D0BF6F" w:rsidR="002B3BEE" w:rsidRPr="00D77424" w:rsidRDefault="002B3BEE" w:rsidP="008B398F">
            <w:pPr>
              <w:ind w:firstLine="0"/>
              <w:jc w:val="left"/>
              <w:rPr>
                <w:bCs/>
              </w:rPr>
            </w:pPr>
            <w:r w:rsidRPr="00D77424">
              <w:rPr>
                <w:bCs/>
              </w:rPr>
              <w:t xml:space="preserve">Творческий коллаж «Наш </w:t>
            </w:r>
            <w:r>
              <w:rPr>
                <w:bCs/>
              </w:rPr>
              <w:t>г</w:t>
            </w:r>
            <w:r w:rsidRPr="00D77424">
              <w:rPr>
                <w:bCs/>
              </w:rPr>
              <w:t>ерб»</w:t>
            </w:r>
          </w:p>
        </w:tc>
      </w:tr>
      <w:tr w:rsidR="002B3BEE" w:rsidRPr="00D77424" w14:paraId="7ACD4F53" w14:textId="77777777" w:rsidTr="002B3BEE">
        <w:trPr>
          <w:trHeight w:val="640"/>
        </w:trPr>
        <w:tc>
          <w:tcPr>
            <w:tcW w:w="4874" w:type="dxa"/>
          </w:tcPr>
          <w:p w14:paraId="6F2592F5" w14:textId="77777777" w:rsidR="002B3BEE" w:rsidRPr="00D77424" w:rsidRDefault="002B3BEE" w:rsidP="00DA6E00">
            <w:pPr>
              <w:jc w:val="center"/>
              <w:rPr>
                <w:b/>
                <w:bCs/>
              </w:rPr>
            </w:pPr>
            <w:r w:rsidRPr="00D77424">
              <w:rPr>
                <w:b/>
                <w:bCs/>
              </w:rPr>
              <w:t>Декабрь</w:t>
            </w:r>
          </w:p>
          <w:p w14:paraId="0F83BA9E" w14:textId="77777777" w:rsidR="002B3BEE" w:rsidRPr="00D77424" w:rsidRDefault="002B3BEE" w:rsidP="008B398F">
            <w:pPr>
              <w:ind w:firstLine="0"/>
              <w:jc w:val="left"/>
              <w:rPr>
                <w:bCs/>
              </w:rPr>
            </w:pPr>
            <w:r w:rsidRPr="00D77424">
              <w:rPr>
                <w:bCs/>
              </w:rPr>
              <w:t>3 декабря: День неизвестного солдата</w:t>
            </w:r>
          </w:p>
          <w:p w14:paraId="5D5F79F7" w14:textId="144CF68B" w:rsidR="002B3BEE" w:rsidRPr="00D77424" w:rsidRDefault="002B3BEE" w:rsidP="008B398F">
            <w:pPr>
              <w:ind w:firstLine="0"/>
              <w:jc w:val="left"/>
              <w:rPr>
                <w:bCs/>
              </w:rPr>
            </w:pPr>
          </w:p>
        </w:tc>
        <w:tc>
          <w:tcPr>
            <w:tcW w:w="4892" w:type="dxa"/>
            <w:tcBorders>
              <w:left w:val="single" w:sz="4" w:space="0" w:color="auto"/>
            </w:tcBorders>
          </w:tcPr>
          <w:p w14:paraId="42C3A5B3" w14:textId="77777777" w:rsidR="002B3BEE" w:rsidRPr="00D77424" w:rsidRDefault="002B3BEE" w:rsidP="00DA6E00">
            <w:pPr>
              <w:jc w:val="center"/>
              <w:rPr>
                <w:bCs/>
              </w:rPr>
            </w:pPr>
          </w:p>
          <w:p w14:paraId="6C830E6D" w14:textId="3F18D4BD" w:rsidR="002B3BEE" w:rsidRPr="00D77424" w:rsidRDefault="002B3BEE" w:rsidP="008B398F">
            <w:pPr>
              <w:ind w:firstLine="0"/>
              <w:jc w:val="left"/>
              <w:rPr>
                <w:bCs/>
              </w:rPr>
            </w:pPr>
            <w:r w:rsidRPr="00D77424">
              <w:rPr>
                <w:bCs/>
              </w:rPr>
              <w:t>Презентация «Неизвестный солдат»»</w:t>
            </w:r>
          </w:p>
        </w:tc>
      </w:tr>
      <w:tr w:rsidR="002B3BEE" w:rsidRPr="00D77424" w14:paraId="55B43B70" w14:textId="77777777" w:rsidTr="002B3BEE">
        <w:trPr>
          <w:trHeight w:val="1218"/>
        </w:trPr>
        <w:tc>
          <w:tcPr>
            <w:tcW w:w="4874" w:type="dxa"/>
            <w:tcBorders>
              <w:top w:val="single" w:sz="4" w:space="0" w:color="auto"/>
            </w:tcBorders>
          </w:tcPr>
          <w:p w14:paraId="0B19D9E0" w14:textId="77777777" w:rsidR="002B3BEE" w:rsidRPr="00D77424" w:rsidRDefault="002B3BEE" w:rsidP="002B3BEE">
            <w:pPr>
              <w:jc w:val="center"/>
              <w:rPr>
                <w:b/>
                <w:bCs/>
              </w:rPr>
            </w:pPr>
            <w:r w:rsidRPr="00D77424">
              <w:rPr>
                <w:b/>
                <w:bCs/>
              </w:rPr>
              <w:t>Февраль</w:t>
            </w:r>
          </w:p>
          <w:p w14:paraId="4D2B24EA" w14:textId="79C80BFC" w:rsidR="002B3BEE" w:rsidRPr="00D77424" w:rsidRDefault="002B3BEE" w:rsidP="008B398F">
            <w:pPr>
              <w:ind w:firstLine="0"/>
              <w:jc w:val="left"/>
              <w:rPr>
                <w:bCs/>
              </w:rPr>
            </w:pPr>
            <w:r w:rsidRPr="00D77424">
              <w:rPr>
                <w:bCs/>
              </w:rPr>
              <w:t>23 февраля: День защитника Отечества</w:t>
            </w:r>
          </w:p>
        </w:tc>
        <w:tc>
          <w:tcPr>
            <w:tcW w:w="4892" w:type="dxa"/>
          </w:tcPr>
          <w:p w14:paraId="3C243FE6" w14:textId="0A80C9CC" w:rsidR="002B3BEE" w:rsidRPr="00D77424" w:rsidRDefault="002B3BEE" w:rsidP="008B398F">
            <w:pPr>
              <w:ind w:firstLine="0"/>
              <w:jc w:val="left"/>
              <w:rPr>
                <w:bCs/>
              </w:rPr>
            </w:pPr>
            <w:r w:rsidRPr="00D77424">
              <w:rPr>
                <w:bCs/>
              </w:rPr>
              <w:t>Познавательно-исследовательская деятельность. Беседа с рассматриванием иллюстраций «Где служили наши папы и дедушки?»</w:t>
            </w:r>
          </w:p>
        </w:tc>
      </w:tr>
      <w:tr w:rsidR="002B3BEE" w:rsidRPr="00D77424" w14:paraId="51239DC1" w14:textId="77777777" w:rsidTr="002B3BEE">
        <w:trPr>
          <w:trHeight w:val="816"/>
        </w:trPr>
        <w:tc>
          <w:tcPr>
            <w:tcW w:w="4874" w:type="dxa"/>
            <w:tcBorders>
              <w:top w:val="single" w:sz="4" w:space="0" w:color="auto"/>
            </w:tcBorders>
          </w:tcPr>
          <w:p w14:paraId="2FD2F738" w14:textId="77777777" w:rsidR="002B3BEE" w:rsidRPr="00D77424" w:rsidRDefault="002B3BEE" w:rsidP="00DA6E00">
            <w:pPr>
              <w:jc w:val="center"/>
              <w:rPr>
                <w:b/>
                <w:bCs/>
              </w:rPr>
            </w:pPr>
            <w:r w:rsidRPr="00D77424">
              <w:rPr>
                <w:b/>
                <w:bCs/>
              </w:rPr>
              <w:t>Март</w:t>
            </w:r>
          </w:p>
          <w:p w14:paraId="4B62E64D" w14:textId="77777777" w:rsidR="002B3BEE" w:rsidRPr="00D77424" w:rsidRDefault="002B3BEE" w:rsidP="008B398F">
            <w:pPr>
              <w:ind w:firstLine="0"/>
              <w:jc w:val="left"/>
              <w:rPr>
                <w:bCs/>
              </w:rPr>
            </w:pPr>
            <w:r w:rsidRPr="00D77424">
              <w:rPr>
                <w:bCs/>
              </w:rPr>
              <w:t>8 марта: Международный женский день</w:t>
            </w:r>
          </w:p>
          <w:p w14:paraId="6CE59CB5" w14:textId="31362A2D" w:rsidR="002B3BEE" w:rsidRPr="00D77424" w:rsidRDefault="002B3BEE" w:rsidP="008B398F">
            <w:pPr>
              <w:ind w:firstLine="0"/>
              <w:jc w:val="left"/>
              <w:rPr>
                <w:bCs/>
              </w:rPr>
            </w:pPr>
          </w:p>
        </w:tc>
        <w:tc>
          <w:tcPr>
            <w:tcW w:w="4892" w:type="dxa"/>
          </w:tcPr>
          <w:p w14:paraId="7866DE6B" w14:textId="77777777" w:rsidR="002B3BEE" w:rsidRPr="00D77424" w:rsidRDefault="002B3BEE" w:rsidP="008B398F">
            <w:pPr>
              <w:ind w:firstLine="0"/>
              <w:jc w:val="left"/>
              <w:rPr>
                <w:bCs/>
              </w:rPr>
            </w:pPr>
          </w:p>
          <w:p w14:paraId="1D6FA616" w14:textId="77777777" w:rsidR="002B3BEE" w:rsidRPr="00D77424" w:rsidRDefault="002B3BEE" w:rsidP="008B398F">
            <w:pPr>
              <w:ind w:firstLine="0"/>
              <w:jc w:val="left"/>
              <w:rPr>
                <w:bCs/>
              </w:rPr>
            </w:pPr>
            <w:r w:rsidRPr="00D77424">
              <w:rPr>
                <w:bCs/>
              </w:rPr>
              <w:t>Оформление фотовыставки «Я с мамой!</w:t>
            </w:r>
          </w:p>
          <w:p w14:paraId="3FB9ACB6" w14:textId="05FCD8D8" w:rsidR="002B3BEE" w:rsidRPr="00D77424" w:rsidRDefault="002B3BEE" w:rsidP="008B398F">
            <w:pPr>
              <w:ind w:firstLine="0"/>
              <w:jc w:val="left"/>
              <w:rPr>
                <w:bCs/>
              </w:rPr>
            </w:pPr>
          </w:p>
        </w:tc>
      </w:tr>
      <w:tr w:rsidR="002B3BEE" w:rsidRPr="00D77424" w14:paraId="416F7662" w14:textId="77777777" w:rsidTr="002B3BEE">
        <w:trPr>
          <w:trHeight w:val="950"/>
        </w:trPr>
        <w:tc>
          <w:tcPr>
            <w:tcW w:w="4874" w:type="dxa"/>
          </w:tcPr>
          <w:p w14:paraId="3D4C5088" w14:textId="77777777" w:rsidR="002B3BEE" w:rsidRPr="00D77424" w:rsidRDefault="002B3BEE" w:rsidP="00DA6E00">
            <w:pPr>
              <w:jc w:val="center"/>
              <w:rPr>
                <w:b/>
                <w:bCs/>
              </w:rPr>
            </w:pPr>
            <w:r w:rsidRPr="00D77424">
              <w:rPr>
                <w:b/>
                <w:bCs/>
              </w:rPr>
              <w:t>Апрель</w:t>
            </w:r>
          </w:p>
          <w:p w14:paraId="533F56E1" w14:textId="33BA3E22" w:rsidR="002B3BEE" w:rsidRPr="00D77424" w:rsidRDefault="002B3BEE" w:rsidP="008B398F">
            <w:pPr>
              <w:ind w:firstLine="0"/>
              <w:jc w:val="left"/>
              <w:rPr>
                <w:bCs/>
                <w:highlight w:val="cyan"/>
              </w:rPr>
            </w:pPr>
            <w:r w:rsidRPr="00D77424">
              <w:rPr>
                <w:bCs/>
              </w:rPr>
              <w:t xml:space="preserve">12 апреля: </w:t>
            </w:r>
            <w:r w:rsidRPr="00D77424">
              <w:t>Всемирный день авиации и космонавтики</w:t>
            </w:r>
          </w:p>
        </w:tc>
        <w:tc>
          <w:tcPr>
            <w:tcW w:w="4892" w:type="dxa"/>
          </w:tcPr>
          <w:p w14:paraId="7985C178" w14:textId="77777777" w:rsidR="002B3BEE" w:rsidRPr="00D77424" w:rsidRDefault="002B3BEE" w:rsidP="008B398F">
            <w:pPr>
              <w:ind w:firstLine="0"/>
              <w:jc w:val="left"/>
              <w:rPr>
                <w:bCs/>
              </w:rPr>
            </w:pPr>
          </w:p>
          <w:p w14:paraId="47EF4679" w14:textId="1B5C1859" w:rsidR="002B3BEE" w:rsidRPr="00D77424" w:rsidRDefault="002B3BEE" w:rsidP="008B398F">
            <w:pPr>
              <w:ind w:firstLine="0"/>
              <w:jc w:val="left"/>
              <w:rPr>
                <w:bCs/>
              </w:rPr>
            </w:pPr>
            <w:r w:rsidRPr="00D77424">
              <w:rPr>
                <w:bCs/>
              </w:rPr>
              <w:t>Конкурс родительских стенгазет «Притяжение неизвестных планет»</w:t>
            </w:r>
          </w:p>
        </w:tc>
      </w:tr>
      <w:tr w:rsidR="002B3BEE" w:rsidRPr="00D77424" w14:paraId="78EAF81A" w14:textId="77777777" w:rsidTr="002B3BEE">
        <w:trPr>
          <w:trHeight w:val="816"/>
        </w:trPr>
        <w:tc>
          <w:tcPr>
            <w:tcW w:w="4874" w:type="dxa"/>
          </w:tcPr>
          <w:p w14:paraId="36030593" w14:textId="77777777" w:rsidR="002B3BEE" w:rsidRPr="00D77424" w:rsidRDefault="002B3BEE" w:rsidP="00DA6E00">
            <w:pPr>
              <w:jc w:val="center"/>
              <w:rPr>
                <w:b/>
                <w:bCs/>
              </w:rPr>
            </w:pPr>
            <w:r w:rsidRPr="00D77424">
              <w:rPr>
                <w:b/>
                <w:bCs/>
              </w:rPr>
              <w:t>Май</w:t>
            </w:r>
          </w:p>
          <w:p w14:paraId="2CF9A043" w14:textId="77777777" w:rsidR="002B3BEE" w:rsidRPr="00D77424" w:rsidRDefault="002B3BEE" w:rsidP="008B398F">
            <w:pPr>
              <w:ind w:firstLine="0"/>
              <w:jc w:val="left"/>
              <w:rPr>
                <w:bCs/>
              </w:rPr>
            </w:pPr>
            <w:r w:rsidRPr="00D77424">
              <w:rPr>
                <w:bCs/>
              </w:rPr>
              <w:t xml:space="preserve">9 мая: </w:t>
            </w:r>
            <w:r w:rsidRPr="00D77424">
              <w:t>День Победы</w:t>
            </w:r>
          </w:p>
          <w:p w14:paraId="7F85E53B" w14:textId="77777777" w:rsidR="002B3BEE" w:rsidRPr="00D77424" w:rsidRDefault="002B3BEE" w:rsidP="000620F3">
            <w:pPr>
              <w:ind w:firstLine="0"/>
              <w:jc w:val="left"/>
            </w:pPr>
          </w:p>
          <w:p w14:paraId="40D3B7AD" w14:textId="50177770" w:rsidR="002B3BEE" w:rsidRPr="00D77424" w:rsidRDefault="002B3BEE" w:rsidP="008B398F">
            <w:pPr>
              <w:ind w:firstLine="0"/>
              <w:jc w:val="left"/>
              <w:rPr>
                <w:bCs/>
              </w:rPr>
            </w:pPr>
          </w:p>
        </w:tc>
        <w:tc>
          <w:tcPr>
            <w:tcW w:w="4892" w:type="dxa"/>
          </w:tcPr>
          <w:p w14:paraId="4EDEBCA0" w14:textId="77777777" w:rsidR="002B3BEE" w:rsidRPr="00D77424" w:rsidRDefault="002B3BEE" w:rsidP="000620F3">
            <w:pPr>
              <w:ind w:firstLine="0"/>
              <w:jc w:val="left"/>
              <w:rPr>
                <w:bCs/>
              </w:rPr>
            </w:pPr>
          </w:p>
          <w:p w14:paraId="153A4EBA" w14:textId="263C9B3F" w:rsidR="002B3BEE" w:rsidRPr="00D77424" w:rsidRDefault="002B3BEE" w:rsidP="008B398F">
            <w:pPr>
              <w:ind w:firstLine="0"/>
              <w:jc w:val="left"/>
              <w:rPr>
                <w:bCs/>
              </w:rPr>
            </w:pPr>
            <w:r w:rsidRPr="00D77424">
              <w:rPr>
                <w:bCs/>
              </w:rPr>
              <w:t>Оформление фотовыставки «Мой папа и дедушка были солдатами»</w:t>
            </w:r>
          </w:p>
        </w:tc>
      </w:tr>
      <w:tr w:rsidR="002B3BEE" w:rsidRPr="00D77424" w14:paraId="0381BC80" w14:textId="77777777" w:rsidTr="002B3BEE">
        <w:trPr>
          <w:trHeight w:val="542"/>
        </w:trPr>
        <w:tc>
          <w:tcPr>
            <w:tcW w:w="4874" w:type="dxa"/>
            <w:tcBorders>
              <w:top w:val="single" w:sz="4" w:space="0" w:color="auto"/>
            </w:tcBorders>
          </w:tcPr>
          <w:p w14:paraId="505500D8" w14:textId="77777777" w:rsidR="002B3BEE" w:rsidRPr="00D77424" w:rsidRDefault="002B3BEE" w:rsidP="00DA6E00">
            <w:pPr>
              <w:jc w:val="center"/>
              <w:rPr>
                <w:b/>
                <w:bCs/>
              </w:rPr>
            </w:pPr>
            <w:r w:rsidRPr="00D77424">
              <w:rPr>
                <w:b/>
                <w:bCs/>
              </w:rPr>
              <w:t>Июнь</w:t>
            </w:r>
          </w:p>
          <w:p w14:paraId="680E3B01" w14:textId="77777777" w:rsidR="002B3BEE" w:rsidRPr="00D77424" w:rsidRDefault="002B3BEE" w:rsidP="000620F3">
            <w:pPr>
              <w:ind w:firstLine="0"/>
              <w:jc w:val="left"/>
              <w:rPr>
                <w:bCs/>
              </w:rPr>
            </w:pPr>
            <w:r w:rsidRPr="00D77424">
              <w:rPr>
                <w:bCs/>
              </w:rPr>
              <w:t xml:space="preserve">12 июня: </w:t>
            </w:r>
            <w:r w:rsidRPr="00D77424">
              <w:t>День России</w:t>
            </w:r>
          </w:p>
          <w:p w14:paraId="04FA7BB8" w14:textId="77777777" w:rsidR="002B3BEE" w:rsidRPr="00D77424" w:rsidRDefault="002B3BEE" w:rsidP="00DA6E00">
            <w:pPr>
              <w:jc w:val="center"/>
              <w:rPr>
                <w:bCs/>
              </w:rPr>
            </w:pPr>
          </w:p>
          <w:p w14:paraId="1FB95D97" w14:textId="7E1C7F1F" w:rsidR="002B3BEE" w:rsidRPr="00D77424" w:rsidRDefault="002B3BEE" w:rsidP="008B398F">
            <w:pPr>
              <w:ind w:firstLine="0"/>
              <w:jc w:val="left"/>
              <w:rPr>
                <w:bCs/>
              </w:rPr>
            </w:pPr>
          </w:p>
        </w:tc>
        <w:tc>
          <w:tcPr>
            <w:tcW w:w="4892" w:type="dxa"/>
          </w:tcPr>
          <w:p w14:paraId="5496597A" w14:textId="77777777" w:rsidR="002B3BEE" w:rsidRPr="00D77424" w:rsidRDefault="002B3BEE" w:rsidP="000620F3">
            <w:pPr>
              <w:ind w:firstLine="0"/>
              <w:jc w:val="left"/>
              <w:rPr>
                <w:bCs/>
              </w:rPr>
            </w:pPr>
          </w:p>
          <w:p w14:paraId="15694B7D" w14:textId="5FE8BACD" w:rsidR="002B3BEE" w:rsidRPr="00D77424" w:rsidRDefault="002B3BEE" w:rsidP="008B398F">
            <w:pPr>
              <w:ind w:firstLine="0"/>
              <w:jc w:val="left"/>
              <w:rPr>
                <w:bCs/>
              </w:rPr>
            </w:pPr>
            <w:r w:rsidRPr="00D77424">
              <w:rPr>
                <w:bCs/>
              </w:rPr>
              <w:t>Выставка поделок «Флаг России в детских руках»</w:t>
            </w:r>
          </w:p>
        </w:tc>
      </w:tr>
      <w:tr w:rsidR="00C428A4" w:rsidRPr="00D77424" w14:paraId="3FDBA24B" w14:textId="77777777" w:rsidTr="00C428A4">
        <w:trPr>
          <w:trHeight w:val="925"/>
        </w:trPr>
        <w:tc>
          <w:tcPr>
            <w:tcW w:w="4874" w:type="dxa"/>
          </w:tcPr>
          <w:p w14:paraId="2C400D18" w14:textId="774CFF38" w:rsidR="00C428A4" w:rsidRPr="002B3BEE" w:rsidRDefault="00C428A4" w:rsidP="002B3BEE">
            <w:pPr>
              <w:jc w:val="center"/>
              <w:rPr>
                <w:b/>
                <w:bCs/>
              </w:rPr>
            </w:pPr>
            <w:r w:rsidRPr="00D77424">
              <w:rPr>
                <w:b/>
                <w:bCs/>
              </w:rPr>
              <w:t>Август</w:t>
            </w:r>
          </w:p>
          <w:p w14:paraId="139F8A22" w14:textId="304327BD" w:rsidR="00C428A4" w:rsidRPr="00D77424" w:rsidRDefault="00C428A4" w:rsidP="000620F3">
            <w:pPr>
              <w:ind w:firstLine="0"/>
              <w:jc w:val="left"/>
              <w:rPr>
                <w:bCs/>
              </w:rPr>
            </w:pPr>
            <w:r w:rsidRPr="00D77424">
              <w:rPr>
                <w:bCs/>
              </w:rPr>
              <w:t xml:space="preserve">22 августа </w:t>
            </w:r>
            <w:r w:rsidRPr="00D77424">
              <w:t>День государственного флага РФ</w:t>
            </w:r>
          </w:p>
        </w:tc>
        <w:tc>
          <w:tcPr>
            <w:tcW w:w="4892" w:type="dxa"/>
            <w:tcBorders>
              <w:left w:val="single" w:sz="4" w:space="0" w:color="auto"/>
            </w:tcBorders>
          </w:tcPr>
          <w:p w14:paraId="666E423B" w14:textId="77777777" w:rsidR="00C428A4" w:rsidRDefault="00C428A4" w:rsidP="000620F3">
            <w:pPr>
              <w:ind w:firstLine="0"/>
              <w:jc w:val="left"/>
              <w:rPr>
                <w:bCs/>
              </w:rPr>
            </w:pPr>
          </w:p>
          <w:p w14:paraId="6A830820" w14:textId="2EEFC50D" w:rsidR="00C428A4" w:rsidRPr="00D77424" w:rsidRDefault="00C428A4" w:rsidP="000620F3">
            <w:pPr>
              <w:ind w:firstLine="0"/>
              <w:jc w:val="left"/>
              <w:rPr>
                <w:bCs/>
              </w:rPr>
            </w:pPr>
            <w:r w:rsidRPr="00D77424">
              <w:rPr>
                <w:bCs/>
              </w:rPr>
              <w:t>Спортивное развлечение «Наш трехцветный флаг»</w:t>
            </w:r>
          </w:p>
        </w:tc>
      </w:tr>
    </w:tbl>
    <w:p w14:paraId="7F6938D8" w14:textId="77777777" w:rsidR="001B3ADA" w:rsidRPr="00D77424" w:rsidRDefault="001B3ADA" w:rsidP="000620F3">
      <w:pPr>
        <w:spacing w:after="0" w:line="240" w:lineRule="auto"/>
        <w:rPr>
          <w:rFonts w:ascii="Times New Roman" w:hAnsi="Times New Roman" w:cs="Times New Roman"/>
          <w:b/>
          <w:bCs/>
          <w:sz w:val="24"/>
          <w:szCs w:val="24"/>
        </w:rPr>
      </w:pPr>
    </w:p>
    <w:p w14:paraId="3825C3D0" w14:textId="2C40F4D9" w:rsidR="004C23B2" w:rsidRPr="005C35D0" w:rsidRDefault="004C23B2" w:rsidP="005C35D0">
      <w:pPr>
        <w:spacing w:after="0" w:line="240" w:lineRule="auto"/>
        <w:jc w:val="center"/>
        <w:rPr>
          <w:rFonts w:ascii="Times New Roman" w:hAnsi="Times New Roman" w:cs="Times New Roman"/>
          <w:b/>
          <w:bCs/>
          <w:sz w:val="24"/>
          <w:szCs w:val="24"/>
        </w:rPr>
      </w:pPr>
      <w:r w:rsidRPr="00D77424">
        <w:rPr>
          <w:rFonts w:ascii="Times New Roman" w:hAnsi="Times New Roman" w:cs="Times New Roman"/>
          <w:b/>
          <w:bCs/>
          <w:sz w:val="24"/>
          <w:szCs w:val="24"/>
        </w:rPr>
        <w:t>Социальное направление воспитания</w:t>
      </w:r>
    </w:p>
    <w:tbl>
      <w:tblPr>
        <w:tblStyle w:val="a4"/>
        <w:tblW w:w="9674" w:type="dxa"/>
        <w:tblLook w:val="04A0" w:firstRow="1" w:lastRow="0" w:firstColumn="1" w:lastColumn="0" w:noHBand="0" w:noVBand="1"/>
      </w:tblPr>
      <w:tblGrid>
        <w:gridCol w:w="4767"/>
        <w:gridCol w:w="4907"/>
      </w:tblGrid>
      <w:tr w:rsidR="004C23B2" w:rsidRPr="00D77424" w14:paraId="20636D1C" w14:textId="77777777" w:rsidTr="004C23B2">
        <w:trPr>
          <w:trHeight w:val="189"/>
        </w:trPr>
        <w:tc>
          <w:tcPr>
            <w:tcW w:w="4767" w:type="dxa"/>
            <w:vMerge w:val="restart"/>
          </w:tcPr>
          <w:p w14:paraId="1BD5DC08" w14:textId="77777777" w:rsidR="004C23B2" w:rsidRPr="00D77424" w:rsidRDefault="004C23B2" w:rsidP="00C25AB2">
            <w:pPr>
              <w:jc w:val="center"/>
              <w:rPr>
                <w:bCs/>
              </w:rPr>
            </w:pPr>
            <w:r w:rsidRPr="00D77424">
              <w:rPr>
                <w:bCs/>
              </w:rPr>
              <w:t>Месяц</w:t>
            </w:r>
          </w:p>
          <w:p w14:paraId="7666E4BD" w14:textId="77777777" w:rsidR="004C23B2" w:rsidRPr="00D77424" w:rsidRDefault="004C23B2" w:rsidP="00C25AB2">
            <w:pPr>
              <w:jc w:val="center"/>
              <w:rPr>
                <w:bCs/>
              </w:rPr>
            </w:pPr>
            <w:r w:rsidRPr="00D77424">
              <w:rPr>
                <w:bCs/>
              </w:rPr>
              <w:t>Формы работы</w:t>
            </w:r>
          </w:p>
        </w:tc>
        <w:tc>
          <w:tcPr>
            <w:tcW w:w="4907" w:type="dxa"/>
            <w:tcBorders>
              <w:left w:val="single" w:sz="4" w:space="0" w:color="auto"/>
            </w:tcBorders>
          </w:tcPr>
          <w:p w14:paraId="64620B96" w14:textId="77777777" w:rsidR="004C23B2" w:rsidRPr="00D77424" w:rsidRDefault="004C23B2" w:rsidP="00C25AB2">
            <w:pPr>
              <w:jc w:val="center"/>
              <w:rPr>
                <w:bCs/>
              </w:rPr>
            </w:pPr>
            <w:r w:rsidRPr="00D77424">
              <w:rPr>
                <w:bCs/>
              </w:rPr>
              <w:t>Возрастная группа</w:t>
            </w:r>
          </w:p>
        </w:tc>
      </w:tr>
      <w:tr w:rsidR="004C23B2" w:rsidRPr="00D77424" w14:paraId="2AD30A03" w14:textId="77777777" w:rsidTr="004C23B2">
        <w:trPr>
          <w:trHeight w:val="50"/>
        </w:trPr>
        <w:tc>
          <w:tcPr>
            <w:tcW w:w="4767" w:type="dxa"/>
            <w:vMerge/>
          </w:tcPr>
          <w:p w14:paraId="215D8911" w14:textId="77777777" w:rsidR="004C23B2" w:rsidRPr="00D77424" w:rsidRDefault="004C23B2" w:rsidP="00C25AB2">
            <w:pPr>
              <w:jc w:val="center"/>
              <w:rPr>
                <w:bCs/>
              </w:rPr>
            </w:pPr>
          </w:p>
        </w:tc>
        <w:tc>
          <w:tcPr>
            <w:tcW w:w="4907" w:type="dxa"/>
            <w:tcBorders>
              <w:left w:val="single" w:sz="4" w:space="0" w:color="auto"/>
            </w:tcBorders>
          </w:tcPr>
          <w:p w14:paraId="1C600601" w14:textId="77777777" w:rsidR="004C23B2" w:rsidRPr="00D77424" w:rsidRDefault="00061E61" w:rsidP="00C25AB2">
            <w:pPr>
              <w:jc w:val="center"/>
              <w:rPr>
                <w:bCs/>
              </w:rPr>
            </w:pPr>
            <w:r w:rsidRPr="00D77424">
              <w:rPr>
                <w:bCs/>
              </w:rPr>
              <w:t>Средняя</w:t>
            </w:r>
            <w:r w:rsidR="004C23B2" w:rsidRPr="00D77424">
              <w:rPr>
                <w:bCs/>
              </w:rPr>
              <w:t xml:space="preserve"> группа</w:t>
            </w:r>
          </w:p>
        </w:tc>
      </w:tr>
      <w:tr w:rsidR="004C23B2" w:rsidRPr="00D77424" w14:paraId="34A02C44" w14:textId="77777777" w:rsidTr="004C23B2">
        <w:trPr>
          <w:trHeight w:val="288"/>
        </w:trPr>
        <w:tc>
          <w:tcPr>
            <w:tcW w:w="4767" w:type="dxa"/>
          </w:tcPr>
          <w:p w14:paraId="7D33F106" w14:textId="77777777" w:rsidR="004C23B2" w:rsidRPr="00D77424" w:rsidRDefault="004C23B2" w:rsidP="00C25AB2">
            <w:pPr>
              <w:jc w:val="center"/>
              <w:rPr>
                <w:b/>
                <w:bCs/>
              </w:rPr>
            </w:pPr>
            <w:r w:rsidRPr="00D77424">
              <w:rPr>
                <w:b/>
                <w:bCs/>
              </w:rPr>
              <w:t>Сентябрь</w:t>
            </w:r>
          </w:p>
          <w:p w14:paraId="744670D4" w14:textId="0A891F5F" w:rsidR="004C23B2" w:rsidRPr="00D77424" w:rsidRDefault="004C23B2" w:rsidP="000620F3">
            <w:pPr>
              <w:ind w:firstLine="0"/>
              <w:jc w:val="left"/>
              <w:rPr>
                <w:bCs/>
              </w:rPr>
            </w:pPr>
            <w:r w:rsidRPr="00D77424">
              <w:rPr>
                <w:bCs/>
              </w:rPr>
              <w:t>1 сентября</w:t>
            </w:r>
            <w:r w:rsidR="000620F3" w:rsidRPr="00D77424">
              <w:rPr>
                <w:bCs/>
              </w:rPr>
              <w:t xml:space="preserve">: </w:t>
            </w:r>
            <w:r w:rsidRPr="00D77424">
              <w:rPr>
                <w:bCs/>
              </w:rPr>
              <w:t>День знаний</w:t>
            </w:r>
          </w:p>
          <w:p w14:paraId="77C08343" w14:textId="5F8431B2" w:rsidR="00267048" w:rsidRPr="00D77424" w:rsidRDefault="00267048" w:rsidP="000620F3">
            <w:pPr>
              <w:ind w:firstLine="0"/>
              <w:jc w:val="left"/>
              <w:rPr>
                <w:bCs/>
              </w:rPr>
            </w:pPr>
          </w:p>
        </w:tc>
        <w:tc>
          <w:tcPr>
            <w:tcW w:w="4907" w:type="dxa"/>
            <w:tcBorders>
              <w:left w:val="single" w:sz="4" w:space="0" w:color="auto"/>
            </w:tcBorders>
          </w:tcPr>
          <w:p w14:paraId="43E97AE0" w14:textId="77777777" w:rsidR="000620F3" w:rsidRPr="00D77424" w:rsidRDefault="000620F3" w:rsidP="000620F3">
            <w:pPr>
              <w:ind w:firstLine="0"/>
              <w:jc w:val="left"/>
              <w:rPr>
                <w:bCs/>
              </w:rPr>
            </w:pPr>
          </w:p>
          <w:p w14:paraId="6A2BFD45" w14:textId="7CB34965" w:rsidR="00790927" w:rsidRPr="00D77424" w:rsidRDefault="000620F3" w:rsidP="000620F3">
            <w:pPr>
              <w:ind w:firstLine="0"/>
              <w:jc w:val="left"/>
              <w:rPr>
                <w:bCs/>
              </w:rPr>
            </w:pPr>
            <w:r w:rsidRPr="00D77424">
              <w:rPr>
                <w:bCs/>
              </w:rPr>
              <w:t>Праздник «</w:t>
            </w:r>
            <w:r w:rsidR="004C23B2" w:rsidRPr="00D77424">
              <w:rPr>
                <w:bCs/>
              </w:rPr>
              <w:t>День Знаний!»</w:t>
            </w:r>
          </w:p>
        </w:tc>
      </w:tr>
      <w:tr w:rsidR="004C23B2" w:rsidRPr="00D77424" w14:paraId="4A69AA40" w14:textId="77777777" w:rsidTr="004C23B2">
        <w:trPr>
          <w:trHeight w:val="478"/>
        </w:trPr>
        <w:tc>
          <w:tcPr>
            <w:tcW w:w="4767" w:type="dxa"/>
          </w:tcPr>
          <w:p w14:paraId="4024833E" w14:textId="3AB1232F" w:rsidR="004C23B2" w:rsidRPr="00D77424" w:rsidRDefault="004C23B2" w:rsidP="000620F3">
            <w:pPr>
              <w:ind w:firstLine="0"/>
              <w:jc w:val="left"/>
              <w:rPr>
                <w:bCs/>
              </w:rPr>
            </w:pPr>
            <w:r w:rsidRPr="00D77424">
              <w:rPr>
                <w:bCs/>
              </w:rPr>
              <w:t>27 сентября</w:t>
            </w:r>
            <w:r w:rsidR="000620F3" w:rsidRPr="00D77424">
              <w:rPr>
                <w:bCs/>
              </w:rPr>
              <w:t xml:space="preserve">: </w:t>
            </w:r>
            <w:r w:rsidRPr="00D77424">
              <w:rPr>
                <w:bCs/>
              </w:rPr>
              <w:t>День работника дошкольного образования</w:t>
            </w:r>
          </w:p>
        </w:tc>
        <w:tc>
          <w:tcPr>
            <w:tcW w:w="4907" w:type="dxa"/>
            <w:tcBorders>
              <w:left w:val="single" w:sz="4" w:space="0" w:color="auto"/>
            </w:tcBorders>
          </w:tcPr>
          <w:p w14:paraId="53CBBEF5" w14:textId="77777777" w:rsidR="004C23B2" w:rsidRPr="00D77424" w:rsidRDefault="004C23B2" w:rsidP="000620F3">
            <w:pPr>
              <w:ind w:firstLine="0"/>
              <w:jc w:val="left"/>
              <w:rPr>
                <w:bCs/>
              </w:rPr>
            </w:pPr>
            <w:r w:rsidRPr="00D77424">
              <w:t>«День дублера!»</w:t>
            </w:r>
          </w:p>
        </w:tc>
      </w:tr>
      <w:tr w:rsidR="00C428A4" w:rsidRPr="00D77424" w14:paraId="6A28EBBD" w14:textId="77777777" w:rsidTr="004C23B2">
        <w:trPr>
          <w:trHeight w:val="766"/>
        </w:trPr>
        <w:tc>
          <w:tcPr>
            <w:tcW w:w="4767" w:type="dxa"/>
          </w:tcPr>
          <w:p w14:paraId="29C37736" w14:textId="77777777" w:rsidR="00C428A4" w:rsidRPr="00D77424" w:rsidRDefault="00C428A4" w:rsidP="00C25AB2">
            <w:pPr>
              <w:jc w:val="center"/>
              <w:rPr>
                <w:b/>
                <w:bCs/>
              </w:rPr>
            </w:pPr>
            <w:r w:rsidRPr="00D77424">
              <w:rPr>
                <w:b/>
                <w:bCs/>
              </w:rPr>
              <w:t>Октябрь</w:t>
            </w:r>
          </w:p>
          <w:p w14:paraId="4AC10AAA" w14:textId="77777777" w:rsidR="00C428A4" w:rsidRPr="00D77424" w:rsidRDefault="00C428A4" w:rsidP="000620F3">
            <w:pPr>
              <w:ind w:firstLine="0"/>
              <w:jc w:val="left"/>
              <w:rPr>
                <w:bCs/>
              </w:rPr>
            </w:pPr>
            <w:r w:rsidRPr="00D77424">
              <w:rPr>
                <w:bCs/>
              </w:rPr>
              <w:t xml:space="preserve">1 октября </w:t>
            </w:r>
            <w:r w:rsidRPr="00D77424">
              <w:t>Всемирный день пожилого человека</w:t>
            </w:r>
          </w:p>
          <w:p w14:paraId="6AC2F080" w14:textId="77777777" w:rsidR="00C428A4" w:rsidRPr="00D77424" w:rsidRDefault="00C428A4" w:rsidP="000620F3">
            <w:pPr>
              <w:ind w:firstLine="0"/>
              <w:jc w:val="left"/>
            </w:pPr>
            <w:r w:rsidRPr="00D77424">
              <w:lastRenderedPageBreak/>
              <w:t>Третье воскресенье октября: День отца в России</w:t>
            </w:r>
          </w:p>
          <w:p w14:paraId="0B7E9627" w14:textId="5391490C" w:rsidR="00C428A4" w:rsidRPr="00D77424" w:rsidRDefault="00C428A4" w:rsidP="000620F3">
            <w:pPr>
              <w:ind w:firstLine="0"/>
              <w:jc w:val="left"/>
              <w:rPr>
                <w:bCs/>
              </w:rPr>
            </w:pPr>
            <w:r w:rsidRPr="00D77424">
              <w:t>28 октября: День бабушек и дедушек</w:t>
            </w:r>
          </w:p>
        </w:tc>
        <w:tc>
          <w:tcPr>
            <w:tcW w:w="4907" w:type="dxa"/>
            <w:tcBorders>
              <w:left w:val="single" w:sz="4" w:space="0" w:color="auto"/>
            </w:tcBorders>
          </w:tcPr>
          <w:p w14:paraId="7A62B49A" w14:textId="77777777" w:rsidR="00C428A4" w:rsidRDefault="00C428A4" w:rsidP="000620F3">
            <w:pPr>
              <w:ind w:firstLine="0"/>
              <w:jc w:val="left"/>
              <w:rPr>
                <w:bCs/>
              </w:rPr>
            </w:pPr>
          </w:p>
          <w:p w14:paraId="07AC3671" w14:textId="10FDF9BE" w:rsidR="00C428A4" w:rsidRPr="00D77424" w:rsidRDefault="00C428A4" w:rsidP="000620F3">
            <w:pPr>
              <w:ind w:firstLine="0"/>
              <w:jc w:val="left"/>
              <w:rPr>
                <w:bCs/>
              </w:rPr>
            </w:pPr>
            <w:r w:rsidRPr="00D77424">
              <w:rPr>
                <w:bCs/>
              </w:rPr>
              <w:t>Изготовление открыток ко дню пожилого человека.</w:t>
            </w:r>
          </w:p>
          <w:p w14:paraId="74B141CC" w14:textId="77777777" w:rsidR="00C428A4" w:rsidRPr="00D77424" w:rsidRDefault="00C428A4" w:rsidP="00C25AB2">
            <w:pPr>
              <w:jc w:val="center"/>
              <w:rPr>
                <w:bCs/>
              </w:rPr>
            </w:pPr>
          </w:p>
          <w:p w14:paraId="4F362A84" w14:textId="77777777" w:rsidR="00C428A4" w:rsidRPr="00D77424" w:rsidRDefault="00C428A4" w:rsidP="000620F3">
            <w:pPr>
              <w:ind w:firstLine="0"/>
              <w:jc w:val="left"/>
            </w:pPr>
            <w:r w:rsidRPr="00D77424">
              <w:rPr>
                <w:bCs/>
              </w:rPr>
              <w:lastRenderedPageBreak/>
              <w:t>Развлечение</w:t>
            </w:r>
            <w:r w:rsidRPr="00D77424">
              <w:t xml:space="preserve"> </w:t>
            </w:r>
            <w:r w:rsidRPr="00D77424">
              <w:rPr>
                <w:bCs/>
              </w:rPr>
              <w:t>«Папа может всё, что угодно»</w:t>
            </w:r>
          </w:p>
          <w:p w14:paraId="17F3419D" w14:textId="6C09EA15" w:rsidR="00C428A4" w:rsidRPr="00D77424" w:rsidRDefault="00C428A4" w:rsidP="000620F3">
            <w:pPr>
              <w:ind w:firstLine="0"/>
              <w:jc w:val="left"/>
            </w:pPr>
            <w:r w:rsidRPr="00D77424">
              <w:rPr>
                <w:bCs/>
              </w:rPr>
              <w:t>Вручение открыток людям пожилого возраста   на прилегающей территории к ДОУ.</w:t>
            </w:r>
          </w:p>
        </w:tc>
      </w:tr>
      <w:tr w:rsidR="00C428A4" w:rsidRPr="00D77424" w14:paraId="746826DF" w14:textId="77777777" w:rsidTr="004C23B2">
        <w:trPr>
          <w:trHeight w:val="766"/>
        </w:trPr>
        <w:tc>
          <w:tcPr>
            <w:tcW w:w="4767" w:type="dxa"/>
          </w:tcPr>
          <w:p w14:paraId="1155053B" w14:textId="77777777" w:rsidR="00C428A4" w:rsidRPr="00D77424" w:rsidRDefault="00C428A4" w:rsidP="00C25AB2">
            <w:pPr>
              <w:jc w:val="center"/>
              <w:rPr>
                <w:b/>
                <w:bCs/>
              </w:rPr>
            </w:pPr>
            <w:r w:rsidRPr="00D77424">
              <w:rPr>
                <w:b/>
                <w:bCs/>
              </w:rPr>
              <w:lastRenderedPageBreak/>
              <w:t>Ноябрь</w:t>
            </w:r>
          </w:p>
          <w:p w14:paraId="2C498849" w14:textId="05B65758" w:rsidR="00C428A4" w:rsidRPr="00D77424" w:rsidRDefault="00C428A4" w:rsidP="000620F3">
            <w:pPr>
              <w:ind w:firstLine="0"/>
              <w:jc w:val="left"/>
            </w:pPr>
            <w:r w:rsidRPr="00D77424">
              <w:rPr>
                <w:bCs/>
              </w:rPr>
              <w:t>Последнее воскресенье ноября: День матери</w:t>
            </w:r>
          </w:p>
        </w:tc>
        <w:tc>
          <w:tcPr>
            <w:tcW w:w="4907" w:type="dxa"/>
            <w:tcBorders>
              <w:left w:val="single" w:sz="4" w:space="0" w:color="auto"/>
            </w:tcBorders>
          </w:tcPr>
          <w:p w14:paraId="4CED807C" w14:textId="77777777" w:rsidR="00C428A4" w:rsidRPr="00D77424" w:rsidRDefault="00C428A4" w:rsidP="000620F3">
            <w:pPr>
              <w:ind w:firstLine="0"/>
              <w:jc w:val="left"/>
              <w:rPr>
                <w:bCs/>
              </w:rPr>
            </w:pPr>
          </w:p>
          <w:p w14:paraId="256D7D2E" w14:textId="4E66F2C8" w:rsidR="00C428A4" w:rsidRPr="00D77424" w:rsidRDefault="00C428A4" w:rsidP="000620F3">
            <w:pPr>
              <w:ind w:firstLine="0"/>
              <w:jc w:val="left"/>
              <w:rPr>
                <w:bCs/>
              </w:rPr>
            </w:pPr>
            <w:r w:rsidRPr="00D77424">
              <w:rPr>
                <w:bCs/>
              </w:rPr>
              <w:t>Развлечение для детей «В каждом рисунке – МАМА»</w:t>
            </w:r>
          </w:p>
        </w:tc>
      </w:tr>
      <w:tr w:rsidR="00C428A4" w:rsidRPr="00D77424" w14:paraId="455E1496" w14:textId="77777777" w:rsidTr="00C428A4">
        <w:trPr>
          <w:trHeight w:val="862"/>
        </w:trPr>
        <w:tc>
          <w:tcPr>
            <w:tcW w:w="4767" w:type="dxa"/>
          </w:tcPr>
          <w:p w14:paraId="73AE366A" w14:textId="77777777" w:rsidR="00C428A4" w:rsidRPr="002B3BEE" w:rsidRDefault="00C428A4" w:rsidP="002B3BEE">
            <w:pPr>
              <w:jc w:val="center"/>
              <w:rPr>
                <w:b/>
                <w:bCs/>
              </w:rPr>
            </w:pPr>
            <w:r w:rsidRPr="00D77424">
              <w:rPr>
                <w:b/>
                <w:bCs/>
              </w:rPr>
              <w:t>Декабрь</w:t>
            </w:r>
          </w:p>
          <w:p w14:paraId="12A73767" w14:textId="7D6A8893" w:rsidR="00C428A4" w:rsidRPr="00D77424" w:rsidRDefault="00C428A4" w:rsidP="000620F3">
            <w:pPr>
              <w:ind w:firstLine="0"/>
              <w:jc w:val="left"/>
              <w:rPr>
                <w:bCs/>
              </w:rPr>
            </w:pPr>
            <w:r w:rsidRPr="00D77424">
              <w:rPr>
                <w:bCs/>
              </w:rPr>
              <w:t>31 декабря: Новый год</w:t>
            </w:r>
          </w:p>
        </w:tc>
        <w:tc>
          <w:tcPr>
            <w:tcW w:w="4907" w:type="dxa"/>
          </w:tcPr>
          <w:p w14:paraId="4025685E" w14:textId="77777777" w:rsidR="00C428A4" w:rsidRPr="00D77424" w:rsidRDefault="00C428A4" w:rsidP="00F45133">
            <w:pPr>
              <w:ind w:firstLine="0"/>
              <w:jc w:val="left"/>
              <w:rPr>
                <w:bCs/>
              </w:rPr>
            </w:pPr>
          </w:p>
          <w:p w14:paraId="34052B62" w14:textId="7621B463" w:rsidR="00C428A4" w:rsidRPr="00D77424" w:rsidRDefault="00C428A4" w:rsidP="000620F3">
            <w:pPr>
              <w:ind w:firstLine="0"/>
              <w:jc w:val="left"/>
              <w:rPr>
                <w:bCs/>
              </w:rPr>
            </w:pPr>
            <w:r w:rsidRPr="00D77424">
              <w:rPr>
                <w:bCs/>
              </w:rPr>
              <w:t>Презентация «История празднования Нового года»</w:t>
            </w:r>
          </w:p>
        </w:tc>
      </w:tr>
      <w:tr w:rsidR="00C428A4" w:rsidRPr="00D77424" w14:paraId="2731C0A8" w14:textId="77777777" w:rsidTr="00C428A4">
        <w:trPr>
          <w:trHeight w:val="1129"/>
        </w:trPr>
        <w:tc>
          <w:tcPr>
            <w:tcW w:w="4767" w:type="dxa"/>
          </w:tcPr>
          <w:p w14:paraId="04B2F0EC" w14:textId="77777777" w:rsidR="00C428A4" w:rsidRPr="00D77424" w:rsidRDefault="00C428A4" w:rsidP="00C25AB2">
            <w:pPr>
              <w:jc w:val="center"/>
              <w:rPr>
                <w:b/>
                <w:bCs/>
              </w:rPr>
            </w:pPr>
            <w:r w:rsidRPr="00D77424">
              <w:rPr>
                <w:b/>
                <w:bCs/>
              </w:rPr>
              <w:t>Январь</w:t>
            </w:r>
          </w:p>
          <w:p w14:paraId="1920A218" w14:textId="5FD1318C" w:rsidR="00C428A4" w:rsidRPr="00D77424" w:rsidRDefault="00C428A4" w:rsidP="00F45133">
            <w:pPr>
              <w:ind w:firstLine="0"/>
              <w:jc w:val="left"/>
              <w:rPr>
                <w:bCs/>
              </w:rPr>
            </w:pPr>
            <w:r w:rsidRPr="00D77424">
              <w:rPr>
                <w:bCs/>
              </w:rPr>
              <w:t>11 января: Всемирный день «спасибо»</w:t>
            </w:r>
          </w:p>
        </w:tc>
        <w:tc>
          <w:tcPr>
            <w:tcW w:w="4907" w:type="dxa"/>
          </w:tcPr>
          <w:p w14:paraId="3C132B20" w14:textId="77777777" w:rsidR="00C428A4" w:rsidRPr="00D77424" w:rsidRDefault="00C428A4" w:rsidP="00C25AB2">
            <w:pPr>
              <w:jc w:val="center"/>
              <w:rPr>
                <w:bCs/>
              </w:rPr>
            </w:pPr>
          </w:p>
          <w:p w14:paraId="466A3747" w14:textId="77777777" w:rsidR="00C428A4" w:rsidRPr="00D77424" w:rsidRDefault="00C428A4" w:rsidP="00F45133">
            <w:pPr>
              <w:ind w:firstLine="0"/>
              <w:jc w:val="left"/>
              <w:rPr>
                <w:bCs/>
              </w:rPr>
            </w:pPr>
            <w:r w:rsidRPr="00D77424">
              <w:rPr>
                <w:bCs/>
              </w:rPr>
              <w:t>Изготовление открыток «</w:t>
            </w:r>
            <w:proofErr w:type="spellStart"/>
            <w:r w:rsidRPr="00D77424">
              <w:rPr>
                <w:bCs/>
              </w:rPr>
              <w:t>Спасибки</w:t>
            </w:r>
            <w:proofErr w:type="spellEnd"/>
            <w:r w:rsidRPr="00D77424">
              <w:rPr>
                <w:bCs/>
              </w:rPr>
              <w:t>»</w:t>
            </w:r>
          </w:p>
          <w:p w14:paraId="7DFB27C6" w14:textId="73D771A9" w:rsidR="00C428A4" w:rsidRPr="00D77424" w:rsidRDefault="00C428A4" w:rsidP="00F45133">
            <w:pPr>
              <w:ind w:firstLine="0"/>
              <w:jc w:val="left"/>
              <w:rPr>
                <w:bCs/>
              </w:rPr>
            </w:pPr>
            <w:proofErr w:type="spellStart"/>
            <w:r w:rsidRPr="00D77424">
              <w:rPr>
                <w:bCs/>
              </w:rPr>
              <w:t>Мульттренинг</w:t>
            </w:r>
            <w:proofErr w:type="spellEnd"/>
            <w:r w:rsidRPr="00D77424">
              <w:rPr>
                <w:bCs/>
              </w:rPr>
              <w:t xml:space="preserve"> с просмотром анимационного фильма «Спасибо»</w:t>
            </w:r>
          </w:p>
        </w:tc>
      </w:tr>
      <w:tr w:rsidR="00C428A4" w:rsidRPr="00D77424" w14:paraId="6C227858" w14:textId="77777777" w:rsidTr="004C23B2">
        <w:trPr>
          <w:trHeight w:val="189"/>
        </w:trPr>
        <w:tc>
          <w:tcPr>
            <w:tcW w:w="4767" w:type="dxa"/>
          </w:tcPr>
          <w:p w14:paraId="795B664F" w14:textId="77777777" w:rsidR="00C428A4" w:rsidRPr="00D77424" w:rsidRDefault="00C428A4" w:rsidP="00C25AB2">
            <w:pPr>
              <w:jc w:val="center"/>
              <w:rPr>
                <w:b/>
                <w:bCs/>
              </w:rPr>
            </w:pPr>
            <w:r w:rsidRPr="00D77424">
              <w:rPr>
                <w:b/>
                <w:bCs/>
              </w:rPr>
              <w:t>Март</w:t>
            </w:r>
          </w:p>
          <w:p w14:paraId="34655F17" w14:textId="4270E3C7" w:rsidR="00C428A4" w:rsidRPr="00D77424" w:rsidRDefault="00C428A4" w:rsidP="00F45133">
            <w:pPr>
              <w:ind w:firstLine="0"/>
              <w:jc w:val="left"/>
              <w:rPr>
                <w:bCs/>
              </w:rPr>
            </w:pPr>
            <w:r w:rsidRPr="00D77424">
              <w:rPr>
                <w:bCs/>
              </w:rPr>
              <w:t>8 марта: Международный женский день</w:t>
            </w:r>
          </w:p>
        </w:tc>
        <w:tc>
          <w:tcPr>
            <w:tcW w:w="4907" w:type="dxa"/>
          </w:tcPr>
          <w:p w14:paraId="2EAF9CE3" w14:textId="77777777" w:rsidR="00C428A4" w:rsidRPr="00D77424" w:rsidRDefault="00C428A4" w:rsidP="00F45133">
            <w:pPr>
              <w:ind w:firstLine="0"/>
              <w:jc w:val="left"/>
              <w:rPr>
                <w:bCs/>
              </w:rPr>
            </w:pPr>
          </w:p>
          <w:p w14:paraId="22227939" w14:textId="77777777" w:rsidR="00C428A4" w:rsidRPr="00D77424" w:rsidRDefault="00C428A4" w:rsidP="00F45133">
            <w:pPr>
              <w:ind w:firstLine="0"/>
              <w:jc w:val="left"/>
              <w:rPr>
                <w:bCs/>
              </w:rPr>
            </w:pPr>
            <w:r w:rsidRPr="00D77424">
              <w:rPr>
                <w:bCs/>
              </w:rPr>
              <w:t>«Наши мамы и бабушки»</w:t>
            </w:r>
          </w:p>
          <w:p w14:paraId="1F91417F" w14:textId="77777777" w:rsidR="00C428A4" w:rsidRPr="00D77424" w:rsidRDefault="00C428A4" w:rsidP="00F45133">
            <w:pPr>
              <w:ind w:firstLine="0"/>
              <w:jc w:val="left"/>
              <w:rPr>
                <w:bCs/>
              </w:rPr>
            </w:pPr>
            <w:r w:rsidRPr="00D77424">
              <w:rPr>
                <w:bCs/>
              </w:rPr>
              <w:t xml:space="preserve">Изготовление сувениров к 8 Марта (подарки мамам и бабушкам) </w:t>
            </w:r>
          </w:p>
          <w:p w14:paraId="151545C6" w14:textId="228A6B0C" w:rsidR="00C428A4" w:rsidRPr="00D77424" w:rsidRDefault="00C428A4" w:rsidP="00F45133">
            <w:pPr>
              <w:ind w:firstLine="0"/>
              <w:jc w:val="left"/>
              <w:rPr>
                <w:bCs/>
              </w:rPr>
            </w:pPr>
            <w:r w:rsidRPr="00D77424">
              <w:rPr>
                <w:bCs/>
              </w:rPr>
              <w:t>Музыкальный праздник «Мамочку мою очень сильно я люблю»</w:t>
            </w:r>
          </w:p>
        </w:tc>
      </w:tr>
      <w:tr w:rsidR="00C428A4" w:rsidRPr="00D77424" w14:paraId="0F1E1BAC" w14:textId="77777777" w:rsidTr="00C428A4">
        <w:trPr>
          <w:trHeight w:val="589"/>
        </w:trPr>
        <w:tc>
          <w:tcPr>
            <w:tcW w:w="4767" w:type="dxa"/>
          </w:tcPr>
          <w:p w14:paraId="3DACCA3F" w14:textId="77777777" w:rsidR="00C428A4" w:rsidRPr="00D77424" w:rsidRDefault="00C428A4" w:rsidP="00C25AB2">
            <w:pPr>
              <w:jc w:val="center"/>
              <w:rPr>
                <w:b/>
                <w:bCs/>
              </w:rPr>
            </w:pPr>
            <w:r w:rsidRPr="00D77424">
              <w:rPr>
                <w:b/>
                <w:bCs/>
              </w:rPr>
              <w:t>Апрель</w:t>
            </w:r>
          </w:p>
          <w:p w14:paraId="3DFBE320" w14:textId="28D7B08C" w:rsidR="00C428A4" w:rsidRPr="00D77424" w:rsidRDefault="00C428A4" w:rsidP="00F45133">
            <w:pPr>
              <w:ind w:firstLine="0"/>
              <w:jc w:val="left"/>
              <w:rPr>
                <w:bCs/>
              </w:rPr>
            </w:pPr>
            <w:r w:rsidRPr="00D77424">
              <w:rPr>
                <w:bCs/>
              </w:rPr>
              <w:t>1 апреля: День смеха</w:t>
            </w:r>
          </w:p>
        </w:tc>
        <w:tc>
          <w:tcPr>
            <w:tcW w:w="4907" w:type="dxa"/>
          </w:tcPr>
          <w:p w14:paraId="1A7D9557" w14:textId="77777777" w:rsidR="00C428A4" w:rsidRPr="00D77424" w:rsidRDefault="00C428A4" w:rsidP="00C25AB2">
            <w:pPr>
              <w:jc w:val="center"/>
              <w:rPr>
                <w:bCs/>
              </w:rPr>
            </w:pPr>
          </w:p>
          <w:p w14:paraId="6872972A" w14:textId="5ED6E593" w:rsidR="00C428A4" w:rsidRPr="00D77424" w:rsidRDefault="00C428A4" w:rsidP="00F45133">
            <w:pPr>
              <w:ind w:firstLine="0"/>
              <w:jc w:val="left"/>
              <w:rPr>
                <w:bCs/>
              </w:rPr>
            </w:pPr>
            <w:r w:rsidRPr="00D77424">
              <w:rPr>
                <w:bCs/>
              </w:rPr>
              <w:t>Развлечение «Праздник-безобразник»</w:t>
            </w:r>
          </w:p>
        </w:tc>
      </w:tr>
      <w:tr w:rsidR="00C428A4" w:rsidRPr="00D77424" w14:paraId="26192CF0" w14:textId="77777777" w:rsidTr="004C23B2">
        <w:trPr>
          <w:trHeight w:val="1149"/>
        </w:trPr>
        <w:tc>
          <w:tcPr>
            <w:tcW w:w="4767" w:type="dxa"/>
          </w:tcPr>
          <w:p w14:paraId="1CAAC96E" w14:textId="77777777" w:rsidR="00C428A4" w:rsidRPr="00D77424" w:rsidRDefault="00C428A4" w:rsidP="00C25AB2">
            <w:pPr>
              <w:jc w:val="center"/>
              <w:rPr>
                <w:b/>
                <w:bCs/>
              </w:rPr>
            </w:pPr>
            <w:r w:rsidRPr="00D77424">
              <w:rPr>
                <w:b/>
                <w:bCs/>
              </w:rPr>
              <w:t>Май</w:t>
            </w:r>
          </w:p>
          <w:p w14:paraId="10250EB6" w14:textId="5EFE4E5C" w:rsidR="00C428A4" w:rsidRPr="00D77424" w:rsidRDefault="00C428A4" w:rsidP="00F45133">
            <w:pPr>
              <w:ind w:firstLine="0"/>
              <w:jc w:val="left"/>
              <w:rPr>
                <w:bCs/>
              </w:rPr>
            </w:pPr>
            <w:r w:rsidRPr="00D77424">
              <w:rPr>
                <w:bCs/>
              </w:rPr>
              <w:t xml:space="preserve">15 мая: </w:t>
            </w:r>
            <w:r w:rsidRPr="00D77424">
              <w:t>Международный день семьи</w:t>
            </w:r>
          </w:p>
        </w:tc>
        <w:tc>
          <w:tcPr>
            <w:tcW w:w="4907" w:type="dxa"/>
          </w:tcPr>
          <w:p w14:paraId="72DD86FA" w14:textId="77777777" w:rsidR="00C428A4" w:rsidRPr="00D77424" w:rsidRDefault="00C428A4" w:rsidP="00C25AB2">
            <w:pPr>
              <w:jc w:val="center"/>
              <w:rPr>
                <w:bCs/>
              </w:rPr>
            </w:pPr>
          </w:p>
          <w:p w14:paraId="3B7F84DF" w14:textId="379027F2" w:rsidR="00C428A4" w:rsidRPr="00D77424" w:rsidRDefault="00C428A4" w:rsidP="00F45133">
            <w:pPr>
              <w:ind w:firstLine="0"/>
              <w:jc w:val="left"/>
              <w:rPr>
                <w:bCs/>
              </w:rPr>
            </w:pPr>
            <w:r w:rsidRPr="00D77424">
              <w:rPr>
                <w:bCs/>
              </w:rPr>
              <w:t>Конкурс фотоколлажей «Семья — это то, что с тобою навсегда»</w:t>
            </w:r>
          </w:p>
        </w:tc>
      </w:tr>
      <w:tr w:rsidR="00C428A4" w:rsidRPr="00D77424" w14:paraId="2F1E20B4" w14:textId="77777777" w:rsidTr="00935E16">
        <w:trPr>
          <w:trHeight w:val="284"/>
        </w:trPr>
        <w:tc>
          <w:tcPr>
            <w:tcW w:w="4767" w:type="dxa"/>
          </w:tcPr>
          <w:p w14:paraId="6B90EE0F" w14:textId="77777777" w:rsidR="00C428A4" w:rsidRPr="00D77424" w:rsidRDefault="00C428A4" w:rsidP="00F45133">
            <w:pPr>
              <w:jc w:val="center"/>
              <w:rPr>
                <w:b/>
                <w:bCs/>
              </w:rPr>
            </w:pPr>
            <w:r w:rsidRPr="00D77424">
              <w:rPr>
                <w:b/>
                <w:bCs/>
              </w:rPr>
              <w:t>Июнь</w:t>
            </w:r>
          </w:p>
          <w:p w14:paraId="505DD79E" w14:textId="3209B068" w:rsidR="00C428A4" w:rsidRPr="00D77424" w:rsidRDefault="00C428A4" w:rsidP="00F45133">
            <w:pPr>
              <w:ind w:firstLine="0"/>
              <w:jc w:val="left"/>
              <w:rPr>
                <w:bCs/>
              </w:rPr>
            </w:pPr>
            <w:r w:rsidRPr="00D77424">
              <w:t>1 июня: Международный день защиты детей</w:t>
            </w:r>
          </w:p>
        </w:tc>
        <w:tc>
          <w:tcPr>
            <w:tcW w:w="4907" w:type="dxa"/>
            <w:tcBorders>
              <w:left w:val="single" w:sz="4" w:space="0" w:color="auto"/>
            </w:tcBorders>
          </w:tcPr>
          <w:p w14:paraId="6DEB6384" w14:textId="77777777" w:rsidR="00C428A4" w:rsidRPr="00D77424" w:rsidRDefault="00C428A4" w:rsidP="00C25AB2">
            <w:pPr>
              <w:jc w:val="center"/>
              <w:rPr>
                <w:bCs/>
              </w:rPr>
            </w:pPr>
          </w:p>
          <w:p w14:paraId="7A55BB8E" w14:textId="77777777" w:rsidR="00C428A4" w:rsidRPr="00D77424" w:rsidRDefault="00C428A4" w:rsidP="00F45133">
            <w:pPr>
              <w:ind w:firstLine="0"/>
              <w:jc w:val="left"/>
              <w:rPr>
                <w:bCs/>
              </w:rPr>
            </w:pPr>
            <w:r w:rsidRPr="00D77424">
              <w:rPr>
                <w:bCs/>
              </w:rPr>
              <w:t>Летний праздник «Лето – чудная пора»</w:t>
            </w:r>
          </w:p>
          <w:p w14:paraId="3B25AB01" w14:textId="38C16278" w:rsidR="00C428A4" w:rsidRPr="00D77424" w:rsidRDefault="00C428A4" w:rsidP="00F45133">
            <w:pPr>
              <w:ind w:firstLine="0"/>
              <w:jc w:val="left"/>
              <w:rPr>
                <w:bCs/>
              </w:rPr>
            </w:pPr>
          </w:p>
        </w:tc>
      </w:tr>
      <w:tr w:rsidR="00C428A4" w:rsidRPr="00D77424" w14:paraId="02C1576B" w14:textId="77777777" w:rsidTr="00C428A4">
        <w:trPr>
          <w:trHeight w:val="837"/>
        </w:trPr>
        <w:tc>
          <w:tcPr>
            <w:tcW w:w="4767" w:type="dxa"/>
          </w:tcPr>
          <w:p w14:paraId="6AEF3079" w14:textId="77777777" w:rsidR="00C428A4" w:rsidRPr="00D77424" w:rsidRDefault="00C428A4" w:rsidP="00C25AB2">
            <w:pPr>
              <w:jc w:val="center"/>
              <w:rPr>
                <w:b/>
                <w:bCs/>
              </w:rPr>
            </w:pPr>
            <w:r w:rsidRPr="00D77424">
              <w:rPr>
                <w:b/>
                <w:bCs/>
              </w:rPr>
              <w:t>Июль</w:t>
            </w:r>
          </w:p>
          <w:p w14:paraId="1B8A8789" w14:textId="75237768" w:rsidR="00C428A4" w:rsidRPr="002B3BEE" w:rsidRDefault="00C428A4" w:rsidP="00F45133">
            <w:pPr>
              <w:ind w:firstLine="0"/>
              <w:jc w:val="left"/>
              <w:rPr>
                <w:b/>
                <w:bCs/>
              </w:rPr>
            </w:pPr>
            <w:r w:rsidRPr="00D77424">
              <w:rPr>
                <w:bCs/>
              </w:rPr>
              <w:t>8 июля: Всероссийский день семьи, любви и верности</w:t>
            </w:r>
          </w:p>
        </w:tc>
        <w:tc>
          <w:tcPr>
            <w:tcW w:w="4907" w:type="dxa"/>
            <w:tcBorders>
              <w:left w:val="single" w:sz="4" w:space="0" w:color="auto"/>
            </w:tcBorders>
          </w:tcPr>
          <w:p w14:paraId="2C7E4247" w14:textId="77125CCC" w:rsidR="00C428A4" w:rsidRPr="00D77424" w:rsidRDefault="00C428A4" w:rsidP="00F45133">
            <w:pPr>
              <w:ind w:firstLine="0"/>
              <w:jc w:val="left"/>
              <w:rPr>
                <w:bCs/>
              </w:rPr>
            </w:pPr>
            <w:r w:rsidRPr="00D77424">
              <w:rPr>
                <w:bCs/>
              </w:rPr>
              <w:t>Акция «Символ праздника – ромашка» утренняя встреча родителей, сотрудников, вручение ромашек.</w:t>
            </w:r>
          </w:p>
        </w:tc>
      </w:tr>
    </w:tbl>
    <w:p w14:paraId="31D81AB3" w14:textId="77777777" w:rsidR="00C22F5F" w:rsidRPr="00D77424" w:rsidRDefault="00C22F5F" w:rsidP="00F45133">
      <w:pPr>
        <w:spacing w:after="0" w:line="240" w:lineRule="auto"/>
        <w:rPr>
          <w:rFonts w:ascii="Times New Roman" w:hAnsi="Times New Roman" w:cs="Times New Roman"/>
          <w:b/>
          <w:bCs/>
          <w:sz w:val="24"/>
          <w:szCs w:val="24"/>
        </w:rPr>
      </w:pPr>
    </w:p>
    <w:p w14:paraId="11BCA24F" w14:textId="77777777" w:rsidR="00C428A4" w:rsidRPr="005C35D0" w:rsidRDefault="00C428A4" w:rsidP="00C428A4">
      <w:pPr>
        <w:spacing w:after="0" w:line="240" w:lineRule="auto"/>
        <w:jc w:val="center"/>
        <w:rPr>
          <w:rFonts w:ascii="Times New Roman" w:hAnsi="Times New Roman" w:cs="Times New Roman"/>
          <w:b/>
          <w:bCs/>
          <w:sz w:val="24"/>
          <w:szCs w:val="24"/>
        </w:rPr>
      </w:pPr>
      <w:r w:rsidRPr="00D77424">
        <w:rPr>
          <w:rFonts w:ascii="Times New Roman" w:hAnsi="Times New Roman" w:cs="Times New Roman"/>
          <w:b/>
          <w:bCs/>
          <w:sz w:val="24"/>
          <w:szCs w:val="24"/>
        </w:rPr>
        <w:t>Познавательное направление воспитания</w:t>
      </w:r>
    </w:p>
    <w:tbl>
      <w:tblPr>
        <w:tblStyle w:val="a4"/>
        <w:tblW w:w="9493" w:type="dxa"/>
        <w:tblLook w:val="04A0" w:firstRow="1" w:lastRow="0" w:firstColumn="1" w:lastColumn="0" w:noHBand="0" w:noVBand="1"/>
      </w:tblPr>
      <w:tblGrid>
        <w:gridCol w:w="3964"/>
        <w:gridCol w:w="5529"/>
      </w:tblGrid>
      <w:tr w:rsidR="00C428A4" w:rsidRPr="00D77424" w14:paraId="4136F9B7" w14:textId="77777777" w:rsidTr="00DA5224">
        <w:trPr>
          <w:trHeight w:val="302"/>
        </w:trPr>
        <w:tc>
          <w:tcPr>
            <w:tcW w:w="3964" w:type="dxa"/>
            <w:vMerge w:val="restart"/>
          </w:tcPr>
          <w:p w14:paraId="0CAB6A8C" w14:textId="77777777" w:rsidR="00C428A4" w:rsidRPr="00D77424" w:rsidRDefault="00C428A4" w:rsidP="00B27F42">
            <w:pPr>
              <w:jc w:val="center"/>
              <w:rPr>
                <w:bCs/>
              </w:rPr>
            </w:pPr>
            <w:r w:rsidRPr="00D77424">
              <w:rPr>
                <w:bCs/>
              </w:rPr>
              <w:t>Месяц</w:t>
            </w:r>
          </w:p>
          <w:p w14:paraId="27233907" w14:textId="77777777" w:rsidR="00C428A4" w:rsidRPr="00D77424" w:rsidRDefault="00C428A4" w:rsidP="00B27F42">
            <w:pPr>
              <w:jc w:val="center"/>
              <w:rPr>
                <w:bCs/>
              </w:rPr>
            </w:pPr>
            <w:r w:rsidRPr="00D77424">
              <w:rPr>
                <w:bCs/>
              </w:rPr>
              <w:t>Формы работы</w:t>
            </w:r>
          </w:p>
        </w:tc>
        <w:tc>
          <w:tcPr>
            <w:tcW w:w="5529" w:type="dxa"/>
            <w:tcBorders>
              <w:left w:val="single" w:sz="4" w:space="0" w:color="auto"/>
            </w:tcBorders>
          </w:tcPr>
          <w:p w14:paraId="0D4F95EA" w14:textId="77777777" w:rsidR="00C428A4" w:rsidRPr="00D77424" w:rsidRDefault="00C428A4" w:rsidP="00B27F42">
            <w:pPr>
              <w:jc w:val="center"/>
              <w:rPr>
                <w:bCs/>
              </w:rPr>
            </w:pPr>
            <w:r w:rsidRPr="00D77424">
              <w:rPr>
                <w:bCs/>
              </w:rPr>
              <w:t>Возрастная группа</w:t>
            </w:r>
          </w:p>
        </w:tc>
      </w:tr>
      <w:tr w:rsidR="00C428A4" w:rsidRPr="00D77424" w14:paraId="6F392DD7" w14:textId="77777777" w:rsidTr="00DA5224">
        <w:trPr>
          <w:trHeight w:val="79"/>
        </w:trPr>
        <w:tc>
          <w:tcPr>
            <w:tcW w:w="3964" w:type="dxa"/>
            <w:vMerge/>
          </w:tcPr>
          <w:p w14:paraId="7516B4CC" w14:textId="77777777" w:rsidR="00C428A4" w:rsidRPr="00D77424" w:rsidRDefault="00C428A4" w:rsidP="00B27F42">
            <w:pPr>
              <w:jc w:val="center"/>
              <w:rPr>
                <w:bCs/>
              </w:rPr>
            </w:pPr>
          </w:p>
        </w:tc>
        <w:tc>
          <w:tcPr>
            <w:tcW w:w="5529" w:type="dxa"/>
            <w:tcBorders>
              <w:left w:val="single" w:sz="4" w:space="0" w:color="auto"/>
            </w:tcBorders>
          </w:tcPr>
          <w:p w14:paraId="0322F5B7" w14:textId="77777777" w:rsidR="00C428A4" w:rsidRPr="00D77424" w:rsidRDefault="00C428A4" w:rsidP="00B27F42">
            <w:pPr>
              <w:jc w:val="center"/>
              <w:rPr>
                <w:bCs/>
              </w:rPr>
            </w:pPr>
            <w:r w:rsidRPr="00D77424">
              <w:rPr>
                <w:bCs/>
              </w:rPr>
              <w:t>Средняя группа</w:t>
            </w:r>
          </w:p>
        </w:tc>
      </w:tr>
      <w:tr w:rsidR="00C428A4" w:rsidRPr="00D77424" w14:paraId="7D37D897" w14:textId="77777777" w:rsidTr="00DA5224">
        <w:trPr>
          <w:trHeight w:val="764"/>
        </w:trPr>
        <w:tc>
          <w:tcPr>
            <w:tcW w:w="3964" w:type="dxa"/>
          </w:tcPr>
          <w:p w14:paraId="7FA0926E" w14:textId="77777777" w:rsidR="00C428A4" w:rsidRPr="00D77424" w:rsidRDefault="00C428A4" w:rsidP="00B27F42">
            <w:pPr>
              <w:jc w:val="center"/>
              <w:rPr>
                <w:b/>
                <w:bCs/>
              </w:rPr>
            </w:pPr>
            <w:r w:rsidRPr="00D77424">
              <w:rPr>
                <w:b/>
                <w:bCs/>
              </w:rPr>
              <w:t>Сентябрь</w:t>
            </w:r>
          </w:p>
          <w:p w14:paraId="4E1E8A82" w14:textId="77777777" w:rsidR="00C428A4" w:rsidRPr="00D77424" w:rsidRDefault="00C428A4" w:rsidP="00B27F42">
            <w:pPr>
              <w:jc w:val="center"/>
              <w:rPr>
                <w:b/>
                <w:bCs/>
              </w:rPr>
            </w:pPr>
          </w:p>
        </w:tc>
        <w:tc>
          <w:tcPr>
            <w:tcW w:w="5529" w:type="dxa"/>
            <w:tcBorders>
              <w:left w:val="single" w:sz="4" w:space="0" w:color="auto"/>
            </w:tcBorders>
          </w:tcPr>
          <w:p w14:paraId="04B48382" w14:textId="77777777" w:rsidR="00C428A4" w:rsidRPr="00D77424" w:rsidRDefault="00C428A4" w:rsidP="00B27F42">
            <w:pPr>
              <w:ind w:firstLine="0"/>
              <w:jc w:val="left"/>
              <w:rPr>
                <w:bCs/>
              </w:rPr>
            </w:pPr>
            <w:r w:rsidRPr="00D77424">
              <w:rPr>
                <w:bCs/>
              </w:rPr>
              <w:t>Проведение тематических недель:</w:t>
            </w:r>
          </w:p>
          <w:p w14:paraId="6FC54012" w14:textId="767D39E5" w:rsidR="00C428A4" w:rsidRPr="00D77424" w:rsidRDefault="00C428A4" w:rsidP="00C428A4">
            <w:pPr>
              <w:ind w:firstLine="0"/>
              <w:jc w:val="left"/>
              <w:rPr>
                <w:bCs/>
              </w:rPr>
            </w:pPr>
            <w:r w:rsidRPr="00D77424">
              <w:rPr>
                <w:bCs/>
              </w:rPr>
              <w:t>«Мы друзья природы!»</w:t>
            </w:r>
          </w:p>
        </w:tc>
      </w:tr>
      <w:tr w:rsidR="00C428A4" w:rsidRPr="00D77424" w14:paraId="78B9BF3C" w14:textId="77777777" w:rsidTr="00DA5224">
        <w:trPr>
          <w:trHeight w:val="613"/>
        </w:trPr>
        <w:tc>
          <w:tcPr>
            <w:tcW w:w="3964" w:type="dxa"/>
          </w:tcPr>
          <w:p w14:paraId="627D01FA" w14:textId="77777777" w:rsidR="00C428A4" w:rsidRPr="00D77424" w:rsidRDefault="00C428A4" w:rsidP="00B27F42">
            <w:pPr>
              <w:jc w:val="center"/>
              <w:rPr>
                <w:b/>
                <w:bCs/>
              </w:rPr>
            </w:pPr>
            <w:r w:rsidRPr="00D77424">
              <w:rPr>
                <w:b/>
                <w:bCs/>
              </w:rPr>
              <w:t>Октябрь</w:t>
            </w:r>
          </w:p>
          <w:p w14:paraId="70C1CE07" w14:textId="77777777" w:rsidR="00C428A4" w:rsidRPr="00D77424" w:rsidRDefault="00C428A4" w:rsidP="00B27F42">
            <w:pPr>
              <w:ind w:firstLine="0"/>
              <w:jc w:val="left"/>
            </w:pPr>
            <w:r w:rsidRPr="00D77424">
              <w:t>4 октября: Всемирный день животных</w:t>
            </w:r>
          </w:p>
        </w:tc>
        <w:tc>
          <w:tcPr>
            <w:tcW w:w="5529" w:type="dxa"/>
            <w:tcBorders>
              <w:left w:val="single" w:sz="4" w:space="0" w:color="auto"/>
            </w:tcBorders>
          </w:tcPr>
          <w:p w14:paraId="5609C632" w14:textId="77777777" w:rsidR="00C428A4" w:rsidRPr="00D77424" w:rsidRDefault="00C428A4" w:rsidP="00B27F42">
            <w:pPr>
              <w:ind w:firstLine="0"/>
              <w:jc w:val="left"/>
              <w:rPr>
                <w:bCs/>
              </w:rPr>
            </w:pPr>
          </w:p>
          <w:p w14:paraId="50055C7B" w14:textId="77777777" w:rsidR="00C428A4" w:rsidRPr="00D77424" w:rsidRDefault="00C428A4" w:rsidP="00B27F42">
            <w:pPr>
              <w:ind w:firstLine="0"/>
              <w:jc w:val="left"/>
              <w:rPr>
                <w:bCs/>
              </w:rPr>
            </w:pPr>
            <w:r w:rsidRPr="00D77424">
              <w:rPr>
                <w:bCs/>
              </w:rPr>
              <w:t>Презентация «Знакомство с Красной книгой»</w:t>
            </w:r>
          </w:p>
        </w:tc>
      </w:tr>
      <w:tr w:rsidR="00C428A4" w:rsidRPr="00D77424" w14:paraId="2F5A2CE2" w14:textId="77777777" w:rsidTr="00DA5224">
        <w:trPr>
          <w:trHeight w:val="454"/>
        </w:trPr>
        <w:tc>
          <w:tcPr>
            <w:tcW w:w="3964" w:type="dxa"/>
          </w:tcPr>
          <w:p w14:paraId="08EA57DD" w14:textId="77777777" w:rsidR="00C428A4" w:rsidRPr="00D77424" w:rsidRDefault="00C428A4" w:rsidP="00B27F42">
            <w:pPr>
              <w:jc w:val="center"/>
              <w:rPr>
                <w:b/>
                <w:bCs/>
              </w:rPr>
            </w:pPr>
            <w:r w:rsidRPr="00D77424">
              <w:rPr>
                <w:b/>
                <w:bCs/>
              </w:rPr>
              <w:t>Март</w:t>
            </w:r>
          </w:p>
          <w:p w14:paraId="21395E87" w14:textId="77777777" w:rsidR="00C428A4" w:rsidRPr="00D77424" w:rsidRDefault="00C428A4" w:rsidP="00B27F42">
            <w:pPr>
              <w:ind w:firstLine="0"/>
              <w:jc w:val="left"/>
              <w:rPr>
                <w:b/>
                <w:bCs/>
              </w:rPr>
            </w:pPr>
            <w:r w:rsidRPr="00D77424">
              <w:rPr>
                <w:bCs/>
              </w:rPr>
              <w:t xml:space="preserve">28 марта: </w:t>
            </w:r>
            <w:r w:rsidRPr="00D77424">
              <w:t>Международный день театра</w:t>
            </w:r>
          </w:p>
        </w:tc>
        <w:tc>
          <w:tcPr>
            <w:tcW w:w="5529" w:type="dxa"/>
            <w:tcBorders>
              <w:left w:val="single" w:sz="4" w:space="0" w:color="auto"/>
            </w:tcBorders>
          </w:tcPr>
          <w:p w14:paraId="30EC1F16" w14:textId="77777777" w:rsidR="00C428A4" w:rsidRPr="00D77424" w:rsidRDefault="00C428A4" w:rsidP="00B27F42">
            <w:pPr>
              <w:ind w:firstLine="0"/>
              <w:jc w:val="left"/>
              <w:rPr>
                <w:bCs/>
              </w:rPr>
            </w:pPr>
          </w:p>
          <w:p w14:paraId="6D7151C0" w14:textId="77777777" w:rsidR="00C428A4" w:rsidRPr="00D77424" w:rsidRDefault="00C428A4" w:rsidP="00B27F42">
            <w:pPr>
              <w:ind w:firstLine="0"/>
              <w:jc w:val="left"/>
              <w:rPr>
                <w:bCs/>
              </w:rPr>
            </w:pPr>
            <w:r w:rsidRPr="00D77424">
              <w:rPr>
                <w:bCs/>
              </w:rPr>
              <w:t>Проект «Мир театра».</w:t>
            </w:r>
          </w:p>
        </w:tc>
      </w:tr>
      <w:tr w:rsidR="00C428A4" w:rsidRPr="00D77424" w14:paraId="47D62B0D" w14:textId="77777777" w:rsidTr="00DA5224">
        <w:trPr>
          <w:trHeight w:val="454"/>
        </w:trPr>
        <w:tc>
          <w:tcPr>
            <w:tcW w:w="3964" w:type="dxa"/>
            <w:tcBorders>
              <w:bottom w:val="single" w:sz="4" w:space="0" w:color="auto"/>
            </w:tcBorders>
          </w:tcPr>
          <w:p w14:paraId="3178B6F0" w14:textId="77777777" w:rsidR="00C428A4" w:rsidRPr="00D77424" w:rsidRDefault="00C428A4" w:rsidP="00B27F42">
            <w:pPr>
              <w:jc w:val="center"/>
              <w:rPr>
                <w:bCs/>
              </w:rPr>
            </w:pPr>
            <w:r w:rsidRPr="00D77424">
              <w:rPr>
                <w:b/>
                <w:bCs/>
              </w:rPr>
              <w:t>Апрель</w:t>
            </w:r>
            <w:r w:rsidRPr="00D77424">
              <w:rPr>
                <w:bCs/>
              </w:rPr>
              <w:t xml:space="preserve"> </w:t>
            </w:r>
          </w:p>
          <w:p w14:paraId="7F0EF10C" w14:textId="77777777" w:rsidR="00C428A4" w:rsidRPr="00D77424" w:rsidRDefault="00C428A4" w:rsidP="00B27F42">
            <w:pPr>
              <w:ind w:firstLine="0"/>
              <w:jc w:val="left"/>
              <w:rPr>
                <w:bCs/>
              </w:rPr>
            </w:pPr>
            <w:r w:rsidRPr="00D77424">
              <w:rPr>
                <w:bCs/>
              </w:rPr>
              <w:t>1 апреля: Международный день птиц</w:t>
            </w:r>
          </w:p>
          <w:p w14:paraId="7B424DB8" w14:textId="77777777" w:rsidR="00C428A4" w:rsidRPr="00D77424" w:rsidRDefault="00C428A4" w:rsidP="00B27F42">
            <w:pPr>
              <w:ind w:firstLine="0"/>
              <w:jc w:val="left"/>
              <w:rPr>
                <w:bCs/>
              </w:rPr>
            </w:pPr>
          </w:p>
        </w:tc>
        <w:tc>
          <w:tcPr>
            <w:tcW w:w="5529" w:type="dxa"/>
            <w:tcBorders>
              <w:left w:val="single" w:sz="4" w:space="0" w:color="auto"/>
              <w:bottom w:val="single" w:sz="4" w:space="0" w:color="auto"/>
            </w:tcBorders>
          </w:tcPr>
          <w:p w14:paraId="39AC8F7E" w14:textId="77777777" w:rsidR="00C428A4" w:rsidRPr="00D77424" w:rsidRDefault="00C428A4" w:rsidP="00B27F42">
            <w:pPr>
              <w:ind w:firstLine="0"/>
              <w:jc w:val="left"/>
              <w:rPr>
                <w:bCs/>
              </w:rPr>
            </w:pPr>
          </w:p>
          <w:p w14:paraId="2C09B429" w14:textId="77777777" w:rsidR="00C428A4" w:rsidRPr="00D77424" w:rsidRDefault="00C428A4" w:rsidP="00B27F42">
            <w:pPr>
              <w:ind w:firstLine="0"/>
              <w:jc w:val="left"/>
              <w:rPr>
                <w:bCs/>
              </w:rPr>
            </w:pPr>
            <w:r w:rsidRPr="00D77424">
              <w:rPr>
                <w:bCs/>
              </w:rPr>
              <w:t>Мероприятие «Пернатые соседи»</w:t>
            </w:r>
          </w:p>
          <w:p w14:paraId="0B514524" w14:textId="77777777" w:rsidR="00C428A4" w:rsidRPr="00D77424" w:rsidRDefault="00C428A4" w:rsidP="00B27F42">
            <w:pPr>
              <w:ind w:firstLine="0"/>
              <w:jc w:val="left"/>
              <w:rPr>
                <w:bCs/>
              </w:rPr>
            </w:pPr>
          </w:p>
        </w:tc>
      </w:tr>
      <w:tr w:rsidR="00C428A4" w:rsidRPr="00D77424" w14:paraId="3E2EC1E3" w14:textId="77777777" w:rsidTr="00DA5224">
        <w:trPr>
          <w:trHeight w:val="399"/>
        </w:trPr>
        <w:tc>
          <w:tcPr>
            <w:tcW w:w="3964" w:type="dxa"/>
            <w:tcBorders>
              <w:top w:val="single" w:sz="4" w:space="0" w:color="auto"/>
              <w:bottom w:val="single" w:sz="4" w:space="0" w:color="auto"/>
            </w:tcBorders>
          </w:tcPr>
          <w:p w14:paraId="7E3E7BAB" w14:textId="77777777" w:rsidR="00C428A4" w:rsidRPr="00C428A4" w:rsidRDefault="00C428A4" w:rsidP="00B27F42">
            <w:pPr>
              <w:jc w:val="center"/>
              <w:rPr>
                <w:b/>
                <w:bCs/>
              </w:rPr>
            </w:pPr>
            <w:r w:rsidRPr="00D77424">
              <w:rPr>
                <w:b/>
                <w:bCs/>
              </w:rPr>
              <w:t>Май</w:t>
            </w:r>
          </w:p>
          <w:p w14:paraId="3E1B492E" w14:textId="77777777" w:rsidR="00C428A4" w:rsidRPr="00D77424" w:rsidRDefault="00C428A4" w:rsidP="00B27F42">
            <w:pPr>
              <w:ind w:firstLine="0"/>
              <w:jc w:val="left"/>
              <w:rPr>
                <w:bCs/>
              </w:rPr>
            </w:pPr>
            <w:r w:rsidRPr="00D77424">
              <w:rPr>
                <w:bCs/>
              </w:rPr>
              <w:t>3 мая</w:t>
            </w:r>
            <w:r>
              <w:rPr>
                <w:bCs/>
              </w:rPr>
              <w:t xml:space="preserve">: </w:t>
            </w:r>
            <w:r w:rsidRPr="00D77424">
              <w:rPr>
                <w:color w:val="000000"/>
                <w:shd w:val="clear" w:color="auto" w:fill="FFFFFF"/>
              </w:rPr>
              <w:t>День Солнца</w:t>
            </w:r>
          </w:p>
          <w:p w14:paraId="37D33F81" w14:textId="77777777" w:rsidR="00C428A4" w:rsidRPr="00D77424" w:rsidRDefault="00C428A4" w:rsidP="00B27F42">
            <w:pPr>
              <w:jc w:val="center"/>
              <w:rPr>
                <w:b/>
                <w:bCs/>
              </w:rPr>
            </w:pPr>
          </w:p>
        </w:tc>
        <w:tc>
          <w:tcPr>
            <w:tcW w:w="5529" w:type="dxa"/>
            <w:tcBorders>
              <w:top w:val="single" w:sz="4" w:space="0" w:color="auto"/>
              <w:left w:val="single" w:sz="4" w:space="0" w:color="auto"/>
              <w:bottom w:val="single" w:sz="4" w:space="0" w:color="auto"/>
            </w:tcBorders>
          </w:tcPr>
          <w:p w14:paraId="3E3810E1" w14:textId="77777777" w:rsidR="00C428A4" w:rsidRDefault="00C428A4" w:rsidP="00B27F42">
            <w:pPr>
              <w:ind w:firstLine="0"/>
              <w:jc w:val="left"/>
              <w:rPr>
                <w:bCs/>
              </w:rPr>
            </w:pPr>
          </w:p>
          <w:p w14:paraId="07EC597D" w14:textId="77777777" w:rsidR="00C428A4" w:rsidRPr="00D77424" w:rsidRDefault="00C428A4" w:rsidP="00B27F42">
            <w:pPr>
              <w:ind w:firstLine="0"/>
              <w:jc w:val="left"/>
              <w:rPr>
                <w:bCs/>
              </w:rPr>
            </w:pPr>
            <w:r w:rsidRPr="00D77424">
              <w:rPr>
                <w:bCs/>
              </w:rPr>
              <w:t>«Солнечная викторина»</w:t>
            </w:r>
          </w:p>
          <w:p w14:paraId="1131CA68" w14:textId="77777777" w:rsidR="00C428A4" w:rsidRPr="00D77424" w:rsidRDefault="00C428A4" w:rsidP="00B27F42">
            <w:pPr>
              <w:ind w:firstLine="0"/>
              <w:jc w:val="left"/>
              <w:rPr>
                <w:bCs/>
              </w:rPr>
            </w:pPr>
          </w:p>
        </w:tc>
      </w:tr>
      <w:tr w:rsidR="00C428A4" w:rsidRPr="00D77424" w14:paraId="6D4C1056" w14:textId="77777777" w:rsidTr="00DA5224">
        <w:trPr>
          <w:trHeight w:val="835"/>
        </w:trPr>
        <w:tc>
          <w:tcPr>
            <w:tcW w:w="3964" w:type="dxa"/>
            <w:tcBorders>
              <w:top w:val="single" w:sz="4" w:space="0" w:color="auto"/>
            </w:tcBorders>
          </w:tcPr>
          <w:p w14:paraId="22D0ED98" w14:textId="77777777" w:rsidR="00C428A4" w:rsidRPr="00D77424" w:rsidRDefault="00C428A4" w:rsidP="00B27F42">
            <w:pPr>
              <w:jc w:val="center"/>
              <w:rPr>
                <w:b/>
                <w:bCs/>
              </w:rPr>
            </w:pPr>
            <w:r w:rsidRPr="00D77424">
              <w:rPr>
                <w:b/>
                <w:bCs/>
              </w:rPr>
              <w:lastRenderedPageBreak/>
              <w:t>Июнь</w:t>
            </w:r>
          </w:p>
          <w:p w14:paraId="4437A8AD" w14:textId="77777777" w:rsidR="00C428A4" w:rsidRPr="00DD0BF1" w:rsidRDefault="00C428A4" w:rsidP="00B27F42">
            <w:pPr>
              <w:ind w:firstLine="0"/>
              <w:jc w:val="left"/>
              <w:rPr>
                <w:bCs/>
              </w:rPr>
            </w:pPr>
            <w:r w:rsidRPr="00D77424">
              <w:rPr>
                <w:bCs/>
              </w:rPr>
              <w:t>6 июня</w:t>
            </w:r>
            <w:r>
              <w:rPr>
                <w:bCs/>
              </w:rPr>
              <w:t xml:space="preserve">: </w:t>
            </w:r>
            <w:r w:rsidRPr="00D77424">
              <w:rPr>
                <w:bCs/>
              </w:rPr>
              <w:t>День русского языка - Пушкинский день России</w:t>
            </w:r>
          </w:p>
        </w:tc>
        <w:tc>
          <w:tcPr>
            <w:tcW w:w="5529" w:type="dxa"/>
            <w:tcBorders>
              <w:top w:val="single" w:sz="4" w:space="0" w:color="auto"/>
              <w:left w:val="single" w:sz="4" w:space="0" w:color="auto"/>
            </w:tcBorders>
          </w:tcPr>
          <w:p w14:paraId="264EC120" w14:textId="77777777" w:rsidR="00C428A4" w:rsidRDefault="00C428A4" w:rsidP="00B27F42">
            <w:pPr>
              <w:ind w:firstLine="0"/>
              <w:jc w:val="left"/>
              <w:rPr>
                <w:bCs/>
              </w:rPr>
            </w:pPr>
          </w:p>
          <w:p w14:paraId="3653BF05" w14:textId="77777777" w:rsidR="00C428A4" w:rsidRDefault="00C428A4" w:rsidP="00B27F42">
            <w:pPr>
              <w:ind w:firstLine="0"/>
              <w:jc w:val="left"/>
              <w:rPr>
                <w:bCs/>
              </w:rPr>
            </w:pPr>
            <w:r w:rsidRPr="00D77424">
              <w:rPr>
                <w:bCs/>
              </w:rPr>
              <w:t>Викторин</w:t>
            </w:r>
            <w:r>
              <w:rPr>
                <w:bCs/>
              </w:rPr>
              <w:t xml:space="preserve">а </w:t>
            </w:r>
            <w:r w:rsidRPr="00D77424">
              <w:rPr>
                <w:bCs/>
              </w:rPr>
              <w:t>«Мой русский язык» - собери пословицы.</w:t>
            </w:r>
          </w:p>
          <w:p w14:paraId="45D3E6DA" w14:textId="77777777" w:rsidR="00C428A4" w:rsidRPr="00D77424" w:rsidRDefault="00C428A4" w:rsidP="00B27F42">
            <w:pPr>
              <w:ind w:firstLine="0"/>
              <w:jc w:val="left"/>
              <w:rPr>
                <w:bCs/>
              </w:rPr>
            </w:pPr>
          </w:p>
        </w:tc>
      </w:tr>
    </w:tbl>
    <w:p w14:paraId="3DD30203" w14:textId="77777777" w:rsidR="005C35D0" w:rsidRDefault="005C35D0" w:rsidP="00DA5224">
      <w:pPr>
        <w:spacing w:after="0" w:line="240" w:lineRule="auto"/>
        <w:rPr>
          <w:rFonts w:ascii="Times New Roman" w:hAnsi="Times New Roman" w:cs="Times New Roman"/>
          <w:b/>
          <w:bCs/>
          <w:sz w:val="24"/>
          <w:szCs w:val="24"/>
        </w:rPr>
      </w:pPr>
    </w:p>
    <w:p w14:paraId="4C03822C" w14:textId="0F6C039B" w:rsidR="004C23B2" w:rsidRPr="005C35D0" w:rsidRDefault="004C23B2" w:rsidP="005C35D0">
      <w:pPr>
        <w:spacing w:after="0" w:line="240" w:lineRule="auto"/>
        <w:jc w:val="center"/>
        <w:rPr>
          <w:rFonts w:ascii="Times New Roman" w:hAnsi="Times New Roman" w:cs="Times New Roman"/>
          <w:b/>
          <w:bCs/>
          <w:sz w:val="24"/>
          <w:szCs w:val="24"/>
        </w:rPr>
      </w:pPr>
      <w:r w:rsidRPr="00D77424">
        <w:rPr>
          <w:rFonts w:ascii="Times New Roman" w:hAnsi="Times New Roman" w:cs="Times New Roman"/>
          <w:b/>
          <w:bCs/>
          <w:sz w:val="24"/>
          <w:szCs w:val="24"/>
        </w:rPr>
        <w:t>Физическое и оздоровительное направление воспитания</w:t>
      </w:r>
    </w:p>
    <w:tbl>
      <w:tblPr>
        <w:tblStyle w:val="a4"/>
        <w:tblW w:w="0" w:type="auto"/>
        <w:tblLook w:val="04A0" w:firstRow="1" w:lastRow="0" w:firstColumn="1" w:lastColumn="0" w:noHBand="0" w:noVBand="1"/>
      </w:tblPr>
      <w:tblGrid>
        <w:gridCol w:w="4664"/>
        <w:gridCol w:w="4680"/>
      </w:tblGrid>
      <w:tr w:rsidR="004C23B2" w:rsidRPr="00D77424" w14:paraId="3C4542F6" w14:textId="77777777" w:rsidTr="00061E61">
        <w:trPr>
          <w:trHeight w:val="145"/>
        </w:trPr>
        <w:tc>
          <w:tcPr>
            <w:tcW w:w="4664" w:type="dxa"/>
            <w:vMerge w:val="restart"/>
          </w:tcPr>
          <w:p w14:paraId="3DA5A77A" w14:textId="77777777" w:rsidR="004C23B2" w:rsidRPr="00D77424" w:rsidRDefault="004C23B2" w:rsidP="00C25AB2">
            <w:pPr>
              <w:jc w:val="center"/>
              <w:rPr>
                <w:bCs/>
              </w:rPr>
            </w:pPr>
            <w:r w:rsidRPr="00D77424">
              <w:rPr>
                <w:bCs/>
              </w:rPr>
              <w:t>Месяц</w:t>
            </w:r>
          </w:p>
          <w:p w14:paraId="1716D6D4" w14:textId="77777777" w:rsidR="004C23B2" w:rsidRPr="00D77424" w:rsidRDefault="004C23B2" w:rsidP="00C25AB2">
            <w:pPr>
              <w:jc w:val="center"/>
              <w:rPr>
                <w:bCs/>
              </w:rPr>
            </w:pPr>
            <w:r w:rsidRPr="00D77424">
              <w:rPr>
                <w:bCs/>
              </w:rPr>
              <w:t>Формы работы</w:t>
            </w:r>
          </w:p>
        </w:tc>
        <w:tc>
          <w:tcPr>
            <w:tcW w:w="4680" w:type="dxa"/>
            <w:tcBorders>
              <w:left w:val="single" w:sz="4" w:space="0" w:color="auto"/>
            </w:tcBorders>
          </w:tcPr>
          <w:p w14:paraId="623C3EE2" w14:textId="77777777" w:rsidR="004C23B2" w:rsidRPr="00D77424" w:rsidRDefault="004C23B2" w:rsidP="00C25AB2">
            <w:pPr>
              <w:jc w:val="center"/>
              <w:rPr>
                <w:bCs/>
              </w:rPr>
            </w:pPr>
            <w:r w:rsidRPr="00D77424">
              <w:rPr>
                <w:bCs/>
              </w:rPr>
              <w:t>Возрастная группа</w:t>
            </w:r>
          </w:p>
        </w:tc>
      </w:tr>
      <w:tr w:rsidR="004C23B2" w:rsidRPr="00D77424" w14:paraId="5287B6E4" w14:textId="77777777" w:rsidTr="00061E61">
        <w:trPr>
          <w:trHeight w:val="145"/>
        </w:trPr>
        <w:tc>
          <w:tcPr>
            <w:tcW w:w="4664" w:type="dxa"/>
            <w:vMerge/>
          </w:tcPr>
          <w:p w14:paraId="4826AF8F" w14:textId="77777777" w:rsidR="004C23B2" w:rsidRPr="00D77424" w:rsidRDefault="004C23B2" w:rsidP="00C25AB2">
            <w:pPr>
              <w:jc w:val="center"/>
              <w:rPr>
                <w:bCs/>
              </w:rPr>
            </w:pPr>
          </w:p>
        </w:tc>
        <w:tc>
          <w:tcPr>
            <w:tcW w:w="4680" w:type="dxa"/>
            <w:tcBorders>
              <w:left w:val="single" w:sz="4" w:space="0" w:color="auto"/>
            </w:tcBorders>
          </w:tcPr>
          <w:p w14:paraId="0F29D2C6" w14:textId="77777777" w:rsidR="004C23B2" w:rsidRPr="00D77424" w:rsidRDefault="00061E61" w:rsidP="00C25AB2">
            <w:pPr>
              <w:jc w:val="center"/>
              <w:rPr>
                <w:bCs/>
              </w:rPr>
            </w:pPr>
            <w:r w:rsidRPr="00D77424">
              <w:rPr>
                <w:bCs/>
              </w:rPr>
              <w:t>Средняя</w:t>
            </w:r>
            <w:r w:rsidR="004C23B2" w:rsidRPr="00D77424">
              <w:rPr>
                <w:bCs/>
              </w:rPr>
              <w:t xml:space="preserve"> группа</w:t>
            </w:r>
          </w:p>
        </w:tc>
      </w:tr>
      <w:tr w:rsidR="00061E61" w:rsidRPr="00D77424" w14:paraId="1F5DC119" w14:textId="77777777" w:rsidTr="00061E61">
        <w:trPr>
          <w:trHeight w:val="145"/>
        </w:trPr>
        <w:tc>
          <w:tcPr>
            <w:tcW w:w="4664" w:type="dxa"/>
          </w:tcPr>
          <w:p w14:paraId="3B80352D" w14:textId="77777777" w:rsidR="00061E61" w:rsidRPr="00C428A4" w:rsidRDefault="00061E61" w:rsidP="00061E61">
            <w:pPr>
              <w:jc w:val="center"/>
              <w:rPr>
                <w:b/>
              </w:rPr>
            </w:pPr>
            <w:r w:rsidRPr="00C428A4">
              <w:rPr>
                <w:b/>
              </w:rPr>
              <w:t>Сентябрь</w:t>
            </w:r>
          </w:p>
        </w:tc>
        <w:tc>
          <w:tcPr>
            <w:tcW w:w="4680" w:type="dxa"/>
          </w:tcPr>
          <w:p w14:paraId="6055E306" w14:textId="1BCC5CAE" w:rsidR="00061E61" w:rsidRPr="00D77424" w:rsidRDefault="00061E61" w:rsidP="009D46DE">
            <w:pPr>
              <w:ind w:firstLine="0"/>
              <w:jc w:val="left"/>
              <w:rPr>
                <w:bCs/>
              </w:rPr>
            </w:pPr>
            <w:r w:rsidRPr="00D77424">
              <w:rPr>
                <w:bCs/>
              </w:rPr>
              <w:t xml:space="preserve">Физкультурное развлечение «Советы </w:t>
            </w:r>
          </w:p>
          <w:p w14:paraId="62562F34" w14:textId="0A0C4AE4" w:rsidR="00061E61" w:rsidRPr="00D77424" w:rsidRDefault="00061E61" w:rsidP="009D46DE">
            <w:pPr>
              <w:ind w:firstLine="0"/>
              <w:jc w:val="left"/>
              <w:rPr>
                <w:bCs/>
              </w:rPr>
            </w:pPr>
            <w:r w:rsidRPr="00D77424">
              <w:rPr>
                <w:bCs/>
              </w:rPr>
              <w:t>доктора Градусника»</w:t>
            </w:r>
          </w:p>
        </w:tc>
      </w:tr>
      <w:tr w:rsidR="00061E61" w:rsidRPr="00D77424" w14:paraId="79291CF5" w14:textId="77777777" w:rsidTr="00061E61">
        <w:trPr>
          <w:trHeight w:val="145"/>
        </w:trPr>
        <w:tc>
          <w:tcPr>
            <w:tcW w:w="4664" w:type="dxa"/>
          </w:tcPr>
          <w:p w14:paraId="6AC5A270" w14:textId="77777777" w:rsidR="00061E61" w:rsidRPr="00C428A4" w:rsidRDefault="00061E61" w:rsidP="00061E61">
            <w:pPr>
              <w:jc w:val="center"/>
              <w:rPr>
                <w:b/>
              </w:rPr>
            </w:pPr>
            <w:r w:rsidRPr="00C428A4">
              <w:rPr>
                <w:b/>
              </w:rPr>
              <w:t>Октябрь</w:t>
            </w:r>
          </w:p>
        </w:tc>
        <w:tc>
          <w:tcPr>
            <w:tcW w:w="4680" w:type="dxa"/>
          </w:tcPr>
          <w:p w14:paraId="4CA1E05D" w14:textId="405CEA88" w:rsidR="00061E61" w:rsidRPr="00D77424" w:rsidRDefault="00061E61" w:rsidP="009D46DE">
            <w:pPr>
              <w:ind w:firstLine="0"/>
              <w:jc w:val="left"/>
              <w:rPr>
                <w:bCs/>
              </w:rPr>
            </w:pPr>
            <w:r w:rsidRPr="00D77424">
              <w:rPr>
                <w:bCs/>
              </w:rPr>
              <w:t>Физкультурный досуг «По следам Осени»</w:t>
            </w:r>
          </w:p>
        </w:tc>
      </w:tr>
      <w:tr w:rsidR="00061E61" w:rsidRPr="00D77424" w14:paraId="65932338" w14:textId="77777777" w:rsidTr="00061E61">
        <w:trPr>
          <w:trHeight w:val="145"/>
        </w:trPr>
        <w:tc>
          <w:tcPr>
            <w:tcW w:w="4664" w:type="dxa"/>
          </w:tcPr>
          <w:p w14:paraId="3948E6A7" w14:textId="77777777" w:rsidR="00061E61" w:rsidRPr="00C428A4" w:rsidRDefault="00061E61" w:rsidP="00061E61">
            <w:pPr>
              <w:jc w:val="center"/>
              <w:rPr>
                <w:b/>
              </w:rPr>
            </w:pPr>
            <w:r w:rsidRPr="00C428A4">
              <w:rPr>
                <w:b/>
              </w:rPr>
              <w:t>Ноябрь</w:t>
            </w:r>
          </w:p>
        </w:tc>
        <w:tc>
          <w:tcPr>
            <w:tcW w:w="4680" w:type="dxa"/>
          </w:tcPr>
          <w:p w14:paraId="2CC6E6DB" w14:textId="7411720A" w:rsidR="00061E61" w:rsidRPr="00D77424" w:rsidRDefault="00061E61" w:rsidP="009D46DE">
            <w:pPr>
              <w:ind w:firstLine="0"/>
              <w:jc w:val="left"/>
              <w:rPr>
                <w:bCs/>
              </w:rPr>
            </w:pPr>
            <w:r w:rsidRPr="00D77424">
              <w:rPr>
                <w:bCs/>
              </w:rPr>
              <w:t xml:space="preserve">Физкультурное развлечение </w:t>
            </w:r>
            <w:r w:rsidR="009D46DE">
              <w:rPr>
                <w:bCs/>
              </w:rPr>
              <w:t>«</w:t>
            </w:r>
            <w:r w:rsidRPr="00D77424">
              <w:rPr>
                <w:bCs/>
              </w:rPr>
              <w:t>Под грибком»</w:t>
            </w:r>
          </w:p>
        </w:tc>
      </w:tr>
      <w:tr w:rsidR="00061E61" w:rsidRPr="00D77424" w14:paraId="2B1C396B" w14:textId="77777777" w:rsidTr="00061E61">
        <w:trPr>
          <w:trHeight w:val="145"/>
        </w:trPr>
        <w:tc>
          <w:tcPr>
            <w:tcW w:w="4664" w:type="dxa"/>
          </w:tcPr>
          <w:p w14:paraId="58BAF601" w14:textId="77777777" w:rsidR="00061E61" w:rsidRPr="00C428A4" w:rsidRDefault="00061E61" w:rsidP="00061E61">
            <w:pPr>
              <w:jc w:val="center"/>
              <w:rPr>
                <w:b/>
              </w:rPr>
            </w:pPr>
            <w:r w:rsidRPr="00C428A4">
              <w:rPr>
                <w:b/>
              </w:rPr>
              <w:t>Декабрь</w:t>
            </w:r>
          </w:p>
          <w:p w14:paraId="1DBA4E93" w14:textId="0770625E" w:rsidR="00061E61" w:rsidRPr="00D77424" w:rsidRDefault="00061E61" w:rsidP="009D46DE">
            <w:pPr>
              <w:ind w:firstLine="0"/>
              <w:jc w:val="left"/>
              <w:rPr>
                <w:bCs/>
              </w:rPr>
            </w:pPr>
            <w:r w:rsidRPr="00D77424">
              <w:rPr>
                <w:bCs/>
              </w:rPr>
              <w:t>10 декабря</w:t>
            </w:r>
            <w:r w:rsidR="009D46DE">
              <w:rPr>
                <w:bCs/>
              </w:rPr>
              <w:t xml:space="preserve">: </w:t>
            </w:r>
            <w:r w:rsidRPr="00D77424">
              <w:t>Всемирный день футбола</w:t>
            </w:r>
          </w:p>
        </w:tc>
        <w:tc>
          <w:tcPr>
            <w:tcW w:w="4680" w:type="dxa"/>
          </w:tcPr>
          <w:p w14:paraId="74A825FA" w14:textId="77777777" w:rsidR="009D46DE" w:rsidRDefault="009D46DE" w:rsidP="009D46DE">
            <w:pPr>
              <w:ind w:firstLine="0"/>
              <w:jc w:val="left"/>
              <w:rPr>
                <w:bCs/>
              </w:rPr>
            </w:pPr>
          </w:p>
          <w:p w14:paraId="5C9A6B88" w14:textId="26A720F5" w:rsidR="00061E61" w:rsidRPr="00D77424" w:rsidRDefault="00061E61" w:rsidP="009D46DE">
            <w:pPr>
              <w:ind w:firstLine="0"/>
              <w:jc w:val="left"/>
              <w:rPr>
                <w:bCs/>
              </w:rPr>
            </w:pPr>
            <w:r w:rsidRPr="00D77424">
              <w:rPr>
                <w:bCs/>
              </w:rPr>
              <w:t>Физкультурный досуг «Мы мороза не боимся»</w:t>
            </w:r>
          </w:p>
        </w:tc>
      </w:tr>
      <w:tr w:rsidR="00061E61" w:rsidRPr="00D77424" w14:paraId="53EE882B" w14:textId="77777777" w:rsidTr="00061E61">
        <w:trPr>
          <w:trHeight w:val="145"/>
        </w:trPr>
        <w:tc>
          <w:tcPr>
            <w:tcW w:w="4664" w:type="dxa"/>
          </w:tcPr>
          <w:p w14:paraId="74D37EC2" w14:textId="77777777" w:rsidR="00061E61" w:rsidRPr="00C428A4" w:rsidRDefault="00061E61" w:rsidP="00061E61">
            <w:pPr>
              <w:jc w:val="center"/>
              <w:rPr>
                <w:b/>
              </w:rPr>
            </w:pPr>
            <w:r w:rsidRPr="00C428A4">
              <w:rPr>
                <w:b/>
              </w:rPr>
              <w:t>Январь</w:t>
            </w:r>
          </w:p>
        </w:tc>
        <w:tc>
          <w:tcPr>
            <w:tcW w:w="4680" w:type="dxa"/>
          </w:tcPr>
          <w:p w14:paraId="3595EE95" w14:textId="5B66A1A2" w:rsidR="00061E61" w:rsidRPr="00D77424" w:rsidRDefault="00061E61" w:rsidP="009D46DE">
            <w:pPr>
              <w:ind w:firstLine="0"/>
              <w:jc w:val="left"/>
              <w:rPr>
                <w:bCs/>
              </w:rPr>
            </w:pPr>
            <w:r w:rsidRPr="00D77424">
              <w:rPr>
                <w:bCs/>
              </w:rPr>
              <w:t>Развлечение «Встреча со снеговиком»</w:t>
            </w:r>
          </w:p>
        </w:tc>
      </w:tr>
      <w:tr w:rsidR="00061E61" w:rsidRPr="00D77424" w14:paraId="4230D3DB" w14:textId="77777777" w:rsidTr="00061E61">
        <w:trPr>
          <w:trHeight w:val="145"/>
        </w:trPr>
        <w:tc>
          <w:tcPr>
            <w:tcW w:w="4664" w:type="dxa"/>
          </w:tcPr>
          <w:p w14:paraId="00EAC2C0" w14:textId="77777777" w:rsidR="00061E61" w:rsidRPr="00C428A4" w:rsidRDefault="00061E61" w:rsidP="00061E61">
            <w:pPr>
              <w:jc w:val="center"/>
              <w:rPr>
                <w:b/>
              </w:rPr>
            </w:pPr>
            <w:r w:rsidRPr="00C428A4">
              <w:rPr>
                <w:b/>
              </w:rPr>
              <w:t>Февраль</w:t>
            </w:r>
          </w:p>
        </w:tc>
        <w:tc>
          <w:tcPr>
            <w:tcW w:w="4680" w:type="dxa"/>
          </w:tcPr>
          <w:p w14:paraId="46017D4D" w14:textId="04DA61F5" w:rsidR="00061E61" w:rsidRPr="00D77424" w:rsidRDefault="00061E61" w:rsidP="009D46DE">
            <w:pPr>
              <w:ind w:firstLine="0"/>
              <w:jc w:val="left"/>
              <w:rPr>
                <w:bCs/>
              </w:rPr>
            </w:pPr>
            <w:r w:rsidRPr="00D77424">
              <w:rPr>
                <w:bCs/>
              </w:rPr>
              <w:t>В день здоровья</w:t>
            </w:r>
            <w:r w:rsidR="009D46DE">
              <w:rPr>
                <w:bCs/>
              </w:rPr>
              <w:t xml:space="preserve">, </w:t>
            </w:r>
            <w:r w:rsidRPr="00D77424">
              <w:rPr>
                <w:bCs/>
              </w:rPr>
              <w:t>физкультурное</w:t>
            </w:r>
            <w:r w:rsidR="009D46DE">
              <w:rPr>
                <w:bCs/>
              </w:rPr>
              <w:t xml:space="preserve"> </w:t>
            </w:r>
            <w:r w:rsidRPr="00D77424">
              <w:rPr>
                <w:bCs/>
              </w:rPr>
              <w:t>развлечение «Красный, желтый, зеленый»</w:t>
            </w:r>
          </w:p>
        </w:tc>
      </w:tr>
      <w:tr w:rsidR="00061E61" w:rsidRPr="00D77424" w14:paraId="5D32EAED" w14:textId="77777777" w:rsidTr="00061E61">
        <w:trPr>
          <w:trHeight w:val="145"/>
        </w:trPr>
        <w:tc>
          <w:tcPr>
            <w:tcW w:w="4664" w:type="dxa"/>
          </w:tcPr>
          <w:p w14:paraId="663C4D13" w14:textId="77777777" w:rsidR="00061E61" w:rsidRPr="00C428A4" w:rsidRDefault="00061E61" w:rsidP="00061E61">
            <w:pPr>
              <w:jc w:val="center"/>
              <w:rPr>
                <w:b/>
              </w:rPr>
            </w:pPr>
            <w:r w:rsidRPr="00C428A4">
              <w:rPr>
                <w:b/>
              </w:rPr>
              <w:t>Март</w:t>
            </w:r>
          </w:p>
        </w:tc>
        <w:tc>
          <w:tcPr>
            <w:tcW w:w="4680" w:type="dxa"/>
          </w:tcPr>
          <w:p w14:paraId="3DA24932" w14:textId="3A43A6F6" w:rsidR="00061E61" w:rsidRPr="00D77424" w:rsidRDefault="00061E61" w:rsidP="009D46DE">
            <w:pPr>
              <w:ind w:firstLine="0"/>
              <w:jc w:val="left"/>
              <w:rPr>
                <w:bCs/>
              </w:rPr>
            </w:pPr>
            <w:r w:rsidRPr="00D77424">
              <w:rPr>
                <w:bCs/>
              </w:rPr>
              <w:t xml:space="preserve">Физкультурное развлечение с родителями </w:t>
            </w:r>
          </w:p>
          <w:p w14:paraId="11F7743C" w14:textId="772821A9" w:rsidR="00061E61" w:rsidRPr="00D77424" w:rsidRDefault="00061E61" w:rsidP="009D46DE">
            <w:pPr>
              <w:ind w:firstLine="0"/>
              <w:jc w:val="left"/>
              <w:rPr>
                <w:bCs/>
              </w:rPr>
            </w:pPr>
            <w:r w:rsidRPr="00D77424">
              <w:rPr>
                <w:bCs/>
              </w:rPr>
              <w:t>«При солнышке тепло, при матери –добро»</w:t>
            </w:r>
          </w:p>
        </w:tc>
      </w:tr>
      <w:tr w:rsidR="00061E61" w:rsidRPr="00D77424" w14:paraId="449E9401" w14:textId="77777777" w:rsidTr="00061E61">
        <w:trPr>
          <w:trHeight w:val="145"/>
        </w:trPr>
        <w:tc>
          <w:tcPr>
            <w:tcW w:w="4664" w:type="dxa"/>
          </w:tcPr>
          <w:p w14:paraId="056B6ABB" w14:textId="77777777" w:rsidR="00061E61" w:rsidRPr="00C428A4" w:rsidRDefault="00061E61" w:rsidP="00061E61">
            <w:pPr>
              <w:jc w:val="center"/>
              <w:rPr>
                <w:b/>
              </w:rPr>
            </w:pPr>
            <w:r w:rsidRPr="00C428A4">
              <w:rPr>
                <w:b/>
              </w:rPr>
              <w:t>Апрель</w:t>
            </w:r>
          </w:p>
          <w:p w14:paraId="28A2A092" w14:textId="459DD6E2" w:rsidR="00061E61" w:rsidRPr="00D77424" w:rsidRDefault="00061E61" w:rsidP="009D46DE">
            <w:pPr>
              <w:ind w:firstLine="0"/>
              <w:jc w:val="left"/>
              <w:rPr>
                <w:bCs/>
              </w:rPr>
            </w:pPr>
            <w:r w:rsidRPr="00D77424">
              <w:rPr>
                <w:bCs/>
              </w:rPr>
              <w:t>7 апреля</w:t>
            </w:r>
            <w:r w:rsidR="009D46DE">
              <w:rPr>
                <w:bCs/>
              </w:rPr>
              <w:t xml:space="preserve">: </w:t>
            </w:r>
            <w:r w:rsidRPr="00D77424">
              <w:t>Всемирный день здоровья</w:t>
            </w:r>
          </w:p>
        </w:tc>
        <w:tc>
          <w:tcPr>
            <w:tcW w:w="4680" w:type="dxa"/>
          </w:tcPr>
          <w:p w14:paraId="41DD0BA4" w14:textId="77777777" w:rsidR="009D46DE" w:rsidRDefault="009D46DE" w:rsidP="009D46DE">
            <w:pPr>
              <w:ind w:firstLine="0"/>
              <w:jc w:val="left"/>
              <w:rPr>
                <w:bCs/>
              </w:rPr>
            </w:pPr>
          </w:p>
          <w:p w14:paraId="1ADDA8B9" w14:textId="21316653" w:rsidR="00061E61" w:rsidRPr="00D77424" w:rsidRDefault="00061E61" w:rsidP="009D46DE">
            <w:pPr>
              <w:ind w:firstLine="0"/>
              <w:jc w:val="left"/>
              <w:rPr>
                <w:bCs/>
              </w:rPr>
            </w:pPr>
            <w:r w:rsidRPr="00D77424">
              <w:rPr>
                <w:bCs/>
              </w:rPr>
              <w:t>Физкультурный досуг «Береги природу»</w:t>
            </w:r>
          </w:p>
        </w:tc>
      </w:tr>
      <w:tr w:rsidR="00061E61" w:rsidRPr="00D77424" w14:paraId="28E75DE6" w14:textId="77777777" w:rsidTr="00C428A4">
        <w:trPr>
          <w:trHeight w:val="552"/>
        </w:trPr>
        <w:tc>
          <w:tcPr>
            <w:tcW w:w="4664" w:type="dxa"/>
          </w:tcPr>
          <w:p w14:paraId="12A0B931" w14:textId="77777777" w:rsidR="00061E61" w:rsidRPr="00C428A4" w:rsidRDefault="00061E61" w:rsidP="00061E61">
            <w:pPr>
              <w:jc w:val="center"/>
              <w:rPr>
                <w:b/>
              </w:rPr>
            </w:pPr>
            <w:r w:rsidRPr="00C428A4">
              <w:rPr>
                <w:b/>
              </w:rPr>
              <w:t>Май</w:t>
            </w:r>
          </w:p>
        </w:tc>
        <w:tc>
          <w:tcPr>
            <w:tcW w:w="4680" w:type="dxa"/>
          </w:tcPr>
          <w:p w14:paraId="36A9BDE9" w14:textId="62D93C2F" w:rsidR="00061E61" w:rsidRPr="00D77424" w:rsidRDefault="00061E61" w:rsidP="009D46DE">
            <w:pPr>
              <w:ind w:firstLine="0"/>
              <w:jc w:val="left"/>
              <w:rPr>
                <w:bCs/>
              </w:rPr>
            </w:pPr>
            <w:r w:rsidRPr="00D77424">
              <w:rPr>
                <w:bCs/>
              </w:rPr>
              <w:t>Физкультурное развлечение «Русские посиделки»</w:t>
            </w:r>
          </w:p>
        </w:tc>
      </w:tr>
      <w:tr w:rsidR="00061E61" w:rsidRPr="00D77424" w14:paraId="34988976" w14:textId="77777777" w:rsidTr="00061E61">
        <w:trPr>
          <w:trHeight w:val="827"/>
        </w:trPr>
        <w:tc>
          <w:tcPr>
            <w:tcW w:w="4664" w:type="dxa"/>
          </w:tcPr>
          <w:p w14:paraId="4F0A1A9E" w14:textId="77777777" w:rsidR="00061E61" w:rsidRPr="00C428A4" w:rsidRDefault="00061E61" w:rsidP="00061E61">
            <w:pPr>
              <w:jc w:val="center"/>
              <w:rPr>
                <w:b/>
              </w:rPr>
            </w:pPr>
            <w:r w:rsidRPr="00C428A4">
              <w:rPr>
                <w:b/>
              </w:rPr>
              <w:t>Июнь</w:t>
            </w:r>
          </w:p>
          <w:p w14:paraId="4F6E14D9" w14:textId="7AB24EF8" w:rsidR="00061E61" w:rsidRPr="00D77424" w:rsidRDefault="00061E61" w:rsidP="009D46DE">
            <w:pPr>
              <w:ind w:firstLine="0"/>
              <w:jc w:val="left"/>
              <w:rPr>
                <w:bCs/>
              </w:rPr>
            </w:pPr>
            <w:r w:rsidRPr="00D77424">
              <w:rPr>
                <w:bCs/>
              </w:rPr>
              <w:t>23 июня</w:t>
            </w:r>
            <w:r w:rsidR="009D46DE">
              <w:rPr>
                <w:bCs/>
              </w:rPr>
              <w:t xml:space="preserve">: </w:t>
            </w:r>
            <w:r w:rsidRPr="00D77424">
              <w:t>Международный Олимпийский день</w:t>
            </w:r>
          </w:p>
        </w:tc>
        <w:tc>
          <w:tcPr>
            <w:tcW w:w="4680" w:type="dxa"/>
          </w:tcPr>
          <w:p w14:paraId="63F1593A" w14:textId="165CE0D0" w:rsidR="00061E61" w:rsidRPr="00D77424" w:rsidRDefault="00061E61" w:rsidP="009D46DE">
            <w:pPr>
              <w:ind w:firstLine="0"/>
              <w:jc w:val="left"/>
              <w:rPr>
                <w:bCs/>
              </w:rPr>
            </w:pPr>
            <w:r w:rsidRPr="00D77424">
              <w:rPr>
                <w:bCs/>
              </w:rPr>
              <w:t xml:space="preserve">Физкультурный праздник «Вот и лето </w:t>
            </w:r>
          </w:p>
          <w:p w14:paraId="3CF8EC93" w14:textId="77777777" w:rsidR="00061E61" w:rsidRPr="00D77424" w:rsidRDefault="00061E61" w:rsidP="009D46DE">
            <w:pPr>
              <w:ind w:firstLine="0"/>
              <w:jc w:val="left"/>
              <w:rPr>
                <w:bCs/>
              </w:rPr>
            </w:pPr>
            <w:r w:rsidRPr="00D77424">
              <w:rPr>
                <w:bCs/>
              </w:rPr>
              <w:t>пришло».</w:t>
            </w:r>
          </w:p>
        </w:tc>
      </w:tr>
      <w:tr w:rsidR="00061E61" w:rsidRPr="00D77424" w14:paraId="7A4C9A85" w14:textId="77777777" w:rsidTr="00C428A4">
        <w:trPr>
          <w:trHeight w:val="408"/>
        </w:trPr>
        <w:tc>
          <w:tcPr>
            <w:tcW w:w="4664" w:type="dxa"/>
          </w:tcPr>
          <w:p w14:paraId="5ADE4756" w14:textId="77777777" w:rsidR="00061E61" w:rsidRPr="00C428A4" w:rsidRDefault="00061E61" w:rsidP="00061E61">
            <w:pPr>
              <w:jc w:val="center"/>
              <w:rPr>
                <w:b/>
              </w:rPr>
            </w:pPr>
            <w:r w:rsidRPr="00C428A4">
              <w:rPr>
                <w:b/>
              </w:rPr>
              <w:t>Июль</w:t>
            </w:r>
          </w:p>
        </w:tc>
        <w:tc>
          <w:tcPr>
            <w:tcW w:w="4680" w:type="dxa"/>
          </w:tcPr>
          <w:p w14:paraId="391286E7" w14:textId="3EE842D9" w:rsidR="00061E61" w:rsidRPr="00D77424" w:rsidRDefault="00061E61" w:rsidP="009D46DE">
            <w:pPr>
              <w:ind w:firstLine="0"/>
              <w:jc w:val="left"/>
              <w:rPr>
                <w:bCs/>
              </w:rPr>
            </w:pPr>
            <w:r w:rsidRPr="00D77424">
              <w:rPr>
                <w:bCs/>
              </w:rPr>
              <w:t xml:space="preserve">Физкультурный досуг «Мы растём </w:t>
            </w:r>
          </w:p>
          <w:p w14:paraId="16CE101B" w14:textId="77777777" w:rsidR="00061E61" w:rsidRPr="00D77424" w:rsidRDefault="00061E61" w:rsidP="009D46DE">
            <w:pPr>
              <w:ind w:firstLine="0"/>
              <w:jc w:val="left"/>
              <w:rPr>
                <w:bCs/>
              </w:rPr>
            </w:pPr>
            <w:r w:rsidRPr="00D77424">
              <w:rPr>
                <w:bCs/>
              </w:rPr>
              <w:t>здоровыми»</w:t>
            </w:r>
          </w:p>
        </w:tc>
      </w:tr>
      <w:tr w:rsidR="00061E61" w:rsidRPr="00D77424" w14:paraId="62326F36" w14:textId="77777777" w:rsidTr="00061E61">
        <w:trPr>
          <w:trHeight w:val="286"/>
        </w:trPr>
        <w:tc>
          <w:tcPr>
            <w:tcW w:w="4664" w:type="dxa"/>
          </w:tcPr>
          <w:p w14:paraId="67D0E1CA" w14:textId="77777777" w:rsidR="00061E61" w:rsidRPr="00D77424" w:rsidRDefault="00061E61" w:rsidP="00061E61">
            <w:pPr>
              <w:jc w:val="center"/>
              <w:rPr>
                <w:b/>
                <w:bCs/>
              </w:rPr>
            </w:pPr>
            <w:r w:rsidRPr="00D77424">
              <w:rPr>
                <w:b/>
                <w:bCs/>
              </w:rPr>
              <w:t>Август</w:t>
            </w:r>
          </w:p>
          <w:p w14:paraId="7D7F0E70" w14:textId="2285C40E" w:rsidR="00061E61" w:rsidRPr="00D77424" w:rsidRDefault="00061E61" w:rsidP="009D46DE">
            <w:pPr>
              <w:ind w:firstLine="0"/>
              <w:jc w:val="left"/>
              <w:rPr>
                <w:bCs/>
              </w:rPr>
            </w:pPr>
            <w:r w:rsidRPr="00D77424">
              <w:rPr>
                <w:bCs/>
              </w:rPr>
              <w:t>12 августа</w:t>
            </w:r>
            <w:r w:rsidR="005C35D0">
              <w:rPr>
                <w:bCs/>
              </w:rPr>
              <w:t>:</w:t>
            </w:r>
            <w:r w:rsidRPr="00D77424">
              <w:rPr>
                <w:bCs/>
              </w:rPr>
              <w:t xml:space="preserve"> День физкультурника</w:t>
            </w:r>
          </w:p>
        </w:tc>
        <w:tc>
          <w:tcPr>
            <w:tcW w:w="4680" w:type="dxa"/>
          </w:tcPr>
          <w:p w14:paraId="3AD5E25D" w14:textId="77777777" w:rsidR="005C35D0" w:rsidRDefault="005C35D0" w:rsidP="005C35D0">
            <w:pPr>
              <w:ind w:firstLine="0"/>
              <w:jc w:val="left"/>
              <w:rPr>
                <w:bCs/>
              </w:rPr>
            </w:pPr>
          </w:p>
          <w:p w14:paraId="0CD0CD6B" w14:textId="2ACD0ECF" w:rsidR="00061E61" w:rsidRPr="00D77424" w:rsidRDefault="00061E61" w:rsidP="005C35D0">
            <w:pPr>
              <w:ind w:firstLine="0"/>
              <w:jc w:val="left"/>
              <w:rPr>
                <w:bCs/>
              </w:rPr>
            </w:pPr>
            <w:r w:rsidRPr="00D77424">
              <w:rPr>
                <w:bCs/>
              </w:rPr>
              <w:t>Физкультурный досуг</w:t>
            </w:r>
            <w:r w:rsidR="005C35D0">
              <w:rPr>
                <w:bCs/>
              </w:rPr>
              <w:t xml:space="preserve"> </w:t>
            </w:r>
            <w:r w:rsidRPr="00D77424">
              <w:rPr>
                <w:bCs/>
              </w:rPr>
              <w:t xml:space="preserve">«Приключения </w:t>
            </w:r>
          </w:p>
          <w:p w14:paraId="416531C0" w14:textId="77777777" w:rsidR="00061E61" w:rsidRPr="00D77424" w:rsidRDefault="00061E61" w:rsidP="005C35D0">
            <w:pPr>
              <w:ind w:firstLine="0"/>
              <w:jc w:val="left"/>
              <w:rPr>
                <w:bCs/>
              </w:rPr>
            </w:pPr>
            <w:r w:rsidRPr="00D77424">
              <w:rPr>
                <w:bCs/>
              </w:rPr>
              <w:t>Пылинки»</w:t>
            </w:r>
          </w:p>
        </w:tc>
      </w:tr>
    </w:tbl>
    <w:p w14:paraId="43E14A00" w14:textId="77777777" w:rsidR="004C23B2" w:rsidRPr="00D77424" w:rsidRDefault="004C23B2" w:rsidP="00C25AB2">
      <w:pPr>
        <w:spacing w:after="0" w:line="240" w:lineRule="auto"/>
        <w:rPr>
          <w:rFonts w:ascii="Times New Roman" w:hAnsi="Times New Roman" w:cs="Times New Roman"/>
          <w:sz w:val="24"/>
          <w:szCs w:val="24"/>
        </w:rPr>
      </w:pPr>
    </w:p>
    <w:p w14:paraId="34E0C49B" w14:textId="77777777" w:rsidR="004C23B2" w:rsidRPr="00D77424" w:rsidRDefault="004C23B2" w:rsidP="00C25AB2">
      <w:pPr>
        <w:spacing w:after="0" w:line="240" w:lineRule="auto"/>
        <w:jc w:val="center"/>
        <w:rPr>
          <w:rFonts w:ascii="Times New Roman" w:hAnsi="Times New Roman" w:cs="Times New Roman"/>
          <w:b/>
          <w:bCs/>
          <w:sz w:val="24"/>
          <w:szCs w:val="24"/>
        </w:rPr>
      </w:pPr>
      <w:r w:rsidRPr="00D77424">
        <w:rPr>
          <w:rFonts w:ascii="Times New Roman" w:hAnsi="Times New Roman" w:cs="Times New Roman"/>
          <w:b/>
          <w:bCs/>
          <w:sz w:val="24"/>
          <w:szCs w:val="24"/>
        </w:rPr>
        <w:t>Трудовое направление воспитания</w:t>
      </w:r>
    </w:p>
    <w:p w14:paraId="2DE349A6" w14:textId="77777777" w:rsidR="004C23B2" w:rsidRPr="00D77424" w:rsidRDefault="004C23B2" w:rsidP="00C25AB2">
      <w:pPr>
        <w:spacing w:after="0" w:line="240" w:lineRule="auto"/>
        <w:rPr>
          <w:rFonts w:ascii="Times New Roman" w:hAnsi="Times New Roman" w:cs="Times New Roman"/>
          <w:sz w:val="24"/>
          <w:szCs w:val="24"/>
        </w:rPr>
      </w:pPr>
    </w:p>
    <w:tbl>
      <w:tblPr>
        <w:tblStyle w:val="a4"/>
        <w:tblW w:w="9686" w:type="dxa"/>
        <w:tblLook w:val="04A0" w:firstRow="1" w:lastRow="0" w:firstColumn="1" w:lastColumn="0" w:noHBand="0" w:noVBand="1"/>
      </w:tblPr>
      <w:tblGrid>
        <w:gridCol w:w="4764"/>
        <w:gridCol w:w="4922"/>
      </w:tblGrid>
      <w:tr w:rsidR="004C23B2" w:rsidRPr="00D77424" w14:paraId="353A531A" w14:textId="77777777" w:rsidTr="004C23B2">
        <w:trPr>
          <w:trHeight w:val="412"/>
        </w:trPr>
        <w:tc>
          <w:tcPr>
            <w:tcW w:w="4764" w:type="dxa"/>
            <w:vMerge w:val="restart"/>
          </w:tcPr>
          <w:p w14:paraId="038D28E5" w14:textId="77777777" w:rsidR="004C23B2" w:rsidRPr="00D77424" w:rsidRDefault="004C23B2" w:rsidP="00C25AB2">
            <w:pPr>
              <w:jc w:val="center"/>
              <w:rPr>
                <w:bCs/>
              </w:rPr>
            </w:pPr>
            <w:r w:rsidRPr="00D77424">
              <w:rPr>
                <w:bCs/>
              </w:rPr>
              <w:t>Месяц</w:t>
            </w:r>
          </w:p>
          <w:p w14:paraId="59668686" w14:textId="77777777" w:rsidR="004C23B2" w:rsidRPr="00D77424" w:rsidRDefault="004C23B2" w:rsidP="00C25AB2">
            <w:pPr>
              <w:jc w:val="center"/>
              <w:rPr>
                <w:bCs/>
              </w:rPr>
            </w:pPr>
            <w:r w:rsidRPr="00D77424">
              <w:rPr>
                <w:bCs/>
              </w:rPr>
              <w:t>Формы работы</w:t>
            </w:r>
          </w:p>
        </w:tc>
        <w:tc>
          <w:tcPr>
            <w:tcW w:w="4922" w:type="dxa"/>
            <w:tcBorders>
              <w:left w:val="single" w:sz="4" w:space="0" w:color="auto"/>
            </w:tcBorders>
          </w:tcPr>
          <w:p w14:paraId="4D439866" w14:textId="77777777" w:rsidR="004C23B2" w:rsidRPr="00D77424" w:rsidRDefault="004C23B2" w:rsidP="00C25AB2">
            <w:pPr>
              <w:jc w:val="center"/>
              <w:rPr>
                <w:bCs/>
              </w:rPr>
            </w:pPr>
            <w:r w:rsidRPr="00D77424">
              <w:rPr>
                <w:bCs/>
              </w:rPr>
              <w:t>Возрастная группа</w:t>
            </w:r>
          </w:p>
        </w:tc>
      </w:tr>
      <w:tr w:rsidR="004C23B2" w:rsidRPr="00D77424" w14:paraId="471254FC" w14:textId="77777777" w:rsidTr="004C23B2">
        <w:trPr>
          <w:trHeight w:val="109"/>
        </w:trPr>
        <w:tc>
          <w:tcPr>
            <w:tcW w:w="4764" w:type="dxa"/>
            <w:vMerge/>
          </w:tcPr>
          <w:p w14:paraId="1992E251" w14:textId="77777777" w:rsidR="004C23B2" w:rsidRPr="00D77424" w:rsidRDefault="004C23B2" w:rsidP="00C25AB2">
            <w:pPr>
              <w:jc w:val="center"/>
              <w:rPr>
                <w:bCs/>
              </w:rPr>
            </w:pPr>
          </w:p>
        </w:tc>
        <w:tc>
          <w:tcPr>
            <w:tcW w:w="4922" w:type="dxa"/>
            <w:tcBorders>
              <w:left w:val="single" w:sz="4" w:space="0" w:color="auto"/>
            </w:tcBorders>
          </w:tcPr>
          <w:p w14:paraId="3300F70C" w14:textId="77777777" w:rsidR="004C23B2" w:rsidRPr="00D77424" w:rsidRDefault="00061E61" w:rsidP="00C25AB2">
            <w:pPr>
              <w:jc w:val="center"/>
              <w:rPr>
                <w:bCs/>
              </w:rPr>
            </w:pPr>
            <w:r w:rsidRPr="00D77424">
              <w:rPr>
                <w:bCs/>
              </w:rPr>
              <w:t>Средняя</w:t>
            </w:r>
            <w:r w:rsidR="004C23B2" w:rsidRPr="00D77424">
              <w:rPr>
                <w:bCs/>
              </w:rPr>
              <w:t xml:space="preserve"> группа</w:t>
            </w:r>
          </w:p>
        </w:tc>
      </w:tr>
      <w:tr w:rsidR="00061E61" w:rsidRPr="00D77424" w14:paraId="7CEAE88B" w14:textId="77777777" w:rsidTr="005C35D0">
        <w:trPr>
          <w:trHeight w:val="521"/>
        </w:trPr>
        <w:tc>
          <w:tcPr>
            <w:tcW w:w="4764" w:type="dxa"/>
          </w:tcPr>
          <w:p w14:paraId="25532848" w14:textId="77777777" w:rsidR="00061E61" w:rsidRPr="00C428A4" w:rsidRDefault="00061E61" w:rsidP="00061E61">
            <w:pPr>
              <w:jc w:val="center"/>
              <w:rPr>
                <w:b/>
              </w:rPr>
            </w:pPr>
            <w:r w:rsidRPr="00C428A4">
              <w:rPr>
                <w:b/>
              </w:rPr>
              <w:t>Сентябрь</w:t>
            </w:r>
          </w:p>
        </w:tc>
        <w:tc>
          <w:tcPr>
            <w:tcW w:w="4922" w:type="dxa"/>
          </w:tcPr>
          <w:p w14:paraId="023D18BE" w14:textId="68A009A7" w:rsidR="00061E61" w:rsidRPr="00D77424" w:rsidRDefault="00061E61" w:rsidP="005C35D0">
            <w:pPr>
              <w:ind w:firstLine="0"/>
              <w:jc w:val="left"/>
              <w:rPr>
                <w:bCs/>
              </w:rPr>
            </w:pPr>
            <w:r w:rsidRPr="00D77424">
              <w:rPr>
                <w:bCs/>
              </w:rPr>
              <w:t xml:space="preserve">Беседа на тему </w:t>
            </w:r>
            <w:r w:rsidR="005C35D0" w:rsidRPr="00D77424">
              <w:rPr>
                <w:bCs/>
              </w:rPr>
              <w:t>«Кто</w:t>
            </w:r>
            <w:r w:rsidRPr="00D77424">
              <w:rPr>
                <w:bCs/>
              </w:rPr>
              <w:t xml:space="preserve"> трудится в детском саду»</w:t>
            </w:r>
          </w:p>
        </w:tc>
      </w:tr>
      <w:tr w:rsidR="00061E61" w:rsidRPr="00D77424" w14:paraId="00AD2F74" w14:textId="77777777" w:rsidTr="005F35C0">
        <w:trPr>
          <w:trHeight w:val="627"/>
        </w:trPr>
        <w:tc>
          <w:tcPr>
            <w:tcW w:w="4764" w:type="dxa"/>
          </w:tcPr>
          <w:p w14:paraId="5AE80D30" w14:textId="77777777" w:rsidR="00061E61" w:rsidRPr="00C428A4" w:rsidRDefault="00061E61" w:rsidP="00061E61">
            <w:pPr>
              <w:jc w:val="center"/>
              <w:rPr>
                <w:b/>
              </w:rPr>
            </w:pPr>
            <w:r w:rsidRPr="00C428A4">
              <w:rPr>
                <w:b/>
              </w:rPr>
              <w:t>Октябрь</w:t>
            </w:r>
          </w:p>
        </w:tc>
        <w:tc>
          <w:tcPr>
            <w:tcW w:w="4922" w:type="dxa"/>
          </w:tcPr>
          <w:p w14:paraId="5455F537" w14:textId="464D9FD2" w:rsidR="00061E61" w:rsidRPr="00D77424" w:rsidRDefault="00061E61" w:rsidP="005C35D0">
            <w:pPr>
              <w:ind w:firstLine="0"/>
              <w:jc w:val="left"/>
              <w:rPr>
                <w:bCs/>
              </w:rPr>
            </w:pPr>
            <w:r w:rsidRPr="00D77424">
              <w:rPr>
                <w:bCs/>
              </w:rPr>
              <w:t>Акция «Поможем малышам» (ремонт книг)</w:t>
            </w:r>
          </w:p>
        </w:tc>
      </w:tr>
      <w:tr w:rsidR="00061E61" w:rsidRPr="00D77424" w14:paraId="460F7070" w14:textId="77777777" w:rsidTr="005F35C0">
        <w:trPr>
          <w:trHeight w:val="627"/>
        </w:trPr>
        <w:tc>
          <w:tcPr>
            <w:tcW w:w="4764" w:type="dxa"/>
          </w:tcPr>
          <w:p w14:paraId="0F021AE8" w14:textId="77777777" w:rsidR="00061E61" w:rsidRPr="00C428A4" w:rsidRDefault="00061E61" w:rsidP="00061E61">
            <w:pPr>
              <w:jc w:val="center"/>
              <w:rPr>
                <w:b/>
              </w:rPr>
            </w:pPr>
            <w:r w:rsidRPr="00C428A4">
              <w:rPr>
                <w:b/>
              </w:rPr>
              <w:t>Ноябрь</w:t>
            </w:r>
          </w:p>
        </w:tc>
        <w:tc>
          <w:tcPr>
            <w:tcW w:w="4922" w:type="dxa"/>
          </w:tcPr>
          <w:p w14:paraId="5ECEFEBD" w14:textId="77777777" w:rsidR="00061E61" w:rsidRPr="00D77424" w:rsidRDefault="00061E61" w:rsidP="005C35D0">
            <w:pPr>
              <w:ind w:firstLine="0"/>
              <w:jc w:val="left"/>
              <w:rPr>
                <w:bCs/>
              </w:rPr>
            </w:pPr>
            <w:r w:rsidRPr="00D77424">
              <w:rPr>
                <w:bCs/>
              </w:rPr>
              <w:t>Оформление Стенгазеты «Наши родители на работе»</w:t>
            </w:r>
          </w:p>
        </w:tc>
      </w:tr>
      <w:tr w:rsidR="00061E61" w:rsidRPr="00D77424" w14:paraId="5398A594" w14:textId="77777777" w:rsidTr="005F35C0">
        <w:trPr>
          <w:trHeight w:val="834"/>
        </w:trPr>
        <w:tc>
          <w:tcPr>
            <w:tcW w:w="4764" w:type="dxa"/>
          </w:tcPr>
          <w:p w14:paraId="59595DB1" w14:textId="77777777" w:rsidR="00061E61" w:rsidRPr="00C428A4" w:rsidRDefault="00061E61" w:rsidP="00061E61">
            <w:pPr>
              <w:jc w:val="center"/>
              <w:rPr>
                <w:b/>
              </w:rPr>
            </w:pPr>
            <w:r w:rsidRPr="00C428A4">
              <w:rPr>
                <w:b/>
              </w:rPr>
              <w:t>Декабрь</w:t>
            </w:r>
          </w:p>
        </w:tc>
        <w:tc>
          <w:tcPr>
            <w:tcW w:w="4922" w:type="dxa"/>
          </w:tcPr>
          <w:p w14:paraId="546C2372" w14:textId="5D2F8E84" w:rsidR="00061E61" w:rsidRPr="00D77424" w:rsidRDefault="00061E61" w:rsidP="005C35D0">
            <w:pPr>
              <w:ind w:firstLine="0"/>
              <w:jc w:val="left"/>
              <w:rPr>
                <w:bCs/>
              </w:rPr>
            </w:pPr>
            <w:r w:rsidRPr="00D77424">
              <w:rPr>
                <w:bCs/>
              </w:rPr>
              <w:t>Обыгрывание отрывков из сказк</w:t>
            </w:r>
            <w:r w:rsidR="005C35D0">
              <w:rPr>
                <w:bCs/>
              </w:rPr>
              <w:t xml:space="preserve">и </w:t>
            </w:r>
            <w:r w:rsidRPr="00D77424">
              <w:rPr>
                <w:bCs/>
              </w:rPr>
              <w:t>«Мойдодыр»</w:t>
            </w:r>
          </w:p>
        </w:tc>
      </w:tr>
      <w:tr w:rsidR="00061E61" w:rsidRPr="00D77424" w14:paraId="2FEF710C" w14:textId="77777777" w:rsidTr="005F35C0">
        <w:trPr>
          <w:trHeight w:val="834"/>
        </w:trPr>
        <w:tc>
          <w:tcPr>
            <w:tcW w:w="4764" w:type="dxa"/>
          </w:tcPr>
          <w:p w14:paraId="2214FE74" w14:textId="77777777" w:rsidR="00061E61" w:rsidRPr="00C428A4" w:rsidRDefault="00061E61" w:rsidP="00061E61">
            <w:pPr>
              <w:jc w:val="center"/>
              <w:rPr>
                <w:b/>
              </w:rPr>
            </w:pPr>
            <w:r w:rsidRPr="00C428A4">
              <w:rPr>
                <w:b/>
              </w:rPr>
              <w:t>Январь</w:t>
            </w:r>
          </w:p>
        </w:tc>
        <w:tc>
          <w:tcPr>
            <w:tcW w:w="4922" w:type="dxa"/>
          </w:tcPr>
          <w:p w14:paraId="1A7259E5" w14:textId="77777777" w:rsidR="00061E61" w:rsidRPr="00D77424" w:rsidRDefault="00061E61" w:rsidP="005C35D0">
            <w:pPr>
              <w:pStyle w:val="Default"/>
              <w:ind w:firstLine="0"/>
            </w:pPr>
            <w:r w:rsidRPr="00D77424">
              <w:t xml:space="preserve">Наблюдение за трудом дворника </w:t>
            </w:r>
          </w:p>
        </w:tc>
      </w:tr>
      <w:tr w:rsidR="00061E61" w:rsidRPr="00D77424" w14:paraId="34DA5334" w14:textId="77777777" w:rsidTr="005F35C0">
        <w:trPr>
          <w:trHeight w:val="834"/>
        </w:trPr>
        <w:tc>
          <w:tcPr>
            <w:tcW w:w="4764" w:type="dxa"/>
          </w:tcPr>
          <w:p w14:paraId="0FD09E72" w14:textId="77777777" w:rsidR="00061E61" w:rsidRPr="00C428A4" w:rsidRDefault="00061E61" w:rsidP="00061E61">
            <w:pPr>
              <w:jc w:val="center"/>
              <w:rPr>
                <w:b/>
              </w:rPr>
            </w:pPr>
            <w:r w:rsidRPr="00C428A4">
              <w:rPr>
                <w:b/>
              </w:rPr>
              <w:lastRenderedPageBreak/>
              <w:t>Февраль</w:t>
            </w:r>
          </w:p>
        </w:tc>
        <w:tc>
          <w:tcPr>
            <w:tcW w:w="4922" w:type="dxa"/>
          </w:tcPr>
          <w:p w14:paraId="515B4106" w14:textId="77777777" w:rsidR="00061E61" w:rsidRPr="00D77424" w:rsidRDefault="00061E61" w:rsidP="005C35D0">
            <w:pPr>
              <w:ind w:firstLine="0"/>
              <w:jc w:val="left"/>
              <w:rPr>
                <w:bCs/>
              </w:rPr>
            </w:pPr>
            <w:r w:rsidRPr="00D77424">
              <w:rPr>
                <w:bCs/>
              </w:rPr>
              <w:t>«Я делаю сам» неделя самообслуживания</w:t>
            </w:r>
          </w:p>
        </w:tc>
      </w:tr>
      <w:tr w:rsidR="00061E61" w:rsidRPr="00D77424" w14:paraId="2E2EEA23" w14:textId="77777777" w:rsidTr="005F35C0">
        <w:trPr>
          <w:trHeight w:val="834"/>
        </w:trPr>
        <w:tc>
          <w:tcPr>
            <w:tcW w:w="4764" w:type="dxa"/>
          </w:tcPr>
          <w:p w14:paraId="36B6CB6E" w14:textId="77777777" w:rsidR="00061E61" w:rsidRPr="00C428A4" w:rsidRDefault="00061E61" w:rsidP="00061E61">
            <w:pPr>
              <w:jc w:val="center"/>
              <w:rPr>
                <w:b/>
              </w:rPr>
            </w:pPr>
            <w:r w:rsidRPr="00C428A4">
              <w:rPr>
                <w:b/>
              </w:rPr>
              <w:t>Март</w:t>
            </w:r>
          </w:p>
        </w:tc>
        <w:tc>
          <w:tcPr>
            <w:tcW w:w="4922" w:type="dxa"/>
          </w:tcPr>
          <w:p w14:paraId="1DA71720" w14:textId="77777777" w:rsidR="00061E61" w:rsidRPr="00D77424" w:rsidRDefault="00061E61" w:rsidP="005C35D0">
            <w:pPr>
              <w:ind w:firstLine="0"/>
              <w:jc w:val="left"/>
              <w:rPr>
                <w:bCs/>
              </w:rPr>
            </w:pPr>
            <w:r w:rsidRPr="00D77424">
              <w:rPr>
                <w:bCs/>
                <w:shd w:val="clear" w:color="auto" w:fill="F9FAFA"/>
              </w:rPr>
              <w:t>Ознакомление с трудом взрослых </w:t>
            </w:r>
          </w:p>
        </w:tc>
      </w:tr>
      <w:tr w:rsidR="00061E61" w:rsidRPr="00D77424" w14:paraId="7908DCE3" w14:textId="77777777" w:rsidTr="005C35D0">
        <w:trPr>
          <w:trHeight w:val="358"/>
        </w:trPr>
        <w:tc>
          <w:tcPr>
            <w:tcW w:w="4764" w:type="dxa"/>
          </w:tcPr>
          <w:p w14:paraId="58D90D71" w14:textId="77777777" w:rsidR="00061E61" w:rsidRPr="00C428A4" w:rsidRDefault="00061E61" w:rsidP="00061E61">
            <w:pPr>
              <w:jc w:val="center"/>
              <w:rPr>
                <w:b/>
              </w:rPr>
            </w:pPr>
            <w:r w:rsidRPr="00C428A4">
              <w:rPr>
                <w:b/>
              </w:rPr>
              <w:t>Апрель</w:t>
            </w:r>
          </w:p>
        </w:tc>
        <w:tc>
          <w:tcPr>
            <w:tcW w:w="4922" w:type="dxa"/>
          </w:tcPr>
          <w:p w14:paraId="14B4D981" w14:textId="162C070E" w:rsidR="00061E61" w:rsidRPr="005C35D0" w:rsidRDefault="00061E61" w:rsidP="005C35D0">
            <w:pPr>
              <w:pStyle w:val="Default"/>
              <w:ind w:firstLine="0"/>
              <w:jc w:val="left"/>
            </w:pPr>
            <w:r w:rsidRPr="00D77424">
              <w:t xml:space="preserve">Создание </w:t>
            </w:r>
            <w:proofErr w:type="spellStart"/>
            <w:r w:rsidRPr="00D77424">
              <w:t>лэпбука</w:t>
            </w:r>
            <w:proofErr w:type="spellEnd"/>
            <w:r w:rsidRPr="00D77424">
              <w:t xml:space="preserve"> «Профессии моей семьи» </w:t>
            </w:r>
          </w:p>
        </w:tc>
      </w:tr>
      <w:tr w:rsidR="00061E61" w:rsidRPr="00D77424" w14:paraId="213DD4D1" w14:textId="77777777" w:rsidTr="005C35D0">
        <w:trPr>
          <w:trHeight w:val="599"/>
        </w:trPr>
        <w:tc>
          <w:tcPr>
            <w:tcW w:w="4764" w:type="dxa"/>
          </w:tcPr>
          <w:p w14:paraId="640EE50D" w14:textId="77777777" w:rsidR="00061E61" w:rsidRPr="00C428A4" w:rsidRDefault="00061E61" w:rsidP="00061E61">
            <w:pPr>
              <w:jc w:val="center"/>
              <w:rPr>
                <w:b/>
              </w:rPr>
            </w:pPr>
            <w:r w:rsidRPr="00C428A4">
              <w:rPr>
                <w:b/>
              </w:rPr>
              <w:t>Май</w:t>
            </w:r>
          </w:p>
        </w:tc>
        <w:tc>
          <w:tcPr>
            <w:tcW w:w="4922" w:type="dxa"/>
          </w:tcPr>
          <w:p w14:paraId="42D9311C" w14:textId="1DFD3438" w:rsidR="00061E61" w:rsidRPr="00D77424" w:rsidRDefault="00061E61" w:rsidP="005C35D0">
            <w:pPr>
              <w:ind w:firstLine="0"/>
              <w:jc w:val="left"/>
              <w:rPr>
                <w:bCs/>
              </w:rPr>
            </w:pPr>
            <w:r w:rsidRPr="00D77424">
              <w:rPr>
                <w:bCs/>
              </w:rPr>
              <w:t>Конкурс видеороликов по проведению профориентационных игр.</w:t>
            </w:r>
          </w:p>
        </w:tc>
      </w:tr>
      <w:tr w:rsidR="00061E61" w:rsidRPr="00D77424" w14:paraId="16B4454F" w14:textId="77777777" w:rsidTr="005F35C0">
        <w:trPr>
          <w:trHeight w:val="637"/>
        </w:trPr>
        <w:tc>
          <w:tcPr>
            <w:tcW w:w="4764" w:type="dxa"/>
          </w:tcPr>
          <w:p w14:paraId="5C1A2101" w14:textId="77777777" w:rsidR="00061E61" w:rsidRPr="00C428A4" w:rsidRDefault="00061E61" w:rsidP="00061E61">
            <w:pPr>
              <w:jc w:val="center"/>
              <w:rPr>
                <w:b/>
              </w:rPr>
            </w:pPr>
            <w:r w:rsidRPr="00C428A4">
              <w:rPr>
                <w:b/>
              </w:rPr>
              <w:t>Июнь</w:t>
            </w:r>
          </w:p>
        </w:tc>
        <w:tc>
          <w:tcPr>
            <w:tcW w:w="4922" w:type="dxa"/>
          </w:tcPr>
          <w:p w14:paraId="7170FD59" w14:textId="77777777" w:rsidR="00061E61" w:rsidRPr="00D77424" w:rsidRDefault="00061E61" w:rsidP="005C35D0">
            <w:pPr>
              <w:pStyle w:val="Default"/>
              <w:ind w:firstLine="0"/>
            </w:pPr>
            <w:r w:rsidRPr="00D77424">
              <w:t>Смотр-конкурс «Дидактические игры по ознакомлению с профессиями».</w:t>
            </w:r>
          </w:p>
        </w:tc>
      </w:tr>
      <w:tr w:rsidR="00061E61" w:rsidRPr="00D77424" w14:paraId="6134A0E3" w14:textId="77777777" w:rsidTr="005F35C0">
        <w:trPr>
          <w:trHeight w:val="215"/>
        </w:trPr>
        <w:tc>
          <w:tcPr>
            <w:tcW w:w="4764" w:type="dxa"/>
          </w:tcPr>
          <w:p w14:paraId="1CD3927C" w14:textId="77777777" w:rsidR="00061E61" w:rsidRPr="00C428A4" w:rsidRDefault="00061E61" w:rsidP="00061E61">
            <w:pPr>
              <w:jc w:val="center"/>
              <w:rPr>
                <w:b/>
              </w:rPr>
            </w:pPr>
            <w:r w:rsidRPr="00C428A4">
              <w:rPr>
                <w:b/>
              </w:rPr>
              <w:t>Июль</w:t>
            </w:r>
          </w:p>
        </w:tc>
        <w:tc>
          <w:tcPr>
            <w:tcW w:w="4922" w:type="dxa"/>
          </w:tcPr>
          <w:p w14:paraId="7BA76E05" w14:textId="77777777" w:rsidR="00061E61" w:rsidRPr="00D77424" w:rsidRDefault="00061E61" w:rsidP="005C35D0">
            <w:pPr>
              <w:ind w:firstLine="0"/>
              <w:jc w:val="left"/>
              <w:rPr>
                <w:bCs/>
              </w:rPr>
            </w:pPr>
            <w:r w:rsidRPr="00D77424">
              <w:rPr>
                <w:bCs/>
              </w:rPr>
              <w:t>Труд в природе</w:t>
            </w:r>
          </w:p>
        </w:tc>
      </w:tr>
      <w:tr w:rsidR="00061E61" w:rsidRPr="00D77424" w14:paraId="78BDC268" w14:textId="77777777" w:rsidTr="004C23B2">
        <w:trPr>
          <w:trHeight w:val="215"/>
        </w:trPr>
        <w:tc>
          <w:tcPr>
            <w:tcW w:w="4764" w:type="dxa"/>
          </w:tcPr>
          <w:p w14:paraId="3B0D1409" w14:textId="77777777" w:rsidR="00061E61" w:rsidRPr="00C428A4" w:rsidRDefault="00061E61" w:rsidP="00061E61">
            <w:pPr>
              <w:jc w:val="center"/>
              <w:rPr>
                <w:b/>
              </w:rPr>
            </w:pPr>
            <w:r w:rsidRPr="00C428A4">
              <w:rPr>
                <w:b/>
              </w:rPr>
              <w:t>Август</w:t>
            </w:r>
          </w:p>
        </w:tc>
        <w:tc>
          <w:tcPr>
            <w:tcW w:w="4922" w:type="dxa"/>
          </w:tcPr>
          <w:p w14:paraId="7FC66280" w14:textId="77777777" w:rsidR="00061E61" w:rsidRPr="00D77424" w:rsidRDefault="00061E61" w:rsidP="005C35D0">
            <w:pPr>
              <w:ind w:firstLine="0"/>
              <w:jc w:val="left"/>
              <w:rPr>
                <w:bCs/>
              </w:rPr>
            </w:pPr>
            <w:r w:rsidRPr="00D77424">
              <w:rPr>
                <w:bCs/>
              </w:rPr>
              <w:t xml:space="preserve">Труд в природе </w:t>
            </w:r>
          </w:p>
        </w:tc>
      </w:tr>
    </w:tbl>
    <w:p w14:paraId="22D7FE01" w14:textId="77777777" w:rsidR="004C23B2" w:rsidRPr="00D77424" w:rsidRDefault="004C23B2" w:rsidP="00C25AB2">
      <w:pPr>
        <w:spacing w:after="0" w:line="240" w:lineRule="auto"/>
        <w:rPr>
          <w:rFonts w:ascii="Times New Roman" w:hAnsi="Times New Roman" w:cs="Times New Roman"/>
          <w:sz w:val="24"/>
          <w:szCs w:val="24"/>
        </w:rPr>
      </w:pPr>
    </w:p>
    <w:p w14:paraId="53382755" w14:textId="53569D03" w:rsidR="004C23B2" w:rsidRPr="00D77424" w:rsidRDefault="004C23B2" w:rsidP="005C35D0">
      <w:pPr>
        <w:spacing w:after="0" w:line="240" w:lineRule="auto"/>
        <w:jc w:val="center"/>
        <w:rPr>
          <w:rFonts w:ascii="Times New Roman" w:hAnsi="Times New Roman" w:cs="Times New Roman"/>
          <w:sz w:val="24"/>
          <w:szCs w:val="24"/>
        </w:rPr>
      </w:pPr>
      <w:r w:rsidRPr="00D77424">
        <w:rPr>
          <w:rFonts w:ascii="Times New Roman" w:hAnsi="Times New Roman" w:cs="Times New Roman"/>
          <w:b/>
          <w:bCs/>
          <w:sz w:val="24"/>
          <w:szCs w:val="24"/>
        </w:rPr>
        <w:t>Этико-эстетическое направление воспитания</w:t>
      </w:r>
    </w:p>
    <w:tbl>
      <w:tblPr>
        <w:tblStyle w:val="a4"/>
        <w:tblW w:w="9797" w:type="dxa"/>
        <w:tblLook w:val="04A0" w:firstRow="1" w:lastRow="0" w:firstColumn="1" w:lastColumn="0" w:noHBand="0" w:noVBand="1"/>
      </w:tblPr>
      <w:tblGrid>
        <w:gridCol w:w="4827"/>
        <w:gridCol w:w="4970"/>
      </w:tblGrid>
      <w:tr w:rsidR="004C23B2" w:rsidRPr="00D77424" w14:paraId="4B29EF20" w14:textId="77777777" w:rsidTr="004C23B2">
        <w:trPr>
          <w:trHeight w:val="131"/>
        </w:trPr>
        <w:tc>
          <w:tcPr>
            <w:tcW w:w="4827" w:type="dxa"/>
            <w:vMerge w:val="restart"/>
          </w:tcPr>
          <w:p w14:paraId="2C49BFD9" w14:textId="77777777" w:rsidR="004C23B2" w:rsidRPr="00D77424" w:rsidRDefault="004C23B2" w:rsidP="00C25AB2">
            <w:pPr>
              <w:jc w:val="center"/>
              <w:rPr>
                <w:bCs/>
              </w:rPr>
            </w:pPr>
            <w:r w:rsidRPr="00D77424">
              <w:rPr>
                <w:bCs/>
              </w:rPr>
              <w:t>Месяц</w:t>
            </w:r>
          </w:p>
          <w:p w14:paraId="2451A4C0" w14:textId="77777777" w:rsidR="004C23B2" w:rsidRPr="00D77424" w:rsidRDefault="004C23B2" w:rsidP="00C25AB2">
            <w:pPr>
              <w:jc w:val="center"/>
              <w:rPr>
                <w:bCs/>
              </w:rPr>
            </w:pPr>
            <w:r w:rsidRPr="00D77424">
              <w:rPr>
                <w:bCs/>
              </w:rPr>
              <w:t>Формы работы</w:t>
            </w:r>
          </w:p>
        </w:tc>
        <w:tc>
          <w:tcPr>
            <w:tcW w:w="4970" w:type="dxa"/>
            <w:tcBorders>
              <w:left w:val="single" w:sz="4" w:space="0" w:color="auto"/>
            </w:tcBorders>
          </w:tcPr>
          <w:p w14:paraId="6B2A2713" w14:textId="77777777" w:rsidR="004C23B2" w:rsidRPr="00D77424" w:rsidRDefault="004C23B2" w:rsidP="00C25AB2">
            <w:pPr>
              <w:jc w:val="center"/>
              <w:rPr>
                <w:bCs/>
              </w:rPr>
            </w:pPr>
          </w:p>
        </w:tc>
      </w:tr>
      <w:tr w:rsidR="004C23B2" w:rsidRPr="00D77424" w14:paraId="1A44193F" w14:textId="77777777" w:rsidTr="004C23B2">
        <w:trPr>
          <w:trHeight w:val="131"/>
        </w:trPr>
        <w:tc>
          <w:tcPr>
            <w:tcW w:w="4827" w:type="dxa"/>
            <w:vMerge/>
          </w:tcPr>
          <w:p w14:paraId="22C775C5" w14:textId="77777777" w:rsidR="004C23B2" w:rsidRPr="00D77424" w:rsidRDefault="004C23B2" w:rsidP="00C25AB2">
            <w:pPr>
              <w:jc w:val="center"/>
              <w:rPr>
                <w:bCs/>
              </w:rPr>
            </w:pPr>
          </w:p>
        </w:tc>
        <w:tc>
          <w:tcPr>
            <w:tcW w:w="4970" w:type="dxa"/>
            <w:tcBorders>
              <w:left w:val="single" w:sz="4" w:space="0" w:color="auto"/>
            </w:tcBorders>
          </w:tcPr>
          <w:p w14:paraId="58FDC38F" w14:textId="77777777" w:rsidR="004C23B2" w:rsidRPr="00D77424" w:rsidRDefault="00061E61" w:rsidP="00C25AB2">
            <w:pPr>
              <w:jc w:val="center"/>
              <w:rPr>
                <w:bCs/>
              </w:rPr>
            </w:pPr>
            <w:r w:rsidRPr="00D77424">
              <w:rPr>
                <w:bCs/>
              </w:rPr>
              <w:t>Средняя</w:t>
            </w:r>
            <w:r w:rsidR="004C23B2" w:rsidRPr="00D77424">
              <w:rPr>
                <w:bCs/>
              </w:rPr>
              <w:t xml:space="preserve"> группа</w:t>
            </w:r>
          </w:p>
        </w:tc>
      </w:tr>
      <w:tr w:rsidR="004C23B2" w:rsidRPr="00D77424" w14:paraId="3E16764F" w14:textId="77777777" w:rsidTr="005C35D0">
        <w:trPr>
          <w:trHeight w:val="650"/>
        </w:trPr>
        <w:tc>
          <w:tcPr>
            <w:tcW w:w="4827" w:type="dxa"/>
          </w:tcPr>
          <w:p w14:paraId="418946A0" w14:textId="77777777" w:rsidR="004C23B2" w:rsidRPr="00C428A4" w:rsidRDefault="004C23B2" w:rsidP="00C25AB2">
            <w:pPr>
              <w:jc w:val="center"/>
              <w:rPr>
                <w:b/>
              </w:rPr>
            </w:pPr>
            <w:r w:rsidRPr="00C428A4">
              <w:rPr>
                <w:b/>
              </w:rPr>
              <w:t>Сентябрь</w:t>
            </w:r>
          </w:p>
        </w:tc>
        <w:tc>
          <w:tcPr>
            <w:tcW w:w="4970" w:type="dxa"/>
            <w:tcBorders>
              <w:left w:val="single" w:sz="4" w:space="0" w:color="auto"/>
              <w:bottom w:val="single" w:sz="4" w:space="0" w:color="auto"/>
            </w:tcBorders>
          </w:tcPr>
          <w:p w14:paraId="75FE768A" w14:textId="52FDF82E" w:rsidR="004C23B2" w:rsidRPr="00D77424" w:rsidRDefault="004C23B2" w:rsidP="005C35D0">
            <w:pPr>
              <w:pStyle w:val="Default"/>
              <w:ind w:firstLine="0"/>
              <w:jc w:val="left"/>
            </w:pPr>
            <w:r w:rsidRPr="00D77424">
              <w:t>Доверительная беседа «Когда мы обижаем тех, кто слабее нас?»</w:t>
            </w:r>
          </w:p>
        </w:tc>
      </w:tr>
      <w:tr w:rsidR="004C23B2" w:rsidRPr="00D77424" w14:paraId="0F8874B4" w14:textId="77777777" w:rsidTr="004C23B2">
        <w:trPr>
          <w:trHeight w:val="248"/>
        </w:trPr>
        <w:tc>
          <w:tcPr>
            <w:tcW w:w="4827" w:type="dxa"/>
          </w:tcPr>
          <w:p w14:paraId="7EC57702" w14:textId="77777777" w:rsidR="004C23B2" w:rsidRPr="00C428A4" w:rsidRDefault="004C23B2" w:rsidP="00C25AB2">
            <w:pPr>
              <w:jc w:val="center"/>
              <w:rPr>
                <w:b/>
              </w:rPr>
            </w:pPr>
            <w:r w:rsidRPr="00C428A4">
              <w:rPr>
                <w:b/>
              </w:rPr>
              <w:t>Октябрь</w:t>
            </w:r>
          </w:p>
        </w:tc>
        <w:tc>
          <w:tcPr>
            <w:tcW w:w="4970" w:type="dxa"/>
            <w:tcBorders>
              <w:left w:val="single" w:sz="4" w:space="0" w:color="auto"/>
              <w:bottom w:val="single" w:sz="4" w:space="0" w:color="auto"/>
            </w:tcBorders>
          </w:tcPr>
          <w:p w14:paraId="78737E69" w14:textId="77777777" w:rsidR="004C23B2" w:rsidRPr="00D77424" w:rsidRDefault="004C23B2" w:rsidP="005C35D0">
            <w:pPr>
              <w:ind w:firstLine="0"/>
              <w:jc w:val="left"/>
              <w:rPr>
                <w:bCs/>
              </w:rPr>
            </w:pPr>
            <w:r w:rsidRPr="00D77424">
              <w:rPr>
                <w:bCs/>
              </w:rPr>
              <w:t>Педагогическая игровая ситуация:</w:t>
            </w:r>
          </w:p>
          <w:p w14:paraId="01C57790" w14:textId="77777777" w:rsidR="004C23B2" w:rsidRPr="00D77424" w:rsidRDefault="004C23B2" w:rsidP="005C35D0">
            <w:pPr>
              <w:ind w:firstLine="0"/>
              <w:jc w:val="left"/>
              <w:rPr>
                <w:bCs/>
              </w:rPr>
            </w:pPr>
            <w:r w:rsidRPr="00D77424">
              <w:rPr>
                <w:bCs/>
              </w:rPr>
              <w:t>вежливый разговор по телефону с бабушкой или дедушкой.</w:t>
            </w:r>
          </w:p>
        </w:tc>
      </w:tr>
      <w:tr w:rsidR="003C51C4" w:rsidRPr="00D77424" w14:paraId="49F93A23" w14:textId="77777777" w:rsidTr="005F35C0">
        <w:trPr>
          <w:trHeight w:val="131"/>
        </w:trPr>
        <w:tc>
          <w:tcPr>
            <w:tcW w:w="4827" w:type="dxa"/>
          </w:tcPr>
          <w:p w14:paraId="00F1E960" w14:textId="77777777" w:rsidR="003C51C4" w:rsidRPr="00C428A4" w:rsidRDefault="003C51C4" w:rsidP="003C51C4">
            <w:pPr>
              <w:jc w:val="center"/>
              <w:rPr>
                <w:b/>
              </w:rPr>
            </w:pPr>
            <w:r w:rsidRPr="00C428A4">
              <w:rPr>
                <w:b/>
              </w:rPr>
              <w:t>Ноябрь</w:t>
            </w:r>
          </w:p>
        </w:tc>
        <w:tc>
          <w:tcPr>
            <w:tcW w:w="4970" w:type="dxa"/>
          </w:tcPr>
          <w:p w14:paraId="25EB2BBA" w14:textId="501C459F" w:rsidR="003C51C4" w:rsidRPr="00D77424" w:rsidRDefault="003C51C4" w:rsidP="005C35D0">
            <w:pPr>
              <w:ind w:firstLine="0"/>
              <w:jc w:val="left"/>
              <w:rPr>
                <w:bCs/>
              </w:rPr>
            </w:pPr>
            <w:r w:rsidRPr="00D77424">
              <w:rPr>
                <w:bCs/>
              </w:rPr>
              <w:t>Сюжетно-ролевая игра</w:t>
            </w:r>
            <w:r w:rsidR="005C35D0">
              <w:rPr>
                <w:bCs/>
              </w:rPr>
              <w:t xml:space="preserve"> </w:t>
            </w:r>
            <w:r w:rsidRPr="00D77424">
              <w:rPr>
                <w:bCs/>
              </w:rPr>
              <w:t>«У дедушки день рождения».</w:t>
            </w:r>
          </w:p>
        </w:tc>
      </w:tr>
      <w:tr w:rsidR="002B3BEE" w:rsidRPr="00D77424" w14:paraId="4C627631" w14:textId="77777777" w:rsidTr="004C23B2">
        <w:trPr>
          <w:trHeight w:val="131"/>
        </w:trPr>
        <w:tc>
          <w:tcPr>
            <w:tcW w:w="4827" w:type="dxa"/>
          </w:tcPr>
          <w:p w14:paraId="25F8F027" w14:textId="77777777" w:rsidR="002B3BEE" w:rsidRPr="00D77424" w:rsidRDefault="002B3BEE" w:rsidP="003C51C4">
            <w:pPr>
              <w:jc w:val="center"/>
              <w:rPr>
                <w:b/>
                <w:bCs/>
              </w:rPr>
            </w:pPr>
            <w:r w:rsidRPr="00D77424">
              <w:rPr>
                <w:b/>
                <w:bCs/>
              </w:rPr>
              <w:t>Январь</w:t>
            </w:r>
          </w:p>
          <w:p w14:paraId="5A21CF6C" w14:textId="77777777" w:rsidR="002B3BEE" w:rsidRPr="00D77424" w:rsidRDefault="002B3BEE" w:rsidP="005C35D0">
            <w:pPr>
              <w:ind w:firstLine="0"/>
              <w:jc w:val="left"/>
              <w:rPr>
                <w:bCs/>
              </w:rPr>
            </w:pPr>
            <w:r w:rsidRPr="00D77424">
              <w:rPr>
                <w:bCs/>
              </w:rPr>
              <w:t>11</w:t>
            </w:r>
            <w:r>
              <w:rPr>
                <w:bCs/>
              </w:rPr>
              <w:t xml:space="preserve"> января: </w:t>
            </w:r>
            <w:r w:rsidRPr="00D77424">
              <w:rPr>
                <w:bCs/>
              </w:rPr>
              <w:t>Всемирный день «спасибо»</w:t>
            </w:r>
          </w:p>
          <w:p w14:paraId="2B3A6BCF" w14:textId="37BE98CE" w:rsidR="002B3BEE" w:rsidRPr="00D77424" w:rsidRDefault="002B3BEE" w:rsidP="005C35D0">
            <w:pPr>
              <w:ind w:firstLine="0"/>
              <w:jc w:val="left"/>
              <w:rPr>
                <w:bCs/>
              </w:rPr>
            </w:pPr>
          </w:p>
        </w:tc>
        <w:tc>
          <w:tcPr>
            <w:tcW w:w="4970" w:type="dxa"/>
            <w:tcBorders>
              <w:left w:val="single" w:sz="4" w:space="0" w:color="auto"/>
            </w:tcBorders>
          </w:tcPr>
          <w:p w14:paraId="7391E58F" w14:textId="77777777" w:rsidR="002B3BEE" w:rsidRDefault="002B3BEE" w:rsidP="003C51C4">
            <w:pPr>
              <w:jc w:val="center"/>
              <w:rPr>
                <w:bCs/>
              </w:rPr>
            </w:pPr>
          </w:p>
          <w:p w14:paraId="3F20835A" w14:textId="77777777" w:rsidR="002B3BEE" w:rsidRPr="00D77424" w:rsidRDefault="002B3BEE" w:rsidP="005C35D0">
            <w:pPr>
              <w:ind w:firstLine="0"/>
              <w:jc w:val="left"/>
              <w:rPr>
                <w:bCs/>
              </w:rPr>
            </w:pPr>
            <w:r w:rsidRPr="00D77424">
              <w:rPr>
                <w:bCs/>
              </w:rPr>
              <w:t>Изготовление открыток «</w:t>
            </w:r>
            <w:proofErr w:type="spellStart"/>
            <w:r w:rsidRPr="00D77424">
              <w:rPr>
                <w:bCs/>
              </w:rPr>
              <w:t>Спасибки</w:t>
            </w:r>
            <w:proofErr w:type="spellEnd"/>
            <w:r w:rsidRPr="00D77424">
              <w:rPr>
                <w:bCs/>
              </w:rPr>
              <w:t>»</w:t>
            </w:r>
          </w:p>
          <w:p w14:paraId="63659DC5" w14:textId="517C891A" w:rsidR="002B3BEE" w:rsidRPr="00C428A4" w:rsidRDefault="002B3BEE" w:rsidP="00C428A4">
            <w:pPr>
              <w:ind w:firstLine="0"/>
              <w:jc w:val="left"/>
              <w:rPr>
                <w:bCs/>
              </w:rPr>
            </w:pPr>
            <w:proofErr w:type="spellStart"/>
            <w:r w:rsidRPr="00D77424">
              <w:rPr>
                <w:bCs/>
              </w:rPr>
              <w:t>Мульттренинг</w:t>
            </w:r>
            <w:proofErr w:type="spellEnd"/>
            <w:r w:rsidRPr="00D77424">
              <w:rPr>
                <w:bCs/>
              </w:rPr>
              <w:t xml:space="preserve"> с просмотр</w:t>
            </w:r>
            <w:r>
              <w:rPr>
                <w:bCs/>
              </w:rPr>
              <w:t xml:space="preserve"> </w:t>
            </w:r>
            <w:r w:rsidRPr="00D77424">
              <w:rPr>
                <w:bCs/>
              </w:rPr>
              <w:t>анимационного фильма «Спасибо»</w:t>
            </w:r>
          </w:p>
        </w:tc>
      </w:tr>
      <w:tr w:rsidR="002B3BEE" w:rsidRPr="00D77424" w14:paraId="2E823E07" w14:textId="77777777" w:rsidTr="00C428A4">
        <w:trPr>
          <w:trHeight w:val="1126"/>
        </w:trPr>
        <w:tc>
          <w:tcPr>
            <w:tcW w:w="4827" w:type="dxa"/>
          </w:tcPr>
          <w:p w14:paraId="47B39423" w14:textId="77777777" w:rsidR="002B3BEE" w:rsidRPr="00D77424" w:rsidRDefault="002B3BEE" w:rsidP="003C51C4">
            <w:pPr>
              <w:jc w:val="center"/>
              <w:rPr>
                <w:b/>
                <w:bCs/>
              </w:rPr>
            </w:pPr>
            <w:r w:rsidRPr="00D77424">
              <w:rPr>
                <w:b/>
                <w:bCs/>
              </w:rPr>
              <w:t>Февраль</w:t>
            </w:r>
          </w:p>
          <w:p w14:paraId="594B0F5E" w14:textId="4F46D0A4" w:rsidR="002B3BEE" w:rsidRPr="00D77424" w:rsidRDefault="002B3BEE" w:rsidP="002B3BEE">
            <w:pPr>
              <w:ind w:firstLine="0"/>
              <w:jc w:val="left"/>
              <w:rPr>
                <w:bCs/>
              </w:rPr>
            </w:pPr>
            <w:r w:rsidRPr="00D77424">
              <w:rPr>
                <w:bCs/>
              </w:rPr>
              <w:t>17 февраля</w:t>
            </w:r>
            <w:r>
              <w:rPr>
                <w:bCs/>
              </w:rPr>
              <w:t xml:space="preserve">: </w:t>
            </w:r>
            <w:r w:rsidRPr="00D77424">
              <w:t>День спонтанного проявления доброты</w:t>
            </w:r>
          </w:p>
        </w:tc>
        <w:tc>
          <w:tcPr>
            <w:tcW w:w="4970" w:type="dxa"/>
            <w:tcBorders>
              <w:left w:val="single" w:sz="4" w:space="0" w:color="auto"/>
            </w:tcBorders>
          </w:tcPr>
          <w:p w14:paraId="3B82C9C0" w14:textId="77777777" w:rsidR="002B3BEE" w:rsidRPr="00D77424" w:rsidRDefault="002B3BEE" w:rsidP="005C35D0">
            <w:pPr>
              <w:ind w:firstLine="0"/>
              <w:jc w:val="left"/>
              <w:rPr>
                <w:bCs/>
              </w:rPr>
            </w:pPr>
            <w:r w:rsidRPr="00D77424">
              <w:rPr>
                <w:bCs/>
              </w:rPr>
              <w:t xml:space="preserve">Написание сказки о дружбе и доброте для </w:t>
            </w:r>
          </w:p>
          <w:p w14:paraId="2382AA23" w14:textId="77777777" w:rsidR="002B3BEE" w:rsidRPr="00D77424" w:rsidRDefault="002B3BEE" w:rsidP="005C35D0">
            <w:pPr>
              <w:ind w:firstLine="0"/>
              <w:jc w:val="left"/>
              <w:rPr>
                <w:bCs/>
              </w:rPr>
            </w:pPr>
            <w:r w:rsidRPr="00D77424">
              <w:rPr>
                <w:bCs/>
              </w:rPr>
              <w:t xml:space="preserve">создания </w:t>
            </w:r>
            <w:proofErr w:type="spellStart"/>
            <w:r w:rsidRPr="00D77424">
              <w:rPr>
                <w:bCs/>
              </w:rPr>
              <w:t>общесадового</w:t>
            </w:r>
            <w:proofErr w:type="spellEnd"/>
            <w:r w:rsidRPr="00D77424">
              <w:rPr>
                <w:bCs/>
              </w:rPr>
              <w:t xml:space="preserve"> альбома</w:t>
            </w:r>
            <w:r>
              <w:rPr>
                <w:bCs/>
              </w:rPr>
              <w:t xml:space="preserve"> </w:t>
            </w:r>
            <w:r w:rsidRPr="00D77424">
              <w:rPr>
                <w:bCs/>
              </w:rPr>
              <w:t>«Мир сказок»</w:t>
            </w:r>
          </w:p>
          <w:p w14:paraId="2F997DF7" w14:textId="66C5BCF5" w:rsidR="002B3BEE" w:rsidRPr="005C35D0" w:rsidRDefault="002B3BEE" w:rsidP="005C35D0">
            <w:pPr>
              <w:pStyle w:val="Default"/>
              <w:ind w:firstLine="0"/>
              <w:jc w:val="left"/>
            </w:pPr>
            <w:r w:rsidRPr="00D77424">
              <w:rPr>
                <w:bCs/>
              </w:rPr>
              <w:t>Выставка рисунков «Добро глазами детей»</w:t>
            </w:r>
          </w:p>
        </w:tc>
      </w:tr>
      <w:tr w:rsidR="002B3BEE" w:rsidRPr="00D77424" w14:paraId="2921147B" w14:textId="77777777" w:rsidTr="004C23B2">
        <w:trPr>
          <w:trHeight w:val="131"/>
        </w:trPr>
        <w:tc>
          <w:tcPr>
            <w:tcW w:w="4827" w:type="dxa"/>
          </w:tcPr>
          <w:p w14:paraId="381B6021" w14:textId="48D4998E" w:rsidR="002B3BEE" w:rsidRPr="00C428A4" w:rsidRDefault="002B3BEE" w:rsidP="00C428A4">
            <w:pPr>
              <w:ind w:firstLine="0"/>
              <w:jc w:val="center"/>
              <w:rPr>
                <w:b/>
              </w:rPr>
            </w:pPr>
            <w:r w:rsidRPr="00C428A4">
              <w:rPr>
                <w:b/>
              </w:rPr>
              <w:t>Март</w:t>
            </w:r>
          </w:p>
        </w:tc>
        <w:tc>
          <w:tcPr>
            <w:tcW w:w="4970" w:type="dxa"/>
            <w:tcBorders>
              <w:left w:val="single" w:sz="4" w:space="0" w:color="auto"/>
            </w:tcBorders>
          </w:tcPr>
          <w:p w14:paraId="1F700FF6" w14:textId="515E8FE0" w:rsidR="002B3BEE" w:rsidRPr="00D77424" w:rsidRDefault="002B3BEE" w:rsidP="005C35D0">
            <w:pPr>
              <w:ind w:firstLine="0"/>
              <w:jc w:val="left"/>
              <w:rPr>
                <w:bCs/>
              </w:rPr>
            </w:pPr>
            <w:r w:rsidRPr="00D77424">
              <w:rPr>
                <w:bCs/>
              </w:rPr>
              <w:t xml:space="preserve">Беседы </w:t>
            </w:r>
            <w:r w:rsidRPr="00D77424">
              <w:rPr>
                <w:color w:val="000000"/>
                <w:shd w:val="clear" w:color="auto" w:fill="FFFFFF"/>
              </w:rPr>
              <w:t>«Дружба и верность»; «Правдивость»; «Доброта»; «Чуткость и отзывчивость»; «Милосердие»; «Чем красив человек»; «В гостях у «Феи Вежливости»</w:t>
            </w:r>
          </w:p>
        </w:tc>
      </w:tr>
      <w:tr w:rsidR="00C428A4" w:rsidRPr="00D77424" w14:paraId="6351FDD4" w14:textId="77777777" w:rsidTr="004C23B2">
        <w:trPr>
          <w:trHeight w:val="131"/>
        </w:trPr>
        <w:tc>
          <w:tcPr>
            <w:tcW w:w="4827" w:type="dxa"/>
          </w:tcPr>
          <w:p w14:paraId="751B6A6D" w14:textId="56E92DA1" w:rsidR="00C428A4" w:rsidRPr="00C428A4" w:rsidRDefault="00C428A4" w:rsidP="00C428A4">
            <w:pPr>
              <w:jc w:val="center"/>
              <w:rPr>
                <w:b/>
              </w:rPr>
            </w:pPr>
            <w:r w:rsidRPr="00C428A4">
              <w:rPr>
                <w:b/>
              </w:rPr>
              <w:t>Май</w:t>
            </w:r>
          </w:p>
        </w:tc>
        <w:tc>
          <w:tcPr>
            <w:tcW w:w="4970" w:type="dxa"/>
            <w:tcBorders>
              <w:left w:val="single" w:sz="4" w:space="0" w:color="auto"/>
            </w:tcBorders>
          </w:tcPr>
          <w:p w14:paraId="16089BE9" w14:textId="6D44946A" w:rsidR="00C428A4" w:rsidRPr="005C35D0" w:rsidRDefault="00C428A4" w:rsidP="005C35D0">
            <w:pPr>
              <w:ind w:firstLine="0"/>
              <w:jc w:val="left"/>
              <w:rPr>
                <w:color w:val="000000"/>
                <w:shd w:val="clear" w:color="auto" w:fill="FFFFFF"/>
              </w:rPr>
            </w:pPr>
            <w:r w:rsidRPr="00D77424">
              <w:t>Знакомство с правилами этикета и гостеприимством русского народа</w:t>
            </w:r>
          </w:p>
        </w:tc>
      </w:tr>
      <w:tr w:rsidR="00C428A4" w:rsidRPr="00D77424" w14:paraId="157D86D8" w14:textId="77777777" w:rsidTr="004C23B2">
        <w:trPr>
          <w:trHeight w:val="131"/>
        </w:trPr>
        <w:tc>
          <w:tcPr>
            <w:tcW w:w="4827" w:type="dxa"/>
          </w:tcPr>
          <w:p w14:paraId="5B839318" w14:textId="14E15637" w:rsidR="00C428A4" w:rsidRPr="00C428A4" w:rsidRDefault="00C428A4" w:rsidP="00C428A4">
            <w:pPr>
              <w:jc w:val="center"/>
              <w:rPr>
                <w:b/>
              </w:rPr>
            </w:pPr>
            <w:r w:rsidRPr="00C428A4">
              <w:rPr>
                <w:b/>
              </w:rPr>
              <w:t>Июнь</w:t>
            </w:r>
          </w:p>
        </w:tc>
        <w:tc>
          <w:tcPr>
            <w:tcW w:w="4970" w:type="dxa"/>
            <w:tcBorders>
              <w:left w:val="single" w:sz="4" w:space="0" w:color="auto"/>
            </w:tcBorders>
          </w:tcPr>
          <w:p w14:paraId="0E19F94C" w14:textId="7C8DC345" w:rsidR="00C428A4" w:rsidRPr="00D77424" w:rsidRDefault="00C428A4" w:rsidP="005C35D0">
            <w:pPr>
              <w:ind w:firstLine="0"/>
              <w:jc w:val="left"/>
              <w:rPr>
                <w:bCs/>
              </w:rPr>
            </w:pPr>
            <w:r w:rsidRPr="00352572">
              <w:rPr>
                <w:bCs/>
              </w:rPr>
              <w:t>Изготовление книжек-малышек «Пословицы и поговорки о добре».</w:t>
            </w:r>
          </w:p>
        </w:tc>
      </w:tr>
      <w:tr w:rsidR="00C428A4" w:rsidRPr="00D77424" w14:paraId="6E5639D5" w14:textId="77777777" w:rsidTr="005C35D0">
        <w:trPr>
          <w:trHeight w:val="556"/>
        </w:trPr>
        <w:tc>
          <w:tcPr>
            <w:tcW w:w="4827" w:type="dxa"/>
          </w:tcPr>
          <w:p w14:paraId="0BAAC2B8" w14:textId="5BCF12A8" w:rsidR="00C428A4" w:rsidRPr="00C428A4" w:rsidRDefault="00C428A4" w:rsidP="00C428A4">
            <w:pPr>
              <w:jc w:val="center"/>
              <w:rPr>
                <w:b/>
              </w:rPr>
            </w:pPr>
            <w:r w:rsidRPr="00C428A4">
              <w:rPr>
                <w:b/>
              </w:rPr>
              <w:t>Июль</w:t>
            </w:r>
          </w:p>
        </w:tc>
        <w:tc>
          <w:tcPr>
            <w:tcW w:w="4970" w:type="dxa"/>
            <w:tcBorders>
              <w:left w:val="single" w:sz="4" w:space="0" w:color="auto"/>
            </w:tcBorders>
          </w:tcPr>
          <w:p w14:paraId="30FCD3CD" w14:textId="012BE7E7" w:rsidR="00C428A4" w:rsidRPr="00D77424" w:rsidRDefault="00C428A4" w:rsidP="005C35D0">
            <w:pPr>
              <w:ind w:firstLine="0"/>
              <w:jc w:val="left"/>
              <w:rPr>
                <w:bCs/>
              </w:rPr>
            </w:pPr>
            <w:r w:rsidRPr="004743D3">
              <w:rPr>
                <w:bCs/>
              </w:rPr>
              <w:t>Развлечени</w:t>
            </w:r>
            <w:r>
              <w:rPr>
                <w:bCs/>
              </w:rPr>
              <w:t>е</w:t>
            </w:r>
            <w:r w:rsidRPr="004743D3">
              <w:rPr>
                <w:bCs/>
              </w:rPr>
              <w:t xml:space="preserve"> на тему </w:t>
            </w:r>
            <w:r>
              <w:rPr>
                <w:bCs/>
              </w:rPr>
              <w:t>«</w:t>
            </w:r>
            <w:r w:rsidRPr="004743D3">
              <w:rPr>
                <w:bCs/>
              </w:rPr>
              <w:t>В стране вежливости</w:t>
            </w:r>
            <w:r>
              <w:rPr>
                <w:bCs/>
              </w:rPr>
              <w:t>»</w:t>
            </w:r>
          </w:p>
        </w:tc>
      </w:tr>
      <w:tr w:rsidR="00C428A4" w:rsidRPr="006B4219" w14:paraId="6EABEB86" w14:textId="77777777" w:rsidTr="00C428A4">
        <w:trPr>
          <w:trHeight w:val="303"/>
        </w:trPr>
        <w:tc>
          <w:tcPr>
            <w:tcW w:w="4827" w:type="dxa"/>
          </w:tcPr>
          <w:p w14:paraId="7CF5A2D3" w14:textId="2F69DF76" w:rsidR="00C428A4" w:rsidRPr="00C428A4" w:rsidRDefault="00C428A4" w:rsidP="00C428A4">
            <w:pPr>
              <w:jc w:val="center"/>
              <w:rPr>
                <w:b/>
              </w:rPr>
            </w:pPr>
            <w:r w:rsidRPr="00C428A4">
              <w:rPr>
                <w:b/>
              </w:rPr>
              <w:t>Август</w:t>
            </w:r>
          </w:p>
        </w:tc>
        <w:tc>
          <w:tcPr>
            <w:tcW w:w="4970" w:type="dxa"/>
            <w:tcBorders>
              <w:left w:val="single" w:sz="4" w:space="0" w:color="auto"/>
            </w:tcBorders>
          </w:tcPr>
          <w:p w14:paraId="767481FE" w14:textId="3F87BF24" w:rsidR="00C428A4" w:rsidRPr="006B4219" w:rsidRDefault="00C428A4" w:rsidP="005C35D0">
            <w:pPr>
              <w:ind w:firstLine="0"/>
              <w:jc w:val="left"/>
              <w:rPr>
                <w:bCs/>
              </w:rPr>
            </w:pPr>
            <w:r>
              <w:rPr>
                <w:bCs/>
              </w:rPr>
              <w:t>Развлечение «</w:t>
            </w:r>
            <w:proofErr w:type="spellStart"/>
            <w:r>
              <w:rPr>
                <w:bCs/>
              </w:rPr>
              <w:t>Досвидание</w:t>
            </w:r>
            <w:proofErr w:type="spellEnd"/>
            <w:r>
              <w:rPr>
                <w:bCs/>
              </w:rPr>
              <w:t>, лето!»</w:t>
            </w:r>
          </w:p>
        </w:tc>
      </w:tr>
    </w:tbl>
    <w:p w14:paraId="6736C179" w14:textId="77777777" w:rsidR="005B3182" w:rsidRDefault="005B3182" w:rsidP="00C25AB2">
      <w:pPr>
        <w:pStyle w:val="pboth"/>
        <w:shd w:val="clear" w:color="auto" w:fill="FFFFFF"/>
        <w:spacing w:before="0" w:beforeAutospacing="0" w:after="0" w:afterAutospacing="0"/>
        <w:rPr>
          <w:rFonts w:ascii="Arial" w:hAnsi="Arial" w:cs="Arial"/>
          <w:color w:val="000000"/>
          <w:sz w:val="20"/>
          <w:szCs w:val="20"/>
        </w:rPr>
      </w:pPr>
    </w:p>
    <w:p w14:paraId="3AA9247C" w14:textId="77777777" w:rsidR="008951DE" w:rsidRDefault="008951DE" w:rsidP="00C25AB2">
      <w:pPr>
        <w:spacing w:after="0" w:line="240" w:lineRule="auto"/>
        <w:jc w:val="both"/>
        <w:rPr>
          <w:rFonts w:ascii="Times New Roman" w:hAnsi="Times New Roman" w:cs="Times New Roman"/>
          <w:b/>
          <w:sz w:val="28"/>
          <w:szCs w:val="28"/>
        </w:rPr>
      </w:pPr>
    </w:p>
    <w:p w14:paraId="05E9879C" w14:textId="77777777" w:rsidR="00FD193D" w:rsidRDefault="00FD193D" w:rsidP="00C25AB2">
      <w:pPr>
        <w:spacing w:after="0" w:line="240" w:lineRule="auto"/>
        <w:jc w:val="both"/>
        <w:rPr>
          <w:rFonts w:ascii="Times New Roman" w:hAnsi="Times New Roman" w:cs="Times New Roman"/>
          <w:b/>
          <w:sz w:val="28"/>
          <w:szCs w:val="28"/>
        </w:rPr>
      </w:pPr>
    </w:p>
    <w:p w14:paraId="6B0427FD" w14:textId="77777777" w:rsidR="00FD193D" w:rsidRDefault="00FD193D" w:rsidP="00C25AB2">
      <w:pPr>
        <w:spacing w:after="0" w:line="240" w:lineRule="auto"/>
        <w:jc w:val="both"/>
        <w:rPr>
          <w:rFonts w:ascii="Times New Roman" w:hAnsi="Times New Roman" w:cs="Times New Roman"/>
          <w:b/>
          <w:sz w:val="28"/>
          <w:szCs w:val="28"/>
        </w:rPr>
      </w:pPr>
    </w:p>
    <w:p w14:paraId="197EF738" w14:textId="77777777" w:rsidR="00C22F5F" w:rsidRDefault="00C22F5F" w:rsidP="00C25AB2">
      <w:pPr>
        <w:spacing w:after="0" w:line="240" w:lineRule="auto"/>
        <w:jc w:val="both"/>
        <w:rPr>
          <w:rFonts w:ascii="Times New Roman" w:hAnsi="Times New Roman" w:cs="Times New Roman"/>
          <w:b/>
          <w:color w:val="00B050"/>
          <w:sz w:val="28"/>
          <w:szCs w:val="28"/>
        </w:rPr>
      </w:pPr>
    </w:p>
    <w:p w14:paraId="23EF9E72" w14:textId="77777777" w:rsidR="00C22F5F" w:rsidRDefault="00C22F5F" w:rsidP="005C35D0">
      <w:pPr>
        <w:spacing w:after="0"/>
        <w:rPr>
          <w:rFonts w:ascii="Times New Roman" w:hAnsi="Times New Roman" w:cs="Times New Roman"/>
          <w:b/>
          <w:sz w:val="28"/>
          <w:szCs w:val="28"/>
        </w:rPr>
        <w:sectPr w:rsidR="00C22F5F" w:rsidSect="005C35D0">
          <w:pgSz w:w="11906" w:h="16838"/>
          <w:pgMar w:top="426" w:right="851" w:bottom="709" w:left="1701" w:header="709" w:footer="709" w:gutter="0"/>
          <w:cols w:space="708"/>
          <w:docGrid w:linePitch="360"/>
        </w:sectPr>
      </w:pPr>
    </w:p>
    <w:p w14:paraId="3A9E3C01" w14:textId="77777777" w:rsidR="00C22F5F" w:rsidRPr="00C22F5F" w:rsidRDefault="00C22F5F" w:rsidP="001442A5">
      <w:pPr>
        <w:spacing w:after="0" w:line="240" w:lineRule="auto"/>
        <w:jc w:val="center"/>
        <w:rPr>
          <w:rFonts w:ascii="Times New Roman" w:hAnsi="Times New Roman" w:cs="Times New Roman"/>
          <w:b/>
          <w:sz w:val="28"/>
          <w:szCs w:val="28"/>
        </w:rPr>
      </w:pPr>
      <w:r w:rsidRPr="00C22F5F">
        <w:rPr>
          <w:rFonts w:ascii="Times New Roman" w:hAnsi="Times New Roman" w:cs="Times New Roman"/>
          <w:b/>
          <w:sz w:val="28"/>
          <w:szCs w:val="28"/>
        </w:rPr>
        <w:lastRenderedPageBreak/>
        <w:t>Приложение 4. Перспективное планирование взаимодействия с родителями (законными представителями).</w:t>
      </w:r>
    </w:p>
    <w:p w14:paraId="6370C75E" w14:textId="206F3A4A" w:rsidR="00C22F5F" w:rsidRPr="00C22F5F" w:rsidRDefault="00C22F5F" w:rsidP="001442A5">
      <w:pPr>
        <w:spacing w:after="0" w:line="240" w:lineRule="auto"/>
        <w:jc w:val="center"/>
        <w:rPr>
          <w:rFonts w:ascii="Times New Roman" w:eastAsia="Calibri" w:hAnsi="Times New Roman" w:cs="Times New Roman"/>
          <w:sz w:val="28"/>
          <w:szCs w:val="28"/>
        </w:rPr>
      </w:pPr>
      <w:r w:rsidRPr="00C22F5F">
        <w:rPr>
          <w:rFonts w:ascii="Times New Roman" w:eastAsia="Calibri" w:hAnsi="Times New Roman" w:cs="Times New Roman"/>
          <w:sz w:val="28"/>
          <w:szCs w:val="28"/>
        </w:rPr>
        <w:t>План взаимодействия с родителями на 202</w:t>
      </w:r>
      <w:r w:rsidR="00C851C8">
        <w:rPr>
          <w:rFonts w:ascii="Times New Roman" w:hAnsi="Times New Roman" w:cs="Times New Roman"/>
          <w:sz w:val="28"/>
          <w:szCs w:val="28"/>
        </w:rPr>
        <w:t>3</w:t>
      </w:r>
      <w:r w:rsidRPr="00C22F5F">
        <w:rPr>
          <w:rFonts w:ascii="Times New Roman" w:eastAsia="Calibri" w:hAnsi="Times New Roman" w:cs="Times New Roman"/>
          <w:sz w:val="28"/>
          <w:szCs w:val="28"/>
        </w:rPr>
        <w:t>-</w:t>
      </w:r>
      <w:r w:rsidRPr="00C22F5F">
        <w:rPr>
          <w:rFonts w:ascii="Times New Roman" w:hAnsi="Times New Roman" w:cs="Times New Roman"/>
          <w:sz w:val="28"/>
          <w:szCs w:val="28"/>
        </w:rPr>
        <w:t xml:space="preserve"> </w:t>
      </w:r>
      <w:r w:rsidRPr="00C22F5F">
        <w:rPr>
          <w:rFonts w:ascii="Times New Roman" w:eastAsia="Calibri" w:hAnsi="Times New Roman" w:cs="Times New Roman"/>
          <w:sz w:val="28"/>
          <w:szCs w:val="28"/>
        </w:rPr>
        <w:t>202</w:t>
      </w:r>
      <w:r w:rsidR="00C851C8">
        <w:rPr>
          <w:rFonts w:ascii="Times New Roman" w:hAnsi="Times New Roman" w:cs="Times New Roman"/>
          <w:sz w:val="28"/>
          <w:szCs w:val="28"/>
        </w:rPr>
        <w:t>4</w:t>
      </w:r>
      <w:r w:rsidRPr="00C22F5F">
        <w:rPr>
          <w:rFonts w:ascii="Times New Roman" w:eastAsia="Calibri" w:hAnsi="Times New Roman" w:cs="Times New Roman"/>
          <w:sz w:val="28"/>
          <w:szCs w:val="28"/>
        </w:rPr>
        <w:t>уч. г.</w:t>
      </w:r>
    </w:p>
    <w:p w14:paraId="2D8C1E1C" w14:textId="77777777" w:rsidR="00CC5236" w:rsidRPr="00CC5236" w:rsidRDefault="00C22F5F" w:rsidP="00CC5236">
      <w:pPr>
        <w:suppressAutoHyphens/>
        <w:autoSpaceDN w:val="0"/>
        <w:spacing w:after="0" w:line="259" w:lineRule="auto"/>
        <w:jc w:val="center"/>
        <w:textAlignment w:val="baseline"/>
        <w:rPr>
          <w:rFonts w:ascii="Times New Roman" w:hAnsi="Times New Roman" w:cs="Times New Roman"/>
          <w:b/>
          <w:bCs/>
          <w:sz w:val="24"/>
          <w:szCs w:val="24"/>
        </w:rPr>
      </w:pPr>
      <w:r w:rsidRPr="00CC5236">
        <w:rPr>
          <w:rFonts w:ascii="Times New Roman" w:eastAsia="Calibri" w:hAnsi="Times New Roman" w:cs="Times New Roman"/>
          <w:b/>
          <w:bCs/>
          <w:sz w:val="28"/>
          <w:szCs w:val="28"/>
        </w:rPr>
        <w:t>Средняя группа.</w:t>
      </w:r>
    </w:p>
    <w:tbl>
      <w:tblPr>
        <w:tblW w:w="16018" w:type="dxa"/>
        <w:tblInd w:w="-601" w:type="dxa"/>
        <w:tblLayout w:type="fixed"/>
        <w:tblCellMar>
          <w:left w:w="10" w:type="dxa"/>
          <w:right w:w="10" w:type="dxa"/>
        </w:tblCellMar>
        <w:tblLook w:val="04A0" w:firstRow="1" w:lastRow="0" w:firstColumn="1" w:lastColumn="0" w:noHBand="0" w:noVBand="1"/>
      </w:tblPr>
      <w:tblGrid>
        <w:gridCol w:w="7939"/>
        <w:gridCol w:w="8079"/>
      </w:tblGrid>
      <w:tr w:rsidR="00CC5236" w:rsidRPr="0007721C" w14:paraId="6C554CF0" w14:textId="77777777" w:rsidTr="00B27F42">
        <w:tc>
          <w:tcPr>
            <w:tcW w:w="7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6BE113" w14:textId="77777777" w:rsidR="00CC5236" w:rsidRPr="0007721C" w:rsidRDefault="00CC5236" w:rsidP="00B27F42">
            <w:pPr>
              <w:pStyle w:val="Standard"/>
              <w:spacing w:after="0" w:line="240" w:lineRule="auto"/>
              <w:jc w:val="center"/>
              <w:rPr>
                <w:rFonts w:ascii="Times New Roman" w:hAnsi="Times New Roman" w:cs="Times New Roman"/>
                <w:sz w:val="24"/>
                <w:szCs w:val="24"/>
              </w:rPr>
            </w:pPr>
            <w:r w:rsidRPr="0007721C">
              <w:rPr>
                <w:rFonts w:ascii="Times New Roman" w:hAnsi="Times New Roman" w:cs="Times New Roman"/>
                <w:b/>
                <w:sz w:val="24"/>
                <w:szCs w:val="24"/>
              </w:rPr>
              <w:t>Сентябрь</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A68BFE" w14:textId="77777777" w:rsidR="00CC5236" w:rsidRPr="0007721C" w:rsidRDefault="00CC5236" w:rsidP="00B27F42">
            <w:pPr>
              <w:pStyle w:val="Standard"/>
              <w:spacing w:after="0" w:line="240" w:lineRule="auto"/>
              <w:jc w:val="center"/>
              <w:rPr>
                <w:rFonts w:ascii="Times New Roman" w:hAnsi="Times New Roman" w:cs="Times New Roman"/>
                <w:sz w:val="24"/>
                <w:szCs w:val="24"/>
              </w:rPr>
            </w:pPr>
            <w:r w:rsidRPr="0007721C">
              <w:rPr>
                <w:rFonts w:ascii="Times New Roman" w:hAnsi="Times New Roman" w:cs="Times New Roman"/>
                <w:b/>
                <w:sz w:val="24"/>
                <w:szCs w:val="24"/>
              </w:rPr>
              <w:t>Октябрь</w:t>
            </w:r>
          </w:p>
        </w:tc>
      </w:tr>
      <w:tr w:rsidR="00CC5236" w:rsidRPr="0007721C" w14:paraId="36622398" w14:textId="77777777" w:rsidTr="00B27F42">
        <w:tc>
          <w:tcPr>
            <w:tcW w:w="7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757FD6" w14:textId="77777777" w:rsidR="00CC5236" w:rsidRPr="0007721C" w:rsidRDefault="00CC5236" w:rsidP="00B27F42">
            <w:pPr>
              <w:pStyle w:val="Standard"/>
              <w:spacing w:after="0" w:line="240" w:lineRule="auto"/>
              <w:rPr>
                <w:rFonts w:ascii="Times New Roman" w:hAnsi="Times New Roman" w:cs="Times New Roman"/>
                <w:sz w:val="28"/>
                <w:szCs w:val="28"/>
              </w:rPr>
            </w:pPr>
            <w:r w:rsidRPr="0007721C">
              <w:rPr>
                <w:rFonts w:ascii="Times New Roman" w:hAnsi="Times New Roman" w:cs="Times New Roman"/>
                <w:sz w:val="28"/>
                <w:szCs w:val="28"/>
              </w:rPr>
              <w:t>1.Родительское собрание</w:t>
            </w:r>
            <w:r w:rsidRPr="0007721C">
              <w:rPr>
                <w:rFonts w:ascii="Times New Roman" w:hAnsi="Times New Roman" w:cs="Times New Roman"/>
                <w:color w:val="000000"/>
                <w:sz w:val="28"/>
                <w:szCs w:val="28"/>
              </w:rPr>
              <w:t xml:space="preserve"> «Особенности развития познавательных интересов и эмоций ребенка 4–5 лет»</w:t>
            </w:r>
          </w:p>
          <w:p w14:paraId="79B5F6E7" w14:textId="77777777" w:rsidR="00CC5236" w:rsidRPr="0007721C" w:rsidRDefault="00CC5236" w:rsidP="00B27F42">
            <w:pPr>
              <w:pStyle w:val="Standard"/>
              <w:spacing w:after="0" w:line="240" w:lineRule="auto"/>
              <w:rPr>
                <w:rFonts w:ascii="Times New Roman" w:hAnsi="Times New Roman" w:cs="Times New Roman"/>
                <w:sz w:val="28"/>
                <w:szCs w:val="28"/>
              </w:rPr>
            </w:pPr>
            <w:r w:rsidRPr="0007721C">
              <w:rPr>
                <w:rFonts w:ascii="Times New Roman" w:hAnsi="Times New Roman" w:cs="Times New Roman"/>
                <w:sz w:val="28"/>
                <w:szCs w:val="28"/>
              </w:rPr>
              <w:t>Цел</w:t>
            </w:r>
            <w:r>
              <w:rPr>
                <w:rFonts w:ascii="Times New Roman" w:hAnsi="Times New Roman" w:cs="Times New Roman"/>
                <w:sz w:val="28"/>
                <w:szCs w:val="28"/>
              </w:rPr>
              <w:t>ь: н</w:t>
            </w:r>
            <w:r w:rsidRPr="0007721C">
              <w:rPr>
                <w:rFonts w:ascii="Times New Roman" w:hAnsi="Times New Roman" w:cs="Times New Roman"/>
                <w:sz w:val="28"/>
                <w:szCs w:val="28"/>
              </w:rPr>
              <w:t>астроить родителей на плодотворную совместную работу по плану и правилам группы на новый учебный год</w:t>
            </w:r>
            <w:r>
              <w:rPr>
                <w:rFonts w:ascii="Times New Roman" w:hAnsi="Times New Roman" w:cs="Times New Roman"/>
                <w:sz w:val="28"/>
                <w:szCs w:val="28"/>
              </w:rPr>
              <w:t>, п</w:t>
            </w:r>
            <w:r w:rsidRPr="0007721C">
              <w:rPr>
                <w:rFonts w:ascii="Times New Roman" w:hAnsi="Times New Roman" w:cs="Times New Roman"/>
                <w:sz w:val="28"/>
                <w:szCs w:val="28"/>
              </w:rPr>
              <w:t>роведение анкетирования, с целью получения новых сведений о родителях.</w:t>
            </w:r>
          </w:p>
          <w:p w14:paraId="54CDE4AB" w14:textId="77777777" w:rsidR="00CC5236" w:rsidRPr="0007721C" w:rsidRDefault="00CC5236" w:rsidP="00B27F42">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07721C">
              <w:rPr>
                <w:rFonts w:ascii="Times New Roman" w:hAnsi="Times New Roman" w:cs="Times New Roman"/>
                <w:sz w:val="28"/>
                <w:szCs w:val="28"/>
              </w:rPr>
              <w:t>.Оформление родительского уголка на осеннюю тему.</w:t>
            </w:r>
          </w:p>
          <w:p w14:paraId="79CA4B8F" w14:textId="77777777" w:rsidR="00CC5236" w:rsidRPr="0007721C" w:rsidRDefault="00CC5236" w:rsidP="00B27F42">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3</w:t>
            </w:r>
            <w:r w:rsidRPr="0007721C">
              <w:rPr>
                <w:rFonts w:ascii="Times New Roman" w:hAnsi="Times New Roman" w:cs="Times New Roman"/>
                <w:sz w:val="28"/>
                <w:szCs w:val="28"/>
              </w:rPr>
              <w:t>.Консультации: «Возрастные особенности детей 4-5 лет», «Что почитать ребенку на ночь»</w:t>
            </w:r>
          </w:p>
          <w:p w14:paraId="60C1AC2D" w14:textId="77777777" w:rsidR="00CC5236" w:rsidRDefault="00CC5236" w:rsidP="00B27F42">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4</w:t>
            </w:r>
            <w:r w:rsidRPr="0007721C">
              <w:rPr>
                <w:rFonts w:ascii="Times New Roman" w:hAnsi="Times New Roman" w:cs="Times New Roman"/>
                <w:sz w:val="28"/>
                <w:szCs w:val="28"/>
              </w:rPr>
              <w:t>.Беседа «Драчуны. Как исправить ситуацию». Совместный поиск путей решения проблем воспитания.</w:t>
            </w:r>
          </w:p>
          <w:p w14:paraId="00F724AD" w14:textId="77777777" w:rsidR="00CC5236" w:rsidRPr="0007721C" w:rsidRDefault="00CC5236" w:rsidP="00B27F42">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5</w:t>
            </w:r>
            <w:r w:rsidRPr="0007721C">
              <w:rPr>
                <w:rFonts w:ascii="Times New Roman" w:hAnsi="Times New Roman" w:cs="Times New Roman"/>
                <w:sz w:val="28"/>
                <w:szCs w:val="28"/>
              </w:rPr>
              <w:t>.Рассмотреть возрастные и индивидуальные особенности детей    4-5 лет; познакомить родителей с задачами и особенностями образовательной работы, задачами дошкольного учреждения на новый учебный год; научить родителей наблюдать за ребенком, изучать его, видеть успехи и неудачи, стараться помочь ему развиваться в его собственном темпе;</w:t>
            </w:r>
            <w:r>
              <w:rPr>
                <w:rFonts w:ascii="Times New Roman" w:hAnsi="Times New Roman" w:cs="Times New Roman"/>
                <w:sz w:val="28"/>
                <w:szCs w:val="28"/>
              </w:rPr>
              <w:t xml:space="preserve"> </w:t>
            </w:r>
            <w:r w:rsidRPr="0007721C">
              <w:rPr>
                <w:rFonts w:ascii="Times New Roman" w:hAnsi="Times New Roman" w:cs="Times New Roman"/>
                <w:sz w:val="28"/>
                <w:szCs w:val="28"/>
              </w:rPr>
              <w:t>активизировать работу по развитию речи детей через сюжетно-ролевые игры.</w:t>
            </w:r>
          </w:p>
          <w:p w14:paraId="2446AAA9" w14:textId="77777777" w:rsidR="00CC5236" w:rsidRPr="0007721C" w:rsidRDefault="00CC5236" w:rsidP="00B27F42">
            <w:pPr>
              <w:pStyle w:val="Standard"/>
              <w:spacing w:after="0" w:line="240" w:lineRule="auto"/>
              <w:rPr>
                <w:rFonts w:ascii="Times New Roman" w:hAnsi="Times New Roman" w:cs="Times New Roman"/>
                <w:sz w:val="28"/>
                <w:szCs w:val="28"/>
              </w:rPr>
            </w:pP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DD682" w14:textId="77777777" w:rsidR="00CC5236" w:rsidRPr="0007721C" w:rsidRDefault="00CC5236" w:rsidP="00B27F42">
            <w:pPr>
              <w:pStyle w:val="Standard"/>
              <w:spacing w:after="0" w:line="240" w:lineRule="auto"/>
              <w:rPr>
                <w:rFonts w:ascii="Times New Roman" w:hAnsi="Times New Roman" w:cs="Times New Roman"/>
                <w:sz w:val="28"/>
                <w:szCs w:val="28"/>
              </w:rPr>
            </w:pPr>
            <w:r w:rsidRPr="0007721C">
              <w:rPr>
                <w:rFonts w:ascii="Times New Roman" w:hAnsi="Times New Roman" w:cs="Times New Roman"/>
                <w:sz w:val="28"/>
                <w:szCs w:val="28"/>
              </w:rPr>
              <w:t>1.Папка - передвижка: «Цвет, форма и величина в развивающих играх</w:t>
            </w:r>
            <w:r>
              <w:rPr>
                <w:rFonts w:ascii="Times New Roman" w:hAnsi="Times New Roman" w:cs="Times New Roman"/>
                <w:sz w:val="28"/>
                <w:szCs w:val="28"/>
              </w:rPr>
              <w:t>»</w:t>
            </w:r>
          </w:p>
          <w:p w14:paraId="1BEB18A6" w14:textId="77777777" w:rsidR="00CC5236" w:rsidRPr="0007721C" w:rsidRDefault="00CC5236" w:rsidP="00B27F42">
            <w:pPr>
              <w:pStyle w:val="Standard"/>
              <w:spacing w:after="0" w:line="240" w:lineRule="auto"/>
              <w:rPr>
                <w:rFonts w:ascii="Times New Roman" w:hAnsi="Times New Roman" w:cs="Times New Roman"/>
                <w:sz w:val="28"/>
                <w:szCs w:val="28"/>
              </w:rPr>
            </w:pPr>
            <w:r w:rsidRPr="0007721C">
              <w:rPr>
                <w:rFonts w:ascii="Times New Roman" w:hAnsi="Times New Roman" w:cs="Times New Roman"/>
                <w:sz w:val="28"/>
                <w:szCs w:val="28"/>
              </w:rPr>
              <w:t>2. Консультации: «Какие лучше купить настольные игры по математике». «Если у вас застенчивый ребенок»</w:t>
            </w:r>
          </w:p>
          <w:p w14:paraId="251D6B2D" w14:textId="77777777" w:rsidR="00CC5236" w:rsidRPr="0007721C" w:rsidRDefault="00CC5236" w:rsidP="00B27F42">
            <w:pPr>
              <w:pStyle w:val="Standard"/>
              <w:spacing w:after="0" w:line="240" w:lineRule="auto"/>
              <w:rPr>
                <w:rFonts w:ascii="Times New Roman" w:hAnsi="Times New Roman" w:cs="Times New Roman"/>
                <w:sz w:val="28"/>
                <w:szCs w:val="28"/>
              </w:rPr>
            </w:pPr>
            <w:r w:rsidRPr="0007721C">
              <w:rPr>
                <w:rFonts w:ascii="Times New Roman" w:hAnsi="Times New Roman" w:cs="Times New Roman"/>
                <w:sz w:val="28"/>
                <w:szCs w:val="28"/>
              </w:rPr>
              <w:t> 3.Индивидуальные беседы: «Режим дня и его значение в жизни ребёнка» «Как одевать ребенка» «Если ребенок не хочет ходить в детский сад»</w:t>
            </w:r>
          </w:p>
          <w:p w14:paraId="74A57323" w14:textId="77777777" w:rsidR="00CC5236" w:rsidRPr="0007721C" w:rsidRDefault="00CC5236" w:rsidP="00B27F42">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4</w:t>
            </w:r>
            <w:r w:rsidRPr="0007721C">
              <w:rPr>
                <w:rFonts w:ascii="Times New Roman" w:hAnsi="Times New Roman" w:cs="Times New Roman"/>
                <w:sz w:val="28"/>
                <w:szCs w:val="28"/>
              </w:rPr>
              <w:t>.Осенний праздник</w:t>
            </w:r>
          </w:p>
          <w:p w14:paraId="0A3F0519" w14:textId="77777777" w:rsidR="00CC5236" w:rsidRPr="0007721C" w:rsidRDefault="00CC5236" w:rsidP="00B27F42">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Цель: р</w:t>
            </w:r>
            <w:r w:rsidRPr="0007721C">
              <w:rPr>
                <w:rFonts w:ascii="Times New Roman" w:hAnsi="Times New Roman" w:cs="Times New Roman"/>
                <w:sz w:val="28"/>
                <w:szCs w:val="28"/>
              </w:rPr>
              <w:t>азвивать желание проводить активно совместные праздники, получать удовлетворение от подготовленных общим коллективом развлечений, воспитывать сплочённость. Способствовать созданию положительных эмоций.</w:t>
            </w:r>
          </w:p>
          <w:p w14:paraId="2EB33B78" w14:textId="77777777" w:rsidR="00CC5236" w:rsidRPr="0007721C" w:rsidRDefault="00CC5236" w:rsidP="00B27F42">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5</w:t>
            </w:r>
            <w:r w:rsidRPr="0007721C">
              <w:rPr>
                <w:rFonts w:ascii="Times New Roman" w:hAnsi="Times New Roman" w:cs="Times New Roman"/>
                <w:sz w:val="28"/>
                <w:szCs w:val="28"/>
              </w:rPr>
              <w:t>.Конкурс поделок из овощей, фруктов, семян «Дары осени».</w:t>
            </w:r>
          </w:p>
          <w:p w14:paraId="2CFD2497" w14:textId="77777777" w:rsidR="00CC5236" w:rsidRDefault="00CC5236" w:rsidP="00B27F42">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Цель: п</w:t>
            </w:r>
            <w:r w:rsidRPr="0007721C">
              <w:rPr>
                <w:rFonts w:ascii="Times New Roman" w:hAnsi="Times New Roman" w:cs="Times New Roman"/>
                <w:sz w:val="28"/>
                <w:szCs w:val="28"/>
              </w:rPr>
              <w:t>ривлечь родителей к совместному творчеству, развивать желание участвовать в жизни группы.</w:t>
            </w:r>
          </w:p>
          <w:p w14:paraId="06717EF7" w14:textId="77777777" w:rsidR="00CC5236" w:rsidRPr="0007721C" w:rsidRDefault="00CC5236" w:rsidP="00B27F42">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6</w:t>
            </w:r>
            <w:r w:rsidRPr="0007721C">
              <w:rPr>
                <w:rFonts w:ascii="Times New Roman" w:hAnsi="Times New Roman" w:cs="Times New Roman"/>
                <w:sz w:val="28"/>
                <w:szCs w:val="28"/>
              </w:rPr>
              <w:t>.Папка – передвижка «Осень пришла!»</w:t>
            </w:r>
          </w:p>
          <w:p w14:paraId="4B206F7E" w14:textId="77777777" w:rsidR="00CC5236" w:rsidRPr="0007721C" w:rsidRDefault="00CC5236" w:rsidP="00B27F42">
            <w:pPr>
              <w:pStyle w:val="Standard"/>
              <w:spacing w:after="0" w:line="240" w:lineRule="auto"/>
              <w:rPr>
                <w:rFonts w:ascii="Times New Roman" w:hAnsi="Times New Roman" w:cs="Times New Roman"/>
                <w:sz w:val="28"/>
                <w:szCs w:val="28"/>
              </w:rPr>
            </w:pPr>
          </w:p>
        </w:tc>
      </w:tr>
      <w:tr w:rsidR="00CC5236" w:rsidRPr="0007721C" w14:paraId="0460E585" w14:textId="77777777" w:rsidTr="00B27F42">
        <w:tc>
          <w:tcPr>
            <w:tcW w:w="7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FC4A7E" w14:textId="77777777" w:rsidR="00CC5236" w:rsidRPr="0007721C" w:rsidRDefault="00CC5236" w:rsidP="00B27F42">
            <w:pPr>
              <w:pStyle w:val="Standard"/>
              <w:spacing w:after="0" w:line="240" w:lineRule="auto"/>
              <w:jc w:val="center"/>
              <w:rPr>
                <w:rFonts w:ascii="Times New Roman" w:hAnsi="Times New Roman" w:cs="Times New Roman"/>
                <w:bCs/>
                <w:sz w:val="28"/>
                <w:szCs w:val="28"/>
              </w:rPr>
            </w:pPr>
            <w:r w:rsidRPr="0007721C">
              <w:rPr>
                <w:rFonts w:ascii="Times New Roman" w:hAnsi="Times New Roman" w:cs="Times New Roman"/>
                <w:bCs/>
                <w:sz w:val="28"/>
                <w:szCs w:val="28"/>
              </w:rPr>
              <w:t>Ноябрь</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C2C088" w14:textId="77777777" w:rsidR="00CC5236" w:rsidRPr="0007721C" w:rsidRDefault="00CC5236" w:rsidP="00B27F42">
            <w:pPr>
              <w:pStyle w:val="Standard"/>
              <w:spacing w:after="0" w:line="240" w:lineRule="auto"/>
              <w:jc w:val="center"/>
              <w:rPr>
                <w:rFonts w:ascii="Times New Roman" w:hAnsi="Times New Roman" w:cs="Times New Roman"/>
                <w:bCs/>
                <w:sz w:val="28"/>
                <w:szCs w:val="28"/>
              </w:rPr>
            </w:pPr>
            <w:r w:rsidRPr="0007721C">
              <w:rPr>
                <w:rFonts w:ascii="Times New Roman" w:hAnsi="Times New Roman" w:cs="Times New Roman"/>
                <w:bCs/>
                <w:sz w:val="28"/>
                <w:szCs w:val="28"/>
              </w:rPr>
              <w:t>Декабрь</w:t>
            </w:r>
          </w:p>
        </w:tc>
      </w:tr>
      <w:tr w:rsidR="00CC5236" w:rsidRPr="0007721C" w14:paraId="16EB6B14" w14:textId="77777777" w:rsidTr="00B27F42">
        <w:tc>
          <w:tcPr>
            <w:tcW w:w="7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51D712" w14:textId="77777777" w:rsidR="00CC5236" w:rsidRPr="0007721C" w:rsidRDefault="00CC5236" w:rsidP="00B27F42">
            <w:pPr>
              <w:pStyle w:val="Standard"/>
              <w:spacing w:after="0" w:line="240" w:lineRule="auto"/>
              <w:rPr>
                <w:rFonts w:ascii="Times New Roman" w:hAnsi="Times New Roman" w:cs="Times New Roman"/>
                <w:bCs/>
                <w:sz w:val="28"/>
                <w:szCs w:val="28"/>
              </w:rPr>
            </w:pPr>
            <w:r w:rsidRPr="0007721C">
              <w:rPr>
                <w:rFonts w:ascii="Times New Roman" w:hAnsi="Times New Roman" w:cs="Times New Roman"/>
                <w:bCs/>
                <w:sz w:val="28"/>
                <w:szCs w:val="28"/>
              </w:rPr>
              <w:t>1.Индивидуальные беседы «Культура поведения ребёнка в детском саду, в общественных местах и дома</w:t>
            </w:r>
            <w:r>
              <w:rPr>
                <w:rFonts w:ascii="Times New Roman" w:hAnsi="Times New Roman" w:cs="Times New Roman"/>
                <w:bCs/>
                <w:sz w:val="28"/>
                <w:szCs w:val="28"/>
              </w:rPr>
              <w:t>» Цель: д</w:t>
            </w:r>
            <w:r w:rsidRPr="0007721C">
              <w:rPr>
                <w:rFonts w:ascii="Times New Roman" w:hAnsi="Times New Roman" w:cs="Times New Roman"/>
                <w:bCs/>
                <w:sz w:val="28"/>
                <w:szCs w:val="28"/>
              </w:rPr>
              <w:t>ать родителям знания о воспитании у ребёнка культуры поведения.</w:t>
            </w:r>
          </w:p>
          <w:p w14:paraId="22B4770B" w14:textId="77777777" w:rsidR="00CC5236" w:rsidRPr="0007721C"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lastRenderedPageBreak/>
              <w:t>2.</w:t>
            </w:r>
            <w:r w:rsidRPr="0007721C">
              <w:rPr>
                <w:rFonts w:ascii="Times New Roman" w:hAnsi="Times New Roman" w:cs="Times New Roman"/>
                <w:bCs/>
                <w:sz w:val="28"/>
                <w:szCs w:val="28"/>
              </w:rPr>
              <w:t>«Необходимость вакцинации против гриппа» (медсестра)</w:t>
            </w:r>
            <w:r>
              <w:rPr>
                <w:rFonts w:ascii="Times New Roman" w:hAnsi="Times New Roman" w:cs="Times New Roman"/>
                <w:bCs/>
                <w:sz w:val="28"/>
                <w:szCs w:val="28"/>
              </w:rPr>
              <w:t>. Цель: о</w:t>
            </w:r>
            <w:r w:rsidRPr="0007721C">
              <w:rPr>
                <w:rFonts w:ascii="Times New Roman" w:hAnsi="Times New Roman" w:cs="Times New Roman"/>
                <w:bCs/>
                <w:sz w:val="28"/>
                <w:szCs w:val="28"/>
              </w:rPr>
              <w:t>знакомление родителей с приемами профилактики простудных заболеваний в осенний период</w:t>
            </w:r>
          </w:p>
          <w:p w14:paraId="00479D5B" w14:textId="77777777" w:rsidR="00CC5236" w:rsidRPr="0007721C" w:rsidRDefault="00CC5236" w:rsidP="00B27F42">
            <w:pPr>
              <w:pStyle w:val="Standard"/>
              <w:spacing w:after="0" w:line="240" w:lineRule="auto"/>
              <w:rPr>
                <w:rFonts w:ascii="Times New Roman" w:hAnsi="Times New Roman" w:cs="Times New Roman"/>
                <w:bCs/>
                <w:sz w:val="28"/>
                <w:szCs w:val="28"/>
              </w:rPr>
            </w:pPr>
            <w:r w:rsidRPr="0007721C">
              <w:rPr>
                <w:rFonts w:ascii="Times New Roman" w:hAnsi="Times New Roman" w:cs="Times New Roman"/>
                <w:bCs/>
                <w:sz w:val="28"/>
                <w:szCs w:val="28"/>
              </w:rPr>
              <w:t>«Чем занять ребёнка в выходные, «Если у ребёнка плохой аппетит»</w:t>
            </w:r>
          </w:p>
          <w:p w14:paraId="566C584D" w14:textId="77777777" w:rsidR="00CC5236" w:rsidRPr="0007721C"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t>3</w:t>
            </w:r>
            <w:r w:rsidRPr="0007721C">
              <w:rPr>
                <w:rFonts w:ascii="Times New Roman" w:hAnsi="Times New Roman" w:cs="Times New Roman"/>
                <w:bCs/>
                <w:sz w:val="28"/>
                <w:szCs w:val="28"/>
              </w:rPr>
              <w:t>.Оформление стенда «Уголок здоровья».</w:t>
            </w:r>
          </w:p>
          <w:p w14:paraId="158478ED" w14:textId="77777777" w:rsidR="00CC5236" w:rsidRPr="0007721C" w:rsidRDefault="00CC5236" w:rsidP="00B27F42">
            <w:pPr>
              <w:pStyle w:val="Standard"/>
              <w:spacing w:after="0" w:line="240" w:lineRule="auto"/>
              <w:rPr>
                <w:rFonts w:ascii="Times New Roman" w:hAnsi="Times New Roman" w:cs="Times New Roman"/>
                <w:bCs/>
                <w:sz w:val="28"/>
                <w:szCs w:val="28"/>
              </w:rPr>
            </w:pPr>
            <w:r w:rsidRPr="0007721C">
              <w:rPr>
                <w:rFonts w:ascii="Times New Roman" w:hAnsi="Times New Roman" w:cs="Times New Roman"/>
                <w:bCs/>
                <w:sz w:val="28"/>
                <w:szCs w:val="28"/>
              </w:rPr>
              <w:t>Информация «Профилактика ОРВИ» «Вакцинация против гриппа «ЗА» и «ПРОТИВ</w:t>
            </w:r>
            <w:r>
              <w:rPr>
                <w:rFonts w:ascii="Times New Roman" w:hAnsi="Times New Roman" w:cs="Times New Roman"/>
                <w:bCs/>
                <w:sz w:val="28"/>
                <w:szCs w:val="28"/>
              </w:rPr>
              <w:t>» Цель: п</w:t>
            </w:r>
            <w:r w:rsidRPr="0007721C">
              <w:rPr>
                <w:rFonts w:ascii="Times New Roman" w:hAnsi="Times New Roman" w:cs="Times New Roman"/>
                <w:bCs/>
                <w:sz w:val="28"/>
                <w:szCs w:val="28"/>
              </w:rPr>
              <w:t>ривлечь родителей к данной информации.</w:t>
            </w:r>
          </w:p>
          <w:p w14:paraId="161FD858" w14:textId="77777777" w:rsidR="00CC5236" w:rsidRPr="0007721C" w:rsidRDefault="00CC5236" w:rsidP="00B27F42">
            <w:pPr>
              <w:pStyle w:val="Standard"/>
              <w:spacing w:after="0" w:line="240" w:lineRule="auto"/>
              <w:rPr>
                <w:rFonts w:ascii="Times New Roman" w:hAnsi="Times New Roman" w:cs="Times New Roman"/>
                <w:bCs/>
                <w:sz w:val="28"/>
                <w:szCs w:val="28"/>
              </w:rPr>
            </w:pPr>
            <w:r w:rsidRPr="0007721C">
              <w:rPr>
                <w:rFonts w:ascii="Times New Roman" w:hAnsi="Times New Roman" w:cs="Times New Roman"/>
                <w:bCs/>
                <w:sz w:val="28"/>
                <w:szCs w:val="28"/>
              </w:rPr>
              <w:t>4.Подготовка к празднику «День матери»</w:t>
            </w:r>
            <w:r>
              <w:rPr>
                <w:rFonts w:ascii="Times New Roman" w:hAnsi="Times New Roman" w:cs="Times New Roman"/>
                <w:bCs/>
                <w:sz w:val="28"/>
                <w:szCs w:val="28"/>
              </w:rPr>
              <w:t>, п</w:t>
            </w:r>
            <w:r w:rsidRPr="0007721C">
              <w:rPr>
                <w:rFonts w:ascii="Times New Roman" w:hAnsi="Times New Roman" w:cs="Times New Roman"/>
                <w:bCs/>
                <w:sz w:val="28"/>
                <w:szCs w:val="28"/>
              </w:rPr>
              <w:t>апка – передвижка «День матери»</w:t>
            </w:r>
            <w:r>
              <w:rPr>
                <w:rFonts w:ascii="Times New Roman" w:hAnsi="Times New Roman" w:cs="Times New Roman"/>
                <w:bCs/>
                <w:sz w:val="28"/>
                <w:szCs w:val="28"/>
              </w:rPr>
              <w:t>, п</w:t>
            </w:r>
            <w:r w:rsidRPr="0007721C">
              <w:rPr>
                <w:rFonts w:ascii="Times New Roman" w:hAnsi="Times New Roman" w:cs="Times New Roman"/>
                <w:bCs/>
                <w:sz w:val="28"/>
                <w:szCs w:val="28"/>
              </w:rPr>
              <w:t>оздравление мам.</w:t>
            </w:r>
            <w:r>
              <w:rPr>
                <w:rFonts w:ascii="Times New Roman" w:hAnsi="Times New Roman" w:cs="Times New Roman"/>
                <w:bCs/>
                <w:sz w:val="28"/>
                <w:szCs w:val="28"/>
              </w:rPr>
              <w:t xml:space="preserve"> Цель: п</w:t>
            </w:r>
            <w:r w:rsidRPr="0007721C">
              <w:rPr>
                <w:rFonts w:ascii="Times New Roman" w:hAnsi="Times New Roman" w:cs="Times New Roman"/>
                <w:bCs/>
                <w:sz w:val="28"/>
                <w:szCs w:val="28"/>
              </w:rPr>
              <w:t>обуждать детей и родителей к совместной подготовке мероприятия. Способствовать созданию положительных эмоций.</w:t>
            </w:r>
          </w:p>
          <w:p w14:paraId="5EBB5CF1" w14:textId="77777777" w:rsidR="00CC5236" w:rsidRPr="0007721C"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t>6</w:t>
            </w:r>
            <w:r w:rsidRPr="0007721C">
              <w:rPr>
                <w:rFonts w:ascii="Times New Roman" w:hAnsi="Times New Roman" w:cs="Times New Roman"/>
                <w:bCs/>
                <w:sz w:val="28"/>
                <w:szCs w:val="28"/>
              </w:rPr>
              <w:t>.Калейдоскоп добрых дел: «Наши меньшие друзья!», изготовление родителями и детьми кормушек для птиц  </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E97380" w14:textId="77777777" w:rsidR="00CC5236" w:rsidRPr="0007721C" w:rsidRDefault="00CC5236" w:rsidP="00B27F42">
            <w:pPr>
              <w:pStyle w:val="Standard"/>
              <w:spacing w:after="0" w:line="240" w:lineRule="auto"/>
              <w:rPr>
                <w:rFonts w:ascii="Times New Roman" w:hAnsi="Times New Roman" w:cs="Times New Roman"/>
                <w:bCs/>
                <w:sz w:val="28"/>
                <w:szCs w:val="28"/>
              </w:rPr>
            </w:pPr>
            <w:r w:rsidRPr="0007721C">
              <w:rPr>
                <w:rFonts w:ascii="Times New Roman" w:hAnsi="Times New Roman" w:cs="Times New Roman"/>
                <w:bCs/>
                <w:sz w:val="28"/>
                <w:szCs w:val="28"/>
              </w:rPr>
              <w:lastRenderedPageBreak/>
              <w:t>1.Папка - передвижка «Здравствуй, Зимушка Зима!» «Новый год в детском саду и дома»</w:t>
            </w:r>
          </w:p>
          <w:p w14:paraId="1B00C933" w14:textId="77777777" w:rsidR="00CC5236"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lastRenderedPageBreak/>
              <w:t>2</w:t>
            </w:r>
            <w:r w:rsidRPr="0007721C">
              <w:rPr>
                <w:rFonts w:ascii="Times New Roman" w:hAnsi="Times New Roman" w:cs="Times New Roman"/>
                <w:bCs/>
                <w:sz w:val="28"/>
                <w:szCs w:val="28"/>
              </w:rPr>
              <w:t>. Консультации: «Безопасный Новый год», «Одежда детей зимой</w:t>
            </w:r>
            <w:r>
              <w:rPr>
                <w:rFonts w:ascii="Times New Roman" w:hAnsi="Times New Roman" w:cs="Times New Roman"/>
                <w:bCs/>
                <w:sz w:val="28"/>
                <w:szCs w:val="28"/>
              </w:rPr>
              <w:t>».</w:t>
            </w:r>
          </w:p>
          <w:p w14:paraId="083358E3" w14:textId="77777777" w:rsidR="00CC5236" w:rsidRPr="0007721C"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t>3</w:t>
            </w:r>
            <w:r w:rsidRPr="0007721C">
              <w:rPr>
                <w:rFonts w:ascii="Times New Roman" w:hAnsi="Times New Roman" w:cs="Times New Roman"/>
                <w:bCs/>
                <w:sz w:val="28"/>
                <w:szCs w:val="28"/>
              </w:rPr>
              <w:t>.Индивидуальные беседы: «Как одевать ребёнка в зимнее время», «Чем занять ребенка в зимние каникулы?</w:t>
            </w:r>
            <w:r>
              <w:rPr>
                <w:rFonts w:ascii="Times New Roman" w:hAnsi="Times New Roman" w:cs="Times New Roman"/>
                <w:bCs/>
                <w:sz w:val="28"/>
                <w:szCs w:val="28"/>
              </w:rPr>
              <w:t>».</w:t>
            </w:r>
          </w:p>
          <w:p w14:paraId="34E5A826" w14:textId="77777777" w:rsidR="00CC5236" w:rsidRPr="0007721C"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t>4</w:t>
            </w:r>
            <w:r w:rsidRPr="0007721C">
              <w:rPr>
                <w:rFonts w:ascii="Times New Roman" w:hAnsi="Times New Roman" w:cs="Times New Roman"/>
                <w:bCs/>
                <w:sz w:val="28"/>
                <w:szCs w:val="28"/>
              </w:rPr>
              <w:t>.Буклет «Воспитание культурно – гигиенических навыков»</w:t>
            </w:r>
            <w:r>
              <w:rPr>
                <w:rFonts w:ascii="Times New Roman" w:hAnsi="Times New Roman" w:cs="Times New Roman"/>
                <w:bCs/>
                <w:sz w:val="28"/>
                <w:szCs w:val="28"/>
              </w:rPr>
              <w:t>. Цель: н</w:t>
            </w:r>
            <w:r w:rsidRPr="0007721C">
              <w:rPr>
                <w:rFonts w:ascii="Times New Roman" w:hAnsi="Times New Roman" w:cs="Times New Roman"/>
                <w:bCs/>
                <w:sz w:val="28"/>
                <w:szCs w:val="28"/>
              </w:rPr>
              <w:t>астроить родителей на совместную работу по привитию детям культурно – гигиенических навыков.</w:t>
            </w:r>
          </w:p>
          <w:p w14:paraId="69708FAC" w14:textId="77777777" w:rsidR="00CC5236" w:rsidRPr="0007721C"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t>5</w:t>
            </w:r>
            <w:r w:rsidRPr="0007721C">
              <w:rPr>
                <w:rFonts w:ascii="Times New Roman" w:hAnsi="Times New Roman" w:cs="Times New Roman"/>
                <w:bCs/>
                <w:sz w:val="28"/>
                <w:szCs w:val="28"/>
              </w:rPr>
              <w:t>.Привлечь родителей к украшению группы к предстоящему празднику.</w:t>
            </w:r>
          </w:p>
          <w:p w14:paraId="1E449978" w14:textId="77777777" w:rsidR="00CC5236"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t>6</w:t>
            </w:r>
            <w:r w:rsidRPr="0007721C">
              <w:rPr>
                <w:rFonts w:ascii="Times New Roman" w:hAnsi="Times New Roman" w:cs="Times New Roman"/>
                <w:bCs/>
                <w:sz w:val="28"/>
                <w:szCs w:val="28"/>
              </w:rPr>
              <w:t>.Новогодний утренник. Развивать желание проводить активно совместные праздники, получать удовлетворение от подготовленных общим коллективом развлечений, воспитывать сплочённость.</w:t>
            </w:r>
            <w:r>
              <w:rPr>
                <w:rFonts w:ascii="Times New Roman" w:hAnsi="Times New Roman" w:cs="Times New Roman"/>
                <w:bCs/>
                <w:sz w:val="28"/>
                <w:szCs w:val="28"/>
              </w:rPr>
              <w:t xml:space="preserve"> </w:t>
            </w:r>
          </w:p>
          <w:p w14:paraId="48C05E38" w14:textId="77777777" w:rsidR="00CC5236" w:rsidRPr="0007721C"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t>7.</w:t>
            </w:r>
            <w:r w:rsidRPr="00305522">
              <w:rPr>
                <w:rFonts w:hAnsi="Times New Roman" w:cs="Times New Roman"/>
                <w:color w:val="000000"/>
                <w:sz w:val="28"/>
                <w:szCs w:val="28"/>
              </w:rPr>
              <w:t xml:space="preserve"> </w:t>
            </w:r>
            <w:r>
              <w:rPr>
                <w:rFonts w:hAnsi="Times New Roman" w:cs="Times New Roman"/>
                <w:color w:val="000000"/>
                <w:sz w:val="28"/>
                <w:szCs w:val="28"/>
              </w:rPr>
              <w:t>Родительское</w:t>
            </w:r>
            <w:r>
              <w:rPr>
                <w:rFonts w:hAnsi="Times New Roman" w:cs="Times New Roman"/>
                <w:color w:val="000000"/>
                <w:sz w:val="28"/>
                <w:szCs w:val="28"/>
              </w:rPr>
              <w:t xml:space="preserve"> </w:t>
            </w:r>
            <w:r>
              <w:rPr>
                <w:rFonts w:hAnsi="Times New Roman" w:cs="Times New Roman"/>
                <w:color w:val="000000"/>
                <w:sz w:val="28"/>
                <w:szCs w:val="28"/>
              </w:rPr>
              <w:t>собрание</w:t>
            </w:r>
            <w:r>
              <w:rPr>
                <w:rFonts w:hAnsi="Times New Roman" w:cs="Times New Roman"/>
                <w:color w:val="000000"/>
                <w:sz w:val="28"/>
                <w:szCs w:val="28"/>
              </w:rPr>
              <w:t xml:space="preserve"> </w:t>
            </w:r>
            <w:r w:rsidRPr="00305522">
              <w:rPr>
                <w:rFonts w:hAnsi="Times New Roman" w:cs="Times New Roman"/>
                <w:color w:val="000000"/>
                <w:sz w:val="28"/>
                <w:szCs w:val="28"/>
              </w:rPr>
              <w:t>«Особенности</w:t>
            </w:r>
            <w:r w:rsidRPr="00305522">
              <w:rPr>
                <w:rFonts w:hAnsi="Times New Roman" w:cs="Times New Roman"/>
                <w:color w:val="000000"/>
                <w:sz w:val="28"/>
                <w:szCs w:val="28"/>
              </w:rPr>
              <w:t xml:space="preserve"> </w:t>
            </w:r>
            <w:r w:rsidRPr="00305522">
              <w:rPr>
                <w:rFonts w:hAnsi="Times New Roman" w:cs="Times New Roman"/>
                <w:color w:val="000000"/>
                <w:sz w:val="28"/>
                <w:szCs w:val="28"/>
              </w:rPr>
              <w:t>и</w:t>
            </w:r>
            <w:r w:rsidRPr="00305522">
              <w:rPr>
                <w:rFonts w:hAnsi="Times New Roman" w:cs="Times New Roman"/>
                <w:color w:val="000000"/>
                <w:sz w:val="28"/>
                <w:szCs w:val="28"/>
              </w:rPr>
              <w:t xml:space="preserve"> </w:t>
            </w:r>
            <w:r w:rsidRPr="00305522">
              <w:rPr>
                <w:rFonts w:hAnsi="Times New Roman" w:cs="Times New Roman"/>
                <w:color w:val="000000"/>
                <w:sz w:val="28"/>
                <w:szCs w:val="28"/>
              </w:rPr>
              <w:t>проблемы</w:t>
            </w:r>
            <w:r w:rsidRPr="00305522">
              <w:rPr>
                <w:rFonts w:hAnsi="Times New Roman" w:cs="Times New Roman"/>
                <w:color w:val="000000"/>
                <w:sz w:val="28"/>
                <w:szCs w:val="28"/>
              </w:rPr>
              <w:t xml:space="preserve"> </w:t>
            </w:r>
            <w:r w:rsidRPr="00305522">
              <w:rPr>
                <w:rFonts w:hAnsi="Times New Roman" w:cs="Times New Roman"/>
                <w:color w:val="000000"/>
                <w:sz w:val="28"/>
                <w:szCs w:val="28"/>
              </w:rPr>
              <w:t>речевого</w:t>
            </w:r>
            <w:r w:rsidRPr="00305522">
              <w:rPr>
                <w:rFonts w:hAnsi="Times New Roman" w:cs="Times New Roman"/>
                <w:color w:val="000000"/>
                <w:sz w:val="28"/>
                <w:szCs w:val="28"/>
              </w:rPr>
              <w:t xml:space="preserve"> </w:t>
            </w:r>
            <w:r w:rsidRPr="00305522">
              <w:rPr>
                <w:rFonts w:hAnsi="Times New Roman" w:cs="Times New Roman"/>
                <w:color w:val="000000"/>
                <w:sz w:val="28"/>
                <w:szCs w:val="28"/>
              </w:rPr>
              <w:t>развития</w:t>
            </w:r>
            <w:r w:rsidRPr="00305522">
              <w:rPr>
                <w:rFonts w:hAnsi="Times New Roman" w:cs="Times New Roman"/>
                <w:color w:val="000000"/>
                <w:sz w:val="28"/>
                <w:szCs w:val="28"/>
              </w:rPr>
              <w:t xml:space="preserve"> </w:t>
            </w:r>
            <w:r w:rsidRPr="00305522">
              <w:rPr>
                <w:rFonts w:hAnsi="Times New Roman" w:cs="Times New Roman"/>
                <w:color w:val="000000"/>
                <w:sz w:val="28"/>
                <w:szCs w:val="28"/>
              </w:rPr>
              <w:t>у</w:t>
            </w:r>
            <w:r w:rsidRPr="00305522">
              <w:rPr>
                <w:rFonts w:hAnsi="Times New Roman" w:cs="Times New Roman"/>
                <w:color w:val="000000"/>
                <w:sz w:val="28"/>
                <w:szCs w:val="28"/>
              </w:rPr>
              <w:t xml:space="preserve"> </w:t>
            </w:r>
            <w:r w:rsidRPr="00305522">
              <w:rPr>
                <w:rFonts w:hAnsi="Times New Roman" w:cs="Times New Roman"/>
                <w:color w:val="000000"/>
                <w:sz w:val="28"/>
                <w:szCs w:val="28"/>
              </w:rPr>
              <w:t>детей</w:t>
            </w:r>
            <w:r w:rsidRPr="00305522">
              <w:rPr>
                <w:rFonts w:hAnsi="Times New Roman" w:cs="Times New Roman"/>
                <w:color w:val="000000"/>
                <w:sz w:val="28"/>
                <w:szCs w:val="28"/>
              </w:rPr>
              <w:t xml:space="preserve"> </w:t>
            </w:r>
            <w:r w:rsidRPr="00305522">
              <w:rPr>
                <w:rFonts w:hAnsi="Times New Roman" w:cs="Times New Roman"/>
                <w:color w:val="000000"/>
                <w:sz w:val="28"/>
                <w:szCs w:val="28"/>
              </w:rPr>
              <w:t>среднего</w:t>
            </w:r>
            <w:r w:rsidRPr="00305522">
              <w:rPr>
                <w:rFonts w:hAnsi="Times New Roman" w:cs="Times New Roman"/>
                <w:color w:val="000000"/>
                <w:sz w:val="28"/>
                <w:szCs w:val="28"/>
              </w:rPr>
              <w:t xml:space="preserve"> </w:t>
            </w:r>
            <w:r w:rsidRPr="00305522">
              <w:rPr>
                <w:rFonts w:hAnsi="Times New Roman" w:cs="Times New Roman"/>
                <w:color w:val="000000"/>
                <w:sz w:val="28"/>
                <w:szCs w:val="28"/>
              </w:rPr>
              <w:t>дошкольного</w:t>
            </w:r>
            <w:r w:rsidRPr="00305522">
              <w:rPr>
                <w:rFonts w:hAnsi="Times New Roman" w:cs="Times New Roman"/>
                <w:color w:val="000000"/>
                <w:sz w:val="28"/>
                <w:szCs w:val="28"/>
              </w:rPr>
              <w:t xml:space="preserve"> </w:t>
            </w:r>
            <w:r w:rsidRPr="00305522">
              <w:rPr>
                <w:rFonts w:hAnsi="Times New Roman" w:cs="Times New Roman"/>
                <w:color w:val="000000"/>
                <w:sz w:val="28"/>
                <w:szCs w:val="28"/>
              </w:rPr>
              <w:t>возраста</w:t>
            </w:r>
            <w:r>
              <w:rPr>
                <w:rFonts w:hAnsi="Times New Roman" w:cs="Times New Roman"/>
                <w:color w:val="000000"/>
                <w:sz w:val="28"/>
                <w:szCs w:val="28"/>
              </w:rPr>
              <w:t>,</w:t>
            </w:r>
            <w:r w:rsidRPr="00305522">
              <w:rPr>
                <w:rFonts w:hAnsi="Times New Roman" w:cs="Times New Roman"/>
                <w:color w:val="000000"/>
                <w:sz w:val="28"/>
                <w:szCs w:val="28"/>
              </w:rPr>
              <w:t xml:space="preserve"> </w:t>
            </w:r>
            <w:r>
              <w:rPr>
                <w:rFonts w:hAnsi="Times New Roman" w:cs="Times New Roman"/>
                <w:color w:val="000000"/>
                <w:sz w:val="28"/>
                <w:szCs w:val="28"/>
              </w:rPr>
              <w:t>о</w:t>
            </w:r>
            <w:r w:rsidRPr="00305522">
              <w:rPr>
                <w:rFonts w:hAnsi="Times New Roman" w:cs="Times New Roman"/>
                <w:color w:val="000000"/>
                <w:sz w:val="28"/>
                <w:szCs w:val="28"/>
              </w:rPr>
              <w:t>рганизация</w:t>
            </w:r>
            <w:r w:rsidRPr="00305522">
              <w:rPr>
                <w:rFonts w:hAnsi="Times New Roman" w:cs="Times New Roman"/>
                <w:color w:val="000000"/>
                <w:sz w:val="28"/>
                <w:szCs w:val="28"/>
              </w:rPr>
              <w:t xml:space="preserve"> </w:t>
            </w:r>
            <w:r w:rsidRPr="00305522">
              <w:rPr>
                <w:rFonts w:hAnsi="Times New Roman" w:cs="Times New Roman"/>
                <w:color w:val="000000"/>
                <w:sz w:val="28"/>
                <w:szCs w:val="28"/>
              </w:rPr>
              <w:t>и</w:t>
            </w:r>
            <w:r w:rsidRPr="00305522">
              <w:rPr>
                <w:rFonts w:hAnsi="Times New Roman" w:cs="Times New Roman"/>
                <w:color w:val="000000"/>
                <w:sz w:val="28"/>
                <w:szCs w:val="28"/>
              </w:rPr>
              <w:t xml:space="preserve"> </w:t>
            </w:r>
            <w:r w:rsidRPr="00305522">
              <w:rPr>
                <w:rFonts w:hAnsi="Times New Roman" w:cs="Times New Roman"/>
                <w:color w:val="000000"/>
                <w:sz w:val="28"/>
                <w:szCs w:val="28"/>
              </w:rPr>
              <w:t>проведение</w:t>
            </w:r>
            <w:r w:rsidRPr="00305522">
              <w:rPr>
                <w:rFonts w:hAnsi="Times New Roman" w:cs="Times New Roman"/>
                <w:color w:val="000000"/>
                <w:sz w:val="28"/>
                <w:szCs w:val="28"/>
              </w:rPr>
              <w:t xml:space="preserve"> </w:t>
            </w:r>
            <w:r w:rsidRPr="00305522">
              <w:rPr>
                <w:rFonts w:hAnsi="Times New Roman" w:cs="Times New Roman"/>
                <w:color w:val="000000"/>
                <w:sz w:val="28"/>
                <w:szCs w:val="28"/>
              </w:rPr>
              <w:t>новогодних</w:t>
            </w:r>
            <w:r>
              <w:rPr>
                <w:rFonts w:hAnsi="Times New Roman" w:cs="Times New Roman"/>
                <w:color w:val="000000"/>
                <w:sz w:val="28"/>
                <w:szCs w:val="28"/>
              </w:rPr>
              <w:t xml:space="preserve"> </w:t>
            </w:r>
            <w:r>
              <w:rPr>
                <w:rFonts w:hAnsi="Times New Roman" w:cs="Times New Roman"/>
                <w:color w:val="000000"/>
                <w:sz w:val="28"/>
                <w:szCs w:val="28"/>
              </w:rPr>
              <w:t>праздников»</w:t>
            </w:r>
            <w:r>
              <w:rPr>
                <w:rFonts w:hAnsi="Times New Roman" w:cs="Times New Roman"/>
                <w:color w:val="000000"/>
                <w:sz w:val="28"/>
                <w:szCs w:val="28"/>
              </w:rPr>
              <w:t xml:space="preserve"> </w:t>
            </w:r>
            <w:r>
              <w:rPr>
                <w:rFonts w:hAnsi="Times New Roman" w:cs="Times New Roman"/>
                <w:color w:val="000000"/>
                <w:sz w:val="28"/>
                <w:szCs w:val="28"/>
              </w:rPr>
              <w:t>Цель</w:t>
            </w:r>
            <w:r>
              <w:rPr>
                <w:rFonts w:hAnsi="Times New Roman" w:cs="Times New Roman"/>
                <w:color w:val="000000"/>
                <w:sz w:val="28"/>
                <w:szCs w:val="28"/>
              </w:rPr>
              <w:t xml:space="preserve">: </w:t>
            </w:r>
            <w:r w:rsidRPr="00B85D6E">
              <w:rPr>
                <w:rFonts w:ascii="Times New Roman" w:hAnsi="Times New Roman" w:cs="Times New Roman"/>
                <w:color w:val="000000"/>
                <w:sz w:val="28"/>
                <w:szCs w:val="28"/>
                <w:shd w:val="clear" w:color="auto" w:fill="FFFFFF"/>
              </w:rPr>
              <w:t>Познакомить родителей с особенностями и проблемами развития речи детей среднего дошкольного возраста и методами, и приёмами её развития; проанализировать речевое развитие детей групп; познакомить с речевыми играми, в которые полезно играть с ребёнком дома; способствовать развитию коммуникативных качеств детей; воспитывать культуру общения; вовлечь родителей в педагогический процесс и жизнь группы</w:t>
            </w:r>
            <w:r>
              <w:rPr>
                <w:rFonts w:ascii="Times New Roman" w:hAnsi="Times New Roman" w:cs="Times New Roman"/>
                <w:color w:val="000000"/>
                <w:sz w:val="28"/>
                <w:szCs w:val="28"/>
                <w:shd w:val="clear" w:color="auto" w:fill="FFFFFF"/>
              </w:rPr>
              <w:t>,</w:t>
            </w:r>
            <w:r w:rsidRPr="000C0FF0">
              <w:rPr>
                <w:rFonts w:ascii="Times New Roman" w:hAnsi="Times New Roman" w:cs="Times New Roman"/>
                <w:sz w:val="28"/>
                <w:szCs w:val="28"/>
              </w:rPr>
              <w:t xml:space="preserve"> </w:t>
            </w:r>
            <w:r>
              <w:rPr>
                <w:rFonts w:ascii="Times New Roman" w:hAnsi="Times New Roman" w:cs="Times New Roman"/>
                <w:sz w:val="28"/>
                <w:szCs w:val="28"/>
              </w:rPr>
              <w:t>р</w:t>
            </w:r>
            <w:r w:rsidRPr="000C0FF0">
              <w:rPr>
                <w:rFonts w:ascii="Times New Roman" w:hAnsi="Times New Roman" w:cs="Times New Roman"/>
                <w:sz w:val="28"/>
                <w:szCs w:val="28"/>
              </w:rPr>
              <w:t>азвивать желание проводить активно совместные праздники, получать удовлетворение от подготовленных общим коллективом развлечений, воспитывать сплочённость</w:t>
            </w:r>
            <w:r>
              <w:rPr>
                <w:rFonts w:ascii="Times New Roman" w:hAnsi="Times New Roman" w:cs="Times New Roman"/>
                <w:bCs/>
                <w:sz w:val="28"/>
                <w:szCs w:val="28"/>
              </w:rPr>
              <w:t>.</w:t>
            </w:r>
          </w:p>
        </w:tc>
      </w:tr>
      <w:tr w:rsidR="00CC5236" w:rsidRPr="0007721C" w14:paraId="2534BB2D" w14:textId="77777777" w:rsidTr="00B27F42">
        <w:tc>
          <w:tcPr>
            <w:tcW w:w="7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77A4D9" w14:textId="77777777" w:rsidR="00CC5236" w:rsidRPr="00C55B97" w:rsidRDefault="00CC5236" w:rsidP="00B27F42">
            <w:pPr>
              <w:pStyle w:val="Standard"/>
              <w:spacing w:after="0" w:line="240" w:lineRule="auto"/>
              <w:jc w:val="center"/>
              <w:rPr>
                <w:rFonts w:ascii="Times New Roman" w:hAnsi="Times New Roman" w:cs="Times New Roman"/>
                <w:bCs/>
                <w:sz w:val="28"/>
                <w:szCs w:val="28"/>
              </w:rPr>
            </w:pPr>
            <w:r w:rsidRPr="00C55B97">
              <w:rPr>
                <w:rFonts w:ascii="Times New Roman" w:hAnsi="Times New Roman" w:cs="Times New Roman"/>
                <w:bCs/>
                <w:sz w:val="28"/>
                <w:szCs w:val="28"/>
              </w:rPr>
              <w:lastRenderedPageBreak/>
              <w:t>Январь</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FBF6B7" w14:textId="77777777" w:rsidR="00CC5236" w:rsidRPr="00C55B97" w:rsidRDefault="00CC5236" w:rsidP="00B27F42">
            <w:pPr>
              <w:pStyle w:val="Standard"/>
              <w:spacing w:after="0" w:line="240" w:lineRule="auto"/>
              <w:jc w:val="center"/>
              <w:rPr>
                <w:rFonts w:ascii="Times New Roman" w:hAnsi="Times New Roman" w:cs="Times New Roman"/>
                <w:bCs/>
                <w:sz w:val="28"/>
                <w:szCs w:val="28"/>
              </w:rPr>
            </w:pPr>
            <w:r w:rsidRPr="00C55B97">
              <w:rPr>
                <w:rFonts w:ascii="Times New Roman" w:hAnsi="Times New Roman" w:cs="Times New Roman"/>
                <w:bCs/>
                <w:sz w:val="28"/>
                <w:szCs w:val="28"/>
              </w:rPr>
              <w:t>Февраль</w:t>
            </w:r>
          </w:p>
        </w:tc>
      </w:tr>
      <w:tr w:rsidR="00CC5236" w:rsidRPr="0007721C" w14:paraId="27931891" w14:textId="77777777" w:rsidTr="00B27F42">
        <w:tc>
          <w:tcPr>
            <w:tcW w:w="7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FD6804" w14:textId="77777777" w:rsidR="00CC5236" w:rsidRPr="00C55B97"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lastRenderedPageBreak/>
              <w:t>1.</w:t>
            </w:r>
            <w:r w:rsidRPr="00C55B97">
              <w:rPr>
                <w:rFonts w:ascii="Times New Roman" w:hAnsi="Times New Roman" w:cs="Times New Roman"/>
                <w:bCs/>
                <w:sz w:val="28"/>
                <w:szCs w:val="28"/>
              </w:rPr>
              <w:t>Наглядный материал для родителей «Праздник Рождество»</w:t>
            </w:r>
          </w:p>
          <w:p w14:paraId="7E8C43E8"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2.Консультации: «Приобщаем ребенка к изобразительному искусству», «О роли природы в развитии дошкольного возраста</w:t>
            </w:r>
          </w:p>
          <w:p w14:paraId="66160F31"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3.Папка – передвижка «Учимся кататься на лыжах»</w:t>
            </w:r>
          </w:p>
          <w:p w14:paraId="7751CB00"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4.Беседы «Осторожно, гололед» «Детское любопытство» «Чем заняться с ребенком в свободный вечер» «Как вы используете часы общения с ребенком»</w:t>
            </w:r>
          </w:p>
          <w:p w14:paraId="17E5B70A"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5.Консультации «Где найти витамины зимой» «Желание быть первым», «Двигательная активность, здоровье и развитие ребенка»</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ABADCF" w14:textId="77777777" w:rsidR="00CC5236" w:rsidRPr="00C55B97"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t>1.</w:t>
            </w:r>
            <w:r w:rsidRPr="00C55B97">
              <w:rPr>
                <w:rFonts w:ascii="Times New Roman" w:hAnsi="Times New Roman" w:cs="Times New Roman"/>
                <w:bCs/>
                <w:sz w:val="28"/>
                <w:szCs w:val="28"/>
              </w:rPr>
              <w:t>Консультации «Значение домашних животных для нравственного воспитания ребёнка»»</w:t>
            </w:r>
            <w:r>
              <w:rPr>
                <w:rFonts w:ascii="Times New Roman" w:hAnsi="Times New Roman" w:cs="Times New Roman"/>
                <w:bCs/>
                <w:sz w:val="28"/>
                <w:szCs w:val="28"/>
              </w:rPr>
              <w:t xml:space="preserve"> Цель: и</w:t>
            </w:r>
            <w:r w:rsidRPr="00C55B97">
              <w:rPr>
                <w:rFonts w:ascii="Times New Roman" w:hAnsi="Times New Roman" w:cs="Times New Roman"/>
                <w:bCs/>
                <w:sz w:val="28"/>
                <w:szCs w:val="28"/>
              </w:rPr>
              <w:t>нформировать родителей о важности данного вопроса.</w:t>
            </w:r>
          </w:p>
          <w:p w14:paraId="6F37BA5C"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2.Индивидуальные беседы «Как научить ребенка любить природу»</w:t>
            </w:r>
          </w:p>
          <w:p w14:paraId="47F5454C"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3.Творческая выставка «Мой папа лучше всех», изготовление подарков к 23 февраля</w:t>
            </w:r>
            <w:r>
              <w:rPr>
                <w:rFonts w:ascii="Times New Roman" w:hAnsi="Times New Roman" w:cs="Times New Roman"/>
                <w:bCs/>
                <w:sz w:val="28"/>
                <w:szCs w:val="28"/>
              </w:rPr>
              <w:t>. Цель: в</w:t>
            </w:r>
            <w:r w:rsidRPr="00C55B97">
              <w:rPr>
                <w:rFonts w:ascii="Times New Roman" w:hAnsi="Times New Roman" w:cs="Times New Roman"/>
                <w:bCs/>
                <w:sz w:val="28"/>
                <w:szCs w:val="28"/>
              </w:rPr>
              <w:t>оспитывать любовь и уважение детей к своим папам, дедушкам, Российской армии.</w:t>
            </w:r>
          </w:p>
          <w:p w14:paraId="2770416A"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5.Наглядный материал для родителей: «Поздравляем наших пап»</w:t>
            </w:r>
          </w:p>
          <w:p w14:paraId="188A39F4"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«Уроки светофора»</w:t>
            </w:r>
          </w:p>
          <w:p w14:paraId="09DE1332" w14:textId="77777777" w:rsidR="00CC5236" w:rsidRPr="00C55B97" w:rsidRDefault="00CC5236" w:rsidP="00B27F42">
            <w:pPr>
              <w:pStyle w:val="Standard"/>
              <w:spacing w:after="0" w:line="240" w:lineRule="auto"/>
              <w:rPr>
                <w:rFonts w:ascii="Times New Roman" w:hAnsi="Times New Roman" w:cs="Times New Roman"/>
                <w:bCs/>
                <w:sz w:val="28"/>
                <w:szCs w:val="28"/>
              </w:rPr>
            </w:pPr>
          </w:p>
        </w:tc>
      </w:tr>
      <w:tr w:rsidR="00CC5236" w:rsidRPr="0007721C" w14:paraId="032C869B" w14:textId="77777777" w:rsidTr="00B27F42">
        <w:tc>
          <w:tcPr>
            <w:tcW w:w="7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223D61" w14:textId="77777777" w:rsidR="00CC5236" w:rsidRPr="00C55B97" w:rsidRDefault="00CC5236" w:rsidP="00B27F42">
            <w:pPr>
              <w:pStyle w:val="Standard"/>
              <w:spacing w:after="0" w:line="240" w:lineRule="auto"/>
              <w:jc w:val="center"/>
              <w:rPr>
                <w:rFonts w:ascii="Times New Roman" w:hAnsi="Times New Roman" w:cs="Times New Roman"/>
                <w:bCs/>
                <w:sz w:val="28"/>
                <w:szCs w:val="28"/>
              </w:rPr>
            </w:pPr>
            <w:r w:rsidRPr="00C55B97">
              <w:rPr>
                <w:rFonts w:ascii="Times New Roman" w:hAnsi="Times New Roman" w:cs="Times New Roman"/>
                <w:bCs/>
                <w:sz w:val="28"/>
                <w:szCs w:val="28"/>
              </w:rPr>
              <w:t>Март</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998FC0" w14:textId="77777777" w:rsidR="00CC5236" w:rsidRPr="00C55B97" w:rsidRDefault="00CC5236" w:rsidP="00B27F42">
            <w:pPr>
              <w:pStyle w:val="Standard"/>
              <w:spacing w:after="0" w:line="240" w:lineRule="auto"/>
              <w:jc w:val="center"/>
              <w:rPr>
                <w:rFonts w:ascii="Times New Roman" w:hAnsi="Times New Roman" w:cs="Times New Roman"/>
                <w:bCs/>
                <w:sz w:val="28"/>
                <w:szCs w:val="28"/>
              </w:rPr>
            </w:pPr>
            <w:r w:rsidRPr="00C55B97">
              <w:rPr>
                <w:rFonts w:ascii="Times New Roman" w:hAnsi="Times New Roman" w:cs="Times New Roman"/>
                <w:bCs/>
                <w:sz w:val="28"/>
                <w:szCs w:val="28"/>
              </w:rPr>
              <w:t>Апрель</w:t>
            </w:r>
          </w:p>
        </w:tc>
      </w:tr>
      <w:tr w:rsidR="00CC5236" w:rsidRPr="0007721C" w14:paraId="28822E45" w14:textId="77777777" w:rsidTr="00B27F42">
        <w:tc>
          <w:tcPr>
            <w:tcW w:w="7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349138"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1.Творческая выставка детских работ «Как я маме помогаю», «Моя мама самая красивая»</w:t>
            </w:r>
            <w:r>
              <w:rPr>
                <w:rFonts w:ascii="Times New Roman" w:hAnsi="Times New Roman" w:cs="Times New Roman"/>
                <w:bCs/>
                <w:sz w:val="28"/>
                <w:szCs w:val="28"/>
              </w:rPr>
              <w:t xml:space="preserve"> Цель: и</w:t>
            </w:r>
            <w:r w:rsidRPr="00C55B97">
              <w:rPr>
                <w:rFonts w:ascii="Times New Roman" w:hAnsi="Times New Roman" w:cs="Times New Roman"/>
                <w:bCs/>
                <w:sz w:val="28"/>
                <w:szCs w:val="28"/>
              </w:rPr>
              <w:t>зготовление подарков к 8 марта.</w:t>
            </w:r>
          </w:p>
          <w:p w14:paraId="21B3F1EE"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2.Праздник для мам «8 марта!» </w:t>
            </w:r>
            <w:r>
              <w:rPr>
                <w:rFonts w:ascii="Times New Roman" w:hAnsi="Times New Roman" w:cs="Times New Roman"/>
                <w:bCs/>
                <w:sz w:val="28"/>
                <w:szCs w:val="28"/>
              </w:rPr>
              <w:t>Цель: с</w:t>
            </w:r>
            <w:r w:rsidRPr="00C55B97">
              <w:rPr>
                <w:rFonts w:ascii="Times New Roman" w:hAnsi="Times New Roman" w:cs="Times New Roman"/>
                <w:bCs/>
                <w:sz w:val="28"/>
                <w:szCs w:val="28"/>
              </w:rPr>
              <w:t xml:space="preserve">оздать праздничную, тёплую, доброжелательную атмосферу на празднике. </w:t>
            </w:r>
          </w:p>
          <w:p w14:paraId="0F55071D"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3.Наглядный материал для родителей: «Весна пришла «Прилет птиц», «Осторожно, гололед!», «Внимание, сосульки!»</w:t>
            </w:r>
          </w:p>
          <w:p w14:paraId="4BFE9A3B"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4.Индивидуальные беседы «Чтение и рассказывание сказок для развития речи ребенка» «Как учить стихи дома», «Как правильно одеть ребенка на прогулку весной»</w:t>
            </w:r>
          </w:p>
          <w:p w14:paraId="016FBA34"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5.Советы родителям: «Читайте вместе с ребёнком», «Игры и упражнения по развитию речи».</w:t>
            </w:r>
          </w:p>
          <w:p w14:paraId="36471E87" w14:textId="77777777" w:rsidR="00CC5236" w:rsidRPr="00C55B97" w:rsidRDefault="00CC5236" w:rsidP="00B27F42">
            <w:pPr>
              <w:pStyle w:val="Standard"/>
              <w:spacing w:after="0" w:line="240" w:lineRule="auto"/>
              <w:rPr>
                <w:rFonts w:ascii="Times New Roman" w:hAnsi="Times New Roman" w:cs="Times New Roman"/>
                <w:bCs/>
                <w:sz w:val="28"/>
                <w:szCs w:val="28"/>
              </w:rPr>
            </w:pP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6AFF61"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1. Наглядный материал для родителей «День смеха», «День космонавтики» </w:t>
            </w:r>
            <w:r>
              <w:rPr>
                <w:rFonts w:ascii="Times New Roman" w:hAnsi="Times New Roman" w:cs="Times New Roman"/>
                <w:bCs/>
                <w:sz w:val="28"/>
                <w:szCs w:val="28"/>
              </w:rPr>
              <w:t>Цель: п</w:t>
            </w:r>
            <w:r w:rsidRPr="00C55B97">
              <w:rPr>
                <w:rFonts w:ascii="Times New Roman" w:hAnsi="Times New Roman" w:cs="Times New Roman"/>
                <w:bCs/>
                <w:sz w:val="28"/>
                <w:szCs w:val="28"/>
              </w:rPr>
              <w:t>ривлечь внимание родителей к информации</w:t>
            </w:r>
          </w:p>
          <w:p w14:paraId="60D4057A"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 </w:t>
            </w:r>
            <w:r>
              <w:rPr>
                <w:rFonts w:ascii="Times New Roman" w:hAnsi="Times New Roman" w:cs="Times New Roman"/>
                <w:bCs/>
                <w:sz w:val="28"/>
                <w:szCs w:val="28"/>
              </w:rPr>
              <w:t>2</w:t>
            </w:r>
            <w:r w:rsidRPr="00C55B97">
              <w:rPr>
                <w:rFonts w:ascii="Times New Roman" w:hAnsi="Times New Roman" w:cs="Times New Roman"/>
                <w:bCs/>
                <w:sz w:val="28"/>
                <w:szCs w:val="28"/>
              </w:rPr>
              <w:t>.Консультации «Пальчиковые игры» «Почему ребенок врет:</w:t>
            </w:r>
            <w:r>
              <w:rPr>
                <w:rFonts w:ascii="Times New Roman" w:hAnsi="Times New Roman" w:cs="Times New Roman"/>
                <w:bCs/>
                <w:sz w:val="28"/>
                <w:szCs w:val="28"/>
              </w:rPr>
              <w:t xml:space="preserve"> </w:t>
            </w:r>
            <w:r w:rsidRPr="00C55B97">
              <w:rPr>
                <w:rFonts w:ascii="Times New Roman" w:hAnsi="Times New Roman" w:cs="Times New Roman"/>
                <w:bCs/>
                <w:sz w:val="28"/>
                <w:szCs w:val="28"/>
              </w:rPr>
              <w:t>ложь и фантазия», «Во что играть с детьми», «Безопасная детская площадка» «Как повысить самооценку ребенку»</w:t>
            </w:r>
          </w:p>
          <w:p w14:paraId="40E2FFF9" w14:textId="77777777" w:rsidR="00CC5236" w:rsidRPr="00C55B97"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t>3</w:t>
            </w:r>
            <w:r w:rsidRPr="00C55B97">
              <w:rPr>
                <w:rFonts w:ascii="Times New Roman" w:hAnsi="Times New Roman" w:cs="Times New Roman"/>
                <w:bCs/>
                <w:sz w:val="28"/>
                <w:szCs w:val="28"/>
              </w:rPr>
              <w:t>.Беседы «Проблемы ребенка в общении», «Компьютер и телевизор: за и против» «Воспитан ли ваш ребенок» «Болезни грязных рук»</w:t>
            </w:r>
          </w:p>
          <w:p w14:paraId="5F82C773" w14:textId="77777777" w:rsidR="00CC5236" w:rsidRPr="00C55B97"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t>4.</w:t>
            </w:r>
            <w:r w:rsidRPr="00C55B97">
              <w:rPr>
                <w:rFonts w:ascii="Times New Roman" w:hAnsi="Times New Roman" w:cs="Times New Roman"/>
                <w:bCs/>
                <w:sz w:val="28"/>
                <w:szCs w:val="28"/>
              </w:rPr>
              <w:t>Буклеты «Не играй со Спичками – это опасно!», «Знайте и соблюдайте правила пожарной безопасности», «Что делать в случае пожара», «Соблюдайте правила дорожного движения!»</w:t>
            </w:r>
          </w:p>
          <w:p w14:paraId="372A785F" w14:textId="77777777" w:rsidR="00CC5236" w:rsidRPr="00C55B97"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t>5</w:t>
            </w:r>
            <w:r w:rsidRPr="00C55B97">
              <w:rPr>
                <w:rFonts w:ascii="Times New Roman" w:hAnsi="Times New Roman" w:cs="Times New Roman"/>
                <w:bCs/>
                <w:sz w:val="28"/>
                <w:szCs w:val="28"/>
              </w:rPr>
              <w:t> Калейдоскоп добрых дел:</w:t>
            </w:r>
            <w:r>
              <w:rPr>
                <w:rFonts w:ascii="Times New Roman" w:hAnsi="Times New Roman" w:cs="Times New Roman"/>
                <w:bCs/>
                <w:sz w:val="28"/>
                <w:szCs w:val="28"/>
              </w:rPr>
              <w:t xml:space="preserve"> п</w:t>
            </w:r>
            <w:r w:rsidRPr="00C55B97">
              <w:rPr>
                <w:rFonts w:ascii="Times New Roman" w:hAnsi="Times New Roman" w:cs="Times New Roman"/>
                <w:bCs/>
                <w:sz w:val="28"/>
                <w:szCs w:val="28"/>
              </w:rPr>
              <w:t>одготовка участка совместно с родителями для прогулок детей в теплый период «Самый лучший участок – наш»</w:t>
            </w:r>
          </w:p>
          <w:p w14:paraId="73589612" w14:textId="77777777" w:rsidR="00CC5236" w:rsidRPr="00C55B97" w:rsidRDefault="00CC5236" w:rsidP="00B27F42">
            <w:pPr>
              <w:pStyle w:val="Standard"/>
              <w:spacing w:after="0" w:line="240" w:lineRule="auto"/>
              <w:rPr>
                <w:rFonts w:ascii="Times New Roman" w:hAnsi="Times New Roman" w:cs="Times New Roman"/>
                <w:bCs/>
                <w:sz w:val="28"/>
                <w:szCs w:val="28"/>
              </w:rPr>
            </w:pPr>
          </w:p>
        </w:tc>
      </w:tr>
      <w:tr w:rsidR="00CC5236" w:rsidRPr="0007721C" w14:paraId="5B1D1C66" w14:textId="77777777" w:rsidTr="00B27F42">
        <w:tc>
          <w:tcPr>
            <w:tcW w:w="7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35DF1D" w14:textId="77777777" w:rsidR="00CC5236" w:rsidRPr="00C55B97" w:rsidRDefault="00CC5236" w:rsidP="00B27F42">
            <w:pPr>
              <w:pStyle w:val="Standard"/>
              <w:spacing w:after="0" w:line="240" w:lineRule="auto"/>
              <w:jc w:val="center"/>
              <w:rPr>
                <w:rFonts w:ascii="Times New Roman" w:hAnsi="Times New Roman" w:cs="Times New Roman"/>
                <w:bCs/>
                <w:sz w:val="28"/>
                <w:szCs w:val="28"/>
              </w:rPr>
            </w:pPr>
            <w:r w:rsidRPr="00C55B97">
              <w:rPr>
                <w:rFonts w:ascii="Times New Roman" w:hAnsi="Times New Roman" w:cs="Times New Roman"/>
                <w:bCs/>
                <w:sz w:val="28"/>
                <w:szCs w:val="28"/>
              </w:rPr>
              <w:lastRenderedPageBreak/>
              <w:t>Май</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BD3168" w14:textId="77777777" w:rsidR="00CC5236" w:rsidRPr="00C55B97" w:rsidRDefault="00CC5236" w:rsidP="00B27F42">
            <w:pPr>
              <w:pStyle w:val="Standard"/>
              <w:spacing w:after="0" w:line="240" w:lineRule="auto"/>
              <w:jc w:val="center"/>
              <w:rPr>
                <w:rFonts w:ascii="Times New Roman" w:hAnsi="Times New Roman" w:cs="Times New Roman"/>
                <w:bCs/>
                <w:sz w:val="28"/>
                <w:szCs w:val="28"/>
              </w:rPr>
            </w:pPr>
            <w:r w:rsidRPr="00C55B97">
              <w:rPr>
                <w:rFonts w:ascii="Times New Roman" w:hAnsi="Times New Roman" w:cs="Times New Roman"/>
                <w:bCs/>
                <w:sz w:val="28"/>
                <w:szCs w:val="28"/>
              </w:rPr>
              <w:t>Июнь</w:t>
            </w:r>
          </w:p>
        </w:tc>
      </w:tr>
      <w:tr w:rsidR="00CC5236" w:rsidRPr="0007721C" w14:paraId="4ED10F5A" w14:textId="77777777" w:rsidTr="00B27F42">
        <w:tc>
          <w:tcPr>
            <w:tcW w:w="7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D7690C"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 xml:space="preserve">1.Родительское собрание. </w:t>
            </w:r>
            <w:r w:rsidRPr="00305522">
              <w:rPr>
                <w:rFonts w:hAnsi="Times New Roman" w:cs="Times New Roman"/>
                <w:color w:val="000000"/>
                <w:sz w:val="28"/>
                <w:szCs w:val="28"/>
              </w:rPr>
              <w:t>«Обучение</w:t>
            </w:r>
            <w:r w:rsidRPr="00305522">
              <w:rPr>
                <w:rFonts w:hAnsi="Times New Roman" w:cs="Times New Roman"/>
                <w:color w:val="000000"/>
                <w:sz w:val="28"/>
                <w:szCs w:val="28"/>
              </w:rPr>
              <w:t xml:space="preserve"> </w:t>
            </w:r>
            <w:r w:rsidRPr="00305522">
              <w:rPr>
                <w:rFonts w:hAnsi="Times New Roman" w:cs="Times New Roman"/>
                <w:color w:val="000000"/>
                <w:sz w:val="28"/>
                <w:szCs w:val="28"/>
              </w:rPr>
              <w:t>дошкольников</w:t>
            </w:r>
            <w:r w:rsidRPr="00305522">
              <w:rPr>
                <w:rFonts w:hAnsi="Times New Roman" w:cs="Times New Roman"/>
                <w:color w:val="000000"/>
                <w:sz w:val="28"/>
                <w:szCs w:val="28"/>
              </w:rPr>
              <w:t xml:space="preserve"> </w:t>
            </w:r>
            <w:r w:rsidRPr="00305522">
              <w:rPr>
                <w:rFonts w:hAnsi="Times New Roman" w:cs="Times New Roman"/>
                <w:color w:val="000000"/>
                <w:sz w:val="28"/>
                <w:szCs w:val="28"/>
              </w:rPr>
              <w:t>основам</w:t>
            </w:r>
            <w:r w:rsidRPr="00305522">
              <w:rPr>
                <w:rFonts w:hAnsi="Times New Roman" w:cs="Times New Roman"/>
                <w:color w:val="000000"/>
                <w:sz w:val="28"/>
                <w:szCs w:val="28"/>
              </w:rPr>
              <w:t xml:space="preserve"> </w:t>
            </w:r>
            <w:r w:rsidRPr="00305522">
              <w:rPr>
                <w:rFonts w:hAnsi="Times New Roman" w:cs="Times New Roman"/>
                <w:color w:val="000000"/>
                <w:sz w:val="28"/>
                <w:szCs w:val="28"/>
              </w:rPr>
              <w:t>безопасности</w:t>
            </w:r>
            <w:r w:rsidRPr="00305522">
              <w:rPr>
                <w:rFonts w:hAnsi="Times New Roman" w:cs="Times New Roman"/>
                <w:color w:val="000000"/>
                <w:sz w:val="28"/>
                <w:szCs w:val="28"/>
              </w:rPr>
              <w:t xml:space="preserve"> </w:t>
            </w:r>
            <w:r w:rsidRPr="00305522">
              <w:rPr>
                <w:rFonts w:hAnsi="Times New Roman" w:cs="Times New Roman"/>
                <w:color w:val="000000"/>
                <w:sz w:val="28"/>
                <w:szCs w:val="28"/>
              </w:rPr>
              <w:t>жизнедеятельности</w:t>
            </w:r>
            <w:r>
              <w:rPr>
                <w:rFonts w:hAnsi="Times New Roman" w:cs="Times New Roman"/>
                <w:color w:val="000000"/>
                <w:sz w:val="28"/>
                <w:szCs w:val="28"/>
              </w:rPr>
              <w:t xml:space="preserve">, </w:t>
            </w:r>
            <w:r>
              <w:rPr>
                <w:rFonts w:hAnsi="Times New Roman" w:cs="Times New Roman"/>
                <w:color w:val="000000"/>
                <w:sz w:val="28"/>
                <w:szCs w:val="28"/>
              </w:rPr>
              <w:t>итоги</w:t>
            </w:r>
            <w:r>
              <w:rPr>
                <w:rFonts w:hAnsi="Times New Roman" w:cs="Times New Roman"/>
                <w:color w:val="000000"/>
                <w:sz w:val="28"/>
                <w:szCs w:val="28"/>
              </w:rPr>
              <w:t xml:space="preserve"> </w:t>
            </w:r>
            <w:r>
              <w:rPr>
                <w:rFonts w:hAnsi="Times New Roman" w:cs="Times New Roman"/>
                <w:color w:val="000000"/>
                <w:sz w:val="28"/>
                <w:szCs w:val="28"/>
              </w:rPr>
              <w:t>года</w:t>
            </w:r>
            <w:r w:rsidRPr="00305522">
              <w:rPr>
                <w:rFonts w:hAnsi="Times New Roman" w:cs="Times New Roman"/>
                <w:color w:val="000000"/>
                <w:sz w:val="28"/>
                <w:szCs w:val="28"/>
              </w:rPr>
              <w:t>»</w:t>
            </w:r>
            <w:r>
              <w:rPr>
                <w:rFonts w:ascii="Times New Roman" w:hAnsi="Times New Roman" w:cs="Times New Roman"/>
                <w:bCs/>
                <w:sz w:val="28"/>
                <w:szCs w:val="28"/>
              </w:rPr>
              <w:t xml:space="preserve"> Цель: у</w:t>
            </w:r>
            <w:r w:rsidRPr="00C55B97">
              <w:rPr>
                <w:rFonts w:ascii="Times New Roman" w:hAnsi="Times New Roman" w:cs="Times New Roman"/>
                <w:bCs/>
                <w:sz w:val="28"/>
                <w:szCs w:val="28"/>
              </w:rPr>
              <w:t>спешность ребенка в разных видах деятельности во многом зависит от умения действовать самостоятельно.</w:t>
            </w:r>
          </w:p>
          <w:p w14:paraId="10E5ABBB" w14:textId="77777777" w:rsidR="00CC5236" w:rsidRPr="00C55B97"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t>2.</w:t>
            </w:r>
            <w:r w:rsidRPr="00C55B97">
              <w:rPr>
                <w:rFonts w:ascii="Times New Roman" w:hAnsi="Times New Roman" w:cs="Times New Roman"/>
                <w:bCs/>
                <w:sz w:val="28"/>
                <w:szCs w:val="28"/>
              </w:rPr>
              <w:t>Презентация «Вот и стали мы на год взрослее»</w:t>
            </w:r>
            <w:r>
              <w:rPr>
                <w:rFonts w:ascii="Times New Roman" w:hAnsi="Times New Roman" w:cs="Times New Roman"/>
                <w:bCs/>
                <w:sz w:val="28"/>
                <w:szCs w:val="28"/>
              </w:rPr>
              <w:t xml:space="preserve"> Цель: п</w:t>
            </w:r>
            <w:r w:rsidRPr="00C55B97">
              <w:rPr>
                <w:rFonts w:ascii="Times New Roman" w:hAnsi="Times New Roman" w:cs="Times New Roman"/>
                <w:bCs/>
                <w:sz w:val="28"/>
                <w:szCs w:val="28"/>
              </w:rPr>
              <w:t>ознакомить родителей с достижениями и успехами их детей; подвести итоги совместной деятельности воспитателя, детей и родителей</w:t>
            </w:r>
          </w:p>
          <w:p w14:paraId="55F9EB84"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3.Папка – передвижка «День Победы!» «Профилактика кишечных заболеваний» (</w:t>
            </w:r>
            <w:proofErr w:type="spellStart"/>
            <w:proofErr w:type="gramStart"/>
            <w:r w:rsidRPr="00C55B97">
              <w:rPr>
                <w:rFonts w:ascii="Times New Roman" w:hAnsi="Times New Roman" w:cs="Times New Roman"/>
                <w:bCs/>
                <w:sz w:val="28"/>
                <w:szCs w:val="28"/>
              </w:rPr>
              <w:t>мед.сестра</w:t>
            </w:r>
            <w:proofErr w:type="spellEnd"/>
            <w:proofErr w:type="gramEnd"/>
            <w:r w:rsidRPr="00C55B97">
              <w:rPr>
                <w:rFonts w:ascii="Times New Roman" w:hAnsi="Times New Roman" w:cs="Times New Roman"/>
                <w:bCs/>
                <w:sz w:val="28"/>
                <w:szCs w:val="28"/>
              </w:rPr>
              <w:t>)</w:t>
            </w:r>
          </w:p>
          <w:p w14:paraId="6FCD04D6" w14:textId="77777777" w:rsidR="00CC5236" w:rsidRPr="00C55B97"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t>4</w:t>
            </w:r>
            <w:r w:rsidRPr="00C55B97">
              <w:rPr>
                <w:rFonts w:ascii="Times New Roman" w:hAnsi="Times New Roman" w:cs="Times New Roman"/>
                <w:bCs/>
                <w:sz w:val="28"/>
                <w:szCs w:val="28"/>
              </w:rPr>
              <w:t>.Консультации «Организация совместного семейного отдыха на природе» «Как избежать неприятностей на природе». «О микробах», «Как отвечать на детские вопросы»</w:t>
            </w:r>
          </w:p>
          <w:p w14:paraId="273F7670" w14:textId="77777777" w:rsidR="00CC5236" w:rsidRPr="00C55B97" w:rsidRDefault="00CC5236" w:rsidP="00B27F42">
            <w:pPr>
              <w:pStyle w:val="Standard"/>
              <w:spacing w:after="0" w:line="240" w:lineRule="auto"/>
              <w:rPr>
                <w:rFonts w:ascii="Times New Roman" w:hAnsi="Times New Roman" w:cs="Times New Roman"/>
                <w:bCs/>
                <w:sz w:val="28"/>
                <w:szCs w:val="28"/>
              </w:rPr>
            </w:pPr>
            <w:r>
              <w:rPr>
                <w:rFonts w:ascii="Times New Roman" w:hAnsi="Times New Roman" w:cs="Times New Roman"/>
                <w:bCs/>
                <w:sz w:val="28"/>
                <w:szCs w:val="28"/>
              </w:rPr>
              <w:t>5</w:t>
            </w:r>
            <w:r w:rsidRPr="00C55B97">
              <w:rPr>
                <w:rFonts w:ascii="Times New Roman" w:hAnsi="Times New Roman" w:cs="Times New Roman"/>
                <w:bCs/>
                <w:sz w:val="28"/>
                <w:szCs w:val="28"/>
              </w:rPr>
              <w:t>.индивидуальные беседы «Режим дня в детском саду на летний период»: «как предупредить несчастный случай на отдыхе с детьми». Советы и рекомендации.</w:t>
            </w:r>
            <w:r>
              <w:rPr>
                <w:rFonts w:ascii="Times New Roman" w:hAnsi="Times New Roman" w:cs="Times New Roman"/>
                <w:bCs/>
                <w:sz w:val="28"/>
                <w:szCs w:val="28"/>
              </w:rPr>
              <w:t xml:space="preserve"> </w:t>
            </w:r>
            <w:r w:rsidRPr="00C55B97">
              <w:rPr>
                <w:rFonts w:ascii="Times New Roman" w:hAnsi="Times New Roman" w:cs="Times New Roman"/>
                <w:bCs/>
                <w:sz w:val="28"/>
                <w:szCs w:val="28"/>
              </w:rPr>
              <w:t>(медсестра). «Профилактика кишечных инфекций» </w:t>
            </w:r>
          </w:p>
          <w:p w14:paraId="48AF615B" w14:textId="77777777" w:rsidR="00CC5236" w:rsidRPr="00C55B97" w:rsidRDefault="00CC5236" w:rsidP="00B27F42">
            <w:pPr>
              <w:pStyle w:val="Standard"/>
              <w:spacing w:after="0" w:line="240" w:lineRule="auto"/>
              <w:rPr>
                <w:rFonts w:ascii="Times New Roman" w:hAnsi="Times New Roman" w:cs="Times New Roman"/>
                <w:bCs/>
                <w:sz w:val="28"/>
                <w:szCs w:val="28"/>
              </w:rPr>
            </w:pP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36C285"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1.Консультация "Солнце, воздух и вода наши лучшие друзья"</w:t>
            </w:r>
            <w:r w:rsidRPr="00C55B97">
              <w:rPr>
                <w:rFonts w:ascii="Times New Roman" w:hAnsi="Times New Roman" w:cs="Times New Roman"/>
                <w:bCs/>
                <w:sz w:val="28"/>
                <w:szCs w:val="28"/>
              </w:rPr>
              <w:br/>
            </w:r>
            <w:proofErr w:type="gramStart"/>
            <w:r w:rsidRPr="00C55B97">
              <w:rPr>
                <w:rFonts w:ascii="Times New Roman" w:hAnsi="Times New Roman" w:cs="Times New Roman"/>
                <w:bCs/>
                <w:sz w:val="28"/>
                <w:szCs w:val="28"/>
              </w:rPr>
              <w:t>2.Консультация</w:t>
            </w:r>
            <w:proofErr w:type="gramEnd"/>
            <w:r w:rsidRPr="00C55B97">
              <w:rPr>
                <w:rFonts w:ascii="Times New Roman" w:hAnsi="Times New Roman" w:cs="Times New Roman"/>
                <w:bCs/>
                <w:sz w:val="28"/>
                <w:szCs w:val="28"/>
              </w:rPr>
              <w:t xml:space="preserve"> "солнце, воздух и вода-опасности "</w:t>
            </w:r>
            <w:r w:rsidRPr="00C55B97">
              <w:rPr>
                <w:rFonts w:ascii="Times New Roman" w:hAnsi="Times New Roman" w:cs="Times New Roman"/>
                <w:bCs/>
                <w:sz w:val="28"/>
                <w:szCs w:val="28"/>
              </w:rPr>
              <w:br/>
              <w:t>3.Папка-передвижка "Босые ножки бежали по дорожке"</w:t>
            </w:r>
            <w:r w:rsidRPr="00C55B97">
              <w:rPr>
                <w:rFonts w:ascii="Times New Roman" w:hAnsi="Times New Roman" w:cs="Times New Roman"/>
                <w:bCs/>
                <w:sz w:val="28"/>
                <w:szCs w:val="28"/>
              </w:rPr>
              <w:br/>
              <w:t>4.Консультация "Солнечный удар</w:t>
            </w:r>
            <w:r w:rsidRPr="00C55B97">
              <w:rPr>
                <w:rFonts w:ascii="Times New Roman" w:hAnsi="Times New Roman" w:cs="Times New Roman"/>
                <w:bCs/>
                <w:sz w:val="28"/>
                <w:szCs w:val="28"/>
              </w:rPr>
              <w:br/>
              <w:t>5.Консультация "Взрослый мир в детских мультфильмах"</w:t>
            </w:r>
          </w:p>
        </w:tc>
      </w:tr>
      <w:tr w:rsidR="00CC5236" w:rsidRPr="0007721C" w14:paraId="06CE5CE9" w14:textId="77777777" w:rsidTr="00B27F42">
        <w:tc>
          <w:tcPr>
            <w:tcW w:w="7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46E1E3" w14:textId="77777777" w:rsidR="00CC5236" w:rsidRPr="00C55B97" w:rsidRDefault="00CC5236" w:rsidP="00B27F42">
            <w:pPr>
              <w:pStyle w:val="Standard"/>
              <w:spacing w:after="0" w:line="240" w:lineRule="auto"/>
              <w:jc w:val="center"/>
              <w:rPr>
                <w:rFonts w:ascii="Times New Roman" w:hAnsi="Times New Roman" w:cs="Times New Roman"/>
                <w:bCs/>
                <w:sz w:val="28"/>
                <w:szCs w:val="28"/>
              </w:rPr>
            </w:pPr>
            <w:r w:rsidRPr="00C55B97">
              <w:rPr>
                <w:rFonts w:ascii="Times New Roman" w:hAnsi="Times New Roman" w:cs="Times New Roman"/>
                <w:bCs/>
                <w:sz w:val="28"/>
                <w:szCs w:val="28"/>
              </w:rPr>
              <w:t>Июль</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549469" w14:textId="77777777" w:rsidR="00CC5236" w:rsidRPr="00C55B97" w:rsidRDefault="00CC5236" w:rsidP="00B27F42">
            <w:pPr>
              <w:pStyle w:val="Standard"/>
              <w:spacing w:after="0" w:line="240" w:lineRule="auto"/>
              <w:jc w:val="center"/>
              <w:rPr>
                <w:rFonts w:ascii="Times New Roman" w:hAnsi="Times New Roman" w:cs="Times New Roman"/>
                <w:bCs/>
                <w:sz w:val="28"/>
                <w:szCs w:val="28"/>
              </w:rPr>
            </w:pPr>
            <w:r w:rsidRPr="00C55B97">
              <w:rPr>
                <w:rFonts w:ascii="Times New Roman" w:hAnsi="Times New Roman" w:cs="Times New Roman"/>
                <w:bCs/>
                <w:sz w:val="28"/>
                <w:szCs w:val="28"/>
              </w:rPr>
              <w:t>Август</w:t>
            </w:r>
          </w:p>
        </w:tc>
      </w:tr>
      <w:tr w:rsidR="00CC5236" w:rsidRPr="0007721C" w14:paraId="29D6156E" w14:textId="77777777" w:rsidTr="00B27F42">
        <w:tc>
          <w:tcPr>
            <w:tcW w:w="79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CF052D"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1.Папка-передвижка "Съедобное-несъедобное"</w:t>
            </w:r>
            <w:r w:rsidRPr="00C55B97">
              <w:rPr>
                <w:rFonts w:ascii="Times New Roman" w:hAnsi="Times New Roman" w:cs="Times New Roman"/>
                <w:bCs/>
                <w:sz w:val="28"/>
                <w:szCs w:val="28"/>
              </w:rPr>
              <w:br/>
            </w:r>
            <w:proofErr w:type="gramStart"/>
            <w:r w:rsidRPr="00C55B97">
              <w:rPr>
                <w:rFonts w:ascii="Times New Roman" w:hAnsi="Times New Roman" w:cs="Times New Roman"/>
                <w:bCs/>
                <w:sz w:val="28"/>
                <w:szCs w:val="28"/>
              </w:rPr>
              <w:t>2.Беседа</w:t>
            </w:r>
            <w:proofErr w:type="gramEnd"/>
            <w:r w:rsidRPr="00C55B97">
              <w:rPr>
                <w:rFonts w:ascii="Times New Roman" w:hAnsi="Times New Roman" w:cs="Times New Roman"/>
                <w:bCs/>
                <w:sz w:val="28"/>
                <w:szCs w:val="28"/>
              </w:rPr>
              <w:t xml:space="preserve"> "О пользе лекарственных растений"</w:t>
            </w:r>
            <w:r w:rsidRPr="00C55B97">
              <w:rPr>
                <w:rFonts w:ascii="Times New Roman" w:hAnsi="Times New Roman" w:cs="Times New Roman"/>
                <w:bCs/>
                <w:sz w:val="28"/>
                <w:szCs w:val="28"/>
              </w:rPr>
              <w:br/>
              <w:t>3.Консультация "Как как уберечь ребёнка от солнечного удара на отдыхе"</w:t>
            </w:r>
            <w:r w:rsidRPr="00C55B97">
              <w:rPr>
                <w:rFonts w:ascii="Times New Roman" w:hAnsi="Times New Roman" w:cs="Times New Roman"/>
                <w:bCs/>
                <w:sz w:val="28"/>
                <w:szCs w:val="28"/>
              </w:rPr>
              <w:br/>
              <w:t>4.Консультация "Водные процедуры"</w:t>
            </w:r>
            <w:r w:rsidRPr="00C55B97">
              <w:rPr>
                <w:rFonts w:ascii="Times New Roman" w:hAnsi="Times New Roman" w:cs="Times New Roman"/>
                <w:bCs/>
                <w:sz w:val="28"/>
                <w:szCs w:val="28"/>
              </w:rPr>
              <w:br/>
              <w:t>5.На заметку "Составляющие здоровья"</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066178" w14:textId="77777777" w:rsidR="00CC5236" w:rsidRPr="00C55B97" w:rsidRDefault="00CC5236" w:rsidP="00B27F42">
            <w:pPr>
              <w:pStyle w:val="Standard"/>
              <w:spacing w:after="0" w:line="240" w:lineRule="auto"/>
              <w:rPr>
                <w:rFonts w:ascii="Times New Roman" w:hAnsi="Times New Roman" w:cs="Times New Roman"/>
                <w:bCs/>
                <w:sz w:val="28"/>
                <w:szCs w:val="28"/>
              </w:rPr>
            </w:pPr>
            <w:r w:rsidRPr="00C55B97">
              <w:rPr>
                <w:rFonts w:ascii="Times New Roman" w:hAnsi="Times New Roman" w:cs="Times New Roman"/>
                <w:bCs/>
                <w:sz w:val="28"/>
                <w:szCs w:val="28"/>
              </w:rPr>
              <w:t>1.Беседа "Отдых на море. Игры с детьми"</w:t>
            </w:r>
            <w:r w:rsidRPr="00C55B97">
              <w:rPr>
                <w:rFonts w:ascii="Times New Roman" w:hAnsi="Times New Roman" w:cs="Times New Roman"/>
                <w:bCs/>
                <w:sz w:val="28"/>
                <w:szCs w:val="28"/>
              </w:rPr>
              <w:br/>
            </w:r>
            <w:proofErr w:type="gramStart"/>
            <w:r w:rsidRPr="00C55B97">
              <w:rPr>
                <w:rFonts w:ascii="Times New Roman" w:hAnsi="Times New Roman" w:cs="Times New Roman"/>
                <w:bCs/>
                <w:sz w:val="28"/>
                <w:szCs w:val="28"/>
              </w:rPr>
              <w:t>2.Папка</w:t>
            </w:r>
            <w:proofErr w:type="gramEnd"/>
            <w:r w:rsidRPr="00C55B97">
              <w:rPr>
                <w:rFonts w:ascii="Times New Roman" w:hAnsi="Times New Roman" w:cs="Times New Roman"/>
                <w:bCs/>
                <w:sz w:val="28"/>
                <w:szCs w:val="28"/>
              </w:rPr>
              <w:t>-передвижка "О пользе фруктов, витаминов"</w:t>
            </w:r>
            <w:r w:rsidRPr="00C55B97">
              <w:rPr>
                <w:rFonts w:ascii="Times New Roman" w:hAnsi="Times New Roman" w:cs="Times New Roman"/>
                <w:bCs/>
                <w:sz w:val="28"/>
                <w:szCs w:val="28"/>
              </w:rPr>
              <w:br/>
              <w:t>3.Практикум "Рисуем с помощью растений"</w:t>
            </w:r>
            <w:r w:rsidRPr="00C55B97">
              <w:rPr>
                <w:rFonts w:ascii="Times New Roman" w:hAnsi="Times New Roman" w:cs="Times New Roman"/>
                <w:bCs/>
                <w:sz w:val="28"/>
                <w:szCs w:val="28"/>
              </w:rPr>
              <w:br/>
              <w:t>4.Выставка современных работ детей с родителями "Сувениры о лете"</w:t>
            </w:r>
            <w:r w:rsidRPr="00C55B97">
              <w:rPr>
                <w:rFonts w:ascii="Times New Roman" w:hAnsi="Times New Roman" w:cs="Times New Roman"/>
                <w:bCs/>
                <w:sz w:val="28"/>
                <w:szCs w:val="28"/>
              </w:rPr>
              <w:br/>
              <w:t>5. Подготовка к учебному году. Пополнения необходимого материала.</w:t>
            </w:r>
          </w:p>
        </w:tc>
      </w:tr>
    </w:tbl>
    <w:p w14:paraId="1500F8D3" w14:textId="77777777" w:rsidR="00CC5236" w:rsidRPr="0007721C" w:rsidRDefault="00CC5236" w:rsidP="00CC5236">
      <w:pPr>
        <w:pStyle w:val="Standard"/>
        <w:spacing w:after="0"/>
        <w:rPr>
          <w:rFonts w:ascii="Times New Roman" w:hAnsi="Times New Roman" w:cs="Times New Roman"/>
          <w:sz w:val="24"/>
          <w:szCs w:val="24"/>
        </w:rPr>
      </w:pPr>
    </w:p>
    <w:p w14:paraId="6A3A4862" w14:textId="77777777" w:rsidR="00D14D19" w:rsidRPr="00D14D19" w:rsidRDefault="00D14D19" w:rsidP="006003A5">
      <w:pPr>
        <w:spacing w:after="0" w:line="240" w:lineRule="auto"/>
        <w:jc w:val="both"/>
        <w:rPr>
          <w:b/>
        </w:rPr>
      </w:pPr>
    </w:p>
    <w:sectPr w:rsidR="00D14D19" w:rsidRPr="00D14D19" w:rsidSect="00CC5236">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3E6E" w14:textId="77777777" w:rsidR="002B3BEE" w:rsidRDefault="002B3BEE" w:rsidP="006003A5">
      <w:pPr>
        <w:spacing w:after="0" w:line="240" w:lineRule="auto"/>
      </w:pPr>
      <w:r>
        <w:separator/>
      </w:r>
    </w:p>
  </w:endnote>
  <w:endnote w:type="continuationSeparator" w:id="0">
    <w:p w14:paraId="6C28BFA7" w14:textId="77777777" w:rsidR="002B3BEE" w:rsidRDefault="002B3BEE" w:rsidP="00600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715956"/>
      <w:docPartObj>
        <w:docPartGallery w:val="Page Numbers (Bottom of Page)"/>
        <w:docPartUnique/>
      </w:docPartObj>
    </w:sdtPr>
    <w:sdtEndPr/>
    <w:sdtContent>
      <w:p w14:paraId="01E24190" w14:textId="1124070D" w:rsidR="002B3BEE" w:rsidRDefault="002B3BEE">
        <w:pPr>
          <w:pStyle w:val="ad"/>
          <w:jc w:val="right"/>
        </w:pPr>
        <w:r>
          <w:fldChar w:fldCharType="begin"/>
        </w:r>
        <w:r>
          <w:instrText>PAGE   \* MERGEFORMAT</w:instrText>
        </w:r>
        <w:r>
          <w:fldChar w:fldCharType="separate"/>
        </w:r>
        <w:r>
          <w:t>2</w:t>
        </w:r>
        <w:r>
          <w:fldChar w:fldCharType="end"/>
        </w:r>
      </w:p>
    </w:sdtContent>
  </w:sdt>
  <w:p w14:paraId="63F2B2CC" w14:textId="77777777" w:rsidR="002B3BEE" w:rsidRDefault="002B3BE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E6D8" w14:textId="77777777" w:rsidR="002B3BEE" w:rsidRDefault="002B3BEE" w:rsidP="006003A5">
      <w:pPr>
        <w:spacing w:after="0" w:line="240" w:lineRule="auto"/>
      </w:pPr>
      <w:r>
        <w:separator/>
      </w:r>
    </w:p>
  </w:footnote>
  <w:footnote w:type="continuationSeparator" w:id="0">
    <w:p w14:paraId="01A0BBC2" w14:textId="77777777" w:rsidR="002B3BEE" w:rsidRDefault="002B3BEE" w:rsidP="00600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E281196"/>
    <w:lvl w:ilvl="0">
      <w:numFmt w:val="bullet"/>
      <w:lvlText w:val="*"/>
      <w:lvlJc w:val="left"/>
    </w:lvl>
  </w:abstractNum>
  <w:abstractNum w:abstractNumId="1" w15:restartNumberingAfterBreak="0">
    <w:nsid w:val="0000000D"/>
    <w:multiLevelType w:val="multilevel"/>
    <w:tmpl w:val="3306F054"/>
    <w:name w:val="WW8Num16"/>
    <w:lvl w:ilvl="0">
      <w:start w:val="1"/>
      <w:numFmt w:val="decimal"/>
      <w:lvlText w:val="%1)"/>
      <w:lvlJc w:val="left"/>
      <w:pPr>
        <w:tabs>
          <w:tab w:val="num" w:pos="0"/>
        </w:tabs>
        <w:ind w:left="720" w:hanging="360"/>
      </w:pPr>
      <w:rPr>
        <w:rFonts w:cs="Times New Roman"/>
        <w:color w:val="000000"/>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E"/>
    <w:multiLevelType w:val="singleLevel"/>
    <w:tmpl w:val="0000000E"/>
    <w:name w:val="WW8Num19"/>
    <w:lvl w:ilvl="0">
      <w:start w:val="1"/>
      <w:numFmt w:val="decimal"/>
      <w:lvlText w:val="%1)"/>
      <w:lvlJc w:val="left"/>
      <w:pPr>
        <w:tabs>
          <w:tab w:val="num" w:pos="0"/>
        </w:tabs>
        <w:ind w:left="1429" w:hanging="360"/>
      </w:pPr>
      <w:rPr>
        <w:rFonts w:cs="Times New Roman"/>
      </w:rPr>
    </w:lvl>
  </w:abstractNum>
  <w:abstractNum w:abstractNumId="3" w15:restartNumberingAfterBreak="0">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11"/>
    <w:multiLevelType w:val="singleLevel"/>
    <w:tmpl w:val="00000011"/>
    <w:name w:val="WW8Num23"/>
    <w:lvl w:ilvl="0">
      <w:start w:val="1"/>
      <w:numFmt w:val="decimal"/>
      <w:lvlText w:val="%1)"/>
      <w:lvlJc w:val="left"/>
      <w:pPr>
        <w:tabs>
          <w:tab w:val="num" w:pos="0"/>
        </w:tabs>
        <w:ind w:left="720" w:hanging="360"/>
      </w:pPr>
      <w:rPr>
        <w:rFonts w:cs="Times New Roman"/>
        <w:color w:val="000000"/>
      </w:rPr>
    </w:lvl>
  </w:abstractNum>
  <w:abstractNum w:abstractNumId="5" w15:restartNumberingAfterBreak="0">
    <w:nsid w:val="00000018"/>
    <w:multiLevelType w:val="singleLevel"/>
    <w:tmpl w:val="00000018"/>
    <w:name w:val="WW8Num32"/>
    <w:lvl w:ilvl="0">
      <w:start w:val="1"/>
      <w:numFmt w:val="decimal"/>
      <w:lvlText w:val="%1)"/>
      <w:lvlJc w:val="left"/>
      <w:pPr>
        <w:tabs>
          <w:tab w:val="num" w:pos="0"/>
        </w:tabs>
        <w:ind w:left="1429" w:hanging="360"/>
      </w:pPr>
      <w:rPr>
        <w:rFonts w:cs="Times New Roman"/>
      </w:rPr>
    </w:lvl>
  </w:abstractNum>
  <w:abstractNum w:abstractNumId="6" w15:restartNumberingAfterBreak="0">
    <w:nsid w:val="0000001B"/>
    <w:multiLevelType w:val="singleLevel"/>
    <w:tmpl w:val="0000001B"/>
    <w:name w:val="WW8Num35"/>
    <w:lvl w:ilvl="0">
      <w:start w:val="1"/>
      <w:numFmt w:val="decimal"/>
      <w:lvlText w:val="%1)"/>
      <w:lvlJc w:val="left"/>
      <w:pPr>
        <w:tabs>
          <w:tab w:val="num" w:pos="0"/>
        </w:tabs>
        <w:ind w:left="1429" w:hanging="360"/>
      </w:pPr>
      <w:rPr>
        <w:rFonts w:cs="Times New Roman"/>
      </w:rPr>
    </w:lvl>
  </w:abstractNum>
  <w:abstractNum w:abstractNumId="7" w15:restartNumberingAfterBreak="0">
    <w:nsid w:val="0000001D"/>
    <w:multiLevelType w:val="singleLevel"/>
    <w:tmpl w:val="0000001D"/>
    <w:name w:val="WW8Num37"/>
    <w:lvl w:ilvl="0">
      <w:start w:val="1"/>
      <w:numFmt w:val="decimal"/>
      <w:lvlText w:val="%1)"/>
      <w:lvlJc w:val="left"/>
      <w:pPr>
        <w:tabs>
          <w:tab w:val="num" w:pos="0"/>
        </w:tabs>
        <w:ind w:left="720" w:hanging="360"/>
      </w:pPr>
      <w:rPr>
        <w:rFonts w:cs="Times New Roman"/>
        <w:color w:val="000000"/>
      </w:rPr>
    </w:lvl>
  </w:abstractNum>
  <w:abstractNum w:abstractNumId="8" w15:restartNumberingAfterBreak="0">
    <w:nsid w:val="00446D1E"/>
    <w:multiLevelType w:val="hybridMultilevel"/>
    <w:tmpl w:val="B7CA6C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AC3194"/>
    <w:multiLevelType w:val="hybridMultilevel"/>
    <w:tmpl w:val="61FC8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CF374B0"/>
    <w:multiLevelType w:val="hybridMultilevel"/>
    <w:tmpl w:val="BB2064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A9395A"/>
    <w:multiLevelType w:val="hybridMultilevel"/>
    <w:tmpl w:val="19624938"/>
    <w:lvl w:ilvl="0" w:tplc="F8F2DD6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23D6AC9"/>
    <w:multiLevelType w:val="hybridMultilevel"/>
    <w:tmpl w:val="F90CED1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2811AF4"/>
    <w:multiLevelType w:val="hybridMultilevel"/>
    <w:tmpl w:val="7BDE95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C2632E"/>
    <w:multiLevelType w:val="hybridMultilevel"/>
    <w:tmpl w:val="4EB4DF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7E6D5B"/>
    <w:multiLevelType w:val="hybridMultilevel"/>
    <w:tmpl w:val="312E0D4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9DB2C45"/>
    <w:multiLevelType w:val="hybridMultilevel"/>
    <w:tmpl w:val="21C87E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CF3D50"/>
    <w:multiLevelType w:val="hybridMultilevel"/>
    <w:tmpl w:val="C7B60E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813537"/>
    <w:multiLevelType w:val="multilevel"/>
    <w:tmpl w:val="7FB6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512DEC"/>
    <w:multiLevelType w:val="hybridMultilevel"/>
    <w:tmpl w:val="F288D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0814F5"/>
    <w:multiLevelType w:val="hybridMultilevel"/>
    <w:tmpl w:val="568EFC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B13290B"/>
    <w:multiLevelType w:val="hybridMultilevel"/>
    <w:tmpl w:val="6AF0E25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BEE7BBA"/>
    <w:multiLevelType w:val="hybridMultilevel"/>
    <w:tmpl w:val="E65E2DB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2D250FF4"/>
    <w:multiLevelType w:val="hybridMultilevel"/>
    <w:tmpl w:val="6DD60B50"/>
    <w:lvl w:ilvl="0" w:tplc="0419000D">
      <w:start w:val="1"/>
      <w:numFmt w:val="bullet"/>
      <w:lvlText w:val=""/>
      <w:lvlJc w:val="left"/>
      <w:pPr>
        <w:ind w:left="771" w:hanging="360"/>
      </w:pPr>
      <w:rPr>
        <w:rFonts w:ascii="Wingdings" w:hAnsi="Wingdings"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24" w15:restartNumberingAfterBreak="0">
    <w:nsid w:val="2E442F32"/>
    <w:multiLevelType w:val="hybridMultilevel"/>
    <w:tmpl w:val="93FA4562"/>
    <w:lvl w:ilvl="0" w:tplc="0419000D">
      <w:start w:val="1"/>
      <w:numFmt w:val="bullet"/>
      <w:lvlText w:val=""/>
      <w:lvlJc w:val="left"/>
      <w:pPr>
        <w:ind w:left="1129" w:hanging="360"/>
      </w:pPr>
      <w:rPr>
        <w:rFonts w:ascii="Wingdings" w:hAnsi="Wingdings"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25" w15:restartNumberingAfterBreak="0">
    <w:nsid w:val="32C310C0"/>
    <w:multiLevelType w:val="hybridMultilevel"/>
    <w:tmpl w:val="810AD01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51F1B00"/>
    <w:multiLevelType w:val="hybridMultilevel"/>
    <w:tmpl w:val="E806F59C"/>
    <w:lvl w:ilvl="0" w:tplc="0419000D">
      <w:start w:val="1"/>
      <w:numFmt w:val="bullet"/>
      <w:lvlText w:val=""/>
      <w:lvlJc w:val="left"/>
      <w:pPr>
        <w:ind w:left="1435" w:hanging="360"/>
      </w:pPr>
      <w:rPr>
        <w:rFonts w:ascii="Wingdings" w:hAnsi="Wingdings"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27" w15:restartNumberingAfterBreak="0">
    <w:nsid w:val="35A82899"/>
    <w:multiLevelType w:val="hybridMultilevel"/>
    <w:tmpl w:val="FF201F32"/>
    <w:lvl w:ilvl="0" w:tplc="265E485A">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78E03BB"/>
    <w:multiLevelType w:val="hybridMultilevel"/>
    <w:tmpl w:val="8272CBC6"/>
    <w:lvl w:ilvl="0" w:tplc="0419000D">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9" w15:restartNumberingAfterBreak="0">
    <w:nsid w:val="39011962"/>
    <w:multiLevelType w:val="hybridMultilevel"/>
    <w:tmpl w:val="D08283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997097D"/>
    <w:multiLevelType w:val="hybridMultilevel"/>
    <w:tmpl w:val="72D274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9ED7D32"/>
    <w:multiLevelType w:val="hybridMultilevel"/>
    <w:tmpl w:val="951844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1627C95"/>
    <w:multiLevelType w:val="multilevel"/>
    <w:tmpl w:val="7DA22DD4"/>
    <w:lvl w:ilvl="0">
      <w:start w:val="1"/>
      <w:numFmt w:val="decimal"/>
      <w:lvlText w:val="%1."/>
      <w:lvlJc w:val="left"/>
      <w:pPr>
        <w:ind w:left="710" w:hanging="7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1774487"/>
    <w:multiLevelType w:val="hybridMultilevel"/>
    <w:tmpl w:val="67B87F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316E1B"/>
    <w:multiLevelType w:val="hybridMultilevel"/>
    <w:tmpl w:val="984ADC74"/>
    <w:lvl w:ilvl="0" w:tplc="0419000D">
      <w:start w:val="1"/>
      <w:numFmt w:val="bullet"/>
      <w:lvlText w:val=""/>
      <w:lvlJc w:val="left"/>
      <w:pPr>
        <w:ind w:left="771" w:hanging="360"/>
      </w:pPr>
      <w:rPr>
        <w:rFonts w:ascii="Wingdings" w:hAnsi="Wingdings"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35" w15:restartNumberingAfterBreak="0">
    <w:nsid w:val="50157CDD"/>
    <w:multiLevelType w:val="hybridMultilevel"/>
    <w:tmpl w:val="21A62762"/>
    <w:lvl w:ilvl="0" w:tplc="68D62FA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074A40"/>
    <w:multiLevelType w:val="hybridMultilevel"/>
    <w:tmpl w:val="9DB6EB60"/>
    <w:lvl w:ilvl="0" w:tplc="0419000D">
      <w:start w:val="1"/>
      <w:numFmt w:val="bullet"/>
      <w:lvlText w:val=""/>
      <w:lvlJc w:val="left"/>
      <w:pPr>
        <w:ind w:left="1961" w:hanging="360"/>
      </w:pPr>
      <w:rPr>
        <w:rFonts w:ascii="Wingdings" w:hAnsi="Wingdings" w:hint="default"/>
      </w:rPr>
    </w:lvl>
    <w:lvl w:ilvl="1" w:tplc="04190003" w:tentative="1">
      <w:start w:val="1"/>
      <w:numFmt w:val="bullet"/>
      <w:lvlText w:val="o"/>
      <w:lvlJc w:val="left"/>
      <w:pPr>
        <w:ind w:left="2681" w:hanging="360"/>
      </w:pPr>
      <w:rPr>
        <w:rFonts w:ascii="Courier New" w:hAnsi="Courier New" w:cs="Courier New" w:hint="default"/>
      </w:rPr>
    </w:lvl>
    <w:lvl w:ilvl="2" w:tplc="04190005" w:tentative="1">
      <w:start w:val="1"/>
      <w:numFmt w:val="bullet"/>
      <w:lvlText w:val=""/>
      <w:lvlJc w:val="left"/>
      <w:pPr>
        <w:ind w:left="3401" w:hanging="360"/>
      </w:pPr>
      <w:rPr>
        <w:rFonts w:ascii="Wingdings" w:hAnsi="Wingdings" w:hint="default"/>
      </w:rPr>
    </w:lvl>
    <w:lvl w:ilvl="3" w:tplc="04190001" w:tentative="1">
      <w:start w:val="1"/>
      <w:numFmt w:val="bullet"/>
      <w:lvlText w:val=""/>
      <w:lvlJc w:val="left"/>
      <w:pPr>
        <w:ind w:left="4121" w:hanging="360"/>
      </w:pPr>
      <w:rPr>
        <w:rFonts w:ascii="Symbol" w:hAnsi="Symbol" w:hint="default"/>
      </w:rPr>
    </w:lvl>
    <w:lvl w:ilvl="4" w:tplc="04190003" w:tentative="1">
      <w:start w:val="1"/>
      <w:numFmt w:val="bullet"/>
      <w:lvlText w:val="o"/>
      <w:lvlJc w:val="left"/>
      <w:pPr>
        <w:ind w:left="4841" w:hanging="360"/>
      </w:pPr>
      <w:rPr>
        <w:rFonts w:ascii="Courier New" w:hAnsi="Courier New" w:cs="Courier New" w:hint="default"/>
      </w:rPr>
    </w:lvl>
    <w:lvl w:ilvl="5" w:tplc="04190005" w:tentative="1">
      <w:start w:val="1"/>
      <w:numFmt w:val="bullet"/>
      <w:lvlText w:val=""/>
      <w:lvlJc w:val="left"/>
      <w:pPr>
        <w:ind w:left="5561" w:hanging="360"/>
      </w:pPr>
      <w:rPr>
        <w:rFonts w:ascii="Wingdings" w:hAnsi="Wingdings" w:hint="default"/>
      </w:rPr>
    </w:lvl>
    <w:lvl w:ilvl="6" w:tplc="04190001" w:tentative="1">
      <w:start w:val="1"/>
      <w:numFmt w:val="bullet"/>
      <w:lvlText w:val=""/>
      <w:lvlJc w:val="left"/>
      <w:pPr>
        <w:ind w:left="6281" w:hanging="360"/>
      </w:pPr>
      <w:rPr>
        <w:rFonts w:ascii="Symbol" w:hAnsi="Symbol" w:hint="default"/>
      </w:rPr>
    </w:lvl>
    <w:lvl w:ilvl="7" w:tplc="04190003" w:tentative="1">
      <w:start w:val="1"/>
      <w:numFmt w:val="bullet"/>
      <w:lvlText w:val="o"/>
      <w:lvlJc w:val="left"/>
      <w:pPr>
        <w:ind w:left="7001" w:hanging="360"/>
      </w:pPr>
      <w:rPr>
        <w:rFonts w:ascii="Courier New" w:hAnsi="Courier New" w:cs="Courier New" w:hint="default"/>
      </w:rPr>
    </w:lvl>
    <w:lvl w:ilvl="8" w:tplc="04190005" w:tentative="1">
      <w:start w:val="1"/>
      <w:numFmt w:val="bullet"/>
      <w:lvlText w:val=""/>
      <w:lvlJc w:val="left"/>
      <w:pPr>
        <w:ind w:left="7721" w:hanging="360"/>
      </w:pPr>
      <w:rPr>
        <w:rFonts w:ascii="Wingdings" w:hAnsi="Wingdings" w:hint="default"/>
      </w:rPr>
    </w:lvl>
  </w:abstractNum>
  <w:abstractNum w:abstractNumId="37" w15:restartNumberingAfterBreak="0">
    <w:nsid w:val="59C65BB6"/>
    <w:multiLevelType w:val="hybridMultilevel"/>
    <w:tmpl w:val="5E3A2D2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5FC438F8"/>
    <w:multiLevelType w:val="hybridMultilevel"/>
    <w:tmpl w:val="5FB8B1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486462B"/>
    <w:multiLevelType w:val="hybridMultilevel"/>
    <w:tmpl w:val="39DAE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114BBD"/>
    <w:multiLevelType w:val="hybridMultilevel"/>
    <w:tmpl w:val="C42A0E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A230B9B"/>
    <w:multiLevelType w:val="hybridMultilevel"/>
    <w:tmpl w:val="DD7C93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970713"/>
    <w:multiLevelType w:val="hybridMultilevel"/>
    <w:tmpl w:val="19624938"/>
    <w:lvl w:ilvl="0" w:tplc="F8F2DD6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0303A7D"/>
    <w:multiLevelType w:val="multilevel"/>
    <w:tmpl w:val="0646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FD30BD"/>
    <w:multiLevelType w:val="multilevel"/>
    <w:tmpl w:val="DFE627BE"/>
    <w:lvl w:ilvl="0">
      <w:start w:val="1"/>
      <w:numFmt w:val="decimal"/>
      <w:lvlText w:val="%1."/>
      <w:lvlJc w:val="left"/>
      <w:pPr>
        <w:ind w:left="540" w:hanging="540"/>
      </w:pPr>
      <w:rPr>
        <w:rFonts w:hint="default"/>
        <w:b w:val="0"/>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7BA943F3"/>
    <w:multiLevelType w:val="hybridMultilevel"/>
    <w:tmpl w:val="1F2C1E38"/>
    <w:lvl w:ilvl="0" w:tplc="0419000D">
      <w:start w:val="1"/>
      <w:numFmt w:val="bullet"/>
      <w:lvlText w:val=""/>
      <w:lvlJc w:val="left"/>
      <w:pPr>
        <w:ind w:left="1241" w:hanging="360"/>
      </w:pPr>
      <w:rPr>
        <w:rFonts w:ascii="Wingdings" w:hAnsi="Wingdings" w:hint="default"/>
      </w:rPr>
    </w:lvl>
    <w:lvl w:ilvl="1" w:tplc="04190003" w:tentative="1">
      <w:start w:val="1"/>
      <w:numFmt w:val="bullet"/>
      <w:lvlText w:val="o"/>
      <w:lvlJc w:val="left"/>
      <w:pPr>
        <w:ind w:left="1961" w:hanging="360"/>
      </w:pPr>
      <w:rPr>
        <w:rFonts w:ascii="Courier New" w:hAnsi="Courier New" w:cs="Courier New" w:hint="default"/>
      </w:rPr>
    </w:lvl>
    <w:lvl w:ilvl="2" w:tplc="04190005" w:tentative="1">
      <w:start w:val="1"/>
      <w:numFmt w:val="bullet"/>
      <w:lvlText w:val=""/>
      <w:lvlJc w:val="left"/>
      <w:pPr>
        <w:ind w:left="2681" w:hanging="360"/>
      </w:pPr>
      <w:rPr>
        <w:rFonts w:ascii="Wingdings" w:hAnsi="Wingdings" w:hint="default"/>
      </w:rPr>
    </w:lvl>
    <w:lvl w:ilvl="3" w:tplc="04190001" w:tentative="1">
      <w:start w:val="1"/>
      <w:numFmt w:val="bullet"/>
      <w:lvlText w:val=""/>
      <w:lvlJc w:val="left"/>
      <w:pPr>
        <w:ind w:left="3401" w:hanging="360"/>
      </w:pPr>
      <w:rPr>
        <w:rFonts w:ascii="Symbol" w:hAnsi="Symbol" w:hint="default"/>
      </w:rPr>
    </w:lvl>
    <w:lvl w:ilvl="4" w:tplc="04190003" w:tentative="1">
      <w:start w:val="1"/>
      <w:numFmt w:val="bullet"/>
      <w:lvlText w:val="o"/>
      <w:lvlJc w:val="left"/>
      <w:pPr>
        <w:ind w:left="4121" w:hanging="360"/>
      </w:pPr>
      <w:rPr>
        <w:rFonts w:ascii="Courier New" w:hAnsi="Courier New" w:cs="Courier New" w:hint="default"/>
      </w:rPr>
    </w:lvl>
    <w:lvl w:ilvl="5" w:tplc="04190005" w:tentative="1">
      <w:start w:val="1"/>
      <w:numFmt w:val="bullet"/>
      <w:lvlText w:val=""/>
      <w:lvlJc w:val="left"/>
      <w:pPr>
        <w:ind w:left="4841" w:hanging="360"/>
      </w:pPr>
      <w:rPr>
        <w:rFonts w:ascii="Wingdings" w:hAnsi="Wingdings" w:hint="default"/>
      </w:rPr>
    </w:lvl>
    <w:lvl w:ilvl="6" w:tplc="04190001" w:tentative="1">
      <w:start w:val="1"/>
      <w:numFmt w:val="bullet"/>
      <w:lvlText w:val=""/>
      <w:lvlJc w:val="left"/>
      <w:pPr>
        <w:ind w:left="5561" w:hanging="360"/>
      </w:pPr>
      <w:rPr>
        <w:rFonts w:ascii="Symbol" w:hAnsi="Symbol" w:hint="default"/>
      </w:rPr>
    </w:lvl>
    <w:lvl w:ilvl="7" w:tplc="04190003" w:tentative="1">
      <w:start w:val="1"/>
      <w:numFmt w:val="bullet"/>
      <w:lvlText w:val="o"/>
      <w:lvlJc w:val="left"/>
      <w:pPr>
        <w:ind w:left="6281" w:hanging="360"/>
      </w:pPr>
      <w:rPr>
        <w:rFonts w:ascii="Courier New" w:hAnsi="Courier New" w:cs="Courier New" w:hint="default"/>
      </w:rPr>
    </w:lvl>
    <w:lvl w:ilvl="8" w:tplc="04190005" w:tentative="1">
      <w:start w:val="1"/>
      <w:numFmt w:val="bullet"/>
      <w:lvlText w:val=""/>
      <w:lvlJc w:val="left"/>
      <w:pPr>
        <w:ind w:left="7001" w:hanging="360"/>
      </w:pPr>
      <w:rPr>
        <w:rFonts w:ascii="Wingdings" w:hAnsi="Wingdings" w:hint="default"/>
      </w:rPr>
    </w:lvl>
  </w:abstractNum>
  <w:num w:numId="1">
    <w:abstractNumId w:val="44"/>
  </w:num>
  <w:num w:numId="2">
    <w:abstractNumId w:val="6"/>
  </w:num>
  <w:num w:numId="3">
    <w:abstractNumId w:val="9"/>
  </w:num>
  <w:num w:numId="4">
    <w:abstractNumId w:val="5"/>
  </w:num>
  <w:num w:numId="5">
    <w:abstractNumId w:val="4"/>
  </w:num>
  <w:num w:numId="6">
    <w:abstractNumId w:val="2"/>
  </w:num>
  <w:num w:numId="7">
    <w:abstractNumId w:val="7"/>
  </w:num>
  <w:num w:numId="8">
    <w:abstractNumId w:val="3"/>
  </w:num>
  <w:num w:numId="9">
    <w:abstractNumId w:val="1"/>
  </w:num>
  <w:num w:numId="10">
    <w:abstractNumId w:val="32"/>
  </w:num>
  <w:num w:numId="11">
    <w:abstractNumId w:val="15"/>
  </w:num>
  <w:num w:numId="12">
    <w:abstractNumId w:val="35"/>
  </w:num>
  <w:num w:numId="13">
    <w:abstractNumId w:val="40"/>
  </w:num>
  <w:num w:numId="14">
    <w:abstractNumId w:val="42"/>
  </w:num>
  <w:num w:numId="15">
    <w:abstractNumId w:val="0"/>
    <w:lvlOverride w:ilvl="0">
      <w:lvl w:ilvl="0">
        <w:numFmt w:val="bullet"/>
        <w:lvlText w:val=""/>
        <w:legacy w:legacy="1" w:legacySpace="0" w:legacyIndent="360"/>
        <w:lvlJc w:val="left"/>
        <w:rPr>
          <w:rFonts w:ascii="Symbol" w:hAnsi="Symbol" w:hint="default"/>
        </w:rPr>
      </w:lvl>
    </w:lvlOverride>
  </w:num>
  <w:num w:numId="16">
    <w:abstractNumId w:val="25"/>
  </w:num>
  <w:num w:numId="17">
    <w:abstractNumId w:val="28"/>
  </w:num>
  <w:num w:numId="18">
    <w:abstractNumId w:val="30"/>
  </w:num>
  <w:num w:numId="19">
    <w:abstractNumId w:val="8"/>
  </w:num>
  <w:num w:numId="20">
    <w:abstractNumId w:val="33"/>
  </w:num>
  <w:num w:numId="21">
    <w:abstractNumId w:val="12"/>
  </w:num>
  <w:num w:numId="22">
    <w:abstractNumId w:val="21"/>
  </w:num>
  <w:num w:numId="23">
    <w:abstractNumId w:val="27"/>
  </w:num>
  <w:num w:numId="24">
    <w:abstractNumId w:val="26"/>
  </w:num>
  <w:num w:numId="25">
    <w:abstractNumId w:val="17"/>
  </w:num>
  <w:num w:numId="26">
    <w:abstractNumId w:val="31"/>
  </w:num>
  <w:num w:numId="27">
    <w:abstractNumId w:val="22"/>
  </w:num>
  <w:num w:numId="28">
    <w:abstractNumId w:val="16"/>
  </w:num>
  <w:num w:numId="29">
    <w:abstractNumId w:val="29"/>
  </w:num>
  <w:num w:numId="30">
    <w:abstractNumId w:val="41"/>
  </w:num>
  <w:num w:numId="31">
    <w:abstractNumId w:val="10"/>
  </w:num>
  <w:num w:numId="32">
    <w:abstractNumId w:val="37"/>
  </w:num>
  <w:num w:numId="33">
    <w:abstractNumId w:val="34"/>
  </w:num>
  <w:num w:numId="34">
    <w:abstractNumId w:val="45"/>
  </w:num>
  <w:num w:numId="35">
    <w:abstractNumId w:val="36"/>
  </w:num>
  <w:num w:numId="36">
    <w:abstractNumId w:val="38"/>
  </w:num>
  <w:num w:numId="37">
    <w:abstractNumId w:val="24"/>
  </w:num>
  <w:num w:numId="38">
    <w:abstractNumId w:val="23"/>
  </w:num>
  <w:num w:numId="39">
    <w:abstractNumId w:val="19"/>
  </w:num>
  <w:num w:numId="40">
    <w:abstractNumId w:val="39"/>
  </w:num>
  <w:num w:numId="41">
    <w:abstractNumId w:val="20"/>
  </w:num>
  <w:num w:numId="42">
    <w:abstractNumId w:val="18"/>
  </w:num>
  <w:num w:numId="43">
    <w:abstractNumId w:val="14"/>
  </w:num>
  <w:num w:numId="44">
    <w:abstractNumId w:val="11"/>
  </w:num>
  <w:num w:numId="45">
    <w:abstractNumId w:val="43"/>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D9E"/>
    <w:rsid w:val="000035FE"/>
    <w:rsid w:val="00013338"/>
    <w:rsid w:val="00014A88"/>
    <w:rsid w:val="00026394"/>
    <w:rsid w:val="00026FF5"/>
    <w:rsid w:val="00035F3E"/>
    <w:rsid w:val="00036635"/>
    <w:rsid w:val="00045DAE"/>
    <w:rsid w:val="000523A4"/>
    <w:rsid w:val="00061E61"/>
    <w:rsid w:val="000620F3"/>
    <w:rsid w:val="000756D1"/>
    <w:rsid w:val="00081F32"/>
    <w:rsid w:val="00095D9D"/>
    <w:rsid w:val="00097159"/>
    <w:rsid w:val="000E2050"/>
    <w:rsid w:val="000E2AAB"/>
    <w:rsid w:val="001167DF"/>
    <w:rsid w:val="0012566C"/>
    <w:rsid w:val="00130C03"/>
    <w:rsid w:val="00135576"/>
    <w:rsid w:val="001442A5"/>
    <w:rsid w:val="001524CD"/>
    <w:rsid w:val="00152E54"/>
    <w:rsid w:val="00174900"/>
    <w:rsid w:val="00196C04"/>
    <w:rsid w:val="00197BDA"/>
    <w:rsid w:val="001B286A"/>
    <w:rsid w:val="001B3ADA"/>
    <w:rsid w:val="001B3E96"/>
    <w:rsid w:val="001B4690"/>
    <w:rsid w:val="001C1400"/>
    <w:rsid w:val="001C3207"/>
    <w:rsid w:val="001C4393"/>
    <w:rsid w:val="001C529E"/>
    <w:rsid w:val="001E29A2"/>
    <w:rsid w:val="001F1BD1"/>
    <w:rsid w:val="00212BD9"/>
    <w:rsid w:val="0022340C"/>
    <w:rsid w:val="00224FBE"/>
    <w:rsid w:val="00233AD9"/>
    <w:rsid w:val="00236B88"/>
    <w:rsid w:val="002460E4"/>
    <w:rsid w:val="00246AF0"/>
    <w:rsid w:val="00246C73"/>
    <w:rsid w:val="002526D3"/>
    <w:rsid w:val="00252984"/>
    <w:rsid w:val="00261952"/>
    <w:rsid w:val="00267048"/>
    <w:rsid w:val="002720B5"/>
    <w:rsid w:val="002A2FB9"/>
    <w:rsid w:val="002B1E91"/>
    <w:rsid w:val="002B3BEE"/>
    <w:rsid w:val="002B712D"/>
    <w:rsid w:val="002D099A"/>
    <w:rsid w:val="002E023D"/>
    <w:rsid w:val="002F192C"/>
    <w:rsid w:val="002F3D9A"/>
    <w:rsid w:val="00303A25"/>
    <w:rsid w:val="003068D5"/>
    <w:rsid w:val="00310444"/>
    <w:rsid w:val="00314118"/>
    <w:rsid w:val="00316E50"/>
    <w:rsid w:val="00316EE9"/>
    <w:rsid w:val="00317D9E"/>
    <w:rsid w:val="00332CCA"/>
    <w:rsid w:val="003439AD"/>
    <w:rsid w:val="0036704A"/>
    <w:rsid w:val="003723ED"/>
    <w:rsid w:val="00387B7C"/>
    <w:rsid w:val="003965E7"/>
    <w:rsid w:val="003B0E8A"/>
    <w:rsid w:val="003B5D6F"/>
    <w:rsid w:val="003C51C4"/>
    <w:rsid w:val="003C6409"/>
    <w:rsid w:val="003E071F"/>
    <w:rsid w:val="003E5DC3"/>
    <w:rsid w:val="00403A9B"/>
    <w:rsid w:val="00421019"/>
    <w:rsid w:val="004267A0"/>
    <w:rsid w:val="00426E61"/>
    <w:rsid w:val="0044335B"/>
    <w:rsid w:val="0044722F"/>
    <w:rsid w:val="004920D4"/>
    <w:rsid w:val="00493088"/>
    <w:rsid w:val="00495F3F"/>
    <w:rsid w:val="004C23B2"/>
    <w:rsid w:val="004C5CEA"/>
    <w:rsid w:val="00503D58"/>
    <w:rsid w:val="005211DA"/>
    <w:rsid w:val="00533216"/>
    <w:rsid w:val="0053503B"/>
    <w:rsid w:val="00536223"/>
    <w:rsid w:val="00542BFB"/>
    <w:rsid w:val="00554BE5"/>
    <w:rsid w:val="005573F7"/>
    <w:rsid w:val="00563AF0"/>
    <w:rsid w:val="00571599"/>
    <w:rsid w:val="005801D7"/>
    <w:rsid w:val="00583ACF"/>
    <w:rsid w:val="00583F6E"/>
    <w:rsid w:val="00593A9E"/>
    <w:rsid w:val="005A2306"/>
    <w:rsid w:val="005B11B7"/>
    <w:rsid w:val="005B2CF9"/>
    <w:rsid w:val="005B3182"/>
    <w:rsid w:val="005B3FF0"/>
    <w:rsid w:val="005C061E"/>
    <w:rsid w:val="005C105E"/>
    <w:rsid w:val="005C2B48"/>
    <w:rsid w:val="005C35D0"/>
    <w:rsid w:val="005D00AB"/>
    <w:rsid w:val="005D4C41"/>
    <w:rsid w:val="005D589C"/>
    <w:rsid w:val="005E0066"/>
    <w:rsid w:val="005F2D79"/>
    <w:rsid w:val="005F35C0"/>
    <w:rsid w:val="005F48E7"/>
    <w:rsid w:val="005F65F7"/>
    <w:rsid w:val="006003A5"/>
    <w:rsid w:val="00615B2B"/>
    <w:rsid w:val="00615E78"/>
    <w:rsid w:val="0061726C"/>
    <w:rsid w:val="00627A55"/>
    <w:rsid w:val="00633DA0"/>
    <w:rsid w:val="00637EF2"/>
    <w:rsid w:val="00652D4D"/>
    <w:rsid w:val="00660A31"/>
    <w:rsid w:val="0066355B"/>
    <w:rsid w:val="0067540F"/>
    <w:rsid w:val="00680374"/>
    <w:rsid w:val="006827E3"/>
    <w:rsid w:val="00684771"/>
    <w:rsid w:val="006A1009"/>
    <w:rsid w:val="006A4071"/>
    <w:rsid w:val="006A4FD6"/>
    <w:rsid w:val="006C46FB"/>
    <w:rsid w:val="006D6DA0"/>
    <w:rsid w:val="006E3EE8"/>
    <w:rsid w:val="0070653C"/>
    <w:rsid w:val="00717122"/>
    <w:rsid w:val="00743D5C"/>
    <w:rsid w:val="0074526A"/>
    <w:rsid w:val="0075017A"/>
    <w:rsid w:val="007520F2"/>
    <w:rsid w:val="00752B4C"/>
    <w:rsid w:val="007538BC"/>
    <w:rsid w:val="007550D1"/>
    <w:rsid w:val="00756021"/>
    <w:rsid w:val="00760924"/>
    <w:rsid w:val="00771888"/>
    <w:rsid w:val="00773CA4"/>
    <w:rsid w:val="007863CF"/>
    <w:rsid w:val="00790927"/>
    <w:rsid w:val="00790C57"/>
    <w:rsid w:val="007A4B02"/>
    <w:rsid w:val="007A6BF7"/>
    <w:rsid w:val="007A6F65"/>
    <w:rsid w:val="007A7F0F"/>
    <w:rsid w:val="007B3A40"/>
    <w:rsid w:val="007B5E53"/>
    <w:rsid w:val="007B7097"/>
    <w:rsid w:val="007C23E8"/>
    <w:rsid w:val="007D25F9"/>
    <w:rsid w:val="007D3699"/>
    <w:rsid w:val="00807BEA"/>
    <w:rsid w:val="0082045A"/>
    <w:rsid w:val="008204F0"/>
    <w:rsid w:val="00832663"/>
    <w:rsid w:val="00832A27"/>
    <w:rsid w:val="00834978"/>
    <w:rsid w:val="00842CA0"/>
    <w:rsid w:val="0085147A"/>
    <w:rsid w:val="0085725B"/>
    <w:rsid w:val="00871454"/>
    <w:rsid w:val="00892071"/>
    <w:rsid w:val="008947F9"/>
    <w:rsid w:val="008951DE"/>
    <w:rsid w:val="008963AF"/>
    <w:rsid w:val="008A4B9F"/>
    <w:rsid w:val="008B0F3A"/>
    <w:rsid w:val="008B398F"/>
    <w:rsid w:val="008D4713"/>
    <w:rsid w:val="008E4531"/>
    <w:rsid w:val="008F1A9E"/>
    <w:rsid w:val="008F2816"/>
    <w:rsid w:val="008F4BF7"/>
    <w:rsid w:val="0090039B"/>
    <w:rsid w:val="0090106C"/>
    <w:rsid w:val="0090194B"/>
    <w:rsid w:val="009122E8"/>
    <w:rsid w:val="009167C5"/>
    <w:rsid w:val="00932D96"/>
    <w:rsid w:val="00944BD5"/>
    <w:rsid w:val="00977DB3"/>
    <w:rsid w:val="00981CC7"/>
    <w:rsid w:val="009821DC"/>
    <w:rsid w:val="0098761B"/>
    <w:rsid w:val="00987B47"/>
    <w:rsid w:val="00990C74"/>
    <w:rsid w:val="009C4865"/>
    <w:rsid w:val="009D46DE"/>
    <w:rsid w:val="009E360A"/>
    <w:rsid w:val="009F1575"/>
    <w:rsid w:val="00A13F9C"/>
    <w:rsid w:val="00A409A8"/>
    <w:rsid w:val="00A471EC"/>
    <w:rsid w:val="00A5163E"/>
    <w:rsid w:val="00A54F9D"/>
    <w:rsid w:val="00A773D5"/>
    <w:rsid w:val="00A903BF"/>
    <w:rsid w:val="00A96889"/>
    <w:rsid w:val="00AB1BA2"/>
    <w:rsid w:val="00AB6C13"/>
    <w:rsid w:val="00AC5F89"/>
    <w:rsid w:val="00AD1B33"/>
    <w:rsid w:val="00AE4D52"/>
    <w:rsid w:val="00B02CC5"/>
    <w:rsid w:val="00B23BA3"/>
    <w:rsid w:val="00B36A5A"/>
    <w:rsid w:val="00B403AD"/>
    <w:rsid w:val="00B46603"/>
    <w:rsid w:val="00B835DC"/>
    <w:rsid w:val="00BB57D7"/>
    <w:rsid w:val="00BE1935"/>
    <w:rsid w:val="00C22F5F"/>
    <w:rsid w:val="00C25226"/>
    <w:rsid w:val="00C25AB2"/>
    <w:rsid w:val="00C428A4"/>
    <w:rsid w:val="00C65E6E"/>
    <w:rsid w:val="00C81BD4"/>
    <w:rsid w:val="00C851C8"/>
    <w:rsid w:val="00CA36C9"/>
    <w:rsid w:val="00CC5236"/>
    <w:rsid w:val="00CC6DB5"/>
    <w:rsid w:val="00CD2C53"/>
    <w:rsid w:val="00CF0DD7"/>
    <w:rsid w:val="00CF5C69"/>
    <w:rsid w:val="00CF70BB"/>
    <w:rsid w:val="00D00260"/>
    <w:rsid w:val="00D07E76"/>
    <w:rsid w:val="00D14D19"/>
    <w:rsid w:val="00D2189C"/>
    <w:rsid w:val="00D2689C"/>
    <w:rsid w:val="00D279A4"/>
    <w:rsid w:val="00D31EE3"/>
    <w:rsid w:val="00D34F59"/>
    <w:rsid w:val="00D50E71"/>
    <w:rsid w:val="00D57E01"/>
    <w:rsid w:val="00D6095E"/>
    <w:rsid w:val="00D6752A"/>
    <w:rsid w:val="00D73359"/>
    <w:rsid w:val="00D75FD6"/>
    <w:rsid w:val="00D77424"/>
    <w:rsid w:val="00D8368C"/>
    <w:rsid w:val="00D8603E"/>
    <w:rsid w:val="00DA5224"/>
    <w:rsid w:val="00DA566A"/>
    <w:rsid w:val="00DA597B"/>
    <w:rsid w:val="00DA6E00"/>
    <w:rsid w:val="00DB25C9"/>
    <w:rsid w:val="00DC0DA5"/>
    <w:rsid w:val="00DC11E1"/>
    <w:rsid w:val="00DD587F"/>
    <w:rsid w:val="00DE3567"/>
    <w:rsid w:val="00E16006"/>
    <w:rsid w:val="00E173C6"/>
    <w:rsid w:val="00E216C8"/>
    <w:rsid w:val="00E22EDA"/>
    <w:rsid w:val="00E23A7A"/>
    <w:rsid w:val="00E248BB"/>
    <w:rsid w:val="00E33C28"/>
    <w:rsid w:val="00E465ED"/>
    <w:rsid w:val="00E478FC"/>
    <w:rsid w:val="00E71B1D"/>
    <w:rsid w:val="00E75AF1"/>
    <w:rsid w:val="00E75F3C"/>
    <w:rsid w:val="00E84496"/>
    <w:rsid w:val="00EA5FF3"/>
    <w:rsid w:val="00ED3382"/>
    <w:rsid w:val="00EE4A7E"/>
    <w:rsid w:val="00EF04E2"/>
    <w:rsid w:val="00EF0B56"/>
    <w:rsid w:val="00F1198E"/>
    <w:rsid w:val="00F15E33"/>
    <w:rsid w:val="00F2211D"/>
    <w:rsid w:val="00F2264B"/>
    <w:rsid w:val="00F2358D"/>
    <w:rsid w:val="00F37B1F"/>
    <w:rsid w:val="00F41268"/>
    <w:rsid w:val="00F45133"/>
    <w:rsid w:val="00F50048"/>
    <w:rsid w:val="00F579D0"/>
    <w:rsid w:val="00F6231E"/>
    <w:rsid w:val="00F673C2"/>
    <w:rsid w:val="00F674B3"/>
    <w:rsid w:val="00F83118"/>
    <w:rsid w:val="00F95D8A"/>
    <w:rsid w:val="00F95ECF"/>
    <w:rsid w:val="00FB352E"/>
    <w:rsid w:val="00FB5262"/>
    <w:rsid w:val="00FB7C84"/>
    <w:rsid w:val="00FC47E5"/>
    <w:rsid w:val="00FC7C5C"/>
    <w:rsid w:val="00FD193D"/>
    <w:rsid w:val="00FD5507"/>
    <w:rsid w:val="00FE6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BA87"/>
  <w15:docId w15:val="{5CD2DACF-A946-44FD-803D-4A01282D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D9E"/>
  </w:style>
  <w:style w:type="paragraph" w:styleId="1">
    <w:name w:val="heading 1"/>
    <w:basedOn w:val="a"/>
    <w:next w:val="a"/>
    <w:link w:val="10"/>
    <w:uiPriority w:val="9"/>
    <w:qFormat/>
    <w:rsid w:val="00316E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C2B48"/>
    <w:pPr>
      <w:keepNext/>
      <w:keepLines/>
      <w:spacing w:before="200" w:after="0" w:line="240" w:lineRule="auto"/>
      <w:ind w:firstLine="709"/>
      <w:jc w:val="both"/>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1"/>
    <w:unhideWhenUsed/>
    <w:qFormat/>
    <w:rsid w:val="00C22F5F"/>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1DC"/>
    <w:pPr>
      <w:spacing w:after="0" w:line="240" w:lineRule="auto"/>
      <w:ind w:left="720" w:firstLine="709"/>
      <w:contextualSpacing/>
      <w:jc w:val="both"/>
    </w:pPr>
    <w:rPr>
      <w:rFonts w:ascii="Times New Roman" w:hAnsi="Times New Roman" w:cs="Times New Roman"/>
      <w:sz w:val="24"/>
      <w:szCs w:val="24"/>
    </w:rPr>
  </w:style>
  <w:style w:type="table" w:styleId="a4">
    <w:name w:val="Table Grid"/>
    <w:basedOn w:val="a1"/>
    <w:uiPriority w:val="59"/>
    <w:rsid w:val="00FB7C84"/>
    <w:pPr>
      <w:spacing w:after="0" w:line="240" w:lineRule="auto"/>
      <w:ind w:firstLine="709"/>
      <w:jc w:val="both"/>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5C2B48"/>
    <w:rPr>
      <w:rFonts w:asciiTheme="majorHAnsi" w:eastAsiaTheme="majorEastAsia" w:hAnsiTheme="majorHAnsi" w:cstheme="majorBidi"/>
      <w:b/>
      <w:bCs/>
      <w:color w:val="4F81BD" w:themeColor="accent1"/>
      <w:sz w:val="26"/>
      <w:szCs w:val="26"/>
    </w:rPr>
  </w:style>
  <w:style w:type="paragraph" w:styleId="a5">
    <w:name w:val="Normal (Web)"/>
    <w:basedOn w:val="a"/>
    <w:uiPriority w:val="99"/>
    <w:unhideWhenUsed/>
    <w:rsid w:val="005211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 (веб)1"/>
    <w:basedOn w:val="a"/>
    <w:rsid w:val="00E465ED"/>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2">
    <w:name w:val="Абзац списка1"/>
    <w:basedOn w:val="a"/>
    <w:rsid w:val="00236B88"/>
    <w:pPr>
      <w:suppressAutoHyphens/>
      <w:spacing w:after="0" w:line="240" w:lineRule="auto"/>
      <w:ind w:left="720"/>
      <w:contextualSpacing/>
    </w:pPr>
    <w:rPr>
      <w:rFonts w:ascii="Times New Roman" w:eastAsia="Times New Roman" w:hAnsi="Times New Roman" w:cs="Times New Roman"/>
      <w:sz w:val="20"/>
      <w:szCs w:val="20"/>
      <w:lang w:eastAsia="zh-CN"/>
    </w:rPr>
  </w:style>
  <w:style w:type="character" w:customStyle="1" w:styleId="apple-converted-space">
    <w:name w:val="apple-converted-space"/>
    <w:rsid w:val="00014A88"/>
  </w:style>
  <w:style w:type="character" w:customStyle="1" w:styleId="s16">
    <w:name w:val="s16"/>
    <w:basedOn w:val="a0"/>
    <w:rsid w:val="00014A88"/>
    <w:rPr>
      <w:rFonts w:cs="Times New Roman"/>
    </w:rPr>
  </w:style>
  <w:style w:type="paragraph" w:customStyle="1" w:styleId="s33">
    <w:name w:val="s33"/>
    <w:basedOn w:val="a"/>
    <w:rsid w:val="00014A88"/>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Default">
    <w:name w:val="Default"/>
    <w:rsid w:val="0001333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both">
    <w:name w:val="pboth"/>
    <w:basedOn w:val="a"/>
    <w:rsid w:val="00CF5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B02CC5"/>
    <w:rPr>
      <w:color w:val="0000FF"/>
      <w:u w:val="single"/>
    </w:rPr>
  </w:style>
  <w:style w:type="paragraph" w:customStyle="1" w:styleId="pcenter">
    <w:name w:val="pcenter"/>
    <w:basedOn w:val="a"/>
    <w:rsid w:val="00B02C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16E50"/>
    <w:rPr>
      <w:rFonts w:asciiTheme="majorHAnsi" w:eastAsiaTheme="majorEastAsia" w:hAnsiTheme="majorHAnsi" w:cstheme="majorBidi"/>
      <w:b/>
      <w:bCs/>
      <w:color w:val="365F91" w:themeColor="accent1" w:themeShade="BF"/>
      <w:sz w:val="28"/>
      <w:szCs w:val="28"/>
    </w:rPr>
  </w:style>
  <w:style w:type="paragraph" w:styleId="a7">
    <w:name w:val="Balloon Text"/>
    <w:basedOn w:val="a"/>
    <w:link w:val="a8"/>
    <w:uiPriority w:val="99"/>
    <w:semiHidden/>
    <w:unhideWhenUsed/>
    <w:rsid w:val="00316E5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16E50"/>
    <w:rPr>
      <w:rFonts w:ascii="Tahoma" w:hAnsi="Tahoma" w:cs="Tahoma"/>
      <w:sz w:val="16"/>
      <w:szCs w:val="16"/>
    </w:rPr>
  </w:style>
  <w:style w:type="character" w:customStyle="1" w:styleId="a9">
    <w:name w:val="Основной Знак"/>
    <w:link w:val="aa"/>
    <w:locked/>
    <w:rsid w:val="00773CA4"/>
    <w:rPr>
      <w:rFonts w:ascii="NewtonCSanPin" w:hAnsi="NewtonCSanPin"/>
      <w:color w:val="000000"/>
      <w:sz w:val="21"/>
    </w:rPr>
  </w:style>
  <w:style w:type="paragraph" w:customStyle="1" w:styleId="aa">
    <w:name w:val="Основной"/>
    <w:basedOn w:val="a"/>
    <w:link w:val="a9"/>
    <w:rsid w:val="00773CA4"/>
    <w:pPr>
      <w:autoSpaceDE w:val="0"/>
      <w:autoSpaceDN w:val="0"/>
      <w:adjustRightInd w:val="0"/>
      <w:spacing w:after="0" w:line="214" w:lineRule="atLeast"/>
      <w:ind w:firstLine="283"/>
      <w:jc w:val="both"/>
    </w:pPr>
    <w:rPr>
      <w:rFonts w:ascii="NewtonCSanPin" w:hAnsi="NewtonCSanPin"/>
      <w:color w:val="000000"/>
      <w:sz w:val="21"/>
    </w:rPr>
  </w:style>
  <w:style w:type="table" w:customStyle="1" w:styleId="13">
    <w:name w:val="Сетка таблицы1"/>
    <w:basedOn w:val="a1"/>
    <w:next w:val="a4"/>
    <w:uiPriority w:val="59"/>
    <w:rsid w:val="004210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16">
    <w:name w:val="c116"/>
    <w:basedOn w:val="a"/>
    <w:rsid w:val="00C2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1"/>
    <w:rsid w:val="00C22F5F"/>
    <w:rPr>
      <w:rFonts w:asciiTheme="majorHAnsi" w:eastAsiaTheme="majorEastAsia" w:hAnsiTheme="majorHAnsi" w:cstheme="majorBidi"/>
      <w:b/>
      <w:bCs/>
      <w:i/>
      <w:iCs/>
      <w:color w:val="4F81BD" w:themeColor="accent1"/>
      <w:lang w:eastAsia="ru-RU"/>
    </w:rPr>
  </w:style>
  <w:style w:type="paragraph" w:styleId="ab">
    <w:name w:val="header"/>
    <w:basedOn w:val="a"/>
    <w:link w:val="ac"/>
    <w:uiPriority w:val="99"/>
    <w:unhideWhenUsed/>
    <w:rsid w:val="00C22F5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22F5F"/>
  </w:style>
  <w:style w:type="paragraph" w:styleId="ad">
    <w:name w:val="footer"/>
    <w:basedOn w:val="a"/>
    <w:link w:val="ae"/>
    <w:uiPriority w:val="99"/>
    <w:unhideWhenUsed/>
    <w:rsid w:val="00C22F5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22F5F"/>
  </w:style>
  <w:style w:type="character" w:customStyle="1" w:styleId="c4">
    <w:name w:val="c4"/>
    <w:basedOn w:val="a0"/>
    <w:rsid w:val="00C22F5F"/>
  </w:style>
  <w:style w:type="character" w:customStyle="1" w:styleId="c6">
    <w:name w:val="c6"/>
    <w:basedOn w:val="a0"/>
    <w:rsid w:val="00C22F5F"/>
  </w:style>
  <w:style w:type="paragraph" w:customStyle="1" w:styleId="c13">
    <w:name w:val="c13"/>
    <w:basedOn w:val="a"/>
    <w:rsid w:val="00C2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22F5F"/>
  </w:style>
  <w:style w:type="paragraph" w:styleId="af">
    <w:name w:val="Body Text"/>
    <w:basedOn w:val="a"/>
    <w:link w:val="af0"/>
    <w:uiPriority w:val="1"/>
    <w:qFormat/>
    <w:rsid w:val="00C22F5F"/>
    <w:pPr>
      <w:suppressAutoHyphens/>
      <w:spacing w:after="0" w:line="240" w:lineRule="auto"/>
    </w:pPr>
    <w:rPr>
      <w:rFonts w:ascii="Times New Roman" w:eastAsia="Times New Roman" w:hAnsi="Times New Roman" w:cs="Times New Roman"/>
      <w:b/>
      <w:sz w:val="28"/>
      <w:szCs w:val="20"/>
      <w:lang w:eastAsia="ar-SA"/>
    </w:rPr>
  </w:style>
  <w:style w:type="character" w:customStyle="1" w:styleId="af0">
    <w:name w:val="Основной текст Знак"/>
    <w:basedOn w:val="a0"/>
    <w:link w:val="af"/>
    <w:uiPriority w:val="1"/>
    <w:rsid w:val="00C22F5F"/>
    <w:rPr>
      <w:rFonts w:ascii="Times New Roman" w:eastAsia="Times New Roman" w:hAnsi="Times New Roman" w:cs="Times New Roman"/>
      <w:b/>
      <w:sz w:val="28"/>
      <w:szCs w:val="20"/>
      <w:lang w:eastAsia="ar-SA"/>
    </w:rPr>
  </w:style>
  <w:style w:type="paragraph" w:customStyle="1" w:styleId="c15">
    <w:name w:val="c15"/>
    <w:basedOn w:val="a"/>
    <w:rsid w:val="00C2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22F5F"/>
  </w:style>
  <w:style w:type="paragraph" w:customStyle="1" w:styleId="c3">
    <w:name w:val="c3"/>
    <w:basedOn w:val="a"/>
    <w:rsid w:val="00C22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C22F5F"/>
  </w:style>
  <w:style w:type="table" w:customStyle="1" w:styleId="110">
    <w:name w:val="Сетка таблицы11"/>
    <w:basedOn w:val="a1"/>
    <w:next w:val="a4"/>
    <w:uiPriority w:val="59"/>
    <w:rsid w:val="006003A5"/>
    <w:pPr>
      <w:spacing w:after="0" w:line="240" w:lineRule="auto"/>
      <w:ind w:firstLine="709"/>
      <w:jc w:val="both"/>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CC5236"/>
    <w:pPr>
      <w:suppressAutoHyphens/>
      <w:autoSpaceDN w:val="0"/>
      <w:spacing w:after="160" w:line="259"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9278">
      <w:bodyDiv w:val="1"/>
      <w:marLeft w:val="0"/>
      <w:marRight w:val="0"/>
      <w:marTop w:val="0"/>
      <w:marBottom w:val="0"/>
      <w:divBdr>
        <w:top w:val="none" w:sz="0" w:space="0" w:color="auto"/>
        <w:left w:val="none" w:sz="0" w:space="0" w:color="auto"/>
        <w:bottom w:val="none" w:sz="0" w:space="0" w:color="auto"/>
        <w:right w:val="none" w:sz="0" w:space="0" w:color="auto"/>
      </w:divBdr>
    </w:div>
    <w:div w:id="109712907">
      <w:bodyDiv w:val="1"/>
      <w:marLeft w:val="0"/>
      <w:marRight w:val="0"/>
      <w:marTop w:val="0"/>
      <w:marBottom w:val="0"/>
      <w:divBdr>
        <w:top w:val="none" w:sz="0" w:space="0" w:color="auto"/>
        <w:left w:val="none" w:sz="0" w:space="0" w:color="auto"/>
        <w:bottom w:val="none" w:sz="0" w:space="0" w:color="auto"/>
        <w:right w:val="none" w:sz="0" w:space="0" w:color="auto"/>
      </w:divBdr>
    </w:div>
    <w:div w:id="112019694">
      <w:bodyDiv w:val="1"/>
      <w:marLeft w:val="0"/>
      <w:marRight w:val="0"/>
      <w:marTop w:val="0"/>
      <w:marBottom w:val="0"/>
      <w:divBdr>
        <w:top w:val="none" w:sz="0" w:space="0" w:color="auto"/>
        <w:left w:val="none" w:sz="0" w:space="0" w:color="auto"/>
        <w:bottom w:val="none" w:sz="0" w:space="0" w:color="auto"/>
        <w:right w:val="none" w:sz="0" w:space="0" w:color="auto"/>
      </w:divBdr>
    </w:div>
    <w:div w:id="120271505">
      <w:bodyDiv w:val="1"/>
      <w:marLeft w:val="0"/>
      <w:marRight w:val="0"/>
      <w:marTop w:val="0"/>
      <w:marBottom w:val="0"/>
      <w:divBdr>
        <w:top w:val="none" w:sz="0" w:space="0" w:color="auto"/>
        <w:left w:val="none" w:sz="0" w:space="0" w:color="auto"/>
        <w:bottom w:val="none" w:sz="0" w:space="0" w:color="auto"/>
        <w:right w:val="none" w:sz="0" w:space="0" w:color="auto"/>
      </w:divBdr>
    </w:div>
    <w:div w:id="230316271">
      <w:bodyDiv w:val="1"/>
      <w:marLeft w:val="0"/>
      <w:marRight w:val="0"/>
      <w:marTop w:val="0"/>
      <w:marBottom w:val="0"/>
      <w:divBdr>
        <w:top w:val="none" w:sz="0" w:space="0" w:color="auto"/>
        <w:left w:val="none" w:sz="0" w:space="0" w:color="auto"/>
        <w:bottom w:val="none" w:sz="0" w:space="0" w:color="auto"/>
        <w:right w:val="none" w:sz="0" w:space="0" w:color="auto"/>
      </w:divBdr>
    </w:div>
    <w:div w:id="232007650">
      <w:bodyDiv w:val="1"/>
      <w:marLeft w:val="0"/>
      <w:marRight w:val="0"/>
      <w:marTop w:val="0"/>
      <w:marBottom w:val="0"/>
      <w:divBdr>
        <w:top w:val="none" w:sz="0" w:space="0" w:color="auto"/>
        <w:left w:val="none" w:sz="0" w:space="0" w:color="auto"/>
        <w:bottom w:val="none" w:sz="0" w:space="0" w:color="auto"/>
        <w:right w:val="none" w:sz="0" w:space="0" w:color="auto"/>
      </w:divBdr>
    </w:div>
    <w:div w:id="242030728">
      <w:bodyDiv w:val="1"/>
      <w:marLeft w:val="0"/>
      <w:marRight w:val="0"/>
      <w:marTop w:val="0"/>
      <w:marBottom w:val="0"/>
      <w:divBdr>
        <w:top w:val="none" w:sz="0" w:space="0" w:color="auto"/>
        <w:left w:val="none" w:sz="0" w:space="0" w:color="auto"/>
        <w:bottom w:val="none" w:sz="0" w:space="0" w:color="auto"/>
        <w:right w:val="none" w:sz="0" w:space="0" w:color="auto"/>
      </w:divBdr>
      <w:divsChild>
        <w:div w:id="1358233968">
          <w:marLeft w:val="0"/>
          <w:marRight w:val="0"/>
          <w:marTop w:val="0"/>
          <w:marBottom w:val="0"/>
          <w:divBdr>
            <w:top w:val="none" w:sz="0" w:space="0" w:color="auto"/>
            <w:left w:val="none" w:sz="0" w:space="0" w:color="auto"/>
            <w:bottom w:val="none" w:sz="0" w:space="0" w:color="auto"/>
            <w:right w:val="none" w:sz="0" w:space="0" w:color="auto"/>
          </w:divBdr>
        </w:div>
        <w:div w:id="520314600">
          <w:marLeft w:val="0"/>
          <w:marRight w:val="0"/>
          <w:marTop w:val="0"/>
          <w:marBottom w:val="0"/>
          <w:divBdr>
            <w:top w:val="none" w:sz="0" w:space="0" w:color="auto"/>
            <w:left w:val="none" w:sz="0" w:space="0" w:color="auto"/>
            <w:bottom w:val="none" w:sz="0" w:space="0" w:color="auto"/>
            <w:right w:val="none" w:sz="0" w:space="0" w:color="auto"/>
          </w:divBdr>
        </w:div>
      </w:divsChild>
    </w:div>
    <w:div w:id="280888791">
      <w:bodyDiv w:val="1"/>
      <w:marLeft w:val="0"/>
      <w:marRight w:val="0"/>
      <w:marTop w:val="0"/>
      <w:marBottom w:val="0"/>
      <w:divBdr>
        <w:top w:val="none" w:sz="0" w:space="0" w:color="auto"/>
        <w:left w:val="none" w:sz="0" w:space="0" w:color="auto"/>
        <w:bottom w:val="none" w:sz="0" w:space="0" w:color="auto"/>
        <w:right w:val="none" w:sz="0" w:space="0" w:color="auto"/>
      </w:divBdr>
    </w:div>
    <w:div w:id="306017381">
      <w:bodyDiv w:val="1"/>
      <w:marLeft w:val="0"/>
      <w:marRight w:val="0"/>
      <w:marTop w:val="0"/>
      <w:marBottom w:val="0"/>
      <w:divBdr>
        <w:top w:val="none" w:sz="0" w:space="0" w:color="auto"/>
        <w:left w:val="none" w:sz="0" w:space="0" w:color="auto"/>
        <w:bottom w:val="none" w:sz="0" w:space="0" w:color="auto"/>
        <w:right w:val="none" w:sz="0" w:space="0" w:color="auto"/>
      </w:divBdr>
    </w:div>
    <w:div w:id="327753082">
      <w:bodyDiv w:val="1"/>
      <w:marLeft w:val="0"/>
      <w:marRight w:val="0"/>
      <w:marTop w:val="0"/>
      <w:marBottom w:val="0"/>
      <w:divBdr>
        <w:top w:val="none" w:sz="0" w:space="0" w:color="auto"/>
        <w:left w:val="none" w:sz="0" w:space="0" w:color="auto"/>
        <w:bottom w:val="none" w:sz="0" w:space="0" w:color="auto"/>
        <w:right w:val="none" w:sz="0" w:space="0" w:color="auto"/>
      </w:divBdr>
    </w:div>
    <w:div w:id="388920697">
      <w:bodyDiv w:val="1"/>
      <w:marLeft w:val="0"/>
      <w:marRight w:val="0"/>
      <w:marTop w:val="0"/>
      <w:marBottom w:val="0"/>
      <w:divBdr>
        <w:top w:val="none" w:sz="0" w:space="0" w:color="auto"/>
        <w:left w:val="none" w:sz="0" w:space="0" w:color="auto"/>
        <w:bottom w:val="none" w:sz="0" w:space="0" w:color="auto"/>
        <w:right w:val="none" w:sz="0" w:space="0" w:color="auto"/>
      </w:divBdr>
    </w:div>
    <w:div w:id="408120428">
      <w:bodyDiv w:val="1"/>
      <w:marLeft w:val="0"/>
      <w:marRight w:val="0"/>
      <w:marTop w:val="0"/>
      <w:marBottom w:val="0"/>
      <w:divBdr>
        <w:top w:val="none" w:sz="0" w:space="0" w:color="auto"/>
        <w:left w:val="none" w:sz="0" w:space="0" w:color="auto"/>
        <w:bottom w:val="none" w:sz="0" w:space="0" w:color="auto"/>
        <w:right w:val="none" w:sz="0" w:space="0" w:color="auto"/>
      </w:divBdr>
    </w:div>
    <w:div w:id="458646351">
      <w:bodyDiv w:val="1"/>
      <w:marLeft w:val="0"/>
      <w:marRight w:val="0"/>
      <w:marTop w:val="0"/>
      <w:marBottom w:val="0"/>
      <w:divBdr>
        <w:top w:val="none" w:sz="0" w:space="0" w:color="auto"/>
        <w:left w:val="none" w:sz="0" w:space="0" w:color="auto"/>
        <w:bottom w:val="none" w:sz="0" w:space="0" w:color="auto"/>
        <w:right w:val="none" w:sz="0" w:space="0" w:color="auto"/>
      </w:divBdr>
    </w:div>
    <w:div w:id="631134055">
      <w:bodyDiv w:val="1"/>
      <w:marLeft w:val="0"/>
      <w:marRight w:val="0"/>
      <w:marTop w:val="0"/>
      <w:marBottom w:val="0"/>
      <w:divBdr>
        <w:top w:val="none" w:sz="0" w:space="0" w:color="auto"/>
        <w:left w:val="none" w:sz="0" w:space="0" w:color="auto"/>
        <w:bottom w:val="none" w:sz="0" w:space="0" w:color="auto"/>
        <w:right w:val="none" w:sz="0" w:space="0" w:color="auto"/>
      </w:divBdr>
    </w:div>
    <w:div w:id="670183564">
      <w:bodyDiv w:val="1"/>
      <w:marLeft w:val="0"/>
      <w:marRight w:val="0"/>
      <w:marTop w:val="0"/>
      <w:marBottom w:val="0"/>
      <w:divBdr>
        <w:top w:val="none" w:sz="0" w:space="0" w:color="auto"/>
        <w:left w:val="none" w:sz="0" w:space="0" w:color="auto"/>
        <w:bottom w:val="none" w:sz="0" w:space="0" w:color="auto"/>
        <w:right w:val="none" w:sz="0" w:space="0" w:color="auto"/>
      </w:divBdr>
    </w:div>
    <w:div w:id="672689062">
      <w:bodyDiv w:val="1"/>
      <w:marLeft w:val="0"/>
      <w:marRight w:val="0"/>
      <w:marTop w:val="0"/>
      <w:marBottom w:val="0"/>
      <w:divBdr>
        <w:top w:val="none" w:sz="0" w:space="0" w:color="auto"/>
        <w:left w:val="none" w:sz="0" w:space="0" w:color="auto"/>
        <w:bottom w:val="none" w:sz="0" w:space="0" w:color="auto"/>
        <w:right w:val="none" w:sz="0" w:space="0" w:color="auto"/>
      </w:divBdr>
    </w:div>
    <w:div w:id="708380933">
      <w:bodyDiv w:val="1"/>
      <w:marLeft w:val="0"/>
      <w:marRight w:val="0"/>
      <w:marTop w:val="0"/>
      <w:marBottom w:val="0"/>
      <w:divBdr>
        <w:top w:val="none" w:sz="0" w:space="0" w:color="auto"/>
        <w:left w:val="none" w:sz="0" w:space="0" w:color="auto"/>
        <w:bottom w:val="none" w:sz="0" w:space="0" w:color="auto"/>
        <w:right w:val="none" w:sz="0" w:space="0" w:color="auto"/>
      </w:divBdr>
    </w:div>
    <w:div w:id="711996881">
      <w:bodyDiv w:val="1"/>
      <w:marLeft w:val="0"/>
      <w:marRight w:val="0"/>
      <w:marTop w:val="0"/>
      <w:marBottom w:val="0"/>
      <w:divBdr>
        <w:top w:val="none" w:sz="0" w:space="0" w:color="auto"/>
        <w:left w:val="none" w:sz="0" w:space="0" w:color="auto"/>
        <w:bottom w:val="none" w:sz="0" w:space="0" w:color="auto"/>
        <w:right w:val="none" w:sz="0" w:space="0" w:color="auto"/>
      </w:divBdr>
    </w:div>
    <w:div w:id="762460549">
      <w:bodyDiv w:val="1"/>
      <w:marLeft w:val="0"/>
      <w:marRight w:val="0"/>
      <w:marTop w:val="0"/>
      <w:marBottom w:val="0"/>
      <w:divBdr>
        <w:top w:val="none" w:sz="0" w:space="0" w:color="auto"/>
        <w:left w:val="none" w:sz="0" w:space="0" w:color="auto"/>
        <w:bottom w:val="none" w:sz="0" w:space="0" w:color="auto"/>
        <w:right w:val="none" w:sz="0" w:space="0" w:color="auto"/>
      </w:divBdr>
    </w:div>
    <w:div w:id="767771577">
      <w:bodyDiv w:val="1"/>
      <w:marLeft w:val="0"/>
      <w:marRight w:val="0"/>
      <w:marTop w:val="0"/>
      <w:marBottom w:val="0"/>
      <w:divBdr>
        <w:top w:val="none" w:sz="0" w:space="0" w:color="auto"/>
        <w:left w:val="none" w:sz="0" w:space="0" w:color="auto"/>
        <w:bottom w:val="none" w:sz="0" w:space="0" w:color="auto"/>
        <w:right w:val="none" w:sz="0" w:space="0" w:color="auto"/>
      </w:divBdr>
    </w:div>
    <w:div w:id="833566998">
      <w:bodyDiv w:val="1"/>
      <w:marLeft w:val="0"/>
      <w:marRight w:val="0"/>
      <w:marTop w:val="0"/>
      <w:marBottom w:val="0"/>
      <w:divBdr>
        <w:top w:val="none" w:sz="0" w:space="0" w:color="auto"/>
        <w:left w:val="none" w:sz="0" w:space="0" w:color="auto"/>
        <w:bottom w:val="none" w:sz="0" w:space="0" w:color="auto"/>
        <w:right w:val="none" w:sz="0" w:space="0" w:color="auto"/>
      </w:divBdr>
    </w:div>
    <w:div w:id="873882578">
      <w:bodyDiv w:val="1"/>
      <w:marLeft w:val="0"/>
      <w:marRight w:val="0"/>
      <w:marTop w:val="0"/>
      <w:marBottom w:val="0"/>
      <w:divBdr>
        <w:top w:val="none" w:sz="0" w:space="0" w:color="auto"/>
        <w:left w:val="none" w:sz="0" w:space="0" w:color="auto"/>
        <w:bottom w:val="none" w:sz="0" w:space="0" w:color="auto"/>
        <w:right w:val="none" w:sz="0" w:space="0" w:color="auto"/>
      </w:divBdr>
    </w:div>
    <w:div w:id="913128971">
      <w:bodyDiv w:val="1"/>
      <w:marLeft w:val="0"/>
      <w:marRight w:val="0"/>
      <w:marTop w:val="0"/>
      <w:marBottom w:val="0"/>
      <w:divBdr>
        <w:top w:val="none" w:sz="0" w:space="0" w:color="auto"/>
        <w:left w:val="none" w:sz="0" w:space="0" w:color="auto"/>
        <w:bottom w:val="none" w:sz="0" w:space="0" w:color="auto"/>
        <w:right w:val="none" w:sz="0" w:space="0" w:color="auto"/>
      </w:divBdr>
    </w:div>
    <w:div w:id="966549606">
      <w:bodyDiv w:val="1"/>
      <w:marLeft w:val="0"/>
      <w:marRight w:val="0"/>
      <w:marTop w:val="0"/>
      <w:marBottom w:val="0"/>
      <w:divBdr>
        <w:top w:val="none" w:sz="0" w:space="0" w:color="auto"/>
        <w:left w:val="none" w:sz="0" w:space="0" w:color="auto"/>
        <w:bottom w:val="none" w:sz="0" w:space="0" w:color="auto"/>
        <w:right w:val="none" w:sz="0" w:space="0" w:color="auto"/>
      </w:divBdr>
      <w:divsChild>
        <w:div w:id="134489886">
          <w:marLeft w:val="0"/>
          <w:marRight w:val="0"/>
          <w:marTop w:val="0"/>
          <w:marBottom w:val="0"/>
          <w:divBdr>
            <w:top w:val="none" w:sz="0" w:space="0" w:color="auto"/>
            <w:left w:val="none" w:sz="0" w:space="0" w:color="auto"/>
            <w:bottom w:val="none" w:sz="0" w:space="0" w:color="auto"/>
            <w:right w:val="none" w:sz="0" w:space="0" w:color="auto"/>
          </w:divBdr>
        </w:div>
      </w:divsChild>
    </w:div>
    <w:div w:id="1008408259">
      <w:bodyDiv w:val="1"/>
      <w:marLeft w:val="0"/>
      <w:marRight w:val="0"/>
      <w:marTop w:val="0"/>
      <w:marBottom w:val="0"/>
      <w:divBdr>
        <w:top w:val="none" w:sz="0" w:space="0" w:color="auto"/>
        <w:left w:val="none" w:sz="0" w:space="0" w:color="auto"/>
        <w:bottom w:val="none" w:sz="0" w:space="0" w:color="auto"/>
        <w:right w:val="none" w:sz="0" w:space="0" w:color="auto"/>
      </w:divBdr>
    </w:div>
    <w:div w:id="1032652085">
      <w:bodyDiv w:val="1"/>
      <w:marLeft w:val="0"/>
      <w:marRight w:val="0"/>
      <w:marTop w:val="0"/>
      <w:marBottom w:val="0"/>
      <w:divBdr>
        <w:top w:val="none" w:sz="0" w:space="0" w:color="auto"/>
        <w:left w:val="none" w:sz="0" w:space="0" w:color="auto"/>
        <w:bottom w:val="none" w:sz="0" w:space="0" w:color="auto"/>
        <w:right w:val="none" w:sz="0" w:space="0" w:color="auto"/>
      </w:divBdr>
    </w:div>
    <w:div w:id="1087919406">
      <w:bodyDiv w:val="1"/>
      <w:marLeft w:val="0"/>
      <w:marRight w:val="0"/>
      <w:marTop w:val="0"/>
      <w:marBottom w:val="0"/>
      <w:divBdr>
        <w:top w:val="none" w:sz="0" w:space="0" w:color="auto"/>
        <w:left w:val="none" w:sz="0" w:space="0" w:color="auto"/>
        <w:bottom w:val="none" w:sz="0" w:space="0" w:color="auto"/>
        <w:right w:val="none" w:sz="0" w:space="0" w:color="auto"/>
      </w:divBdr>
    </w:div>
    <w:div w:id="1112744039">
      <w:bodyDiv w:val="1"/>
      <w:marLeft w:val="0"/>
      <w:marRight w:val="0"/>
      <w:marTop w:val="0"/>
      <w:marBottom w:val="0"/>
      <w:divBdr>
        <w:top w:val="none" w:sz="0" w:space="0" w:color="auto"/>
        <w:left w:val="none" w:sz="0" w:space="0" w:color="auto"/>
        <w:bottom w:val="none" w:sz="0" w:space="0" w:color="auto"/>
        <w:right w:val="none" w:sz="0" w:space="0" w:color="auto"/>
      </w:divBdr>
    </w:div>
    <w:div w:id="1141842748">
      <w:bodyDiv w:val="1"/>
      <w:marLeft w:val="0"/>
      <w:marRight w:val="0"/>
      <w:marTop w:val="0"/>
      <w:marBottom w:val="0"/>
      <w:divBdr>
        <w:top w:val="none" w:sz="0" w:space="0" w:color="auto"/>
        <w:left w:val="none" w:sz="0" w:space="0" w:color="auto"/>
        <w:bottom w:val="none" w:sz="0" w:space="0" w:color="auto"/>
        <w:right w:val="none" w:sz="0" w:space="0" w:color="auto"/>
      </w:divBdr>
    </w:div>
    <w:div w:id="1144930125">
      <w:bodyDiv w:val="1"/>
      <w:marLeft w:val="0"/>
      <w:marRight w:val="0"/>
      <w:marTop w:val="0"/>
      <w:marBottom w:val="0"/>
      <w:divBdr>
        <w:top w:val="none" w:sz="0" w:space="0" w:color="auto"/>
        <w:left w:val="none" w:sz="0" w:space="0" w:color="auto"/>
        <w:bottom w:val="none" w:sz="0" w:space="0" w:color="auto"/>
        <w:right w:val="none" w:sz="0" w:space="0" w:color="auto"/>
      </w:divBdr>
    </w:div>
    <w:div w:id="1154877145">
      <w:bodyDiv w:val="1"/>
      <w:marLeft w:val="0"/>
      <w:marRight w:val="0"/>
      <w:marTop w:val="0"/>
      <w:marBottom w:val="0"/>
      <w:divBdr>
        <w:top w:val="none" w:sz="0" w:space="0" w:color="auto"/>
        <w:left w:val="none" w:sz="0" w:space="0" w:color="auto"/>
        <w:bottom w:val="none" w:sz="0" w:space="0" w:color="auto"/>
        <w:right w:val="none" w:sz="0" w:space="0" w:color="auto"/>
      </w:divBdr>
    </w:div>
    <w:div w:id="1169367410">
      <w:bodyDiv w:val="1"/>
      <w:marLeft w:val="0"/>
      <w:marRight w:val="0"/>
      <w:marTop w:val="0"/>
      <w:marBottom w:val="0"/>
      <w:divBdr>
        <w:top w:val="none" w:sz="0" w:space="0" w:color="auto"/>
        <w:left w:val="none" w:sz="0" w:space="0" w:color="auto"/>
        <w:bottom w:val="none" w:sz="0" w:space="0" w:color="auto"/>
        <w:right w:val="none" w:sz="0" w:space="0" w:color="auto"/>
      </w:divBdr>
    </w:div>
    <w:div w:id="1207718042">
      <w:bodyDiv w:val="1"/>
      <w:marLeft w:val="0"/>
      <w:marRight w:val="0"/>
      <w:marTop w:val="0"/>
      <w:marBottom w:val="0"/>
      <w:divBdr>
        <w:top w:val="none" w:sz="0" w:space="0" w:color="auto"/>
        <w:left w:val="none" w:sz="0" w:space="0" w:color="auto"/>
        <w:bottom w:val="none" w:sz="0" w:space="0" w:color="auto"/>
        <w:right w:val="none" w:sz="0" w:space="0" w:color="auto"/>
      </w:divBdr>
    </w:div>
    <w:div w:id="1257979735">
      <w:bodyDiv w:val="1"/>
      <w:marLeft w:val="0"/>
      <w:marRight w:val="0"/>
      <w:marTop w:val="0"/>
      <w:marBottom w:val="0"/>
      <w:divBdr>
        <w:top w:val="none" w:sz="0" w:space="0" w:color="auto"/>
        <w:left w:val="none" w:sz="0" w:space="0" w:color="auto"/>
        <w:bottom w:val="none" w:sz="0" w:space="0" w:color="auto"/>
        <w:right w:val="none" w:sz="0" w:space="0" w:color="auto"/>
      </w:divBdr>
      <w:divsChild>
        <w:div w:id="232812344">
          <w:marLeft w:val="0"/>
          <w:marRight w:val="0"/>
          <w:marTop w:val="0"/>
          <w:marBottom w:val="0"/>
          <w:divBdr>
            <w:top w:val="none" w:sz="0" w:space="0" w:color="auto"/>
            <w:left w:val="none" w:sz="0" w:space="0" w:color="auto"/>
            <w:bottom w:val="none" w:sz="0" w:space="0" w:color="auto"/>
            <w:right w:val="none" w:sz="0" w:space="0" w:color="auto"/>
          </w:divBdr>
          <w:divsChild>
            <w:div w:id="725882365">
              <w:marLeft w:val="0"/>
              <w:marRight w:val="0"/>
              <w:marTop w:val="0"/>
              <w:marBottom w:val="259"/>
              <w:divBdr>
                <w:top w:val="none" w:sz="0" w:space="17" w:color="auto"/>
                <w:left w:val="none" w:sz="0" w:space="3" w:color="auto"/>
                <w:bottom w:val="single" w:sz="4" w:space="5" w:color="D2D2D2"/>
                <w:right w:val="single" w:sz="48" w:space="3" w:color="FFFFFF"/>
              </w:divBdr>
            </w:div>
          </w:divsChild>
        </w:div>
        <w:div w:id="1806654240">
          <w:marLeft w:val="0"/>
          <w:marRight w:val="0"/>
          <w:marTop w:val="0"/>
          <w:marBottom w:val="0"/>
          <w:divBdr>
            <w:top w:val="none" w:sz="0" w:space="0" w:color="auto"/>
            <w:left w:val="none" w:sz="0" w:space="0" w:color="auto"/>
            <w:bottom w:val="none" w:sz="0" w:space="0" w:color="auto"/>
            <w:right w:val="none" w:sz="0" w:space="0" w:color="auto"/>
          </w:divBdr>
        </w:div>
        <w:div w:id="143592891">
          <w:marLeft w:val="0"/>
          <w:marRight w:val="0"/>
          <w:marTop w:val="0"/>
          <w:marBottom w:val="0"/>
          <w:divBdr>
            <w:top w:val="none" w:sz="0" w:space="0" w:color="auto"/>
            <w:left w:val="none" w:sz="0" w:space="0" w:color="auto"/>
            <w:bottom w:val="none" w:sz="0" w:space="0" w:color="auto"/>
            <w:right w:val="none" w:sz="0" w:space="0" w:color="auto"/>
          </w:divBdr>
        </w:div>
      </w:divsChild>
    </w:div>
    <w:div w:id="1361935632">
      <w:bodyDiv w:val="1"/>
      <w:marLeft w:val="0"/>
      <w:marRight w:val="0"/>
      <w:marTop w:val="0"/>
      <w:marBottom w:val="0"/>
      <w:divBdr>
        <w:top w:val="none" w:sz="0" w:space="0" w:color="auto"/>
        <w:left w:val="none" w:sz="0" w:space="0" w:color="auto"/>
        <w:bottom w:val="none" w:sz="0" w:space="0" w:color="auto"/>
        <w:right w:val="none" w:sz="0" w:space="0" w:color="auto"/>
      </w:divBdr>
    </w:div>
    <w:div w:id="1362317956">
      <w:bodyDiv w:val="1"/>
      <w:marLeft w:val="0"/>
      <w:marRight w:val="0"/>
      <w:marTop w:val="0"/>
      <w:marBottom w:val="0"/>
      <w:divBdr>
        <w:top w:val="none" w:sz="0" w:space="0" w:color="auto"/>
        <w:left w:val="none" w:sz="0" w:space="0" w:color="auto"/>
        <w:bottom w:val="none" w:sz="0" w:space="0" w:color="auto"/>
        <w:right w:val="none" w:sz="0" w:space="0" w:color="auto"/>
      </w:divBdr>
    </w:div>
    <w:div w:id="1409814727">
      <w:bodyDiv w:val="1"/>
      <w:marLeft w:val="0"/>
      <w:marRight w:val="0"/>
      <w:marTop w:val="0"/>
      <w:marBottom w:val="0"/>
      <w:divBdr>
        <w:top w:val="none" w:sz="0" w:space="0" w:color="auto"/>
        <w:left w:val="none" w:sz="0" w:space="0" w:color="auto"/>
        <w:bottom w:val="none" w:sz="0" w:space="0" w:color="auto"/>
        <w:right w:val="none" w:sz="0" w:space="0" w:color="auto"/>
      </w:divBdr>
    </w:div>
    <w:div w:id="1429696270">
      <w:bodyDiv w:val="1"/>
      <w:marLeft w:val="0"/>
      <w:marRight w:val="0"/>
      <w:marTop w:val="0"/>
      <w:marBottom w:val="0"/>
      <w:divBdr>
        <w:top w:val="none" w:sz="0" w:space="0" w:color="auto"/>
        <w:left w:val="none" w:sz="0" w:space="0" w:color="auto"/>
        <w:bottom w:val="none" w:sz="0" w:space="0" w:color="auto"/>
        <w:right w:val="none" w:sz="0" w:space="0" w:color="auto"/>
      </w:divBdr>
    </w:div>
    <w:div w:id="1450585866">
      <w:bodyDiv w:val="1"/>
      <w:marLeft w:val="0"/>
      <w:marRight w:val="0"/>
      <w:marTop w:val="0"/>
      <w:marBottom w:val="0"/>
      <w:divBdr>
        <w:top w:val="none" w:sz="0" w:space="0" w:color="auto"/>
        <w:left w:val="none" w:sz="0" w:space="0" w:color="auto"/>
        <w:bottom w:val="none" w:sz="0" w:space="0" w:color="auto"/>
        <w:right w:val="none" w:sz="0" w:space="0" w:color="auto"/>
      </w:divBdr>
    </w:div>
    <w:div w:id="1458331262">
      <w:bodyDiv w:val="1"/>
      <w:marLeft w:val="0"/>
      <w:marRight w:val="0"/>
      <w:marTop w:val="0"/>
      <w:marBottom w:val="0"/>
      <w:divBdr>
        <w:top w:val="none" w:sz="0" w:space="0" w:color="auto"/>
        <w:left w:val="none" w:sz="0" w:space="0" w:color="auto"/>
        <w:bottom w:val="none" w:sz="0" w:space="0" w:color="auto"/>
        <w:right w:val="none" w:sz="0" w:space="0" w:color="auto"/>
      </w:divBdr>
    </w:div>
    <w:div w:id="1584486405">
      <w:bodyDiv w:val="1"/>
      <w:marLeft w:val="0"/>
      <w:marRight w:val="0"/>
      <w:marTop w:val="0"/>
      <w:marBottom w:val="0"/>
      <w:divBdr>
        <w:top w:val="none" w:sz="0" w:space="0" w:color="auto"/>
        <w:left w:val="none" w:sz="0" w:space="0" w:color="auto"/>
        <w:bottom w:val="none" w:sz="0" w:space="0" w:color="auto"/>
        <w:right w:val="none" w:sz="0" w:space="0" w:color="auto"/>
      </w:divBdr>
    </w:div>
    <w:div w:id="1638755092">
      <w:bodyDiv w:val="1"/>
      <w:marLeft w:val="0"/>
      <w:marRight w:val="0"/>
      <w:marTop w:val="0"/>
      <w:marBottom w:val="0"/>
      <w:divBdr>
        <w:top w:val="none" w:sz="0" w:space="0" w:color="auto"/>
        <w:left w:val="none" w:sz="0" w:space="0" w:color="auto"/>
        <w:bottom w:val="none" w:sz="0" w:space="0" w:color="auto"/>
        <w:right w:val="none" w:sz="0" w:space="0" w:color="auto"/>
      </w:divBdr>
    </w:div>
    <w:div w:id="1659963941">
      <w:bodyDiv w:val="1"/>
      <w:marLeft w:val="0"/>
      <w:marRight w:val="0"/>
      <w:marTop w:val="0"/>
      <w:marBottom w:val="0"/>
      <w:divBdr>
        <w:top w:val="none" w:sz="0" w:space="0" w:color="auto"/>
        <w:left w:val="none" w:sz="0" w:space="0" w:color="auto"/>
        <w:bottom w:val="none" w:sz="0" w:space="0" w:color="auto"/>
        <w:right w:val="none" w:sz="0" w:space="0" w:color="auto"/>
      </w:divBdr>
    </w:div>
    <w:div w:id="1732340657">
      <w:bodyDiv w:val="1"/>
      <w:marLeft w:val="0"/>
      <w:marRight w:val="0"/>
      <w:marTop w:val="0"/>
      <w:marBottom w:val="0"/>
      <w:divBdr>
        <w:top w:val="none" w:sz="0" w:space="0" w:color="auto"/>
        <w:left w:val="none" w:sz="0" w:space="0" w:color="auto"/>
        <w:bottom w:val="none" w:sz="0" w:space="0" w:color="auto"/>
        <w:right w:val="none" w:sz="0" w:space="0" w:color="auto"/>
      </w:divBdr>
    </w:div>
    <w:div w:id="1766807009">
      <w:bodyDiv w:val="1"/>
      <w:marLeft w:val="0"/>
      <w:marRight w:val="0"/>
      <w:marTop w:val="0"/>
      <w:marBottom w:val="0"/>
      <w:divBdr>
        <w:top w:val="none" w:sz="0" w:space="0" w:color="auto"/>
        <w:left w:val="none" w:sz="0" w:space="0" w:color="auto"/>
        <w:bottom w:val="none" w:sz="0" w:space="0" w:color="auto"/>
        <w:right w:val="none" w:sz="0" w:space="0" w:color="auto"/>
      </w:divBdr>
    </w:div>
    <w:div w:id="1832019773">
      <w:bodyDiv w:val="1"/>
      <w:marLeft w:val="0"/>
      <w:marRight w:val="0"/>
      <w:marTop w:val="0"/>
      <w:marBottom w:val="0"/>
      <w:divBdr>
        <w:top w:val="none" w:sz="0" w:space="0" w:color="auto"/>
        <w:left w:val="none" w:sz="0" w:space="0" w:color="auto"/>
        <w:bottom w:val="none" w:sz="0" w:space="0" w:color="auto"/>
        <w:right w:val="none" w:sz="0" w:space="0" w:color="auto"/>
      </w:divBdr>
    </w:div>
    <w:div w:id="1856262481">
      <w:bodyDiv w:val="1"/>
      <w:marLeft w:val="0"/>
      <w:marRight w:val="0"/>
      <w:marTop w:val="0"/>
      <w:marBottom w:val="0"/>
      <w:divBdr>
        <w:top w:val="none" w:sz="0" w:space="0" w:color="auto"/>
        <w:left w:val="none" w:sz="0" w:space="0" w:color="auto"/>
        <w:bottom w:val="none" w:sz="0" w:space="0" w:color="auto"/>
        <w:right w:val="none" w:sz="0" w:space="0" w:color="auto"/>
      </w:divBdr>
      <w:divsChild>
        <w:div w:id="1434858677">
          <w:marLeft w:val="0"/>
          <w:marRight w:val="0"/>
          <w:marTop w:val="0"/>
          <w:marBottom w:val="0"/>
          <w:divBdr>
            <w:top w:val="none" w:sz="0" w:space="0" w:color="auto"/>
            <w:left w:val="none" w:sz="0" w:space="0" w:color="auto"/>
            <w:bottom w:val="none" w:sz="0" w:space="0" w:color="auto"/>
            <w:right w:val="none" w:sz="0" w:space="0" w:color="auto"/>
          </w:divBdr>
        </w:div>
      </w:divsChild>
    </w:div>
    <w:div w:id="1928343367">
      <w:bodyDiv w:val="1"/>
      <w:marLeft w:val="0"/>
      <w:marRight w:val="0"/>
      <w:marTop w:val="0"/>
      <w:marBottom w:val="0"/>
      <w:divBdr>
        <w:top w:val="none" w:sz="0" w:space="0" w:color="auto"/>
        <w:left w:val="none" w:sz="0" w:space="0" w:color="auto"/>
        <w:bottom w:val="none" w:sz="0" w:space="0" w:color="auto"/>
        <w:right w:val="none" w:sz="0" w:space="0" w:color="auto"/>
      </w:divBdr>
    </w:div>
    <w:div w:id="2009862485">
      <w:bodyDiv w:val="1"/>
      <w:marLeft w:val="0"/>
      <w:marRight w:val="0"/>
      <w:marTop w:val="0"/>
      <w:marBottom w:val="0"/>
      <w:divBdr>
        <w:top w:val="none" w:sz="0" w:space="0" w:color="auto"/>
        <w:left w:val="none" w:sz="0" w:space="0" w:color="auto"/>
        <w:bottom w:val="none" w:sz="0" w:space="0" w:color="auto"/>
        <w:right w:val="none" w:sz="0" w:space="0" w:color="auto"/>
      </w:divBdr>
    </w:div>
    <w:div w:id="211211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dact.ru/law/postanovlenie-glavnogo-gosudarstvennogo-sanitarnogo-vracha-rf-ot_1357/" TargetMode="External"/><Relationship Id="rId3" Type="http://schemas.openxmlformats.org/officeDocument/2006/relationships/settings" Target="settings.xml"/><Relationship Id="rId7" Type="http://schemas.openxmlformats.org/officeDocument/2006/relationships/hyperlink" Target="mailto:dskrepishok@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udact.ru/law/prikaz-minobrnauki-rossii-ot-17102013-n-1155/prilozh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110</Pages>
  <Words>48172</Words>
  <Characters>274584</Characters>
  <Application>Microsoft Office Word</Application>
  <DocSecurity>0</DocSecurity>
  <Lines>2288</Lines>
  <Paragraphs>644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Максим</cp:lastModifiedBy>
  <cp:revision>15</cp:revision>
  <cp:lastPrinted>2023-08-31T05:50:00Z</cp:lastPrinted>
  <dcterms:created xsi:type="dcterms:W3CDTF">2023-05-02T08:58:00Z</dcterms:created>
  <dcterms:modified xsi:type="dcterms:W3CDTF">2023-08-31T05:51:00Z</dcterms:modified>
</cp:coreProperties>
</file>