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C5B0" w14:textId="77777777" w:rsidR="00C5404D" w:rsidRPr="00C5404D" w:rsidRDefault="00C5404D" w:rsidP="00C5404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5404D">
        <w:rPr>
          <w:rFonts w:ascii="Times New Roman" w:eastAsia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2D1DDAF6" w14:textId="2D76113A" w:rsidR="00C5404D" w:rsidRPr="00C5404D" w:rsidRDefault="00C5404D" w:rsidP="00C5404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5404D">
        <w:rPr>
          <w:rFonts w:ascii="Times New Roman" w:eastAsia="Times New Roman" w:hAnsi="Times New Roman"/>
          <w:b/>
          <w:sz w:val="28"/>
          <w:szCs w:val="28"/>
        </w:rPr>
        <w:t>«</w:t>
      </w:r>
      <w:r w:rsidR="00292E6B">
        <w:rPr>
          <w:rFonts w:ascii="Times New Roman" w:eastAsia="Times New Roman" w:hAnsi="Times New Roman"/>
          <w:b/>
          <w:sz w:val="28"/>
          <w:szCs w:val="28"/>
        </w:rPr>
        <w:t>Татарская гимназия «Мирас»</w:t>
      </w:r>
    </w:p>
    <w:p w14:paraId="6D65EA1A" w14:textId="77777777" w:rsidR="00C5404D" w:rsidRPr="00C5404D" w:rsidRDefault="00C5404D" w:rsidP="00C5404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5404D">
        <w:rPr>
          <w:rFonts w:ascii="Times New Roman" w:eastAsia="Times New Roman" w:hAnsi="Times New Roman"/>
          <w:b/>
          <w:sz w:val="28"/>
          <w:szCs w:val="28"/>
        </w:rPr>
        <w:t>Менделеевского муниципального района РТ</w:t>
      </w:r>
    </w:p>
    <w:p w14:paraId="79D2E65F" w14:textId="77777777" w:rsidR="00C5404D" w:rsidRPr="00C5404D" w:rsidRDefault="00C5404D" w:rsidP="00C5404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ADCBF54" w14:textId="77777777" w:rsidR="00FA4437" w:rsidRDefault="00FA4437" w:rsidP="00FA4437">
      <w:pPr>
        <w:rPr>
          <w:rFonts w:ascii="Times New Roman" w:hAnsi="Times New Roman" w:cs="Times New Roman"/>
          <w:b/>
        </w:rPr>
      </w:pPr>
    </w:p>
    <w:p w14:paraId="71A4B3E2" w14:textId="77777777" w:rsidR="00FA4437" w:rsidRDefault="00FA4437" w:rsidP="00FA4437">
      <w:pPr>
        <w:jc w:val="center"/>
        <w:rPr>
          <w:rFonts w:ascii="Times New Roman" w:hAnsi="Times New Roman" w:cs="Times New Roman"/>
          <w:b/>
        </w:rPr>
      </w:pPr>
    </w:p>
    <w:p w14:paraId="5695D20C" w14:textId="77777777" w:rsidR="00FA4437" w:rsidRDefault="00FA4437" w:rsidP="00FA4437">
      <w:pPr>
        <w:jc w:val="center"/>
        <w:rPr>
          <w:rFonts w:ascii="Times New Roman" w:hAnsi="Times New Roman" w:cs="Times New Roman"/>
          <w:b/>
        </w:rPr>
      </w:pPr>
    </w:p>
    <w:p w14:paraId="4CA7F465" w14:textId="77777777" w:rsidR="00FA4437" w:rsidRDefault="00FA4437" w:rsidP="00FA4437">
      <w:pPr>
        <w:jc w:val="center"/>
        <w:rPr>
          <w:rFonts w:ascii="Times New Roman" w:hAnsi="Times New Roman" w:cs="Times New Roman"/>
          <w:b/>
        </w:rPr>
      </w:pPr>
    </w:p>
    <w:p w14:paraId="62579EF5" w14:textId="77777777" w:rsidR="00FA4437" w:rsidRDefault="00FA4437" w:rsidP="00FA4437">
      <w:pPr>
        <w:jc w:val="center"/>
        <w:rPr>
          <w:rFonts w:ascii="Times New Roman" w:hAnsi="Times New Roman" w:cs="Times New Roman"/>
          <w:b/>
        </w:rPr>
      </w:pPr>
    </w:p>
    <w:p w14:paraId="5679F5CB" w14:textId="77777777" w:rsidR="00FA4437" w:rsidRDefault="00FA4437" w:rsidP="00FA44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Технологическая карта урока физики </w:t>
      </w:r>
    </w:p>
    <w:p w14:paraId="1FD74FF4" w14:textId="77777777" w:rsidR="00FA4437" w:rsidRDefault="00FA4437" w:rsidP="00FA44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теме «Скорость. Единицы скорости»</w:t>
      </w:r>
    </w:p>
    <w:p w14:paraId="22230A00" w14:textId="77777777" w:rsidR="00FA4437" w:rsidRDefault="00FA4437" w:rsidP="00FA44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 класс</w:t>
      </w:r>
    </w:p>
    <w:p w14:paraId="35436AFB" w14:textId="77777777" w:rsidR="00FA4437" w:rsidRDefault="00FA4437" w:rsidP="00FA443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 разработки:</w:t>
      </w:r>
    </w:p>
    <w:p w14:paraId="766BF5DF" w14:textId="77777777" w:rsidR="00FA4437" w:rsidRDefault="00FA4437" w:rsidP="00FA443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физики</w:t>
      </w:r>
    </w:p>
    <w:p w14:paraId="26C47249" w14:textId="77777777" w:rsidR="00FA4437" w:rsidRDefault="00FA4437" w:rsidP="00FA443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Красильникова Ирина Семеновна</w:t>
      </w:r>
    </w:p>
    <w:p w14:paraId="5961212D" w14:textId="77777777" w:rsidR="00FA4437" w:rsidRDefault="00FA4437" w:rsidP="00FA44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42A033" w14:textId="77777777" w:rsidR="00FA4437" w:rsidRDefault="00CE719C" w:rsidP="00CE71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Менделеевск</w:t>
      </w:r>
    </w:p>
    <w:p w14:paraId="5D08B119" w14:textId="2B7076FA" w:rsidR="00FA4437" w:rsidRDefault="00FA4437" w:rsidP="00FA4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292E6B">
        <w:rPr>
          <w:rFonts w:ascii="Times New Roman" w:hAnsi="Times New Roman" w:cs="Times New Roman"/>
          <w:b/>
          <w:sz w:val="28"/>
          <w:szCs w:val="28"/>
        </w:rPr>
        <w:t>2</w:t>
      </w:r>
      <w:r w:rsidR="00834720">
        <w:rPr>
          <w:rFonts w:ascii="Times New Roman" w:hAnsi="Times New Roman" w:cs="Times New Roman"/>
          <w:b/>
          <w:sz w:val="28"/>
          <w:szCs w:val="28"/>
        </w:rPr>
        <w:t>5</w:t>
      </w:r>
    </w:p>
    <w:p w14:paraId="317EED91" w14:textId="77777777" w:rsidR="00FD479E" w:rsidRDefault="00FD479E" w:rsidP="00FD479E">
      <w:pPr>
        <w:pStyle w:val="ae"/>
        <w:shd w:val="clear" w:color="auto" w:fill="auto"/>
        <w:spacing w:line="200" w:lineRule="exact"/>
        <w:jc w:val="center"/>
      </w:pPr>
    </w:p>
    <w:p w14:paraId="6D6C9336" w14:textId="77777777" w:rsidR="00FD479E" w:rsidRDefault="00FD479E" w:rsidP="00FD479E">
      <w:pPr>
        <w:pStyle w:val="ae"/>
        <w:shd w:val="clear" w:color="auto" w:fill="auto"/>
        <w:spacing w:line="200" w:lineRule="exact"/>
        <w:jc w:val="center"/>
      </w:pPr>
      <w:r>
        <w:lastRenderedPageBreak/>
        <w:t>Технологическая карта урока</w:t>
      </w:r>
    </w:p>
    <w:tbl>
      <w:tblPr>
        <w:tblW w:w="1488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"/>
        <w:gridCol w:w="3826"/>
        <w:gridCol w:w="6940"/>
        <w:gridCol w:w="3923"/>
        <w:gridCol w:w="58"/>
      </w:tblGrid>
      <w:tr w:rsidR="00FD479E" w14:paraId="53340DF7" w14:textId="77777777" w:rsidTr="006B16B1">
        <w:trPr>
          <w:gridBefore w:val="1"/>
          <w:gridAfter w:val="1"/>
          <w:wBefore w:w="137" w:type="dxa"/>
          <w:wAfter w:w="58" w:type="dxa"/>
          <w:trHeight w:val="293"/>
          <w:jc w:val="center"/>
        </w:trPr>
        <w:tc>
          <w:tcPr>
            <w:tcW w:w="1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88004" w14:textId="77777777" w:rsidR="00FD479E" w:rsidRDefault="00FD479E" w:rsidP="00FD479E">
            <w:pPr>
              <w:pStyle w:val="ac"/>
              <w:shd w:val="clear" w:color="auto" w:fill="auto"/>
              <w:spacing w:line="240" w:lineRule="auto"/>
              <w:ind w:left="120" w:firstLine="0"/>
            </w:pPr>
            <w:r>
              <w:rPr>
                <w:rStyle w:val="af"/>
              </w:rPr>
              <w:t xml:space="preserve">Предмет:                                                          </w:t>
            </w:r>
            <w:r w:rsidRPr="00043533">
              <w:rPr>
                <w:rStyle w:val="af"/>
                <w:b w:val="0"/>
                <w:bCs w:val="0"/>
              </w:rPr>
              <w:t>Физика</w:t>
            </w:r>
          </w:p>
        </w:tc>
      </w:tr>
      <w:tr w:rsidR="00FD479E" w14:paraId="5A2012B5" w14:textId="77777777" w:rsidTr="006B16B1">
        <w:trPr>
          <w:gridBefore w:val="1"/>
          <w:gridAfter w:val="1"/>
          <w:wBefore w:w="137" w:type="dxa"/>
          <w:wAfter w:w="58" w:type="dxa"/>
          <w:trHeight w:val="293"/>
          <w:jc w:val="center"/>
        </w:trPr>
        <w:tc>
          <w:tcPr>
            <w:tcW w:w="1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8A7F5" w14:textId="77777777" w:rsidR="00FD479E" w:rsidRDefault="00FD479E" w:rsidP="00FD479E">
            <w:pPr>
              <w:pStyle w:val="ac"/>
              <w:shd w:val="clear" w:color="auto" w:fill="auto"/>
              <w:spacing w:line="240" w:lineRule="auto"/>
              <w:ind w:left="120" w:firstLine="0"/>
              <w:rPr>
                <w:rStyle w:val="af"/>
              </w:rPr>
            </w:pPr>
            <w:r>
              <w:rPr>
                <w:rStyle w:val="af"/>
              </w:rPr>
              <w:t xml:space="preserve">Класс:                                                               </w:t>
            </w:r>
            <w:r w:rsidRPr="00043533">
              <w:rPr>
                <w:rStyle w:val="af"/>
                <w:b w:val="0"/>
                <w:bCs w:val="0"/>
              </w:rPr>
              <w:t>7 класс</w:t>
            </w:r>
          </w:p>
        </w:tc>
      </w:tr>
      <w:tr w:rsidR="00FD479E" w14:paraId="4678EB7E" w14:textId="77777777" w:rsidTr="006B16B1">
        <w:trPr>
          <w:gridBefore w:val="1"/>
          <w:gridAfter w:val="1"/>
          <w:wBefore w:w="137" w:type="dxa"/>
          <w:wAfter w:w="58" w:type="dxa"/>
          <w:trHeight w:val="293"/>
          <w:jc w:val="center"/>
        </w:trPr>
        <w:tc>
          <w:tcPr>
            <w:tcW w:w="1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A8625" w14:textId="77777777" w:rsidR="00FD479E" w:rsidRDefault="00FD479E" w:rsidP="00FD479E">
            <w:pPr>
              <w:pStyle w:val="ac"/>
              <w:shd w:val="clear" w:color="auto" w:fill="auto"/>
              <w:spacing w:line="240" w:lineRule="auto"/>
              <w:ind w:left="120" w:firstLine="0"/>
              <w:rPr>
                <w:rStyle w:val="af"/>
              </w:rPr>
            </w:pPr>
            <w:r>
              <w:rPr>
                <w:rStyle w:val="af"/>
              </w:rPr>
              <w:t xml:space="preserve">Тема урока:                                                     </w:t>
            </w:r>
            <w:r w:rsidRPr="00043533">
              <w:rPr>
                <w:rStyle w:val="af"/>
                <w:b w:val="0"/>
                <w:bCs w:val="0"/>
              </w:rPr>
              <w:t>Скорость. Единицы скорости</w:t>
            </w:r>
          </w:p>
        </w:tc>
      </w:tr>
      <w:tr w:rsidR="00FD479E" w14:paraId="1CCB3477" w14:textId="77777777" w:rsidTr="006B16B1">
        <w:trPr>
          <w:gridBefore w:val="1"/>
          <w:gridAfter w:val="1"/>
          <w:wBefore w:w="137" w:type="dxa"/>
          <w:wAfter w:w="58" w:type="dxa"/>
          <w:trHeight w:val="293"/>
          <w:jc w:val="center"/>
        </w:trPr>
        <w:tc>
          <w:tcPr>
            <w:tcW w:w="1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F2780" w14:textId="77777777" w:rsidR="00FD479E" w:rsidRDefault="00FD479E" w:rsidP="00FA09E9">
            <w:pPr>
              <w:pStyle w:val="ac"/>
              <w:shd w:val="clear" w:color="auto" w:fill="auto"/>
              <w:spacing w:line="240" w:lineRule="auto"/>
              <w:ind w:left="120" w:firstLine="0"/>
              <w:rPr>
                <w:rStyle w:val="af"/>
              </w:rPr>
            </w:pPr>
            <w:r>
              <w:rPr>
                <w:rStyle w:val="af"/>
              </w:rPr>
              <w:t xml:space="preserve">Тип урока:                                                       </w:t>
            </w:r>
            <w:r w:rsidR="00FA09E9">
              <w:rPr>
                <w:rStyle w:val="af"/>
              </w:rPr>
              <w:t>У</w:t>
            </w:r>
            <w:r w:rsidR="00FA09E9">
              <w:t>рок постановки учебной задачи</w:t>
            </w:r>
          </w:p>
        </w:tc>
      </w:tr>
      <w:tr w:rsidR="00FD479E" w14:paraId="6D504B8A" w14:textId="77777777" w:rsidTr="006B16B1">
        <w:trPr>
          <w:gridBefore w:val="1"/>
          <w:gridAfter w:val="1"/>
          <w:wBefore w:w="137" w:type="dxa"/>
          <w:wAfter w:w="58" w:type="dxa"/>
          <w:trHeight w:val="278"/>
          <w:jc w:val="center"/>
        </w:trPr>
        <w:tc>
          <w:tcPr>
            <w:tcW w:w="1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88057" w14:textId="77777777" w:rsidR="00FD479E" w:rsidRDefault="00FD479E" w:rsidP="00FD479E">
            <w:pPr>
              <w:pStyle w:val="ac"/>
              <w:shd w:val="clear" w:color="auto" w:fill="auto"/>
              <w:spacing w:line="240" w:lineRule="auto"/>
              <w:ind w:left="120" w:firstLine="0"/>
            </w:pPr>
            <w:r>
              <w:rPr>
                <w:rStyle w:val="af"/>
              </w:rPr>
              <w:t>Задачи:</w:t>
            </w:r>
            <w:r>
              <w:t xml:space="preserve"> обеспечить усвоение знаний о понятии «скорость тела»; формировать умение определять скорость тела</w:t>
            </w:r>
          </w:p>
        </w:tc>
      </w:tr>
      <w:tr w:rsidR="00FD479E" w14:paraId="05ADD857" w14:textId="77777777" w:rsidTr="006B16B1">
        <w:trPr>
          <w:gridBefore w:val="1"/>
          <w:gridAfter w:val="1"/>
          <w:wBefore w:w="137" w:type="dxa"/>
          <w:wAfter w:w="58" w:type="dxa"/>
          <w:trHeight w:val="278"/>
          <w:jc w:val="center"/>
        </w:trPr>
        <w:tc>
          <w:tcPr>
            <w:tcW w:w="1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EE757" w14:textId="77777777" w:rsidR="00FD479E" w:rsidRDefault="00FD479E" w:rsidP="00FD479E">
            <w:pPr>
              <w:pStyle w:val="20"/>
              <w:shd w:val="clear" w:color="auto" w:fill="auto"/>
              <w:spacing w:line="240" w:lineRule="auto"/>
              <w:ind w:left="5920"/>
              <w:jc w:val="left"/>
            </w:pPr>
            <w:r>
              <w:t>Планируемые результаты</w:t>
            </w:r>
          </w:p>
        </w:tc>
      </w:tr>
      <w:tr w:rsidR="00FD479E" w14:paraId="299D4BFA" w14:textId="77777777" w:rsidTr="006B16B1">
        <w:trPr>
          <w:gridBefore w:val="1"/>
          <w:gridAfter w:val="1"/>
          <w:wBefore w:w="137" w:type="dxa"/>
          <w:wAfter w:w="58" w:type="dxa"/>
          <w:trHeight w:val="2419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12C03" w14:textId="77777777" w:rsidR="00FD479E" w:rsidRDefault="00FD479E" w:rsidP="00FD479E">
            <w:pPr>
              <w:pStyle w:val="ac"/>
              <w:shd w:val="clear" w:color="auto" w:fill="auto"/>
              <w:spacing w:line="264" w:lineRule="exact"/>
              <w:ind w:left="120" w:firstLine="0"/>
            </w:pPr>
            <w:r>
              <w:rPr>
                <w:rStyle w:val="2pt"/>
              </w:rPr>
              <w:t>Предметные:</w:t>
            </w:r>
            <w:r>
              <w:rPr>
                <w:rStyle w:val="af0"/>
              </w:rPr>
              <w:t xml:space="preserve"> научатся</w:t>
            </w:r>
            <w:r>
              <w:t xml:space="preserve"> рассчиты</w:t>
            </w:r>
            <w:r>
              <w:softHyphen/>
              <w:t>вать скорость тела при равномерном и среднюю скорость при неравномер</w:t>
            </w:r>
            <w:r>
              <w:softHyphen/>
              <w:t>ном движении; определять среднюю скорость движения заводного автомо</w:t>
            </w:r>
            <w:r>
              <w:softHyphen/>
              <w:t>биля; графически изображать скорость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267F3" w14:textId="77777777" w:rsidR="00FD479E" w:rsidRDefault="00FD479E" w:rsidP="00FD479E">
            <w:pPr>
              <w:pStyle w:val="ac"/>
              <w:shd w:val="clear" w:color="auto" w:fill="auto"/>
              <w:spacing w:line="264" w:lineRule="exact"/>
              <w:ind w:firstLine="0"/>
              <w:jc w:val="both"/>
            </w:pPr>
            <w:r>
              <w:rPr>
                <w:rStyle w:val="2pt"/>
              </w:rPr>
              <w:t>Метапредметные:</w:t>
            </w:r>
          </w:p>
          <w:p w14:paraId="6F2AAEAA" w14:textId="77777777" w:rsidR="00FD479E" w:rsidRDefault="00FD479E" w:rsidP="00FD479E">
            <w:pPr>
              <w:pStyle w:val="ac"/>
              <w:shd w:val="clear" w:color="auto" w:fill="auto"/>
              <w:spacing w:line="264" w:lineRule="exact"/>
              <w:ind w:firstLine="0"/>
              <w:jc w:val="both"/>
            </w:pPr>
            <w:r>
              <w:rPr>
                <w:rStyle w:val="af0"/>
              </w:rPr>
              <w:t>познавательные</w:t>
            </w:r>
            <w:r>
              <w:t xml:space="preserve"> - работать с учебником и другими источниками ин</w:t>
            </w:r>
            <w:r>
              <w:softHyphen/>
              <w:t>формации; проводить анализ информации, на основании которого формулировать познавательные вопросы;</w:t>
            </w:r>
          </w:p>
          <w:p w14:paraId="537BA458" w14:textId="77777777" w:rsidR="00FD479E" w:rsidRDefault="00FD479E" w:rsidP="00FD479E">
            <w:pPr>
              <w:pStyle w:val="ac"/>
              <w:shd w:val="clear" w:color="auto" w:fill="auto"/>
              <w:spacing w:line="264" w:lineRule="exact"/>
              <w:ind w:firstLine="0"/>
              <w:jc w:val="both"/>
            </w:pPr>
            <w:r>
              <w:rPr>
                <w:rStyle w:val="af0"/>
              </w:rPr>
              <w:t>регулятивные -</w:t>
            </w:r>
            <w:r>
              <w:t xml:space="preserve"> принимать познавательную цель и сохранять ее при выполнении учебных действий; выдвигать гипотезу, предлагать пути ее решения;</w:t>
            </w:r>
          </w:p>
          <w:p w14:paraId="495CB616" w14:textId="77777777" w:rsidR="00FD479E" w:rsidRDefault="00FD479E" w:rsidP="00FD479E">
            <w:pPr>
              <w:pStyle w:val="ac"/>
              <w:shd w:val="clear" w:color="auto" w:fill="auto"/>
              <w:spacing w:line="264" w:lineRule="exact"/>
              <w:ind w:firstLine="0"/>
              <w:jc w:val="both"/>
            </w:pPr>
            <w:r>
              <w:rPr>
                <w:rStyle w:val="af0"/>
              </w:rPr>
              <w:t>коммуникативные -</w:t>
            </w:r>
            <w:r>
              <w:t xml:space="preserve"> устанавливать рабочие отношения, учиться эф</w:t>
            </w:r>
            <w:r>
              <w:softHyphen/>
              <w:t>фективно сотрудничать и способствовать продуктивной кооперации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235F9" w14:textId="77777777" w:rsidR="00FD479E" w:rsidRDefault="00FD479E" w:rsidP="00FD479E">
            <w:pPr>
              <w:pStyle w:val="ac"/>
              <w:shd w:val="clear" w:color="auto" w:fill="auto"/>
              <w:spacing w:line="269" w:lineRule="exact"/>
              <w:ind w:left="120" w:firstLine="0"/>
            </w:pPr>
            <w:r>
              <w:rPr>
                <w:rStyle w:val="2pt"/>
              </w:rPr>
              <w:t>Личностные:</w:t>
            </w:r>
            <w:r>
              <w:t xml:space="preserve"> формирование ценностных отношений друг к другу, к учению, результатам обучения</w:t>
            </w:r>
          </w:p>
        </w:tc>
      </w:tr>
      <w:tr w:rsidR="006B16B1" w14:paraId="35600140" w14:textId="77777777" w:rsidTr="006B16B1">
        <w:tblPrEx>
          <w:jc w:val="left"/>
        </w:tblPrEx>
        <w:trPr>
          <w:trHeight w:val="278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88A58" w14:textId="77777777" w:rsidR="006B16B1" w:rsidRDefault="006B16B1" w:rsidP="006B16B1">
            <w:pPr>
              <w:pStyle w:val="ac"/>
              <w:shd w:val="clear" w:color="auto" w:fill="auto"/>
              <w:spacing w:line="240" w:lineRule="auto"/>
              <w:ind w:left="120" w:firstLine="0"/>
            </w:pPr>
            <w:r>
              <w:rPr>
                <w:rStyle w:val="af"/>
              </w:rPr>
              <w:t>Образовательные ресурсы:</w:t>
            </w:r>
            <w:r>
              <w:t xml:space="preserve"> учебник</w:t>
            </w:r>
            <w:r w:rsidR="00045AF7">
              <w:t xml:space="preserve"> физики 7 класс (автор Перышкин А.В.)</w:t>
            </w:r>
            <w:r>
              <w:t>, рабочая тетрадь</w:t>
            </w:r>
            <w:r w:rsidR="003007F6">
              <w:t>,</w:t>
            </w:r>
            <w:r w:rsidR="007C5749">
              <w:t xml:space="preserve"> презентация «Скорость. Единицы скорости»</w:t>
            </w:r>
            <w:r w:rsidR="00FA09E9">
              <w:t>,</w:t>
            </w:r>
            <w:r w:rsidR="004B671D">
              <w:t xml:space="preserve"> </w:t>
            </w:r>
            <w:r w:rsidR="00FA09E9">
              <w:t>доска</w:t>
            </w:r>
          </w:p>
        </w:tc>
      </w:tr>
      <w:tr w:rsidR="006B16B1" w14:paraId="4CE4D381" w14:textId="77777777" w:rsidTr="006B16B1">
        <w:tblPrEx>
          <w:jc w:val="left"/>
        </w:tblPrEx>
        <w:trPr>
          <w:trHeight w:val="274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CBF54" w14:textId="77777777" w:rsidR="006B16B1" w:rsidRDefault="006B16B1" w:rsidP="006B16B1">
            <w:pPr>
              <w:pStyle w:val="20"/>
              <w:shd w:val="clear" w:color="auto" w:fill="auto"/>
              <w:spacing w:line="240" w:lineRule="auto"/>
              <w:ind w:left="5580"/>
              <w:jc w:val="left"/>
            </w:pPr>
            <w:r>
              <w:t>Организационная структура урока</w:t>
            </w:r>
          </w:p>
        </w:tc>
      </w:tr>
    </w:tbl>
    <w:tbl>
      <w:tblPr>
        <w:tblStyle w:val="a4"/>
        <w:tblW w:w="4962" w:type="pct"/>
        <w:tblLook w:val="04A0" w:firstRow="1" w:lastRow="0" w:firstColumn="1" w:lastColumn="0" w:noHBand="0" w:noVBand="1"/>
      </w:tblPr>
      <w:tblGrid>
        <w:gridCol w:w="2197"/>
        <w:gridCol w:w="6919"/>
        <w:gridCol w:w="3534"/>
        <w:gridCol w:w="2024"/>
      </w:tblGrid>
      <w:tr w:rsidR="00A05734" w:rsidRPr="007A002C" w14:paraId="38B1CF9B" w14:textId="77777777" w:rsidTr="00E51D3D">
        <w:tc>
          <w:tcPr>
            <w:tcW w:w="2197" w:type="dxa"/>
          </w:tcPr>
          <w:p w14:paraId="0192DB7A" w14:textId="77777777" w:rsidR="006B16B1" w:rsidRPr="006B16B1" w:rsidRDefault="006B16B1" w:rsidP="00582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B1">
              <w:rPr>
                <w:rFonts w:ascii="Times New Roman" w:hAnsi="Times New Roman" w:cs="Times New Roman"/>
                <w:sz w:val="20"/>
                <w:szCs w:val="20"/>
              </w:rPr>
              <w:t>Этап урока</w:t>
            </w:r>
          </w:p>
        </w:tc>
        <w:tc>
          <w:tcPr>
            <w:tcW w:w="6919" w:type="dxa"/>
          </w:tcPr>
          <w:p w14:paraId="79FA821A" w14:textId="77777777" w:rsidR="006B16B1" w:rsidRPr="006B16B1" w:rsidRDefault="006B16B1" w:rsidP="00582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B1">
              <w:rPr>
                <w:rFonts w:ascii="Times New Roman" w:hAnsi="Times New Roman" w:cs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3534" w:type="dxa"/>
          </w:tcPr>
          <w:p w14:paraId="1A5E14C9" w14:textId="77777777" w:rsidR="006B16B1" w:rsidRPr="006B16B1" w:rsidRDefault="006B16B1" w:rsidP="00582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B1">
              <w:rPr>
                <w:rFonts w:ascii="Times New Roman" w:hAnsi="Times New Roman" w:cs="Times New Roman"/>
                <w:sz w:val="20"/>
                <w:szCs w:val="20"/>
              </w:rPr>
              <w:t>Деятельность обучающихся</w:t>
            </w:r>
          </w:p>
        </w:tc>
        <w:tc>
          <w:tcPr>
            <w:tcW w:w="2024" w:type="dxa"/>
          </w:tcPr>
          <w:p w14:paraId="26503345" w14:textId="77777777" w:rsidR="006B16B1" w:rsidRPr="006B16B1" w:rsidRDefault="006B16B1" w:rsidP="00582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B1">
              <w:rPr>
                <w:rFonts w:ascii="Times New Roman" w:hAnsi="Times New Roman" w:cs="Times New Roman"/>
                <w:sz w:val="20"/>
                <w:szCs w:val="20"/>
              </w:rPr>
              <w:t>Формируемые</w:t>
            </w:r>
          </w:p>
          <w:p w14:paraId="6DCBA625" w14:textId="77777777" w:rsidR="006B16B1" w:rsidRPr="006B16B1" w:rsidRDefault="006B16B1" w:rsidP="00582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B1">
              <w:rPr>
                <w:rFonts w:ascii="Times New Roman" w:hAnsi="Times New Roman" w:cs="Times New Roman"/>
                <w:sz w:val="20"/>
                <w:szCs w:val="20"/>
              </w:rPr>
              <w:t>УУД</w:t>
            </w:r>
          </w:p>
        </w:tc>
      </w:tr>
      <w:tr w:rsidR="00A05734" w:rsidRPr="007A002C" w14:paraId="6A1770AA" w14:textId="77777777" w:rsidTr="00E51D3D">
        <w:tc>
          <w:tcPr>
            <w:tcW w:w="2197" w:type="dxa"/>
          </w:tcPr>
          <w:p w14:paraId="18763205" w14:textId="77777777" w:rsidR="006B16B1" w:rsidRPr="006B16B1" w:rsidRDefault="006B16B1" w:rsidP="006B1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19" w:type="dxa"/>
          </w:tcPr>
          <w:p w14:paraId="0969B2F3" w14:textId="77777777" w:rsidR="006B16B1" w:rsidRPr="006B16B1" w:rsidRDefault="006B16B1" w:rsidP="006B1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34" w:type="dxa"/>
          </w:tcPr>
          <w:p w14:paraId="3702D28B" w14:textId="77777777" w:rsidR="006B16B1" w:rsidRPr="006B16B1" w:rsidRDefault="006B16B1" w:rsidP="00582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4" w:type="dxa"/>
          </w:tcPr>
          <w:p w14:paraId="0253F62B" w14:textId="77777777" w:rsidR="006B16B1" w:rsidRPr="006B16B1" w:rsidRDefault="006B16B1" w:rsidP="006B1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05734" w:rsidRPr="007A002C" w14:paraId="0AE59ABB" w14:textId="77777777" w:rsidTr="00E51D3D">
        <w:tc>
          <w:tcPr>
            <w:tcW w:w="2197" w:type="dxa"/>
          </w:tcPr>
          <w:p w14:paraId="204A0793" w14:textId="77777777" w:rsidR="006B16B1" w:rsidRPr="004E2A83" w:rsidRDefault="00A165F4" w:rsidP="006B16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6B16B1" w:rsidRPr="006B16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Организационный момент.</w:t>
            </w:r>
            <w:r w:rsidR="006B16B1" w:rsidRPr="004E2A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19" w:type="dxa"/>
          </w:tcPr>
          <w:p w14:paraId="53114667" w14:textId="77777777" w:rsidR="009607E0" w:rsidRDefault="009607E0" w:rsidP="003266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7C5749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Приветствие. Проверяет готовность учащихся к уроку. Создает в классе атмосферу психологического ко</w:t>
            </w:r>
            <w:r w:rsidR="007C5749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мфорта</w:t>
            </w:r>
            <w:r w:rsidR="006C5FA9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.</w:t>
            </w:r>
          </w:p>
          <w:p w14:paraId="58C6B981" w14:textId="77777777" w:rsidR="006C5FA9" w:rsidRDefault="006C5FA9" w:rsidP="006C5FA9">
            <w:pPr>
              <w:pStyle w:val="ac"/>
              <w:numPr>
                <w:ilvl w:val="0"/>
                <w:numId w:val="7"/>
              </w:numPr>
              <w:shd w:val="clear" w:color="auto" w:fill="auto"/>
              <w:tabs>
                <w:tab w:val="left" w:pos="293"/>
              </w:tabs>
              <w:spacing w:line="264" w:lineRule="exact"/>
              <w:ind w:firstLine="0"/>
              <w:jc w:val="both"/>
            </w:pPr>
            <w:r>
              <w:t>Мне очень приятно обучать вас физике!</w:t>
            </w:r>
          </w:p>
          <w:p w14:paraId="5AC76CC4" w14:textId="77777777" w:rsidR="006C5FA9" w:rsidRPr="006C5FA9" w:rsidRDefault="006C5FA9" w:rsidP="003E71F3">
            <w:pPr>
              <w:pStyle w:val="ac"/>
              <w:numPr>
                <w:ilvl w:val="0"/>
                <w:numId w:val="7"/>
              </w:numPr>
              <w:shd w:val="clear" w:color="auto" w:fill="auto"/>
              <w:tabs>
                <w:tab w:val="left" w:pos="298"/>
              </w:tabs>
              <w:spacing w:before="100" w:beforeAutospacing="1" w:after="100" w:afterAutospacing="1" w:line="264" w:lineRule="exact"/>
              <w:ind w:firstLine="0"/>
              <w:jc w:val="both"/>
              <w:rPr>
                <w:rFonts w:eastAsia="Times New Roman"/>
                <w:bCs/>
                <w:i/>
                <w:color w:val="000000"/>
                <w:lang w:eastAsia="ru-RU"/>
              </w:rPr>
            </w:pPr>
            <w:r>
              <w:t>Спасибо вам за ваши усилия!</w:t>
            </w:r>
          </w:p>
          <w:p w14:paraId="2FA4926A" w14:textId="77777777" w:rsidR="006C5FA9" w:rsidRPr="006C5FA9" w:rsidRDefault="006C5FA9" w:rsidP="003E71F3">
            <w:pPr>
              <w:pStyle w:val="ac"/>
              <w:numPr>
                <w:ilvl w:val="0"/>
                <w:numId w:val="7"/>
              </w:numPr>
              <w:shd w:val="clear" w:color="auto" w:fill="auto"/>
              <w:tabs>
                <w:tab w:val="left" w:pos="298"/>
              </w:tabs>
              <w:spacing w:before="100" w:beforeAutospacing="1" w:after="100" w:afterAutospacing="1" w:line="264" w:lineRule="exact"/>
              <w:ind w:firstLine="0"/>
              <w:jc w:val="both"/>
              <w:rPr>
                <w:rFonts w:eastAsia="Times New Roman"/>
                <w:bCs/>
                <w:i/>
                <w:color w:val="000000"/>
                <w:lang w:eastAsia="ru-RU"/>
              </w:rPr>
            </w:pPr>
            <w:r w:rsidRPr="006C5FA9">
              <w:t>Что вам мешает настроиться на учебный процесс? Да</w:t>
            </w:r>
            <w:r w:rsidRPr="006C5FA9">
              <w:softHyphen/>
              <w:t>вайте вместе преодолеем трудности!</w:t>
            </w:r>
          </w:p>
          <w:p w14:paraId="5791C5F9" w14:textId="77777777" w:rsidR="006B16B1" w:rsidRPr="006B16B1" w:rsidRDefault="006B16B1" w:rsidP="003266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Сегодня мы начнем с повторения пройденного материала, а потом в ходе урока вы сами сформулируете тему нашего занятия </w:t>
            </w:r>
          </w:p>
          <w:p w14:paraId="0E64B6A7" w14:textId="77777777" w:rsidR="006B16B1" w:rsidRPr="006B16B1" w:rsidRDefault="006B16B1" w:rsidP="003266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прошлом уроке мы с вами изучили очень интересную тему. Давайте вспомним – как она называлась?</w:t>
            </w:r>
          </w:p>
          <w:p w14:paraId="48BFEC4D" w14:textId="77777777" w:rsidR="006B16B1" w:rsidRPr="006B16B1" w:rsidRDefault="006B16B1" w:rsidP="00326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4" w:type="dxa"/>
          </w:tcPr>
          <w:p w14:paraId="05D91254" w14:textId="77777777" w:rsidR="00D333FC" w:rsidRPr="006C5FA9" w:rsidRDefault="00D333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FA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Настраиваются на учебную деятельность.</w:t>
            </w:r>
          </w:p>
          <w:p w14:paraId="73A0D783" w14:textId="77777777" w:rsidR="00D333FC" w:rsidRPr="006C5FA9" w:rsidRDefault="00D333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FA9">
              <w:rPr>
                <w:rFonts w:ascii="Times New Roman" w:hAnsi="Times New Roman" w:cs="Times New Roman"/>
                <w:i/>
                <w:sz w:val="20"/>
                <w:szCs w:val="20"/>
              </w:rPr>
              <w:t>Отвечают на вопросы:</w:t>
            </w:r>
          </w:p>
          <w:p w14:paraId="7C78A2DD" w14:textId="77777777" w:rsidR="00D333FC" w:rsidRDefault="00D3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Где я?</w:t>
            </w:r>
          </w:p>
          <w:p w14:paraId="3B0CF63E" w14:textId="77777777" w:rsidR="00D333FC" w:rsidRDefault="00D3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-Зачем я зд</w:t>
            </w:r>
            <w:r w:rsidR="00A65A7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сь?</w:t>
            </w:r>
          </w:p>
          <w:p w14:paraId="7B4F6909" w14:textId="77777777" w:rsidR="00D333FC" w:rsidRDefault="00D3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Что мне нужно делать?</w:t>
            </w:r>
          </w:p>
          <w:p w14:paraId="307D672C" w14:textId="77777777" w:rsidR="006B16B1" w:rsidRPr="006B16B1" w:rsidRDefault="006B16B1" w:rsidP="00A65A7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6B1">
              <w:rPr>
                <w:rFonts w:ascii="Times New Roman" w:hAnsi="Times New Roman" w:cs="Times New Roman"/>
                <w:sz w:val="20"/>
                <w:szCs w:val="20"/>
              </w:rPr>
              <w:t xml:space="preserve"> Отвечают на вопрос учителя</w:t>
            </w:r>
            <w:r w:rsidR="00A65A7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B1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Механическое движение</w:t>
            </w:r>
            <w:r w:rsidR="00A65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14:paraId="55EBC1D9" w14:textId="77777777" w:rsidR="006B16B1" w:rsidRPr="006B16B1" w:rsidRDefault="006B1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</w:tcPr>
          <w:p w14:paraId="50788AE1" w14:textId="77777777" w:rsidR="006B16B1" w:rsidRPr="006B16B1" w:rsidRDefault="006B16B1" w:rsidP="00793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6B1">
              <w:rPr>
                <w:rFonts w:ascii="Times New Roman" w:hAnsi="Times New Roman" w:cs="Times New Roman"/>
                <w:sz w:val="20"/>
                <w:szCs w:val="20"/>
              </w:rPr>
              <w:t>Формировать навыки самоорганизации</w:t>
            </w:r>
          </w:p>
          <w:p w14:paraId="3B74CCE7" w14:textId="77777777" w:rsidR="006B16B1" w:rsidRPr="006B16B1" w:rsidRDefault="006B16B1" w:rsidP="007930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734" w:rsidRPr="007A002C" w14:paraId="18E1AC4A" w14:textId="77777777" w:rsidTr="00E51D3D">
        <w:tc>
          <w:tcPr>
            <w:tcW w:w="2197" w:type="dxa"/>
          </w:tcPr>
          <w:p w14:paraId="256D9F1F" w14:textId="77777777" w:rsidR="006B16B1" w:rsidRPr="00A165F4" w:rsidRDefault="00A165F4" w:rsidP="006B1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5F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II</w:t>
            </w:r>
            <w:r w:rsidRPr="00A165F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6B16B1" w:rsidRPr="00A165F4">
              <w:rPr>
                <w:rFonts w:ascii="Times New Roman" w:hAnsi="Times New Roman"/>
                <w:b/>
                <w:bCs/>
                <w:sz w:val="20"/>
                <w:szCs w:val="20"/>
              </w:rPr>
              <w:t>Проверка домашнего задания</w:t>
            </w:r>
          </w:p>
        </w:tc>
        <w:tc>
          <w:tcPr>
            <w:tcW w:w="6919" w:type="dxa"/>
          </w:tcPr>
          <w:p w14:paraId="797E4206" w14:textId="77777777" w:rsidR="006B16B1" w:rsidRPr="00A165F4" w:rsidRDefault="006B16B1" w:rsidP="0079309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65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Слушает ответы; исправляет, уточняет.</w:t>
            </w:r>
          </w:p>
          <w:p w14:paraId="7BB7D13E" w14:textId="77777777" w:rsidR="006B16B1" w:rsidRPr="00A165F4" w:rsidRDefault="006B16B1" w:rsidP="00653D0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Да. Вы абсолютно правы. Мы изучали механическое движение. Скажите, пожалуйста, что называется механическим движением? И приведите примеры механического движения</w:t>
            </w:r>
          </w:p>
          <w:p w14:paraId="55E33B79" w14:textId="77777777" w:rsidR="006B16B1" w:rsidRPr="00A165F4" w:rsidRDefault="00A65A7F" w:rsidP="005658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5063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6B16B1" w:rsidRPr="00A16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акое тело называют телом отсчета? Приведите примеры тел отсчета.</w:t>
            </w:r>
          </w:p>
          <w:p w14:paraId="096D65DB" w14:textId="77777777" w:rsidR="006B16B1" w:rsidRPr="00A165F4" w:rsidRDefault="005063F6" w:rsidP="005658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6B16B1" w:rsidRPr="00A16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такое траектория движения тела? Приведите примеры различных траекторий движения тел в природе и технике.</w:t>
            </w:r>
          </w:p>
          <w:p w14:paraId="44E92E51" w14:textId="77777777" w:rsidR="006B16B1" w:rsidRPr="00A165F4" w:rsidRDefault="005063F6" w:rsidP="005658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 Д</w:t>
            </w:r>
            <w:r w:rsidR="006B16B1" w:rsidRPr="00A16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айте определение пути, пройденный телом.</w:t>
            </w:r>
          </w:p>
          <w:p w14:paraId="40A2B643" w14:textId="77777777" w:rsidR="006B16B1" w:rsidRPr="00A165F4" w:rsidRDefault="005063F6" w:rsidP="005658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</w:t>
            </w:r>
            <w:r w:rsidR="006B16B1" w:rsidRPr="00A16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акова единица пути в СИ?</w:t>
            </w:r>
          </w:p>
          <w:p w14:paraId="3D370434" w14:textId="77777777" w:rsidR="006B16B1" w:rsidRPr="00A165F4" w:rsidRDefault="006B16B1" w:rsidP="005658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Прекрасно! А какая еще физическая величина характеризуют механическое движение? И какие основные единицы измерения этой физическ</w:t>
            </w:r>
            <w:r w:rsidR="004B6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  <w:r w:rsidRPr="00A16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величин</w:t>
            </w:r>
            <w:r w:rsidR="004B6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A16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  <w:p w14:paraId="02A90CE5" w14:textId="77777777" w:rsidR="006B16B1" w:rsidRPr="00A165F4" w:rsidRDefault="006B16B1" w:rsidP="00B3746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4" w:type="dxa"/>
          </w:tcPr>
          <w:p w14:paraId="2A60640A" w14:textId="77777777" w:rsidR="005063F6" w:rsidRPr="006C5FA9" w:rsidRDefault="006B16B1" w:rsidP="00653D0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6C5F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Отвечают на вопросы учителя, приводят примеры.</w:t>
            </w:r>
          </w:p>
          <w:p w14:paraId="4EEAABFA" w14:textId="77777777" w:rsidR="006B16B1" w:rsidRPr="00A165F4" w:rsidRDefault="005063F6" w:rsidP="005063F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B16B1" w:rsidRPr="00A16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Механическое движение–это изменение положения тела в пространстве по отношению к другим телам с течением времени. </w:t>
            </w:r>
          </w:p>
          <w:p w14:paraId="1BD46639" w14:textId="77777777" w:rsidR="005063F6" w:rsidRPr="00A165F4" w:rsidRDefault="005063F6" w:rsidP="005063F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063F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Тело</w:t>
            </w:r>
            <w:r w:rsidRPr="005063F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063F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отсчета</w:t>
            </w:r>
            <w:r w:rsidRPr="00A165F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произвольно выбранное </w:t>
            </w:r>
            <w:r w:rsidRPr="00A165F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тело</w:t>
            </w:r>
            <w:r w:rsidRPr="00A165F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относительно которого определяется положение движущейся материальной точки (или </w:t>
            </w:r>
            <w:r w:rsidRPr="00A165F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тела</w:t>
            </w:r>
            <w:r w:rsidRPr="00A165F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)). Столб, дом, автомобиль.</w:t>
            </w:r>
          </w:p>
          <w:p w14:paraId="3E62485D" w14:textId="77777777" w:rsidR="00B37460" w:rsidRPr="00A165F4" w:rsidRDefault="00B37460" w:rsidP="00B374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-Траектория движения тела-л</w:t>
            </w:r>
            <w:r w:rsidRPr="00A16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иния, вдоль которой движется тело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A16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Святящийся след метеора в ночном небе, движение поезда по рельсам)</w:t>
            </w:r>
          </w:p>
          <w:p w14:paraId="5B7EDF57" w14:textId="77777777" w:rsidR="006B16B1" w:rsidRPr="00A165F4" w:rsidRDefault="00B37460" w:rsidP="005063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-Путь-д</w:t>
            </w:r>
            <w:r w:rsidRPr="00A16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лина траектории, по которой движется тело в течении некоторого промежутка времени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2D4AF85B" w14:textId="77777777" w:rsidR="00B37460" w:rsidRPr="00A165F4" w:rsidRDefault="00B37460" w:rsidP="00B374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16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A16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14:paraId="3026762E" w14:textId="77777777" w:rsidR="006B16B1" w:rsidRPr="00A165F4" w:rsidRDefault="00B37460" w:rsidP="00B37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Время, секунда (с)</w:t>
            </w:r>
          </w:p>
        </w:tc>
        <w:tc>
          <w:tcPr>
            <w:tcW w:w="2024" w:type="dxa"/>
          </w:tcPr>
          <w:p w14:paraId="4E908240" w14:textId="77777777" w:rsidR="006B16B1" w:rsidRPr="009607E0" w:rsidRDefault="006B16B1" w:rsidP="007930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7E0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осуществлять анализ </w:t>
            </w:r>
          </w:p>
        </w:tc>
      </w:tr>
      <w:tr w:rsidR="00A05734" w:rsidRPr="007A002C" w14:paraId="60C36106" w14:textId="77777777" w:rsidTr="00E51D3D">
        <w:tc>
          <w:tcPr>
            <w:tcW w:w="2197" w:type="dxa"/>
          </w:tcPr>
          <w:p w14:paraId="249B60F6" w14:textId="77777777" w:rsidR="006B16B1" w:rsidRPr="009607E0" w:rsidRDefault="006B16B1" w:rsidP="00960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607E0" w:rsidRPr="009607E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III</w:t>
            </w:r>
            <w:r w:rsidR="009607E0" w:rsidRPr="009607E0">
              <w:rPr>
                <w:rFonts w:ascii="Times New Roman" w:hAnsi="Times New Roman"/>
                <w:b/>
                <w:bCs/>
                <w:sz w:val="20"/>
                <w:szCs w:val="20"/>
              </w:rPr>
              <w:t>.Актуализация знаний и жизненного опыта учащихся. Постановка учебной задачи</w:t>
            </w:r>
          </w:p>
        </w:tc>
        <w:tc>
          <w:tcPr>
            <w:tcW w:w="6919" w:type="dxa"/>
          </w:tcPr>
          <w:p w14:paraId="77E37B2E" w14:textId="77777777" w:rsidR="005063F6" w:rsidRPr="006C5FA9" w:rsidRDefault="00D86FDF" w:rsidP="005063F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6C5F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Предлагает учащимся найти ассоциации к слову «скорость».</w:t>
            </w:r>
          </w:p>
          <w:p w14:paraId="6CF98E4B" w14:textId="77777777" w:rsidR="009607E0" w:rsidRDefault="00D86FDF" w:rsidP="005063F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6C5F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Анализирует вместе с классом полученные слова и словосочетания.</w:t>
            </w:r>
            <w:r w:rsidR="00A65A7F" w:rsidRPr="006C5F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CD4B361" w14:textId="77777777" w:rsidR="006C5FA9" w:rsidRDefault="006C5FA9" w:rsidP="006C5FA9">
            <w:pPr>
              <w:pStyle w:val="30"/>
              <w:shd w:val="clear" w:color="auto" w:fill="auto"/>
              <w:spacing w:line="259" w:lineRule="exact"/>
              <w:ind w:left="100"/>
              <w:jc w:val="left"/>
            </w:pPr>
            <w:r>
              <w:t>Обосновывает важность расширения знаний в этом направлении.</w:t>
            </w:r>
          </w:p>
          <w:p w14:paraId="46F26BE0" w14:textId="77777777" w:rsidR="006B16B1" w:rsidRPr="006C5FA9" w:rsidRDefault="00D333FC" w:rsidP="0059755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6C5F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Вопрос запуска учебной задачи:</w:t>
            </w:r>
          </w:p>
          <w:p w14:paraId="5D214FD5" w14:textId="77777777" w:rsidR="00D333FC" w:rsidRPr="00D86FDF" w:rsidRDefault="00D333FC" w:rsidP="0059755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-Умею ли я рассчитывать скорость</w:t>
            </w:r>
            <w:r w:rsidR="00D86FDF" w:rsidRPr="00D86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 Что необходимо предпринять?</w:t>
            </w:r>
          </w:p>
          <w:p w14:paraId="620087F3" w14:textId="77777777" w:rsidR="00D86FDF" w:rsidRPr="006C5FA9" w:rsidRDefault="00D86FDF" w:rsidP="0059755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6C5F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Формулирует учебную задачу:</w:t>
            </w:r>
          </w:p>
          <w:p w14:paraId="496C72DB" w14:textId="77777777" w:rsidR="00D86FDF" w:rsidRPr="003E2EE3" w:rsidRDefault="00D86FDF" w:rsidP="0059755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-Расширить свои знания о понятии «скорость»</w:t>
            </w:r>
          </w:p>
        </w:tc>
        <w:tc>
          <w:tcPr>
            <w:tcW w:w="3534" w:type="dxa"/>
          </w:tcPr>
          <w:p w14:paraId="607F25E1" w14:textId="77777777" w:rsidR="005063F6" w:rsidRPr="006C5FA9" w:rsidRDefault="005063F6" w:rsidP="009607E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C5FA9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lastRenderedPageBreak/>
              <w:t>Составляют ассоциативный ряд.</w:t>
            </w:r>
          </w:p>
          <w:p w14:paraId="08DD1F47" w14:textId="77777777" w:rsidR="005063F6" w:rsidRPr="006C5FA9" w:rsidRDefault="005063F6" w:rsidP="009607E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C5FA9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Осознают важность решения поставленной учебной задачи</w:t>
            </w:r>
          </w:p>
          <w:p w14:paraId="2605A7E8" w14:textId="77777777" w:rsidR="005063F6" w:rsidRPr="005063F6" w:rsidRDefault="005063F6" w:rsidP="009607E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42074333" w14:textId="77777777" w:rsidR="009607E0" w:rsidRPr="00292E6B" w:rsidRDefault="009607E0" w:rsidP="009607E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Учащиеся: </w:t>
            </w:r>
            <w:r w:rsidRPr="00292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(высказывают предположения) скорость – при равномерном движении тела показывает, какой путь оно прошло в </w:t>
            </w:r>
            <w:r w:rsidRPr="00292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единицу времени.</w:t>
            </w:r>
          </w:p>
          <w:p w14:paraId="2BA9E627" w14:textId="77777777" w:rsidR="006B16B1" w:rsidRPr="00292E6B" w:rsidRDefault="006B16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Производят запись определения в рабочие тетради.</w:t>
            </w:r>
          </w:p>
          <w:p w14:paraId="2FEF2BDA" w14:textId="77777777" w:rsidR="006B16B1" w:rsidRPr="00292E6B" w:rsidRDefault="006B16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Отвечают на вопросы учителя.</w:t>
            </w:r>
          </w:p>
          <w:p w14:paraId="05722131" w14:textId="77777777" w:rsidR="006B16B1" w:rsidRPr="00292E6B" w:rsidRDefault="006B16B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Выполняют индивидуальную работу, делают самопроверку.</w:t>
            </w:r>
          </w:p>
          <w:p w14:paraId="067003DC" w14:textId="77777777" w:rsidR="006B16B1" w:rsidRPr="0079108D" w:rsidRDefault="006B1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E6B">
              <w:rPr>
                <w:rFonts w:ascii="Times New Roman" w:hAnsi="Times New Roman" w:cs="Times New Roman"/>
                <w:sz w:val="20"/>
                <w:szCs w:val="20"/>
              </w:rPr>
              <w:t xml:space="preserve">Рассчитывают скорость тела </w:t>
            </w:r>
            <w:proofErr w:type="gramStart"/>
            <w:r w:rsidRPr="00292E6B">
              <w:rPr>
                <w:rFonts w:ascii="Times New Roman" w:hAnsi="Times New Roman" w:cs="Times New Roman"/>
                <w:sz w:val="20"/>
                <w:szCs w:val="20"/>
              </w:rPr>
              <w:t>при равномерном и среднюю скорость</w:t>
            </w:r>
            <w:proofErr w:type="gramEnd"/>
            <w:r w:rsidRPr="00292E6B">
              <w:rPr>
                <w:rFonts w:ascii="Times New Roman" w:hAnsi="Times New Roman" w:cs="Times New Roman"/>
                <w:sz w:val="20"/>
                <w:szCs w:val="20"/>
              </w:rPr>
              <w:t xml:space="preserve"> при неравномерном движении; выражают скорость в км/ч, м/с; анализируют таблицу скоростей движения некоторых тел; определяют среднюю скорость движения.</w:t>
            </w:r>
          </w:p>
        </w:tc>
        <w:tc>
          <w:tcPr>
            <w:tcW w:w="2024" w:type="dxa"/>
          </w:tcPr>
          <w:p w14:paraId="1250C519" w14:textId="77777777" w:rsidR="009607E0" w:rsidRPr="009607E0" w:rsidRDefault="009607E0" w:rsidP="009607E0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7E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Развивать навыки целеполагания</w:t>
            </w:r>
            <w:r w:rsidR="006B16B1" w:rsidRPr="009607E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3FA61012" w14:textId="77777777" w:rsidR="006B16B1" w:rsidRPr="007A002C" w:rsidRDefault="006B16B1" w:rsidP="00715F8A">
            <w:pPr>
              <w:ind w:left="37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734" w:rsidRPr="007A002C" w14:paraId="41D6CF64" w14:textId="77777777" w:rsidTr="00E51D3D">
        <w:tc>
          <w:tcPr>
            <w:tcW w:w="2197" w:type="dxa"/>
          </w:tcPr>
          <w:p w14:paraId="426DFEE4" w14:textId="77777777" w:rsidR="00D333FC" w:rsidRPr="004E2A83" w:rsidRDefault="00D333FC" w:rsidP="00D33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.Сообщение темы. Постановка цели и задач урока</w:t>
            </w:r>
          </w:p>
        </w:tc>
        <w:tc>
          <w:tcPr>
            <w:tcW w:w="6919" w:type="dxa"/>
          </w:tcPr>
          <w:p w14:paraId="10D85742" w14:textId="77777777" w:rsidR="00B37460" w:rsidRPr="006C5FA9" w:rsidRDefault="00B37460" w:rsidP="00D333F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C5FA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Сообщает тему урока.  «</w:t>
            </w:r>
            <w:r w:rsidR="00D333FC" w:rsidRPr="006C5FA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Скорость. Един</w:t>
            </w:r>
            <w:r w:rsidRPr="006C5FA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ицы скорости»</w:t>
            </w:r>
          </w:p>
          <w:p w14:paraId="56983E11" w14:textId="77777777" w:rsidR="00A05734" w:rsidRPr="006C5FA9" w:rsidRDefault="00A05734" w:rsidP="00D333F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C5FA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Организовывает совместное с учащимися формулирование цели и задач урока.</w:t>
            </w:r>
          </w:p>
          <w:p w14:paraId="2991E9C5" w14:textId="77777777" w:rsidR="00A05734" w:rsidRDefault="00A05734" w:rsidP="00D333F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-Внимательно прочитайте тему урока.</w:t>
            </w:r>
          </w:p>
          <w:p w14:paraId="5DC1EB01" w14:textId="77777777" w:rsidR="00A05734" w:rsidRDefault="00A05734" w:rsidP="00D333F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-Какие цели и задачи вы бы поставили на данном уроке?</w:t>
            </w:r>
          </w:p>
          <w:p w14:paraId="7361674B" w14:textId="77777777" w:rsidR="00A05734" w:rsidRDefault="00A05734" w:rsidP="00D333FC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-Чему вы хотите научиться?</w:t>
            </w:r>
          </w:p>
          <w:p w14:paraId="7AC49198" w14:textId="77777777" w:rsidR="00D333FC" w:rsidRPr="007A002C" w:rsidRDefault="00D333FC" w:rsidP="00D333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5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A002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6661949E" wp14:editId="488F5F8B">
                      <wp:extent cx="4256405" cy="283845"/>
                      <wp:effectExtent l="0" t="0" r="0" b="1905"/>
                      <wp:docPr id="4" name="Прямоугольник 4" descr="C:\Users\73B5~1\AppData\Local\Temp\msohtmlclip1\01\clip_image01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256405" cy="28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E2550E" id="Прямоугольник 4" o:spid="_x0000_s1026" style="width:335.15pt;height:2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62125D0B" w14:textId="77777777" w:rsidR="00D333FC" w:rsidRPr="003E2EE3" w:rsidRDefault="00D333FC" w:rsidP="00D333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4" w:type="dxa"/>
          </w:tcPr>
          <w:p w14:paraId="75884D54" w14:textId="77777777" w:rsidR="00B37460" w:rsidRPr="006C5FA9" w:rsidRDefault="00B37460" w:rsidP="00D333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6C5F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Записывают в тетрадь тему урока</w:t>
            </w:r>
            <w:r w:rsidR="00A05734" w:rsidRPr="006C5F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.</w:t>
            </w:r>
          </w:p>
          <w:p w14:paraId="090B83A8" w14:textId="77777777" w:rsidR="00A05734" w:rsidRPr="006C5FA9" w:rsidRDefault="00A05734" w:rsidP="00D333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6C5F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Участвуют в формулировании целей и задач урока:</w:t>
            </w:r>
          </w:p>
          <w:p w14:paraId="19C68C7D" w14:textId="77777777" w:rsidR="00A05734" w:rsidRPr="00A05734" w:rsidRDefault="00A05734" w:rsidP="00D333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-постичь суть понятия «скорость»</w:t>
            </w:r>
          </w:p>
          <w:p w14:paraId="710863AF" w14:textId="77777777" w:rsidR="00A05734" w:rsidRPr="00A05734" w:rsidRDefault="00A05734" w:rsidP="00D333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A0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научиться определять скорость тел</w:t>
            </w:r>
          </w:p>
          <w:p w14:paraId="69E52D54" w14:textId="77777777" w:rsidR="00D333FC" w:rsidRPr="007A002C" w:rsidRDefault="00D333FC" w:rsidP="004B671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</w:tcPr>
          <w:p w14:paraId="1808D9FE" w14:textId="77777777" w:rsidR="00A05734" w:rsidRPr="00A05734" w:rsidRDefault="00D333FC" w:rsidP="00D333FC">
            <w:pPr>
              <w:ind w:right="141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057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Формировать </w:t>
            </w:r>
            <w:r w:rsidR="00A05734" w:rsidRPr="00A057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умения принимать и сохранять учебную задачу</w:t>
            </w:r>
          </w:p>
          <w:p w14:paraId="269F9D06" w14:textId="77777777" w:rsidR="00A05734" w:rsidRPr="007A002C" w:rsidRDefault="00A05734" w:rsidP="00A05734">
            <w:pPr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7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14:paraId="5457A80D" w14:textId="77777777" w:rsidR="00D333FC" w:rsidRPr="007A002C" w:rsidRDefault="00D333FC" w:rsidP="00D333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734" w:rsidRPr="007A002C" w14:paraId="2C6D1146" w14:textId="77777777" w:rsidTr="00E51D3D">
        <w:tc>
          <w:tcPr>
            <w:tcW w:w="2197" w:type="dxa"/>
          </w:tcPr>
          <w:p w14:paraId="68DF12E8" w14:textId="77777777" w:rsidR="00D333FC" w:rsidRPr="00A05734" w:rsidRDefault="00A05734" w:rsidP="00A057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73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V</w:t>
            </w:r>
            <w:r w:rsidRPr="00A05734">
              <w:rPr>
                <w:rFonts w:ascii="Times New Roman" w:hAnsi="Times New Roman"/>
                <w:b/>
                <w:bCs/>
                <w:sz w:val="20"/>
                <w:szCs w:val="20"/>
              </w:rPr>
              <w:t>.Мотивирование к учебной деятельности</w:t>
            </w:r>
          </w:p>
        </w:tc>
        <w:tc>
          <w:tcPr>
            <w:tcW w:w="6919" w:type="dxa"/>
          </w:tcPr>
          <w:p w14:paraId="50E5377B" w14:textId="77777777" w:rsidR="00A05734" w:rsidRPr="007C5749" w:rsidRDefault="00A05734" w:rsidP="00A05734">
            <w:pPr>
              <w:pStyle w:val="30"/>
              <w:shd w:val="clear" w:color="auto" w:fill="auto"/>
              <w:spacing w:line="259" w:lineRule="exact"/>
            </w:pPr>
            <w:r w:rsidRPr="007C5749">
              <w:t>Способствует обсуждению мотивационных вопросов:</w:t>
            </w:r>
          </w:p>
          <w:p w14:paraId="048E446D" w14:textId="77777777" w:rsidR="00A05734" w:rsidRPr="007C5749" w:rsidRDefault="00A05734" w:rsidP="00A05734">
            <w:pPr>
              <w:pStyle w:val="ac"/>
              <w:numPr>
                <w:ilvl w:val="0"/>
                <w:numId w:val="2"/>
              </w:numPr>
              <w:shd w:val="clear" w:color="auto" w:fill="auto"/>
              <w:tabs>
                <w:tab w:val="left" w:pos="273"/>
              </w:tabs>
              <w:spacing w:line="259" w:lineRule="exact"/>
              <w:ind w:firstLine="0"/>
              <w:jc w:val="both"/>
            </w:pPr>
            <w:r w:rsidRPr="007C5749">
              <w:t>Почему понятие «скорость» меня должно интересо</w:t>
            </w:r>
            <w:r w:rsidRPr="007C5749">
              <w:softHyphen/>
              <w:t>вать?</w:t>
            </w:r>
          </w:p>
          <w:p w14:paraId="60E3BBCC" w14:textId="77777777" w:rsidR="00A05734" w:rsidRPr="007C5749" w:rsidRDefault="00A05734" w:rsidP="00A05734">
            <w:pPr>
              <w:pStyle w:val="ac"/>
              <w:numPr>
                <w:ilvl w:val="0"/>
                <w:numId w:val="2"/>
              </w:numPr>
              <w:shd w:val="clear" w:color="auto" w:fill="auto"/>
              <w:tabs>
                <w:tab w:val="left" w:pos="273"/>
              </w:tabs>
              <w:spacing w:line="259" w:lineRule="exact"/>
              <w:ind w:left="100" w:firstLine="0"/>
            </w:pPr>
            <w:r w:rsidRPr="007C5749">
              <w:t>Готов ли я эмоционально, психологически к работе на уроке?</w:t>
            </w:r>
          </w:p>
          <w:p w14:paraId="1BA875C6" w14:textId="77777777" w:rsidR="00A05734" w:rsidRPr="007C5749" w:rsidRDefault="00A05734" w:rsidP="00A05734">
            <w:pPr>
              <w:pStyle w:val="ac"/>
              <w:numPr>
                <w:ilvl w:val="0"/>
                <w:numId w:val="2"/>
              </w:numPr>
              <w:shd w:val="clear" w:color="auto" w:fill="auto"/>
              <w:tabs>
                <w:tab w:val="left" w:pos="278"/>
              </w:tabs>
              <w:spacing w:line="259" w:lineRule="exact"/>
              <w:ind w:firstLine="0"/>
              <w:jc w:val="both"/>
            </w:pPr>
            <w:r w:rsidRPr="007C5749">
              <w:t>Сумел ли я сконцентрировать свое внимание на уроке физики?</w:t>
            </w:r>
          </w:p>
          <w:p w14:paraId="28BAFFA7" w14:textId="77777777" w:rsidR="00A05734" w:rsidRPr="007C5749" w:rsidRDefault="00A05734" w:rsidP="00A05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749">
              <w:rPr>
                <w:rFonts w:ascii="Times New Roman" w:hAnsi="Times New Roman" w:cs="Times New Roman"/>
                <w:sz w:val="20"/>
                <w:szCs w:val="20"/>
              </w:rPr>
              <w:t>-Какова моя личная цель на данном уроке?</w:t>
            </w:r>
          </w:p>
          <w:p w14:paraId="28EE7187" w14:textId="77777777" w:rsidR="00D333FC" w:rsidRPr="007C5749" w:rsidRDefault="00D333FC" w:rsidP="00D33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4" w:type="dxa"/>
          </w:tcPr>
          <w:p w14:paraId="5E8602EF" w14:textId="77777777" w:rsidR="00A05734" w:rsidRDefault="00A05734" w:rsidP="00A05734">
            <w:pPr>
              <w:pStyle w:val="30"/>
              <w:shd w:val="clear" w:color="auto" w:fill="auto"/>
              <w:spacing w:after="60" w:line="240" w:lineRule="auto"/>
            </w:pPr>
            <w:r>
              <w:t>Отвечают на мотивационные вопросы.</w:t>
            </w:r>
          </w:p>
          <w:p w14:paraId="562B822F" w14:textId="77777777" w:rsidR="00D333FC" w:rsidRPr="006C5FA9" w:rsidRDefault="00A05734" w:rsidP="00A0573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FA9">
              <w:rPr>
                <w:rFonts w:ascii="Times New Roman" w:hAnsi="Times New Roman" w:cs="Times New Roman"/>
                <w:i/>
                <w:sz w:val="20"/>
                <w:szCs w:val="20"/>
              </w:rPr>
              <w:t>Создают условия для успешной учебной деятельности</w:t>
            </w:r>
          </w:p>
        </w:tc>
        <w:tc>
          <w:tcPr>
            <w:tcW w:w="2024" w:type="dxa"/>
          </w:tcPr>
          <w:p w14:paraId="5E2E2C79" w14:textId="77777777" w:rsidR="00D333FC" w:rsidRPr="00A05734" w:rsidRDefault="00A05734" w:rsidP="004B6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734">
              <w:rPr>
                <w:rFonts w:ascii="Times New Roman" w:hAnsi="Times New Roman" w:cs="Times New Roman"/>
                <w:sz w:val="20"/>
                <w:szCs w:val="20"/>
              </w:rPr>
              <w:t>Выражать свои мысли. Разви</w:t>
            </w:r>
            <w:r w:rsidRPr="00A05734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вать навыки </w:t>
            </w:r>
            <w:proofErr w:type="spellStart"/>
            <w:r w:rsidRPr="00A05734">
              <w:rPr>
                <w:rFonts w:ascii="Times New Roman" w:hAnsi="Times New Roman" w:cs="Times New Roman"/>
                <w:sz w:val="20"/>
                <w:szCs w:val="20"/>
              </w:rPr>
              <w:t>самомотивации</w:t>
            </w:r>
            <w:proofErr w:type="spellEnd"/>
          </w:p>
        </w:tc>
      </w:tr>
      <w:tr w:rsidR="001E4BF7" w:rsidRPr="007A002C" w14:paraId="76027290" w14:textId="77777777" w:rsidTr="00E51D3D">
        <w:trPr>
          <w:trHeight w:val="987"/>
        </w:trPr>
        <w:tc>
          <w:tcPr>
            <w:tcW w:w="2197" w:type="dxa"/>
          </w:tcPr>
          <w:p w14:paraId="6F3C72CF" w14:textId="77777777" w:rsidR="001E4BF7" w:rsidRDefault="001E4BF7" w:rsidP="001E4BF7">
            <w:pPr>
              <w:pStyle w:val="20"/>
              <w:shd w:val="clear" w:color="auto" w:fill="auto"/>
              <w:spacing w:line="259" w:lineRule="exact"/>
              <w:ind w:left="120"/>
              <w:jc w:val="left"/>
            </w:pPr>
            <w:r>
              <w:lastRenderedPageBreak/>
              <w:t>VI. Создание ситуации за</w:t>
            </w:r>
            <w:r>
              <w:softHyphen/>
              <w:t>труднения. Изучение нового мате</w:t>
            </w:r>
            <w:r>
              <w:softHyphen/>
              <w:t>риала</w:t>
            </w:r>
          </w:p>
        </w:tc>
        <w:tc>
          <w:tcPr>
            <w:tcW w:w="6919" w:type="dxa"/>
          </w:tcPr>
          <w:p w14:paraId="7D0D5ADE" w14:textId="77777777" w:rsidR="001E4BF7" w:rsidRDefault="001E4BF7" w:rsidP="001E4BF7">
            <w:pPr>
              <w:pStyle w:val="30"/>
              <w:shd w:val="clear" w:color="auto" w:fill="auto"/>
              <w:spacing w:line="259" w:lineRule="exact"/>
            </w:pPr>
            <w:r>
              <w:t>Организовывает обсуждение проблемных вопросов:</w:t>
            </w:r>
          </w:p>
          <w:p w14:paraId="0463F79B" w14:textId="77777777" w:rsidR="001E4BF7" w:rsidRDefault="001E4BF7" w:rsidP="001E4BF7">
            <w:pPr>
              <w:pStyle w:val="ac"/>
              <w:numPr>
                <w:ilvl w:val="0"/>
                <w:numId w:val="3"/>
              </w:numPr>
              <w:shd w:val="clear" w:color="auto" w:fill="auto"/>
              <w:tabs>
                <w:tab w:val="left" w:pos="268"/>
              </w:tabs>
              <w:spacing w:line="259" w:lineRule="exact"/>
              <w:ind w:firstLine="0"/>
              <w:jc w:val="both"/>
            </w:pPr>
            <w:r>
              <w:t>Как можно охарактеризовать быстроту движения тел?</w:t>
            </w:r>
          </w:p>
          <w:p w14:paraId="0A1E99A7" w14:textId="77777777" w:rsidR="001E4BF7" w:rsidRDefault="001E4BF7" w:rsidP="001E4BF7">
            <w:pPr>
              <w:pStyle w:val="ac"/>
              <w:numPr>
                <w:ilvl w:val="0"/>
                <w:numId w:val="3"/>
              </w:numPr>
              <w:shd w:val="clear" w:color="auto" w:fill="auto"/>
              <w:tabs>
                <w:tab w:val="left" w:pos="268"/>
              </w:tabs>
              <w:spacing w:line="259" w:lineRule="exact"/>
              <w:ind w:firstLine="0"/>
              <w:jc w:val="both"/>
            </w:pPr>
            <w:r>
              <w:t>Что нам нужно знать, чтобы дать характеристику быст</w:t>
            </w:r>
            <w:r>
              <w:softHyphen/>
              <w:t>роте движения тела?</w:t>
            </w:r>
          </w:p>
          <w:p w14:paraId="52F952D0" w14:textId="77777777" w:rsidR="001E4BF7" w:rsidRDefault="001E4BF7" w:rsidP="001E4BF7">
            <w:pPr>
              <w:pStyle w:val="30"/>
              <w:shd w:val="clear" w:color="auto" w:fill="auto"/>
              <w:spacing w:line="259" w:lineRule="exact"/>
            </w:pPr>
            <w:r>
              <w:t>Совместно с учащимся формулирует определение поня</w:t>
            </w:r>
            <w:r>
              <w:softHyphen/>
              <w:t>тия «скорость»</w:t>
            </w:r>
          </w:p>
          <w:p w14:paraId="41EAE9C7" w14:textId="77777777" w:rsidR="001E4BF7" w:rsidRDefault="001E4BF7" w:rsidP="005B5071">
            <w:pPr>
              <w:pStyle w:val="30"/>
              <w:shd w:val="clear" w:color="auto" w:fill="auto"/>
              <w:spacing w:line="259" w:lineRule="exact"/>
              <w:jc w:val="center"/>
            </w:pPr>
          </w:p>
          <w:p w14:paraId="6C174691" w14:textId="77777777" w:rsidR="005B5071" w:rsidRPr="00DB6C76" w:rsidRDefault="005B5071" w:rsidP="005B5071">
            <w:pPr>
              <w:pStyle w:val="30"/>
              <w:shd w:val="clear" w:color="auto" w:fill="auto"/>
              <w:spacing w:line="269" w:lineRule="exact"/>
              <w:rPr>
                <w:b/>
                <w:bCs/>
              </w:rPr>
            </w:pPr>
            <w:r>
              <w:t>Объясняет, что скорость при равномерном движении тела показывает, какой путь оно прошло в единицу вре</w:t>
            </w:r>
            <w:r>
              <w:softHyphen/>
              <w:t>мени</w:t>
            </w:r>
            <w:r w:rsidRPr="00DB6C76">
              <w:rPr>
                <w:b/>
                <w:bCs/>
              </w:rPr>
              <w:t>.</w:t>
            </w:r>
            <w:r w:rsidR="00DB6C76">
              <w:rPr>
                <w:b/>
                <w:bCs/>
              </w:rPr>
              <w:t xml:space="preserve"> </w:t>
            </w:r>
            <w:r w:rsidR="00DB6C76" w:rsidRPr="00DB6C76">
              <w:rPr>
                <w:b/>
                <w:bCs/>
              </w:rPr>
              <w:t>(Слайд</w:t>
            </w:r>
            <w:r w:rsidR="00DB6C76">
              <w:rPr>
                <w:b/>
                <w:bCs/>
              </w:rPr>
              <w:t xml:space="preserve"> </w:t>
            </w:r>
            <w:r w:rsidR="00DB6C76" w:rsidRPr="00DB6C76">
              <w:rPr>
                <w:b/>
                <w:bCs/>
              </w:rPr>
              <w:t>1)</w:t>
            </w:r>
          </w:p>
          <w:p w14:paraId="53FB0942" w14:textId="77777777" w:rsidR="005B5071" w:rsidRDefault="005B5071" w:rsidP="005B5071">
            <w:pPr>
              <w:pStyle w:val="30"/>
              <w:shd w:val="clear" w:color="auto" w:fill="auto"/>
              <w:spacing w:line="269" w:lineRule="exact"/>
              <w:ind w:left="100"/>
              <w:jc w:val="left"/>
            </w:pPr>
            <w:r>
              <w:t>Предлагает учащимся доказать или опровергнуть утверждение.</w:t>
            </w:r>
          </w:p>
          <w:p w14:paraId="609F080F" w14:textId="77777777" w:rsidR="005B5071" w:rsidRDefault="005B5071" w:rsidP="005B5071">
            <w:pPr>
              <w:pStyle w:val="ac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31"/>
              </w:rPr>
              <w:t>Утверждение.</w:t>
            </w:r>
            <w:r>
              <w:t xml:space="preserve"> Чтобы определить скорость при равно</w:t>
            </w:r>
            <w:r>
              <w:softHyphen/>
              <w:t>мерном движении, надо путь, пройденный телом за ка к</w:t>
            </w:r>
            <w:r w:rsidR="00652364">
              <w:t>ак</w:t>
            </w:r>
            <w:r>
              <w:t>ой-то промежуток времени, разделить на этот промежу</w:t>
            </w:r>
            <w:r>
              <w:softHyphen/>
              <w:t>ток времени.</w:t>
            </w:r>
          </w:p>
          <w:p w14:paraId="5005148B" w14:textId="77777777" w:rsidR="005B5071" w:rsidRPr="00235152" w:rsidRDefault="005B5071" w:rsidP="005B5071">
            <w:pPr>
              <w:pStyle w:val="30"/>
              <w:shd w:val="clear" w:color="auto" w:fill="auto"/>
              <w:spacing w:line="269" w:lineRule="exact"/>
              <w:ind w:left="100"/>
              <w:jc w:val="left"/>
            </w:pPr>
            <w:r>
              <w:t xml:space="preserve">Объясняет и записывает на доске. </w:t>
            </w:r>
            <w:r>
              <w:rPr>
                <w:rStyle w:val="32"/>
                <w:i w:val="0"/>
                <w:iCs w:val="0"/>
              </w:rPr>
              <w:t>Скорость обозначают буквой</w:t>
            </w:r>
            <w:r>
              <w:t xml:space="preserve"> </w:t>
            </w:r>
            <w:r>
              <w:rPr>
                <w:lang w:val="en-US"/>
              </w:rPr>
              <w:t>v</w:t>
            </w:r>
            <w:r>
              <w:t xml:space="preserve">. </w:t>
            </w:r>
            <w:r>
              <w:rPr>
                <w:rStyle w:val="32"/>
                <w:i w:val="0"/>
                <w:iCs w:val="0"/>
              </w:rPr>
              <w:t>Путь -</w:t>
            </w:r>
            <w:r>
              <w:t xml:space="preserve"> </w:t>
            </w:r>
            <w:r>
              <w:rPr>
                <w:lang w:val="en-US"/>
              </w:rPr>
              <w:t>S</w:t>
            </w:r>
            <w:r>
              <w:t xml:space="preserve">. </w:t>
            </w:r>
            <w:r>
              <w:rPr>
                <w:rStyle w:val="32"/>
                <w:i w:val="0"/>
                <w:iCs w:val="0"/>
              </w:rPr>
              <w:t xml:space="preserve">Время - </w:t>
            </w:r>
            <w:r>
              <w:rPr>
                <w:rStyle w:val="32"/>
                <w:i w:val="0"/>
                <w:iCs w:val="0"/>
                <w:lang w:val="en-US"/>
              </w:rPr>
              <w:t>t</w:t>
            </w:r>
          </w:p>
          <w:p w14:paraId="6DF20451" w14:textId="77777777" w:rsidR="005B5071" w:rsidRPr="00DD1DEB" w:rsidRDefault="005B5071" w:rsidP="005B5071">
            <w:pPr>
              <w:pStyle w:val="ac"/>
              <w:shd w:val="clear" w:color="auto" w:fill="auto"/>
              <w:spacing w:line="269" w:lineRule="exact"/>
              <w:ind w:firstLine="0"/>
              <w:jc w:val="both"/>
            </w:pPr>
            <w:r>
              <w:t>Формула нахождения скорости будет иметь вид:</w:t>
            </w:r>
          </w:p>
          <w:p w14:paraId="789C7FDF" w14:textId="77777777" w:rsidR="005B5071" w:rsidRPr="00DD1DEB" w:rsidRDefault="005B5071" w:rsidP="005B5071">
            <w:pPr>
              <w:pStyle w:val="ac"/>
              <w:shd w:val="clear" w:color="auto" w:fill="auto"/>
              <w:spacing w:line="269" w:lineRule="exact"/>
              <w:ind w:firstLine="0"/>
              <w:jc w:val="both"/>
            </w:pPr>
          </w:p>
          <w:p w14:paraId="26E2964F" w14:textId="77777777" w:rsidR="005B5071" w:rsidRPr="00DD1DEB" w:rsidRDefault="005B5071" w:rsidP="005B5071">
            <w:pPr>
              <w:pStyle w:val="30"/>
              <w:shd w:val="clear" w:color="auto" w:fill="auto"/>
              <w:spacing w:after="60" w:line="240" w:lineRule="auto"/>
              <w:ind w:right="2580"/>
              <w:jc w:val="right"/>
              <w:rPr>
                <w:b/>
                <w:bCs/>
              </w:rPr>
            </w:pPr>
            <w:r w:rsidRPr="00DB6C76">
              <w:rPr>
                <w:b/>
                <w:bCs/>
                <w:lang w:val="en-US"/>
              </w:rPr>
              <w:t>v</w:t>
            </w:r>
            <w:r w:rsidRPr="00DD1DEB">
              <w:rPr>
                <w:b/>
                <w:bCs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S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t</m:t>
                  </m:r>
                </m:den>
              </m:f>
            </m:oMath>
          </w:p>
          <w:p w14:paraId="5DAD17C2" w14:textId="77777777" w:rsidR="005B5071" w:rsidRPr="00DB6C76" w:rsidRDefault="005B5071" w:rsidP="005B5071">
            <w:pPr>
              <w:pStyle w:val="ac"/>
              <w:shd w:val="clear" w:color="auto" w:fill="auto"/>
              <w:spacing w:before="60" w:line="264" w:lineRule="exact"/>
              <w:ind w:firstLine="0"/>
              <w:jc w:val="both"/>
              <w:rPr>
                <w:b/>
                <w:bCs/>
                <w:i/>
                <w:iCs/>
              </w:rPr>
            </w:pPr>
            <w:r>
              <w:t>Скорость тела при равномерном движении - это величи</w:t>
            </w:r>
            <w:r>
              <w:softHyphen/>
              <w:t>на, равная отношению пути ко времени, за которое этот путь пройден.</w:t>
            </w:r>
            <w:r w:rsidR="00DB6C76">
              <w:t xml:space="preserve"> </w:t>
            </w:r>
            <w:r w:rsidR="00DB6C76" w:rsidRPr="00DB6C76">
              <w:rPr>
                <w:b/>
                <w:bCs/>
                <w:i/>
                <w:iCs/>
              </w:rPr>
              <w:t>(Слайд 2)</w:t>
            </w:r>
          </w:p>
          <w:p w14:paraId="54755D1E" w14:textId="77777777" w:rsidR="005B5071" w:rsidRDefault="005B5071" w:rsidP="005B5071">
            <w:pPr>
              <w:pStyle w:val="30"/>
              <w:shd w:val="clear" w:color="auto" w:fill="auto"/>
            </w:pPr>
            <w:r>
              <w:t>Организовывает обсуждение проблемного вопроса:</w:t>
            </w:r>
          </w:p>
          <w:p w14:paraId="35823A77" w14:textId="77777777" w:rsidR="005B5071" w:rsidRDefault="005B5071" w:rsidP="005B5071">
            <w:pPr>
              <w:pStyle w:val="30"/>
              <w:numPr>
                <w:ilvl w:val="0"/>
                <w:numId w:val="8"/>
              </w:numPr>
              <w:shd w:val="clear" w:color="auto" w:fill="auto"/>
              <w:tabs>
                <w:tab w:val="left" w:pos="273"/>
              </w:tabs>
              <w:ind w:left="100"/>
              <w:jc w:val="left"/>
            </w:pPr>
            <w:r>
              <w:rPr>
                <w:rStyle w:val="32"/>
                <w:i w:val="0"/>
                <w:iCs w:val="0"/>
              </w:rPr>
              <w:t xml:space="preserve">В каких единицах следует измерять скорость? </w:t>
            </w:r>
            <w:r>
              <w:t>Организовывает исследование понятия «скорость». Предоставляет учащимся информацию в виде блоков. К каждому блоку прилагаются вопросы:</w:t>
            </w:r>
          </w:p>
          <w:p w14:paraId="6009B6A7" w14:textId="77777777" w:rsidR="005B5071" w:rsidRDefault="005B5071" w:rsidP="005B5071">
            <w:pPr>
              <w:pStyle w:val="ac"/>
              <w:numPr>
                <w:ilvl w:val="0"/>
                <w:numId w:val="8"/>
              </w:numPr>
              <w:shd w:val="clear" w:color="auto" w:fill="auto"/>
              <w:tabs>
                <w:tab w:val="left" w:pos="278"/>
              </w:tabs>
              <w:spacing w:line="264" w:lineRule="exact"/>
              <w:ind w:firstLine="0"/>
              <w:jc w:val="both"/>
            </w:pPr>
            <w:r>
              <w:t>Понимаю ли я суть информации?</w:t>
            </w:r>
          </w:p>
          <w:p w14:paraId="6FB1132F" w14:textId="77777777" w:rsidR="005B5071" w:rsidRDefault="005B5071" w:rsidP="005B5071">
            <w:pPr>
              <w:pStyle w:val="ac"/>
              <w:numPr>
                <w:ilvl w:val="0"/>
                <w:numId w:val="8"/>
              </w:numPr>
              <w:shd w:val="clear" w:color="auto" w:fill="auto"/>
              <w:tabs>
                <w:tab w:val="left" w:pos="273"/>
              </w:tabs>
              <w:spacing w:line="264" w:lineRule="exact"/>
              <w:ind w:firstLine="0"/>
              <w:jc w:val="both"/>
            </w:pPr>
            <w:r>
              <w:t>Могу ли я своими словами пересказать информацию из блока?</w:t>
            </w:r>
          </w:p>
          <w:p w14:paraId="7739EF34" w14:textId="77777777" w:rsidR="005B5071" w:rsidRDefault="005B5071" w:rsidP="005B5071">
            <w:pPr>
              <w:pStyle w:val="ac"/>
              <w:numPr>
                <w:ilvl w:val="0"/>
                <w:numId w:val="8"/>
              </w:numPr>
              <w:shd w:val="clear" w:color="auto" w:fill="auto"/>
              <w:tabs>
                <w:tab w:val="left" w:pos="268"/>
              </w:tabs>
              <w:spacing w:line="264" w:lineRule="exact"/>
              <w:ind w:firstLine="0"/>
              <w:jc w:val="both"/>
            </w:pPr>
            <w:r>
              <w:t>Что мне следует записать в тетрадь?</w:t>
            </w:r>
          </w:p>
          <w:p w14:paraId="049A84EC" w14:textId="77777777" w:rsidR="005B5071" w:rsidRDefault="005B5071" w:rsidP="005B5071">
            <w:pPr>
              <w:pStyle w:val="ac"/>
              <w:numPr>
                <w:ilvl w:val="0"/>
                <w:numId w:val="8"/>
              </w:numPr>
              <w:shd w:val="clear" w:color="auto" w:fill="auto"/>
              <w:tabs>
                <w:tab w:val="left" w:pos="273"/>
              </w:tabs>
              <w:spacing w:line="264" w:lineRule="exact"/>
              <w:ind w:firstLine="0"/>
              <w:jc w:val="both"/>
            </w:pPr>
            <w:r>
              <w:t>Какие вопросы мне нужно задать учителю?</w:t>
            </w:r>
          </w:p>
          <w:p w14:paraId="36E9FBEB" w14:textId="77777777" w:rsidR="005B5071" w:rsidRDefault="005B5071" w:rsidP="005B5071">
            <w:pPr>
              <w:pStyle w:val="ac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31"/>
              </w:rPr>
              <w:t>Блок 1.</w:t>
            </w:r>
            <w:r>
              <w:t xml:space="preserve"> В международной системе (СИ) скорость изме</w:t>
            </w:r>
            <w:r>
              <w:softHyphen/>
              <w:t>ряют в метрах в секунду. Это значит, что за единицу ско</w:t>
            </w:r>
            <w:r>
              <w:softHyphen/>
              <w:t>рости принимается скорость такого равномерного дви</w:t>
            </w:r>
            <w:r>
              <w:softHyphen/>
              <w:t>жения, при котором за 1 секунду тело проходит путь, равный 1 метру. Скорость тела можно измерять также в километрах в час; километрах в секунду; сантиметрах в секунду.</w:t>
            </w:r>
          </w:p>
          <w:p w14:paraId="49724A53" w14:textId="77777777" w:rsidR="0099674E" w:rsidRPr="00046ECD" w:rsidRDefault="005B5071" w:rsidP="006523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23"/>
              </w:rPr>
              <w:t>Блок 2.</w:t>
            </w:r>
            <w:r>
              <w:t xml:space="preserve"> </w:t>
            </w:r>
            <w:r w:rsidRPr="00046ECD">
              <w:rPr>
                <w:rFonts w:ascii="Times New Roman" w:hAnsi="Times New Roman" w:cs="Times New Roman"/>
                <w:sz w:val="20"/>
                <w:szCs w:val="20"/>
              </w:rPr>
              <w:t xml:space="preserve">Для характеристики неравномерного движения тела вводят понятие </w:t>
            </w:r>
            <w:r w:rsidRPr="00046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средней скорости. Чтобы опреде</w:t>
            </w:r>
            <w:r w:rsidRPr="00046ECD">
              <w:rPr>
                <w:rFonts w:ascii="Times New Roman" w:hAnsi="Times New Roman" w:cs="Times New Roman"/>
                <w:sz w:val="20"/>
                <w:szCs w:val="20"/>
              </w:rPr>
              <w:softHyphen/>
              <w:t>лить среднюю скорость тела при неравномерном движе</w:t>
            </w:r>
            <w:r w:rsidRPr="00046ECD">
              <w:rPr>
                <w:rFonts w:ascii="Times New Roman" w:hAnsi="Times New Roman" w:cs="Times New Roman"/>
                <w:sz w:val="20"/>
                <w:szCs w:val="20"/>
              </w:rPr>
              <w:softHyphen/>
              <w:t>нии, надо весь пройденный путь разделить на все время движения</w:t>
            </w:r>
            <w:r w:rsidR="00652364" w:rsidRPr="0004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409A37D5" w14:textId="77777777" w:rsidR="00652364" w:rsidRPr="00DB6C76" w:rsidRDefault="00046ECD" w:rsidP="006523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4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652364" w:rsidRPr="0004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 с вами сегодня узнали, основной единицей </w:t>
            </w:r>
            <w:r w:rsidR="00245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скорости </w:t>
            </w:r>
            <w:r w:rsidR="00652364" w:rsidRPr="0004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является </w:t>
            </w:r>
            <w:r w:rsidR="00652364" w:rsidRPr="00046EC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м/с</w:t>
            </w:r>
            <w:r w:rsidR="00652364" w:rsidRPr="0004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Каким же образом, можно выполнить перевод скорости в основную единицу измерения? Для этого вам необходимо запомнить и записать алгоритм. </w:t>
            </w:r>
            <w:r w:rsidR="00652364" w:rsidRPr="00DB6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r w:rsidR="00DB6C76" w:rsidRPr="00DB6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="00652364" w:rsidRPr="00DB6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лайд </w:t>
            </w:r>
            <w:r w:rsidR="00DB6C76" w:rsidRPr="00DB6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="00652364" w:rsidRPr="00DB6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  <w:p w14:paraId="775CAC82" w14:textId="77777777" w:rsidR="00046ECD" w:rsidRPr="004B671D" w:rsidRDefault="00046ECD" w:rsidP="00046EC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4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Итак, мы с вами выяснили, что для расчета скорости нам необходимо знать две величины – пройденный путь и время. Давайте посмотрим</w:t>
            </w:r>
            <w:r w:rsidR="004B6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4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как правильно оформлять задачи</w:t>
            </w:r>
            <w:r w:rsidRPr="007D5D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  <w:r w:rsidR="004B67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5D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r w:rsidR="004B67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Слайд 4</w:t>
            </w:r>
            <w:r w:rsidRPr="007D5D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  <w:r w:rsidR="000B5A7C" w:rsidRPr="007D5D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  <w:r w:rsidR="000B5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6C76" w:rsidRPr="004B6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Объясняет и з</w:t>
            </w:r>
            <w:r w:rsidR="000B5A7C" w:rsidRPr="004B6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аписывает на доске</w:t>
            </w:r>
            <w:r w:rsidR="00DB6C76" w:rsidRPr="004B6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  <w:p w14:paraId="3952F807" w14:textId="77777777" w:rsidR="00652364" w:rsidRPr="00046ECD" w:rsidRDefault="00652364" w:rsidP="006523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физике есть величины, которые характеризуются только собственным значением. Это путь, время, масса. Они называются скалярными величинами.</w:t>
            </w:r>
          </w:p>
          <w:p w14:paraId="3F0207AC" w14:textId="77777777" w:rsidR="00652364" w:rsidRPr="00046ECD" w:rsidRDefault="00652364" w:rsidP="006523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тоже время есть величины, которые, кроме числового значения, имеют направление. Такие величины называют векторными.</w:t>
            </w:r>
          </w:p>
          <w:p w14:paraId="4BED373D" w14:textId="77777777" w:rsidR="001E4BF7" w:rsidRDefault="00652364" w:rsidP="00245913">
            <w:pPr>
              <w:spacing w:before="100" w:beforeAutospacing="1" w:after="100" w:afterAutospacing="1"/>
              <w:jc w:val="both"/>
            </w:pPr>
            <w:r w:rsidRPr="00046E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Скорость - величина векторная. Говоря о скорости, мы всегда задаем ее направление. </w:t>
            </w:r>
            <w:r w:rsidRPr="004B67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(Слайд </w:t>
            </w:r>
            <w:r w:rsidR="004B67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  <w:r w:rsidRPr="004B67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534" w:type="dxa"/>
          </w:tcPr>
          <w:p w14:paraId="666CEC42" w14:textId="77777777" w:rsidR="001E4BF7" w:rsidRDefault="001E4BF7" w:rsidP="001E4BF7">
            <w:pPr>
              <w:pStyle w:val="30"/>
              <w:shd w:val="clear" w:color="auto" w:fill="auto"/>
              <w:spacing w:after="480" w:line="259" w:lineRule="exact"/>
              <w:ind w:left="100"/>
              <w:jc w:val="left"/>
            </w:pPr>
            <w:r>
              <w:lastRenderedPageBreak/>
              <w:t>Принимают участие в обсуждении. Выдвигают гипотезы и идеи.</w:t>
            </w:r>
          </w:p>
          <w:p w14:paraId="7BB09CA7" w14:textId="77777777" w:rsidR="001E4BF7" w:rsidRPr="00DD1DEB" w:rsidRDefault="001E4BF7" w:rsidP="001E4BF7">
            <w:pPr>
              <w:pStyle w:val="30"/>
              <w:shd w:val="clear" w:color="auto" w:fill="auto"/>
              <w:spacing w:before="480" w:line="259" w:lineRule="exact"/>
            </w:pPr>
            <w:r>
              <w:t>Приходят к выводу, что скорость - это величина, ха</w:t>
            </w:r>
            <w:r>
              <w:softHyphen/>
              <w:t>рактеризующая быстроту движения тела.</w:t>
            </w:r>
          </w:p>
          <w:p w14:paraId="4176BC76" w14:textId="77777777" w:rsidR="00652364" w:rsidRDefault="00652364" w:rsidP="00652364">
            <w:pPr>
              <w:pStyle w:val="30"/>
              <w:shd w:val="clear" w:color="auto" w:fill="auto"/>
              <w:spacing w:after="780" w:line="269" w:lineRule="exact"/>
              <w:ind w:left="100"/>
              <w:jc w:val="left"/>
            </w:pPr>
            <w:r>
              <w:t>Проводят эксперименты. Делают расчеты. Обсуждают результаты.</w:t>
            </w:r>
          </w:p>
          <w:p w14:paraId="0328D635" w14:textId="77777777" w:rsidR="00CE73D5" w:rsidRDefault="00CE73D5" w:rsidP="00CE73D5">
            <w:pPr>
              <w:pStyle w:val="30"/>
              <w:shd w:val="clear" w:color="auto" w:fill="auto"/>
              <w:spacing w:before="780" w:after="3000" w:line="240" w:lineRule="auto"/>
              <w:ind w:left="100"/>
              <w:jc w:val="left"/>
            </w:pPr>
            <w:r>
              <w:t>Записывают формулу в рабочую тетрадь.</w:t>
            </w:r>
          </w:p>
          <w:p w14:paraId="50AE72D7" w14:textId="77777777" w:rsidR="00CE73D5" w:rsidRDefault="00CE73D5" w:rsidP="00CE73D5">
            <w:pPr>
              <w:pStyle w:val="30"/>
              <w:shd w:val="clear" w:color="auto" w:fill="auto"/>
              <w:spacing w:before="3000" w:after="240" w:line="269" w:lineRule="exact"/>
              <w:ind w:left="100"/>
              <w:jc w:val="left"/>
            </w:pPr>
            <w:r>
              <w:t>Анализируют рассмотренную формулу определения скорости.</w:t>
            </w:r>
          </w:p>
          <w:p w14:paraId="4F7875CD" w14:textId="77777777" w:rsidR="000B5A7C" w:rsidRDefault="00CE73D5" w:rsidP="000B5A7C">
            <w:pPr>
              <w:pStyle w:val="30"/>
              <w:shd w:val="clear" w:color="auto" w:fill="auto"/>
              <w:spacing w:before="780" w:after="3000" w:line="240" w:lineRule="auto"/>
              <w:ind w:left="100"/>
              <w:jc w:val="left"/>
            </w:pPr>
            <w:r>
              <w:t xml:space="preserve">Выдвигают свои идеи и </w:t>
            </w:r>
            <w:r>
              <w:lastRenderedPageBreak/>
              <w:t xml:space="preserve">предположения. </w:t>
            </w:r>
          </w:p>
          <w:p w14:paraId="5B4C2631" w14:textId="77777777" w:rsidR="000B5A7C" w:rsidRDefault="000B5A7C" w:rsidP="000B5A7C">
            <w:pPr>
              <w:pStyle w:val="30"/>
              <w:shd w:val="clear" w:color="auto" w:fill="auto"/>
              <w:spacing w:before="780" w:after="3000" w:line="240" w:lineRule="auto"/>
              <w:ind w:left="100"/>
              <w:jc w:val="left"/>
            </w:pPr>
            <w:r>
              <w:t xml:space="preserve">Записывают </w:t>
            </w:r>
            <w:r w:rsidR="00DB6C76">
              <w:t>алгоритм</w:t>
            </w:r>
            <w:r>
              <w:t xml:space="preserve"> в рабочую тетрадь.</w:t>
            </w:r>
          </w:p>
          <w:p w14:paraId="13621526" w14:textId="77777777" w:rsidR="00CE73D5" w:rsidRPr="00CE73D5" w:rsidRDefault="00CE73D5" w:rsidP="00CE73D5">
            <w:pPr>
              <w:pStyle w:val="30"/>
              <w:shd w:val="clear" w:color="auto" w:fill="auto"/>
              <w:spacing w:before="480" w:line="259" w:lineRule="exact"/>
            </w:pPr>
          </w:p>
        </w:tc>
        <w:tc>
          <w:tcPr>
            <w:tcW w:w="2024" w:type="dxa"/>
          </w:tcPr>
          <w:p w14:paraId="34D20322" w14:textId="77777777" w:rsidR="001E4BF7" w:rsidRDefault="001E4BF7" w:rsidP="001E4BF7">
            <w:pPr>
              <w:pStyle w:val="ac"/>
              <w:shd w:val="clear" w:color="auto" w:fill="auto"/>
              <w:spacing w:line="259" w:lineRule="exact"/>
              <w:ind w:firstLine="0"/>
              <w:jc w:val="both"/>
            </w:pPr>
            <w:r>
              <w:lastRenderedPageBreak/>
              <w:t>Выражать свои мысли в соот</w:t>
            </w:r>
            <w:r>
              <w:softHyphen/>
              <w:t>ветствии с за</w:t>
            </w:r>
            <w:r>
              <w:softHyphen/>
              <w:t>дачей.</w:t>
            </w:r>
          </w:p>
          <w:p w14:paraId="77CF0F42" w14:textId="77777777" w:rsidR="006C5FA9" w:rsidRDefault="006C5FA9" w:rsidP="006C5FA9">
            <w:pPr>
              <w:pStyle w:val="ac"/>
              <w:shd w:val="clear" w:color="auto" w:fill="auto"/>
              <w:spacing w:after="3180" w:line="269" w:lineRule="exact"/>
              <w:ind w:left="120" w:firstLine="0"/>
            </w:pPr>
            <w:r>
              <w:t>Развивать навы</w:t>
            </w:r>
            <w:r>
              <w:softHyphen/>
              <w:t>ки эксперимен</w:t>
            </w:r>
            <w:r>
              <w:softHyphen/>
              <w:t>тальной деятельности.</w:t>
            </w:r>
          </w:p>
          <w:p w14:paraId="5D8943FF" w14:textId="77777777" w:rsidR="006C5FA9" w:rsidRDefault="006C5FA9" w:rsidP="006C5FA9">
            <w:pPr>
              <w:pStyle w:val="ac"/>
              <w:shd w:val="clear" w:color="auto" w:fill="auto"/>
              <w:spacing w:line="259" w:lineRule="exact"/>
              <w:ind w:firstLine="0"/>
              <w:jc w:val="both"/>
            </w:pPr>
            <w:r>
              <w:t>Уметь анализи</w:t>
            </w:r>
            <w:r>
              <w:softHyphen/>
              <w:t>ровать инфор</w:t>
            </w:r>
            <w:r>
              <w:softHyphen/>
              <w:t>мацию</w:t>
            </w:r>
          </w:p>
        </w:tc>
      </w:tr>
      <w:tr w:rsidR="001E4BF7" w:rsidRPr="007A002C" w14:paraId="735245B2" w14:textId="77777777" w:rsidTr="00E51D3D">
        <w:tc>
          <w:tcPr>
            <w:tcW w:w="2197" w:type="dxa"/>
          </w:tcPr>
          <w:p w14:paraId="56F1F1DA" w14:textId="77777777" w:rsidR="001E4BF7" w:rsidRDefault="001E4BF7" w:rsidP="001E4BF7">
            <w:pPr>
              <w:pStyle w:val="20"/>
              <w:shd w:val="clear" w:color="auto" w:fill="auto"/>
              <w:spacing w:line="278" w:lineRule="exact"/>
            </w:pPr>
            <w:r>
              <w:t>VII. Закреп</w:t>
            </w:r>
            <w:r>
              <w:softHyphen/>
              <w:t>ление изучен</w:t>
            </w:r>
            <w:r>
              <w:softHyphen/>
              <w:t>ного материала</w:t>
            </w:r>
          </w:p>
        </w:tc>
        <w:tc>
          <w:tcPr>
            <w:tcW w:w="6919" w:type="dxa"/>
          </w:tcPr>
          <w:p w14:paraId="1AD815A2" w14:textId="77777777" w:rsidR="001E4BF7" w:rsidRPr="00046ECD" w:rsidRDefault="001E4BF7" w:rsidP="001E4BF7">
            <w:pPr>
              <w:pStyle w:val="30"/>
              <w:shd w:val="clear" w:color="auto" w:fill="auto"/>
              <w:spacing w:line="278" w:lineRule="exact"/>
            </w:pPr>
            <w:r w:rsidRPr="00046ECD">
              <w:t>Предлагает учащимся с помощью вопросов провести самоанализ усвоения знаний изученного на уроке нового материала.</w:t>
            </w:r>
          </w:p>
          <w:p w14:paraId="6EC2AEBB" w14:textId="77777777" w:rsidR="001E4BF7" w:rsidRPr="00046ECD" w:rsidRDefault="001E4BF7" w:rsidP="001E4BF7">
            <w:pPr>
              <w:pStyle w:val="ac"/>
              <w:numPr>
                <w:ilvl w:val="0"/>
                <w:numId w:val="4"/>
              </w:numPr>
              <w:shd w:val="clear" w:color="auto" w:fill="auto"/>
              <w:tabs>
                <w:tab w:val="left" w:pos="263"/>
              </w:tabs>
              <w:spacing w:line="278" w:lineRule="exact"/>
              <w:ind w:left="100" w:firstLine="0"/>
            </w:pPr>
            <w:r w:rsidRPr="00046ECD">
              <w:t>Что показывает скорость тела при равномерном движе</w:t>
            </w:r>
            <w:r w:rsidRPr="00046ECD">
              <w:softHyphen/>
              <w:t>нии?</w:t>
            </w:r>
          </w:p>
          <w:p w14:paraId="3DB635B1" w14:textId="77777777" w:rsidR="006C5FA9" w:rsidRPr="00046ECD" w:rsidRDefault="001E4BF7" w:rsidP="006C5FA9">
            <w:pPr>
              <w:pStyle w:val="ac"/>
              <w:numPr>
                <w:ilvl w:val="0"/>
                <w:numId w:val="4"/>
              </w:numPr>
              <w:shd w:val="clear" w:color="auto" w:fill="auto"/>
              <w:tabs>
                <w:tab w:val="left" w:pos="273"/>
              </w:tabs>
              <w:spacing w:after="240" w:line="278" w:lineRule="exact"/>
              <w:ind w:firstLine="0"/>
              <w:jc w:val="both"/>
            </w:pPr>
            <w:r w:rsidRPr="00046ECD">
              <w:t>Какова единица измерения скорости в СИ?</w:t>
            </w:r>
          </w:p>
          <w:p w14:paraId="1236A796" w14:textId="77777777" w:rsidR="001E4BF7" w:rsidRPr="00046ECD" w:rsidRDefault="001E4BF7" w:rsidP="006C5FA9">
            <w:pPr>
              <w:pStyle w:val="ac"/>
              <w:numPr>
                <w:ilvl w:val="0"/>
                <w:numId w:val="4"/>
              </w:numPr>
              <w:shd w:val="clear" w:color="auto" w:fill="auto"/>
              <w:tabs>
                <w:tab w:val="left" w:pos="273"/>
              </w:tabs>
              <w:spacing w:after="240" w:line="278" w:lineRule="exact"/>
              <w:ind w:firstLine="0"/>
              <w:jc w:val="both"/>
            </w:pPr>
            <w:r w:rsidRPr="00046ECD">
              <w:t>Как определить среднюю скорость при неравномерном движении?</w:t>
            </w:r>
          </w:p>
        </w:tc>
        <w:tc>
          <w:tcPr>
            <w:tcW w:w="3534" w:type="dxa"/>
          </w:tcPr>
          <w:p w14:paraId="55C7E8A0" w14:textId="77777777" w:rsidR="001E4BF7" w:rsidRDefault="001E4BF7" w:rsidP="001E4BF7">
            <w:pPr>
              <w:pStyle w:val="30"/>
              <w:shd w:val="clear" w:color="auto" w:fill="auto"/>
              <w:spacing w:after="240" w:line="278" w:lineRule="exact"/>
            </w:pPr>
            <w:r>
              <w:t>Отвечают на вопросы. Делают самоанализ своих зна</w:t>
            </w:r>
            <w:r>
              <w:softHyphen/>
              <w:t>ний по теме урока.</w:t>
            </w:r>
          </w:p>
          <w:p w14:paraId="713438BC" w14:textId="77777777" w:rsidR="001E4BF7" w:rsidRDefault="001E4BF7" w:rsidP="001E4BF7">
            <w:pPr>
              <w:pStyle w:val="ac"/>
              <w:numPr>
                <w:ilvl w:val="0"/>
                <w:numId w:val="5"/>
              </w:numPr>
              <w:shd w:val="clear" w:color="auto" w:fill="auto"/>
              <w:tabs>
                <w:tab w:val="left" w:pos="278"/>
              </w:tabs>
              <w:spacing w:before="240" w:line="283" w:lineRule="exact"/>
              <w:ind w:firstLine="0"/>
              <w:jc w:val="both"/>
            </w:pPr>
            <w:r>
              <w:t>Скорость при равномерном движении тела показыва</w:t>
            </w:r>
            <w:r>
              <w:softHyphen/>
              <w:t>ет, какой путь оно прошло в единицу времени.</w:t>
            </w:r>
          </w:p>
          <w:p w14:paraId="7B7172BD" w14:textId="77777777" w:rsidR="001E4BF7" w:rsidRDefault="001E4BF7" w:rsidP="001E4BF7">
            <w:pPr>
              <w:pStyle w:val="ac"/>
              <w:numPr>
                <w:ilvl w:val="0"/>
                <w:numId w:val="5"/>
              </w:numPr>
              <w:shd w:val="clear" w:color="auto" w:fill="auto"/>
              <w:tabs>
                <w:tab w:val="left" w:pos="273"/>
              </w:tabs>
              <w:spacing w:line="283" w:lineRule="exact"/>
              <w:ind w:firstLine="0"/>
              <w:jc w:val="both"/>
            </w:pPr>
            <w:r>
              <w:t xml:space="preserve">В международной системе (СИ) </w:t>
            </w:r>
            <w:r>
              <w:lastRenderedPageBreak/>
              <w:t>скорость измеряют в метрах в секунду.</w:t>
            </w:r>
          </w:p>
          <w:p w14:paraId="4A4BB2F9" w14:textId="77777777" w:rsidR="001E4BF7" w:rsidRDefault="001E4BF7" w:rsidP="001E4BF7">
            <w:pPr>
              <w:pStyle w:val="ac"/>
              <w:numPr>
                <w:ilvl w:val="0"/>
                <w:numId w:val="5"/>
              </w:numPr>
              <w:shd w:val="clear" w:color="auto" w:fill="auto"/>
              <w:tabs>
                <w:tab w:val="left" w:pos="273"/>
              </w:tabs>
              <w:spacing w:line="283" w:lineRule="exact"/>
              <w:ind w:firstLine="0"/>
              <w:jc w:val="both"/>
            </w:pPr>
            <w:r>
              <w:t>Чтобы определить среднюю скорость тела при нерав</w:t>
            </w:r>
            <w:r>
              <w:softHyphen/>
              <w:t>номерном движении, надо весь пройденный путь разде</w:t>
            </w:r>
            <w:r>
              <w:softHyphen/>
              <w:t>лить на все время движения</w:t>
            </w:r>
          </w:p>
        </w:tc>
        <w:tc>
          <w:tcPr>
            <w:tcW w:w="2024" w:type="dxa"/>
          </w:tcPr>
          <w:p w14:paraId="551DCD1A" w14:textId="77777777" w:rsidR="001E4BF7" w:rsidRDefault="001E4BF7" w:rsidP="001E4BF7">
            <w:pPr>
              <w:pStyle w:val="ac"/>
              <w:shd w:val="clear" w:color="auto" w:fill="auto"/>
              <w:spacing w:line="278" w:lineRule="exact"/>
              <w:ind w:left="120" w:firstLine="0"/>
            </w:pPr>
            <w:r>
              <w:lastRenderedPageBreak/>
              <w:t>Уметь осу</w:t>
            </w:r>
            <w:r>
              <w:softHyphen/>
              <w:t>ществлять само</w:t>
            </w:r>
            <w:r>
              <w:softHyphen/>
              <w:t>проверку и са</w:t>
            </w:r>
            <w:r>
              <w:softHyphen/>
              <w:t>моконтроль</w:t>
            </w:r>
          </w:p>
        </w:tc>
      </w:tr>
      <w:tr w:rsidR="001E4BF7" w:rsidRPr="007A002C" w14:paraId="67E90C91" w14:textId="77777777" w:rsidTr="00E51D3D">
        <w:tc>
          <w:tcPr>
            <w:tcW w:w="2197" w:type="dxa"/>
          </w:tcPr>
          <w:p w14:paraId="3648A30B" w14:textId="77777777" w:rsidR="001E4BF7" w:rsidRPr="001E4BF7" w:rsidRDefault="00645B8F" w:rsidP="00645B8F">
            <w:pPr>
              <w:pStyle w:val="20"/>
              <w:shd w:val="clear" w:color="auto" w:fill="auto"/>
              <w:spacing w:line="278" w:lineRule="exact"/>
            </w:pPr>
            <w:r>
              <w:rPr>
                <w:lang w:val="en-US"/>
              </w:rPr>
              <w:t>VIII</w:t>
            </w:r>
            <w:r>
              <w:t>.</w:t>
            </w:r>
            <w:r w:rsidR="001E4BF7">
              <w:t>Решение заданий</w:t>
            </w:r>
          </w:p>
        </w:tc>
        <w:tc>
          <w:tcPr>
            <w:tcW w:w="6919" w:type="dxa"/>
          </w:tcPr>
          <w:p w14:paraId="1BA3ADB2" w14:textId="77777777" w:rsidR="006D4EDA" w:rsidRPr="00046ECD" w:rsidRDefault="006D4EDA" w:rsidP="006D4EDA">
            <w:pPr>
              <w:pStyle w:val="30"/>
              <w:shd w:val="clear" w:color="auto" w:fill="auto"/>
              <w:spacing w:after="480" w:line="240" w:lineRule="auto"/>
            </w:pPr>
            <w:r w:rsidRPr="00046ECD">
              <w:t>Организует самостоятельную работу.</w:t>
            </w:r>
          </w:p>
          <w:p w14:paraId="714B5130" w14:textId="77777777" w:rsidR="006D4EDA" w:rsidRPr="00046ECD" w:rsidRDefault="006D4EDA" w:rsidP="006D4E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ECD">
              <w:rPr>
                <w:rStyle w:val="2pt2"/>
              </w:rPr>
              <w:t>Задание</w:t>
            </w:r>
            <w:r w:rsidRPr="00046ECD">
              <w:t xml:space="preserve"> 1. </w:t>
            </w:r>
            <w:r w:rsidRPr="00046ECD">
              <w:rPr>
                <w:rFonts w:ascii="Times New Roman" w:hAnsi="Times New Roman" w:cs="Times New Roman"/>
                <w:sz w:val="20"/>
                <w:szCs w:val="20"/>
              </w:rPr>
              <w:t>Выразите в метрах в секунду следующие значения скорости: 36 км/ч; 18 км/ч; 360 км/ч.</w:t>
            </w:r>
          </w:p>
          <w:p w14:paraId="7176A23C" w14:textId="77777777" w:rsidR="006D4EDA" w:rsidRPr="00046ECD" w:rsidRDefault="006D4EDA" w:rsidP="006D4EDA">
            <w:pPr>
              <w:pStyle w:val="ac"/>
              <w:shd w:val="clear" w:color="auto" w:fill="auto"/>
              <w:spacing w:after="360" w:line="264" w:lineRule="exact"/>
              <w:ind w:firstLine="0"/>
              <w:jc w:val="both"/>
            </w:pPr>
            <w:r w:rsidRPr="00046ECD">
              <w:rPr>
                <w:rStyle w:val="2pt1"/>
              </w:rPr>
              <w:t>Задание</w:t>
            </w:r>
            <w:r w:rsidRPr="00046ECD">
              <w:t xml:space="preserve"> 2. Черепаха за 10 мин проползла расстояние 150 см. Считая движение равномерным, определите ее скорость.</w:t>
            </w:r>
          </w:p>
          <w:p w14:paraId="6F3AC51D" w14:textId="77777777" w:rsidR="006D4EDA" w:rsidRPr="00046ECD" w:rsidRDefault="006D4EDA" w:rsidP="006D4ED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ECD">
              <w:rPr>
                <w:rStyle w:val="2pt1"/>
              </w:rPr>
              <w:t>Задание</w:t>
            </w:r>
            <w:r w:rsidRPr="00046ECD">
              <w:rPr>
                <w:rFonts w:ascii="Times New Roman" w:hAnsi="Times New Roman" w:cs="Times New Roman"/>
                <w:sz w:val="20"/>
                <w:szCs w:val="20"/>
              </w:rPr>
              <w:t xml:space="preserve"> 3. Ученик прошел 8 км за 2 часа. С какой скоростью он шел?</w:t>
            </w:r>
          </w:p>
          <w:p w14:paraId="3CA8EA56" w14:textId="77777777" w:rsidR="006D4EDA" w:rsidRPr="00046ECD" w:rsidRDefault="006D4EDA" w:rsidP="006D4EDA">
            <w:pPr>
              <w:spacing w:before="100" w:beforeAutospacing="1" w:after="100" w:afterAutospacing="1"/>
              <w:jc w:val="both"/>
            </w:pPr>
          </w:p>
          <w:p w14:paraId="3732C860" w14:textId="77777777" w:rsidR="006D4EDA" w:rsidRPr="00046ECD" w:rsidRDefault="006D4EDA" w:rsidP="006D4EDA">
            <w:pPr>
              <w:spacing w:before="100" w:beforeAutospacing="1" w:after="100" w:afterAutospacing="1"/>
              <w:jc w:val="both"/>
            </w:pPr>
          </w:p>
          <w:p w14:paraId="323DCA44" w14:textId="77777777" w:rsidR="001E4BF7" w:rsidRPr="00046ECD" w:rsidRDefault="001E4BF7" w:rsidP="0099674E">
            <w:pPr>
              <w:pStyle w:val="30"/>
              <w:shd w:val="clear" w:color="auto" w:fill="auto"/>
              <w:spacing w:line="278" w:lineRule="exact"/>
            </w:pPr>
          </w:p>
        </w:tc>
        <w:tc>
          <w:tcPr>
            <w:tcW w:w="3534" w:type="dxa"/>
          </w:tcPr>
          <w:p w14:paraId="07855FCF" w14:textId="77777777" w:rsidR="006D4EDA" w:rsidRDefault="006D4EDA" w:rsidP="006D4EDA">
            <w:pPr>
              <w:pStyle w:val="30"/>
              <w:shd w:val="clear" w:color="auto" w:fill="auto"/>
              <w:spacing w:line="288" w:lineRule="exact"/>
              <w:ind w:right="1820"/>
              <w:jc w:val="right"/>
            </w:pPr>
            <w:r>
              <w:t>Самостоятельно решают задания.</w:t>
            </w:r>
          </w:p>
          <w:p w14:paraId="22B93828" w14:textId="77777777" w:rsidR="006D4EDA" w:rsidRDefault="006D4EDA" w:rsidP="006D4EDA">
            <w:pPr>
              <w:pStyle w:val="ac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2pt2"/>
              </w:rPr>
              <w:t>Ответы:</w:t>
            </w:r>
          </w:p>
          <w:p w14:paraId="36AC1399" w14:textId="77777777" w:rsidR="006D4EDA" w:rsidRDefault="006D4EDA" w:rsidP="006D4EDA">
            <w:pPr>
              <w:pStyle w:val="ac"/>
              <w:shd w:val="clear" w:color="auto" w:fill="auto"/>
              <w:spacing w:line="288" w:lineRule="exact"/>
              <w:ind w:right="1820" w:firstLine="0"/>
              <w:jc w:val="right"/>
            </w:pPr>
            <w:r>
              <w:t xml:space="preserve"> </w:t>
            </w:r>
          </w:p>
          <w:p w14:paraId="0278AFD9" w14:textId="77777777" w:rsidR="005D4078" w:rsidRPr="00046ECD" w:rsidRDefault="006D4EDA" w:rsidP="005D4078">
            <w:r>
              <w:t xml:space="preserve">1) </w:t>
            </w:r>
            <w:r w:rsidR="005D4078" w:rsidRPr="00046ECD">
              <w:t xml:space="preserve">36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км</m:t>
                  </m:r>
                </m:num>
                <m:den>
                  <m:r>
                    <w:rPr>
                      <w:rFonts w:ascii="Cambria Math" w:hAnsi="Cambria Math"/>
                    </w:rPr>
                    <m:t>ч</m:t>
                  </m:r>
                </m:den>
              </m:f>
            </m:oMath>
            <w:r w:rsidR="005D4078" w:rsidRPr="00046ECD">
              <w:rPr>
                <w:rFonts w:eastAsiaTheme="minorEastAsia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36×1000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3600</m:t>
                  </m:r>
                </m:den>
              </m:f>
            </m:oMath>
            <w:r w:rsidR="005D4078" w:rsidRPr="00046ECD">
              <w:rPr>
                <w:rFonts w:eastAsiaTheme="minorEastAsia"/>
              </w:rPr>
              <w:t xml:space="preserve">=10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м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с</m:t>
                  </m:r>
                </m:den>
              </m:f>
            </m:oMath>
          </w:p>
          <w:p w14:paraId="6AFED472" w14:textId="77777777" w:rsidR="005D4078" w:rsidRPr="00046ECD" w:rsidRDefault="005D4078" w:rsidP="005D4078"/>
          <w:p w14:paraId="4D291798" w14:textId="77777777" w:rsidR="005D4078" w:rsidRPr="00046ECD" w:rsidRDefault="005D4078" w:rsidP="005D4078">
            <w:r w:rsidRPr="00046ECD">
              <w:t xml:space="preserve">18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км</m:t>
                  </m:r>
                </m:num>
                <m:den>
                  <m:r>
                    <w:rPr>
                      <w:rFonts w:ascii="Cambria Math" w:hAnsi="Cambria Math"/>
                    </w:rPr>
                    <m:t>ч</m:t>
                  </m:r>
                </m:den>
              </m:f>
            </m:oMath>
            <w:r w:rsidRPr="00046ECD">
              <w:rPr>
                <w:rFonts w:eastAsiaTheme="minorEastAsia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18×1000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3600</m:t>
                  </m:r>
                </m:den>
              </m:f>
            </m:oMath>
            <w:r w:rsidRPr="00046ECD">
              <w:rPr>
                <w:rFonts w:eastAsiaTheme="minorEastAsia"/>
              </w:rPr>
              <w:t xml:space="preserve">=5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м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с</m:t>
                  </m:r>
                </m:den>
              </m:f>
            </m:oMath>
          </w:p>
          <w:p w14:paraId="3C7B0EA4" w14:textId="77777777" w:rsidR="005D4078" w:rsidRPr="00046ECD" w:rsidRDefault="005D4078" w:rsidP="005D4078"/>
          <w:p w14:paraId="57ED7D0C" w14:textId="77777777" w:rsidR="005D4078" w:rsidRDefault="005D4078" w:rsidP="005D4078">
            <w:pPr>
              <w:rPr>
                <w:rFonts w:eastAsiaTheme="minorEastAsia"/>
              </w:rPr>
            </w:pPr>
            <w:r w:rsidRPr="00046ECD">
              <w:t xml:space="preserve">360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км</m:t>
                  </m:r>
                </m:num>
                <m:den>
                  <m:r>
                    <w:rPr>
                      <w:rFonts w:ascii="Cambria Math" w:hAnsi="Cambria Math"/>
                    </w:rPr>
                    <m:t>ч</m:t>
                  </m:r>
                </m:den>
              </m:f>
            </m:oMath>
            <w:r w:rsidRPr="00046ECD">
              <w:rPr>
                <w:rFonts w:eastAsiaTheme="minorEastAsia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360×1000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3600</m:t>
                  </m:r>
                </m:den>
              </m:f>
            </m:oMath>
            <w:r w:rsidRPr="00046ECD">
              <w:rPr>
                <w:rFonts w:eastAsiaTheme="minorEastAsia"/>
              </w:rPr>
              <w:t xml:space="preserve">=100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м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с</m:t>
                  </m:r>
                </m:den>
              </m:f>
            </m:oMath>
          </w:p>
          <w:p w14:paraId="4CE31C89" w14:textId="77777777" w:rsidR="00046ECD" w:rsidRDefault="00046ECD" w:rsidP="005D4078">
            <w:pPr>
              <w:rPr>
                <w:rFonts w:eastAsiaTheme="minorEastAsia"/>
              </w:rPr>
            </w:pPr>
          </w:p>
          <w:p w14:paraId="3FCA922E" w14:textId="77777777" w:rsidR="006D4EDA" w:rsidRDefault="000B5A7C" w:rsidP="006D4EDA">
            <w:pPr>
              <w:pStyle w:val="ac"/>
              <w:numPr>
                <w:ilvl w:val="0"/>
                <w:numId w:val="9"/>
              </w:numPr>
              <w:shd w:val="clear" w:color="auto" w:fill="auto"/>
              <w:tabs>
                <w:tab w:val="left" w:pos="419"/>
              </w:tabs>
              <w:spacing w:after="60" w:line="269" w:lineRule="exact"/>
              <w:ind w:left="160" w:firstLine="0"/>
            </w:pPr>
            <w:r>
              <w:t>1</w:t>
            </w:r>
            <w:r w:rsidR="006D4EDA">
              <w:t>0 мин = 600 с</w:t>
            </w:r>
            <w:r>
              <w:t>, 150 см=1,5 м</w:t>
            </w:r>
          </w:p>
          <w:p w14:paraId="5956C374" w14:textId="77777777" w:rsidR="006D4EDA" w:rsidRDefault="006D4EDA" w:rsidP="006D4EDA">
            <w:pPr>
              <w:pStyle w:val="ac"/>
              <w:shd w:val="clear" w:color="auto" w:fill="auto"/>
              <w:spacing w:before="60" w:after="60" w:line="178" w:lineRule="exact"/>
              <w:ind w:left="520"/>
            </w:pPr>
            <w:r>
              <w:rPr>
                <w:rStyle w:val="10"/>
                <w:lang w:val="en-US"/>
              </w:rPr>
              <w:t>v</w:t>
            </w:r>
            <w:r>
              <w:t xml:space="preserve"> =1,5/600 = 0,0025 м/с </w:t>
            </w:r>
          </w:p>
          <w:p w14:paraId="709523B0" w14:textId="77777777" w:rsidR="006D4EDA" w:rsidRDefault="006D4EDA" w:rsidP="006D4EDA">
            <w:pPr>
              <w:pStyle w:val="ac"/>
              <w:numPr>
                <w:ilvl w:val="0"/>
                <w:numId w:val="9"/>
              </w:numPr>
              <w:shd w:val="clear" w:color="auto" w:fill="auto"/>
              <w:tabs>
                <w:tab w:val="left" w:pos="405"/>
              </w:tabs>
              <w:spacing w:before="60" w:after="60" w:line="240" w:lineRule="auto"/>
              <w:ind w:left="160" w:firstLine="0"/>
            </w:pPr>
            <w:r>
              <w:t>8 км = 8 000 м</w:t>
            </w:r>
          </w:p>
          <w:p w14:paraId="2486FC05" w14:textId="77777777" w:rsidR="006D4EDA" w:rsidRDefault="006D4EDA" w:rsidP="006D4EDA">
            <w:pPr>
              <w:pStyle w:val="ac"/>
              <w:shd w:val="clear" w:color="auto" w:fill="auto"/>
              <w:spacing w:before="60" w:after="60" w:line="240" w:lineRule="auto"/>
              <w:ind w:left="160" w:firstLine="0"/>
            </w:pPr>
            <w:r>
              <w:t>2 ч = 7200 с</w:t>
            </w:r>
          </w:p>
          <w:p w14:paraId="697F00A3" w14:textId="77777777" w:rsidR="006D4EDA" w:rsidRDefault="006D4EDA" w:rsidP="006D4EDA">
            <w:pPr>
              <w:pStyle w:val="ac"/>
              <w:shd w:val="clear" w:color="auto" w:fill="auto"/>
              <w:spacing w:before="60" w:line="240" w:lineRule="auto"/>
              <w:ind w:left="520" w:firstLine="0"/>
            </w:pPr>
            <w:r>
              <w:t xml:space="preserve">8000 </w:t>
            </w:r>
          </w:p>
          <w:p w14:paraId="48486F97" w14:textId="77777777" w:rsidR="006D4EDA" w:rsidRDefault="006D4EDA" w:rsidP="006D4EDA">
            <w:pPr>
              <w:pStyle w:val="ac"/>
              <w:shd w:val="clear" w:color="auto" w:fill="auto"/>
              <w:tabs>
                <w:tab w:val="left" w:leader="hyphen" w:pos="477"/>
                <w:tab w:val="left" w:leader="hyphen" w:pos="995"/>
              </w:tabs>
              <w:spacing w:line="240" w:lineRule="auto"/>
              <w:ind w:left="160" w:firstLine="0"/>
            </w:pPr>
            <w:r>
              <w:rPr>
                <w:rStyle w:val="10"/>
                <w:lang w:val="en-US"/>
              </w:rPr>
              <w:t>v</w:t>
            </w:r>
            <w:r w:rsidRPr="00235152">
              <w:rPr>
                <w:rStyle w:val="10"/>
              </w:rPr>
              <w:t>=</w:t>
            </w:r>
            <w:r>
              <w:t xml:space="preserve"> </w:t>
            </w:r>
            <w:r>
              <w:tab/>
            </w:r>
            <w:r>
              <w:tab/>
              <w:t>= 1,11 м/с</w:t>
            </w:r>
          </w:p>
          <w:p w14:paraId="1DEDCFCB" w14:textId="77777777" w:rsidR="001E4BF7" w:rsidRDefault="000B5A7C" w:rsidP="000B5A7C">
            <w:pPr>
              <w:pStyle w:val="30"/>
              <w:shd w:val="clear" w:color="auto" w:fill="auto"/>
              <w:spacing w:after="240" w:line="278" w:lineRule="exact"/>
            </w:pPr>
            <w:r>
              <w:t xml:space="preserve">         </w:t>
            </w:r>
            <w:r w:rsidR="006D4EDA">
              <w:t xml:space="preserve">7200 с </w:t>
            </w:r>
          </w:p>
        </w:tc>
        <w:tc>
          <w:tcPr>
            <w:tcW w:w="2024" w:type="dxa"/>
          </w:tcPr>
          <w:p w14:paraId="474973B7" w14:textId="77777777" w:rsidR="001E4BF7" w:rsidRDefault="00F958FB" w:rsidP="001E4BF7">
            <w:pPr>
              <w:pStyle w:val="ac"/>
              <w:shd w:val="clear" w:color="auto" w:fill="auto"/>
              <w:spacing w:line="278" w:lineRule="exact"/>
              <w:ind w:left="120" w:firstLine="0"/>
            </w:pPr>
            <w:r>
              <w:t>Развивать умения самостоятельно принимать решения</w:t>
            </w:r>
          </w:p>
        </w:tc>
      </w:tr>
      <w:tr w:rsidR="00645B8F" w:rsidRPr="007A002C" w14:paraId="34A39952" w14:textId="77777777" w:rsidTr="00E51D3D">
        <w:tc>
          <w:tcPr>
            <w:tcW w:w="2197" w:type="dxa"/>
          </w:tcPr>
          <w:p w14:paraId="729415C0" w14:textId="77777777" w:rsidR="00645B8F" w:rsidRDefault="00645B8F" w:rsidP="00645B8F">
            <w:pPr>
              <w:pStyle w:val="20"/>
              <w:shd w:val="clear" w:color="auto" w:fill="auto"/>
              <w:spacing w:line="264" w:lineRule="exact"/>
              <w:ind w:left="120"/>
              <w:jc w:val="left"/>
            </w:pPr>
            <w:r>
              <w:t>IX. Подведе</w:t>
            </w:r>
            <w:r>
              <w:softHyphen/>
              <w:t>ние итогов урока. Рефлексия</w:t>
            </w:r>
          </w:p>
        </w:tc>
        <w:tc>
          <w:tcPr>
            <w:tcW w:w="6919" w:type="dxa"/>
          </w:tcPr>
          <w:p w14:paraId="3613695A" w14:textId="77777777" w:rsidR="00645B8F" w:rsidRDefault="00645B8F" w:rsidP="00645B8F">
            <w:pPr>
              <w:pStyle w:val="30"/>
              <w:shd w:val="clear" w:color="auto" w:fill="auto"/>
            </w:pPr>
            <w:r>
              <w:t>Организация подведения итогов урока учащимися. По</w:t>
            </w:r>
            <w:r>
              <w:softHyphen/>
              <w:t>буждает учащихся к размышлению над вопросами:</w:t>
            </w:r>
          </w:p>
          <w:p w14:paraId="21BD6C40" w14:textId="77777777" w:rsidR="00645B8F" w:rsidRDefault="00645B8F" w:rsidP="00645B8F">
            <w:pPr>
              <w:pStyle w:val="ac"/>
              <w:numPr>
                <w:ilvl w:val="0"/>
                <w:numId w:val="6"/>
              </w:numPr>
              <w:shd w:val="clear" w:color="auto" w:fill="auto"/>
              <w:tabs>
                <w:tab w:val="left" w:pos="288"/>
              </w:tabs>
              <w:spacing w:line="264" w:lineRule="exact"/>
              <w:ind w:firstLine="0"/>
              <w:jc w:val="both"/>
            </w:pPr>
            <w:r>
              <w:t>Что удалось сделать на уроке?</w:t>
            </w:r>
          </w:p>
          <w:p w14:paraId="7AEEA2D2" w14:textId="77777777" w:rsidR="00645B8F" w:rsidRDefault="00645B8F" w:rsidP="00645B8F">
            <w:pPr>
              <w:pStyle w:val="ac"/>
              <w:numPr>
                <w:ilvl w:val="0"/>
                <w:numId w:val="6"/>
              </w:numPr>
              <w:shd w:val="clear" w:color="auto" w:fill="auto"/>
              <w:tabs>
                <w:tab w:val="left" w:pos="298"/>
              </w:tabs>
              <w:spacing w:line="264" w:lineRule="exact"/>
              <w:ind w:firstLine="0"/>
              <w:jc w:val="both"/>
            </w:pPr>
            <w:r>
              <w:t>Какая информация на уроке для меня была новой?</w:t>
            </w:r>
          </w:p>
          <w:p w14:paraId="2FE94EBF" w14:textId="77777777" w:rsidR="00645B8F" w:rsidRDefault="00645B8F" w:rsidP="00645B8F">
            <w:pPr>
              <w:pStyle w:val="ac"/>
              <w:numPr>
                <w:ilvl w:val="0"/>
                <w:numId w:val="6"/>
              </w:numPr>
              <w:shd w:val="clear" w:color="auto" w:fill="auto"/>
              <w:tabs>
                <w:tab w:val="left" w:pos="293"/>
              </w:tabs>
              <w:spacing w:line="264" w:lineRule="exact"/>
              <w:ind w:firstLine="0"/>
              <w:jc w:val="both"/>
            </w:pPr>
            <w:r>
              <w:t>Доволен ли я своей работой на уроке?</w:t>
            </w:r>
          </w:p>
          <w:p w14:paraId="247EC3FD" w14:textId="77777777" w:rsidR="00645B8F" w:rsidRDefault="00645B8F" w:rsidP="00645B8F">
            <w:pPr>
              <w:pStyle w:val="ac"/>
              <w:numPr>
                <w:ilvl w:val="0"/>
                <w:numId w:val="6"/>
              </w:numPr>
              <w:shd w:val="clear" w:color="auto" w:fill="auto"/>
              <w:tabs>
                <w:tab w:val="left" w:pos="283"/>
              </w:tabs>
              <w:spacing w:line="264" w:lineRule="exact"/>
              <w:ind w:firstLine="0"/>
              <w:jc w:val="both"/>
            </w:pPr>
            <w:r>
              <w:t>Достиг ли я поставленной цели урока?</w:t>
            </w:r>
          </w:p>
        </w:tc>
        <w:tc>
          <w:tcPr>
            <w:tcW w:w="3534" w:type="dxa"/>
          </w:tcPr>
          <w:p w14:paraId="2E318924" w14:textId="77777777" w:rsidR="00645B8F" w:rsidRDefault="00645B8F" w:rsidP="00645B8F">
            <w:pPr>
              <w:pStyle w:val="30"/>
              <w:shd w:val="clear" w:color="auto" w:fill="auto"/>
              <w:spacing w:line="269" w:lineRule="exact"/>
              <w:ind w:left="160"/>
              <w:jc w:val="left"/>
            </w:pPr>
            <w:r>
              <w:t>Подводят итоги своей работы на уроке. Проводят самооценку, рефлексию</w:t>
            </w:r>
          </w:p>
        </w:tc>
        <w:tc>
          <w:tcPr>
            <w:tcW w:w="2024" w:type="dxa"/>
          </w:tcPr>
          <w:p w14:paraId="3D6707D0" w14:textId="77777777" w:rsidR="00645B8F" w:rsidRDefault="00645B8F" w:rsidP="00645B8F">
            <w:pPr>
              <w:pStyle w:val="ac"/>
              <w:shd w:val="clear" w:color="auto" w:fill="auto"/>
              <w:spacing w:line="264" w:lineRule="exact"/>
              <w:ind w:firstLine="0"/>
              <w:jc w:val="both"/>
            </w:pPr>
            <w:r>
              <w:t>Отслеживать цель учебной деятельности</w:t>
            </w:r>
          </w:p>
        </w:tc>
      </w:tr>
      <w:tr w:rsidR="00645B8F" w:rsidRPr="007A002C" w14:paraId="43B9211E" w14:textId="77777777" w:rsidTr="00E51D3D">
        <w:tc>
          <w:tcPr>
            <w:tcW w:w="2197" w:type="dxa"/>
          </w:tcPr>
          <w:p w14:paraId="033DA1B4" w14:textId="77777777" w:rsidR="00645B8F" w:rsidRDefault="00645B8F" w:rsidP="00645B8F">
            <w:pPr>
              <w:pStyle w:val="20"/>
              <w:shd w:val="clear" w:color="auto" w:fill="auto"/>
              <w:spacing w:line="264" w:lineRule="exact"/>
              <w:ind w:left="120"/>
              <w:jc w:val="left"/>
            </w:pPr>
            <w:r>
              <w:t>X. Домашнее задание</w:t>
            </w:r>
          </w:p>
        </w:tc>
        <w:tc>
          <w:tcPr>
            <w:tcW w:w="6919" w:type="dxa"/>
          </w:tcPr>
          <w:p w14:paraId="6E7131BB" w14:textId="77777777" w:rsidR="00645B8F" w:rsidRDefault="00645B8F" w:rsidP="00645B8F">
            <w:pPr>
              <w:pStyle w:val="ac"/>
              <w:shd w:val="clear" w:color="auto" w:fill="auto"/>
              <w:spacing w:line="264" w:lineRule="exact"/>
              <w:ind w:firstLine="0"/>
              <w:jc w:val="both"/>
            </w:pPr>
            <w:r>
              <w:t>§ 16 учебника.</w:t>
            </w:r>
          </w:p>
          <w:p w14:paraId="078DCDBF" w14:textId="77777777" w:rsidR="00645B8F" w:rsidRDefault="00645B8F" w:rsidP="00645B8F">
            <w:pPr>
              <w:pStyle w:val="ac"/>
              <w:shd w:val="clear" w:color="auto" w:fill="auto"/>
              <w:spacing w:line="264" w:lineRule="exact"/>
              <w:ind w:left="120" w:firstLine="0"/>
            </w:pPr>
            <w:r>
              <w:t>Составить список тел с указанием средней скорости. Тематика: животные, транспорт, спорт, космос</w:t>
            </w:r>
          </w:p>
        </w:tc>
        <w:tc>
          <w:tcPr>
            <w:tcW w:w="3534" w:type="dxa"/>
          </w:tcPr>
          <w:p w14:paraId="661AD7B3" w14:textId="77777777" w:rsidR="00645B8F" w:rsidRDefault="00645B8F" w:rsidP="00645B8F">
            <w:pPr>
              <w:pStyle w:val="30"/>
              <w:shd w:val="clear" w:color="auto" w:fill="auto"/>
              <w:spacing w:line="240" w:lineRule="auto"/>
              <w:ind w:left="160"/>
              <w:jc w:val="left"/>
            </w:pPr>
            <w:r>
              <w:t>Записывают домашнее задание</w:t>
            </w:r>
          </w:p>
        </w:tc>
        <w:tc>
          <w:tcPr>
            <w:tcW w:w="2024" w:type="dxa"/>
          </w:tcPr>
          <w:p w14:paraId="2ED1DA86" w14:textId="77777777" w:rsidR="00645B8F" w:rsidRDefault="00645B8F" w:rsidP="00645B8F">
            <w:pPr>
              <w:pStyle w:val="ac"/>
              <w:shd w:val="clear" w:color="auto" w:fill="auto"/>
              <w:spacing w:line="264" w:lineRule="exact"/>
              <w:ind w:left="120" w:firstLine="0"/>
            </w:pPr>
            <w:r>
              <w:t>Формировать навыки самоор</w:t>
            </w:r>
            <w:r>
              <w:softHyphen/>
              <w:t>ганизации</w:t>
            </w:r>
          </w:p>
        </w:tc>
      </w:tr>
    </w:tbl>
    <w:p w14:paraId="6D152656" w14:textId="77777777" w:rsidR="00F958FB" w:rsidRDefault="00F958FB" w:rsidP="00E51D3D">
      <w:pPr>
        <w:rPr>
          <w:noProof/>
          <w:lang w:eastAsia="ru-RU" w:bidi="as-IN"/>
        </w:rPr>
      </w:pPr>
    </w:p>
    <w:sectPr w:rsidR="00F958FB" w:rsidSect="00DD1D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1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2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3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4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5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6" w15:restartNumberingAfterBreak="0">
    <w:nsid w:val="00000015"/>
    <w:multiLevelType w:val="multilevel"/>
    <w:tmpl w:val="00000014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8" w15:restartNumberingAfterBreak="0">
    <w:nsid w:val="7BAC56E2"/>
    <w:multiLevelType w:val="hybridMultilevel"/>
    <w:tmpl w:val="2B76B4B6"/>
    <w:lvl w:ilvl="0" w:tplc="F9E4218A">
      <w:start w:val="1"/>
      <w:numFmt w:val="decimal"/>
      <w:lvlText w:val="%1."/>
      <w:lvlJc w:val="left"/>
      <w:pPr>
        <w:ind w:left="420" w:hanging="360"/>
      </w:pPr>
      <w:rPr>
        <w:rFonts w:asciiTheme="minorHAnsi" w:eastAsia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28237996">
    <w:abstractNumId w:val="8"/>
  </w:num>
  <w:num w:numId="2" w16cid:durableId="285815925">
    <w:abstractNumId w:val="1"/>
  </w:num>
  <w:num w:numId="3" w16cid:durableId="199367080">
    <w:abstractNumId w:val="2"/>
  </w:num>
  <w:num w:numId="4" w16cid:durableId="1257984938">
    <w:abstractNumId w:val="4"/>
  </w:num>
  <w:num w:numId="5" w16cid:durableId="26562616">
    <w:abstractNumId w:val="5"/>
  </w:num>
  <w:num w:numId="6" w16cid:durableId="87115962">
    <w:abstractNumId w:val="7"/>
  </w:num>
  <w:num w:numId="7" w16cid:durableId="554778507">
    <w:abstractNumId w:val="0"/>
  </w:num>
  <w:num w:numId="8" w16cid:durableId="2146122991">
    <w:abstractNumId w:val="3"/>
  </w:num>
  <w:num w:numId="9" w16cid:durableId="1511867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DF7"/>
    <w:rsid w:val="00020ECF"/>
    <w:rsid w:val="00045AF7"/>
    <w:rsid w:val="00046ECD"/>
    <w:rsid w:val="000837E5"/>
    <w:rsid w:val="000B5A7C"/>
    <w:rsid w:val="000F1550"/>
    <w:rsid w:val="00110242"/>
    <w:rsid w:val="0014140D"/>
    <w:rsid w:val="00196548"/>
    <w:rsid w:val="001A0F33"/>
    <w:rsid w:val="001E4BF7"/>
    <w:rsid w:val="001E630D"/>
    <w:rsid w:val="002167B5"/>
    <w:rsid w:val="00245913"/>
    <w:rsid w:val="00292E6B"/>
    <w:rsid w:val="003007F6"/>
    <w:rsid w:val="00326656"/>
    <w:rsid w:val="00363D72"/>
    <w:rsid w:val="003755D2"/>
    <w:rsid w:val="00377E26"/>
    <w:rsid w:val="003D2BE2"/>
    <w:rsid w:val="003E2EE3"/>
    <w:rsid w:val="00441D19"/>
    <w:rsid w:val="004B671D"/>
    <w:rsid w:val="004E2A83"/>
    <w:rsid w:val="004E423F"/>
    <w:rsid w:val="005063F6"/>
    <w:rsid w:val="00565886"/>
    <w:rsid w:val="00582DF7"/>
    <w:rsid w:val="00597554"/>
    <w:rsid w:val="005B5071"/>
    <w:rsid w:val="005C0457"/>
    <w:rsid w:val="005D4078"/>
    <w:rsid w:val="005F3B9F"/>
    <w:rsid w:val="006258EE"/>
    <w:rsid w:val="00645B8F"/>
    <w:rsid w:val="00652364"/>
    <w:rsid w:val="00653D03"/>
    <w:rsid w:val="006B16B1"/>
    <w:rsid w:val="006C5FA9"/>
    <w:rsid w:val="006D4EDA"/>
    <w:rsid w:val="006F30E2"/>
    <w:rsid w:val="00706DC3"/>
    <w:rsid w:val="00715F8A"/>
    <w:rsid w:val="007575B3"/>
    <w:rsid w:val="0079108D"/>
    <w:rsid w:val="0079309D"/>
    <w:rsid w:val="00794F61"/>
    <w:rsid w:val="007969BD"/>
    <w:rsid w:val="007A002C"/>
    <w:rsid w:val="007B2139"/>
    <w:rsid w:val="007C2B1E"/>
    <w:rsid w:val="007C5749"/>
    <w:rsid w:val="007D5DEA"/>
    <w:rsid w:val="00834720"/>
    <w:rsid w:val="00854B00"/>
    <w:rsid w:val="00855308"/>
    <w:rsid w:val="008B1A47"/>
    <w:rsid w:val="009607E0"/>
    <w:rsid w:val="009873B1"/>
    <w:rsid w:val="0099674E"/>
    <w:rsid w:val="009D4EEE"/>
    <w:rsid w:val="009E2D40"/>
    <w:rsid w:val="00A05734"/>
    <w:rsid w:val="00A07A9F"/>
    <w:rsid w:val="00A165F4"/>
    <w:rsid w:val="00A65A7F"/>
    <w:rsid w:val="00B27794"/>
    <w:rsid w:val="00B37460"/>
    <w:rsid w:val="00B67ABB"/>
    <w:rsid w:val="00B96D88"/>
    <w:rsid w:val="00C40E0D"/>
    <w:rsid w:val="00C5404D"/>
    <w:rsid w:val="00CA39F5"/>
    <w:rsid w:val="00CD7B85"/>
    <w:rsid w:val="00CE719C"/>
    <w:rsid w:val="00CE73D5"/>
    <w:rsid w:val="00D333FC"/>
    <w:rsid w:val="00D55C5B"/>
    <w:rsid w:val="00D73B46"/>
    <w:rsid w:val="00D77777"/>
    <w:rsid w:val="00D86FDF"/>
    <w:rsid w:val="00D87406"/>
    <w:rsid w:val="00DB6C76"/>
    <w:rsid w:val="00DD1DEB"/>
    <w:rsid w:val="00E36A0F"/>
    <w:rsid w:val="00E51D3D"/>
    <w:rsid w:val="00E550DC"/>
    <w:rsid w:val="00EC5160"/>
    <w:rsid w:val="00EC6C57"/>
    <w:rsid w:val="00EE6A30"/>
    <w:rsid w:val="00F04212"/>
    <w:rsid w:val="00F22299"/>
    <w:rsid w:val="00F60281"/>
    <w:rsid w:val="00F61E46"/>
    <w:rsid w:val="00F958FB"/>
    <w:rsid w:val="00FA09E9"/>
    <w:rsid w:val="00FA4437"/>
    <w:rsid w:val="00FA7049"/>
    <w:rsid w:val="00FB5F90"/>
    <w:rsid w:val="00FD479E"/>
    <w:rsid w:val="00FD7277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D4CF"/>
  <w15:docId w15:val="{5F9DD023-48F6-4A86-8478-B661C0BC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82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873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B2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2139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qFormat/>
    <w:rsid w:val="005C0457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9">
    <w:name w:val="Заголовок Знак"/>
    <w:basedOn w:val="a0"/>
    <w:link w:val="a8"/>
    <w:rsid w:val="005C0457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a">
    <w:name w:val="No Spacing"/>
    <w:uiPriority w:val="1"/>
    <w:qFormat/>
    <w:rsid w:val="00FA4437"/>
    <w:pPr>
      <w:spacing w:after="0" w:line="240" w:lineRule="auto"/>
    </w:pPr>
    <w:rPr>
      <w:rFonts w:eastAsiaTheme="minorEastAsia"/>
      <w:lang w:eastAsia="ru-RU"/>
    </w:rPr>
  </w:style>
  <w:style w:type="paragraph" w:styleId="ab">
    <w:name w:val="caption"/>
    <w:basedOn w:val="a"/>
    <w:next w:val="a"/>
    <w:uiPriority w:val="35"/>
    <w:unhideWhenUsed/>
    <w:qFormat/>
    <w:rsid w:val="00FF797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">
    <w:name w:val="Основной текст Знак1"/>
    <w:basedOn w:val="a0"/>
    <w:link w:val="ac"/>
    <w:uiPriority w:val="99"/>
    <w:rsid w:val="00FD47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d">
    <w:name w:val="Подпись к таблице_"/>
    <w:basedOn w:val="a0"/>
    <w:link w:val="ae"/>
    <w:uiPriority w:val="99"/>
    <w:rsid w:val="00FD479E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">
    <w:name w:val="Основной текст + Полужирный"/>
    <w:basedOn w:val="1"/>
    <w:uiPriority w:val="99"/>
    <w:rsid w:val="00FD479E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FD479E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pt">
    <w:name w:val="Основной текст + Интервал 2 pt"/>
    <w:basedOn w:val="1"/>
    <w:uiPriority w:val="99"/>
    <w:rsid w:val="00FD479E"/>
    <w:rPr>
      <w:rFonts w:ascii="Times New Roman" w:hAnsi="Times New Roman" w:cs="Times New Roman"/>
      <w:spacing w:val="40"/>
      <w:sz w:val="20"/>
      <w:szCs w:val="20"/>
      <w:shd w:val="clear" w:color="auto" w:fill="FFFFFF"/>
    </w:rPr>
  </w:style>
  <w:style w:type="character" w:customStyle="1" w:styleId="af0">
    <w:name w:val="Основной текст + Курсив"/>
    <w:basedOn w:val="1"/>
    <w:uiPriority w:val="99"/>
    <w:rsid w:val="00FD479E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styleId="ac">
    <w:name w:val="Body Text"/>
    <w:basedOn w:val="a"/>
    <w:link w:val="1"/>
    <w:uiPriority w:val="99"/>
    <w:rsid w:val="00FD479E"/>
    <w:pPr>
      <w:shd w:val="clear" w:color="auto" w:fill="FFFFFF"/>
      <w:spacing w:after="0" w:line="240" w:lineRule="atLeast"/>
      <w:ind w:hanging="360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Основной текст Знак"/>
    <w:basedOn w:val="a0"/>
    <w:uiPriority w:val="99"/>
    <w:semiHidden/>
    <w:rsid w:val="00FD479E"/>
  </w:style>
  <w:style w:type="paragraph" w:customStyle="1" w:styleId="ae">
    <w:name w:val="Подпись к таблице"/>
    <w:basedOn w:val="a"/>
    <w:link w:val="ad"/>
    <w:uiPriority w:val="99"/>
    <w:rsid w:val="00FD479E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uiPriority w:val="99"/>
    <w:rsid w:val="00FD479E"/>
    <w:pPr>
      <w:shd w:val="clear" w:color="auto" w:fill="FFFFFF"/>
      <w:spacing w:after="0" w:line="269" w:lineRule="exact"/>
      <w:jc w:val="both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3">
    <w:name w:val="Основной текст (3)_"/>
    <w:basedOn w:val="a0"/>
    <w:link w:val="30"/>
    <w:uiPriority w:val="99"/>
    <w:locked/>
    <w:rsid w:val="00A05734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05734"/>
    <w:pPr>
      <w:shd w:val="clear" w:color="auto" w:fill="FFFFFF"/>
      <w:spacing w:after="0" w:line="264" w:lineRule="exac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21">
    <w:name w:val="Подпись к таблице (2)_"/>
    <w:basedOn w:val="a0"/>
    <w:link w:val="22"/>
    <w:uiPriority w:val="99"/>
    <w:locked/>
    <w:rsid w:val="006C5FA9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22">
    <w:name w:val="Подпись к таблице (2)"/>
    <w:basedOn w:val="a"/>
    <w:link w:val="21"/>
    <w:uiPriority w:val="99"/>
    <w:rsid w:val="006C5FA9"/>
    <w:pPr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sz w:val="18"/>
      <w:szCs w:val="18"/>
    </w:rPr>
  </w:style>
  <w:style w:type="character" w:customStyle="1" w:styleId="31">
    <w:name w:val="Основной текст + Курсив3"/>
    <w:uiPriority w:val="99"/>
    <w:rsid w:val="005B5071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32">
    <w:name w:val="Основной текст (3) + Не курсив"/>
    <w:basedOn w:val="3"/>
    <w:uiPriority w:val="99"/>
    <w:rsid w:val="005B5071"/>
    <w:rPr>
      <w:rFonts w:ascii="Times New Roman" w:hAnsi="Times New Roman" w:cs="Times New Roman"/>
      <w:i w:val="0"/>
      <w:iCs w:val="0"/>
      <w:spacing w:val="0"/>
      <w:sz w:val="20"/>
      <w:szCs w:val="20"/>
      <w:shd w:val="clear" w:color="auto" w:fill="FFFFFF"/>
    </w:rPr>
  </w:style>
  <w:style w:type="character" w:customStyle="1" w:styleId="23">
    <w:name w:val="Основной текст + Курсив2"/>
    <w:uiPriority w:val="99"/>
    <w:rsid w:val="005B5071"/>
    <w:rPr>
      <w:rFonts w:ascii="Times New Roman" w:hAnsi="Times New Roman" w:cs="Times New Roman"/>
      <w:i/>
      <w:iCs/>
      <w:spacing w:val="0"/>
      <w:sz w:val="20"/>
      <w:szCs w:val="20"/>
    </w:rPr>
  </w:style>
  <w:style w:type="character" w:styleId="af2">
    <w:name w:val="Placeholder Text"/>
    <w:basedOn w:val="a0"/>
    <w:uiPriority w:val="99"/>
    <w:semiHidden/>
    <w:rsid w:val="005B5071"/>
    <w:rPr>
      <w:color w:val="808080"/>
    </w:rPr>
  </w:style>
  <w:style w:type="character" w:customStyle="1" w:styleId="2pt2">
    <w:name w:val="Основной текст + Интервал 2 pt2"/>
    <w:uiPriority w:val="99"/>
    <w:rsid w:val="006D4EDA"/>
    <w:rPr>
      <w:rFonts w:ascii="Times New Roman" w:hAnsi="Times New Roman" w:cs="Times New Roman"/>
      <w:spacing w:val="40"/>
      <w:sz w:val="20"/>
      <w:szCs w:val="20"/>
    </w:rPr>
  </w:style>
  <w:style w:type="character" w:customStyle="1" w:styleId="2pt1">
    <w:name w:val="Основной текст + Интервал 2 pt1"/>
    <w:uiPriority w:val="99"/>
    <w:rsid w:val="006D4EDA"/>
    <w:rPr>
      <w:rFonts w:ascii="Times New Roman" w:hAnsi="Times New Roman" w:cs="Times New Roman"/>
      <w:spacing w:val="40"/>
      <w:sz w:val="20"/>
      <w:szCs w:val="20"/>
    </w:rPr>
  </w:style>
  <w:style w:type="character" w:customStyle="1" w:styleId="10">
    <w:name w:val="Основной текст + Курсив1"/>
    <w:uiPriority w:val="99"/>
    <w:rsid w:val="006D4EDA"/>
    <w:rPr>
      <w:rFonts w:ascii="Times New Roman" w:hAnsi="Times New Roman" w:cs="Times New Roman"/>
      <w:i/>
      <w:iCs/>
      <w:noProof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63AFF-B4D8-43D8-B02B-D095B8E6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8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ICL</cp:lastModifiedBy>
  <cp:revision>44</cp:revision>
  <dcterms:created xsi:type="dcterms:W3CDTF">2018-10-08T14:57:00Z</dcterms:created>
  <dcterms:modified xsi:type="dcterms:W3CDTF">2025-10-16T16:46:00Z</dcterms:modified>
</cp:coreProperties>
</file>