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D17" w:rsidRPr="00952D86" w:rsidRDefault="00C53D17">
      <w:pPr>
        <w:pStyle w:val="13"/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C53D17" w:rsidRDefault="00C53D17">
      <w:pPr>
        <w:pStyle w:val="13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53D17" w:rsidRDefault="00C53D17">
      <w:pPr>
        <w:pStyle w:val="13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53D17" w:rsidRDefault="00C53D17">
      <w:pPr>
        <w:pStyle w:val="13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53D17" w:rsidRDefault="00E23438">
      <w:pPr>
        <w:pStyle w:val="13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Технологическая карта  урока русского языка в 6 классе в соответствии с требованиями ФГОС ООО.</w:t>
      </w:r>
    </w:p>
    <w:p w:rsidR="00C53D17" w:rsidRDefault="00E23438">
      <w:pPr>
        <w:pStyle w:val="13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Тема урока</w:t>
      </w:r>
      <w:r w:rsidR="000D0303">
        <w:rPr>
          <w:rFonts w:ascii="Times New Roman" w:hAnsi="Times New Roman"/>
          <w:sz w:val="24"/>
          <w:szCs w:val="24"/>
        </w:rPr>
        <w:t>: Фразеологизмы.</w:t>
      </w:r>
    </w:p>
    <w:p w:rsidR="00C53D17" w:rsidRDefault="00E23438">
      <w:pPr>
        <w:pStyle w:val="13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Метапредметная тема:</w:t>
      </w:r>
      <w:r>
        <w:rPr>
          <w:rFonts w:ascii="Times New Roman" w:hAnsi="Times New Roman"/>
          <w:sz w:val="24"/>
          <w:szCs w:val="24"/>
        </w:rPr>
        <w:t xml:space="preserve"> определение и понятие.</w:t>
      </w:r>
    </w:p>
    <w:p w:rsidR="00C53D17" w:rsidRDefault="00E23438">
      <w:pPr>
        <w:pStyle w:val="af5"/>
        <w:rPr>
          <w:sz w:val="24"/>
          <w:szCs w:val="24"/>
        </w:rPr>
      </w:pPr>
      <w:r>
        <w:rPr>
          <w:b/>
          <w:bCs/>
          <w:sz w:val="24"/>
          <w:szCs w:val="24"/>
        </w:rPr>
        <w:t>Тип урока:</w:t>
      </w:r>
      <w:r>
        <w:rPr>
          <w:sz w:val="24"/>
          <w:szCs w:val="24"/>
        </w:rPr>
        <w:t xml:space="preserve"> урок «открытия» нового знания.</w:t>
      </w:r>
    </w:p>
    <w:p w:rsidR="00C53D17" w:rsidRDefault="00E23438">
      <w:pPr>
        <w:pStyle w:val="af5"/>
        <w:rPr>
          <w:sz w:val="24"/>
          <w:szCs w:val="24"/>
        </w:rPr>
      </w:pPr>
      <w:r>
        <w:rPr>
          <w:b/>
          <w:bCs/>
          <w:sz w:val="24"/>
          <w:szCs w:val="24"/>
        </w:rPr>
        <w:t>Основное содержание урока:</w:t>
      </w:r>
      <w:r>
        <w:rPr>
          <w:sz w:val="24"/>
          <w:szCs w:val="24"/>
        </w:rPr>
        <w:t xml:space="preserve"> Источники  происхождения фразеологизмов. </w:t>
      </w:r>
    </w:p>
    <w:p w:rsidR="00C53D17" w:rsidRDefault="00E23438">
      <w:pPr>
        <w:pStyle w:val="13"/>
        <w:widowControl w:val="0"/>
        <w:spacing w:after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Виды деятельности:</w:t>
      </w:r>
      <w:r w:rsidR="00952D86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Чтение и анализ текста. Различение фразеологизмов, подбор к ним синонимов. Составление предложений с фразеологическими оборотами</w:t>
      </w:r>
      <w:r>
        <w:rPr>
          <w:sz w:val="20"/>
          <w:szCs w:val="20"/>
        </w:rPr>
        <w:t>.</w:t>
      </w:r>
    </w:p>
    <w:p w:rsidR="00C53D17" w:rsidRDefault="00E23438">
      <w:pPr>
        <w:pStyle w:val="13"/>
        <w:widowControl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Личностные: </w:t>
      </w:r>
      <w:r>
        <w:rPr>
          <w:rFonts w:ascii="Times New Roman" w:hAnsi="Times New Roman"/>
          <w:bCs/>
          <w:sz w:val="24"/>
          <w:szCs w:val="24"/>
        </w:rPr>
        <w:t>формировать уважительное и доброжелательное отношение к другому человеку, стремление к речевому самосовершенствованию.</w:t>
      </w:r>
    </w:p>
    <w:p w:rsidR="00C53D17" w:rsidRDefault="00E23438">
      <w:pPr>
        <w:pStyle w:val="13"/>
        <w:rPr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Предметные:  </w:t>
      </w:r>
      <w:r>
        <w:rPr>
          <w:rFonts w:ascii="Times New Roman" w:hAnsi="Times New Roman"/>
          <w:sz w:val="24"/>
          <w:szCs w:val="24"/>
        </w:rPr>
        <w:t>научиться различать единицы языка, определять, какую роль играют фразеологизмы в русском языке, формировать навыки  лингвистического анализа текста с фразеологизмами.</w:t>
      </w:r>
    </w:p>
    <w:p w:rsidR="00C53D17" w:rsidRDefault="00E23438">
      <w:pPr>
        <w:pStyle w:val="13"/>
        <w:spacing w:after="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Метапредметные:</w:t>
      </w:r>
    </w:p>
    <w:p w:rsidR="00C53D17" w:rsidRDefault="00E23438">
      <w:pPr>
        <w:pStyle w:val="1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устанавливать рабочие отношения, эффективно сотрудничать в группе;</w:t>
      </w:r>
    </w:p>
    <w:p w:rsidR="00C53D17" w:rsidRDefault="00E23438">
      <w:pPr>
        <w:pStyle w:val="1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проектировать маршрут преодоления затруднений в обучении через включение в новые виды деятельности и формы сотрудничества;</w:t>
      </w:r>
    </w:p>
    <w:p w:rsidR="00C53D17" w:rsidRDefault="00E23438">
      <w:pPr>
        <w:pStyle w:val="1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объяснять языковые явления. Процессы, связи и отношения, выявляемые в ходе исследования текста с фразеологизмами.</w:t>
      </w:r>
    </w:p>
    <w:p w:rsidR="00C53D17" w:rsidRDefault="00E23438">
      <w:pPr>
        <w:pStyle w:val="1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формирование устойчивой мотивации к интеграции индивидуальной и коллективной учебно-познавательной деятельности.</w:t>
      </w:r>
    </w:p>
    <w:p w:rsidR="00C53D17" w:rsidRDefault="00E23438">
      <w:pPr>
        <w:pStyle w:val="af5"/>
        <w:rPr>
          <w:sz w:val="24"/>
          <w:szCs w:val="24"/>
        </w:rPr>
      </w:pPr>
      <w:r>
        <w:rPr>
          <w:b/>
          <w:bCs/>
          <w:sz w:val="24"/>
          <w:szCs w:val="24"/>
        </w:rPr>
        <w:t>УМК</w:t>
      </w:r>
      <w:r>
        <w:rPr>
          <w:sz w:val="24"/>
          <w:szCs w:val="24"/>
        </w:rPr>
        <w:t>. учебник Т.А. Ладыженская и др. 6 класс в 2 частях.-М.: Просвещение, 2012.</w:t>
      </w:r>
    </w:p>
    <w:p w:rsidR="00C53D17" w:rsidRDefault="00C53D17">
      <w:pPr>
        <w:pStyle w:val="13"/>
        <w:spacing w:after="0"/>
        <w:rPr>
          <w:rFonts w:ascii="Times New Roman" w:hAnsi="Times New Roman"/>
          <w:sz w:val="24"/>
          <w:szCs w:val="24"/>
        </w:rPr>
      </w:pPr>
    </w:p>
    <w:p w:rsidR="00C53D17" w:rsidRDefault="00C53D17">
      <w:pPr>
        <w:pStyle w:val="13"/>
        <w:spacing w:after="0"/>
        <w:rPr>
          <w:rFonts w:ascii="Times New Roman" w:hAnsi="Times New Roman"/>
          <w:sz w:val="24"/>
          <w:szCs w:val="24"/>
        </w:rPr>
      </w:pPr>
    </w:p>
    <w:p w:rsidR="00C53D17" w:rsidRDefault="00C53D17">
      <w:pPr>
        <w:pStyle w:val="13"/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C53D17" w:rsidRDefault="00C53D17">
      <w:pPr>
        <w:pStyle w:val="13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53D17" w:rsidRDefault="00C53D17">
      <w:pPr>
        <w:pStyle w:val="13"/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C53D17" w:rsidRDefault="00C53D17">
      <w:pPr>
        <w:pStyle w:val="13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53D17" w:rsidRDefault="00E23438">
      <w:pPr>
        <w:pStyle w:val="13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Технологическая карта.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51"/>
        <w:gridCol w:w="8080"/>
        <w:gridCol w:w="2317"/>
        <w:gridCol w:w="1794"/>
      </w:tblGrid>
      <w:tr w:rsidR="00C53D17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D17" w:rsidRDefault="00E23438">
            <w:pPr>
              <w:pStyle w:val="13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Этапы урока.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D17" w:rsidRDefault="00E23438">
            <w:pPr>
              <w:pStyle w:val="13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Деятельность учителя.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D17" w:rsidRDefault="00E23438">
            <w:pPr>
              <w:pStyle w:val="13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Деятельность ученика.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D17" w:rsidRDefault="00E23438">
            <w:pPr>
              <w:pStyle w:val="13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Формируемые УУД.</w:t>
            </w:r>
          </w:p>
        </w:tc>
      </w:tr>
      <w:tr w:rsidR="00C53D17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D17" w:rsidRDefault="00E23438">
            <w:pPr>
              <w:pStyle w:val="13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Мотивация</w:t>
            </w:r>
          </w:p>
          <w:p w:rsidR="00C53D17" w:rsidRDefault="00E23438">
            <w:pPr>
              <w:pStyle w:val="13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 учебной деятельности.</w:t>
            </w:r>
          </w:p>
          <w:p w:rsidR="00C53D17" w:rsidRDefault="00E23438">
            <w:pPr>
              <w:pStyle w:val="1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/>
                <w:sz w:val="24"/>
                <w:szCs w:val="24"/>
              </w:rPr>
              <w:t>выработка на личностно значимом уровне внутренней готовности выполнения нормативных требований учебной деятельности.</w:t>
            </w:r>
          </w:p>
          <w:p w:rsidR="00C53D17" w:rsidRDefault="00C53D17">
            <w:pPr>
              <w:pStyle w:val="13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53D17" w:rsidRDefault="00C53D17">
            <w:pPr>
              <w:pStyle w:val="13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53D17" w:rsidRDefault="00C53D17">
            <w:pPr>
              <w:pStyle w:val="13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53D17" w:rsidRDefault="00E23438">
            <w:pPr>
              <w:pStyle w:val="13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Обсуждение выполнения домашнего задания.</w:t>
            </w:r>
          </w:p>
          <w:p w:rsidR="00C53D17" w:rsidRDefault="00C53D17">
            <w:pPr>
              <w:pStyle w:val="13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53D17" w:rsidRDefault="00C53D17">
            <w:pPr>
              <w:pStyle w:val="13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53D17" w:rsidRDefault="00C53D17">
            <w:pPr>
              <w:pStyle w:val="13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53D17" w:rsidRDefault="00C53D17">
            <w:pPr>
              <w:pStyle w:val="13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53D17" w:rsidRDefault="00C53D17">
            <w:pPr>
              <w:pStyle w:val="13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53D17" w:rsidRDefault="00C53D17">
            <w:pPr>
              <w:pStyle w:val="13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53D17" w:rsidRDefault="00C53D17">
            <w:pPr>
              <w:pStyle w:val="13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53D17" w:rsidRDefault="00C53D17">
            <w:pPr>
              <w:pStyle w:val="13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53D17" w:rsidRDefault="00C53D17">
            <w:pPr>
              <w:pStyle w:val="13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53D17" w:rsidRDefault="00C53D17">
            <w:pPr>
              <w:pStyle w:val="13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53D17" w:rsidRDefault="00C53D17">
            <w:pPr>
              <w:pStyle w:val="13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53D17" w:rsidRDefault="00C53D17">
            <w:pPr>
              <w:pStyle w:val="13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53D17" w:rsidRDefault="00C53D17">
            <w:pPr>
              <w:pStyle w:val="13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53D17" w:rsidRDefault="00C53D17">
            <w:pPr>
              <w:pStyle w:val="13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53D17" w:rsidRDefault="00C53D17">
            <w:pPr>
              <w:pStyle w:val="13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53D17" w:rsidRDefault="00C53D17">
            <w:pPr>
              <w:pStyle w:val="13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53D17" w:rsidRDefault="00C53D17">
            <w:pPr>
              <w:pStyle w:val="13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53D17" w:rsidRDefault="00C53D17">
            <w:pPr>
              <w:pStyle w:val="13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53D17" w:rsidRDefault="00E23438">
            <w:pPr>
              <w:pStyle w:val="13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Актуализация знаний.</w:t>
            </w:r>
          </w:p>
          <w:p w:rsidR="00C53D17" w:rsidRDefault="00C53D17">
            <w:pPr>
              <w:pStyle w:val="13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53D17" w:rsidRDefault="00C53D17">
            <w:pPr>
              <w:pStyle w:val="13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53D17" w:rsidRDefault="00C53D17">
            <w:pPr>
              <w:pStyle w:val="13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53D17" w:rsidRDefault="00C53D17">
            <w:pPr>
              <w:pStyle w:val="13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53D17" w:rsidRDefault="00C53D17">
            <w:pPr>
              <w:pStyle w:val="13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53D17" w:rsidRDefault="00C53D17">
            <w:pPr>
              <w:pStyle w:val="13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53D17" w:rsidRDefault="00C53D17">
            <w:pPr>
              <w:pStyle w:val="13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53D17" w:rsidRDefault="00C53D17">
            <w:pPr>
              <w:pStyle w:val="13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53D17" w:rsidRDefault="00C53D17">
            <w:pPr>
              <w:pStyle w:val="13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53D17" w:rsidRDefault="00C53D17">
            <w:pPr>
              <w:pStyle w:val="13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53D17" w:rsidRDefault="00C53D17">
            <w:pPr>
              <w:pStyle w:val="13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53D17" w:rsidRDefault="00C53D17">
            <w:pPr>
              <w:pStyle w:val="13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53D17" w:rsidRDefault="00C53D17">
            <w:pPr>
              <w:pStyle w:val="13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53D17" w:rsidRDefault="00C53D17">
            <w:pPr>
              <w:pStyle w:val="13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53D17" w:rsidRDefault="00C53D17">
            <w:pPr>
              <w:pStyle w:val="13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53D17" w:rsidRDefault="00C53D17">
            <w:pPr>
              <w:pStyle w:val="13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53D17" w:rsidRDefault="00C53D17">
            <w:pPr>
              <w:pStyle w:val="13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53D17" w:rsidRDefault="00C53D17">
            <w:pPr>
              <w:pStyle w:val="13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53D17" w:rsidRDefault="00C53D17">
            <w:pPr>
              <w:pStyle w:val="13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53D17" w:rsidRDefault="00C53D17">
            <w:pPr>
              <w:pStyle w:val="13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53D17" w:rsidRDefault="00C53D17">
            <w:pPr>
              <w:pStyle w:val="13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53D17" w:rsidRDefault="00C53D17">
            <w:pPr>
              <w:pStyle w:val="13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53D17" w:rsidRDefault="00C53D17">
            <w:pPr>
              <w:pStyle w:val="13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53D17" w:rsidRDefault="00C53D17">
            <w:pPr>
              <w:pStyle w:val="13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53D17" w:rsidRDefault="00C53D17">
            <w:pPr>
              <w:pStyle w:val="13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53D17" w:rsidRDefault="00C53D17">
            <w:pPr>
              <w:pStyle w:val="13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53D17" w:rsidRDefault="00C53D17">
            <w:pPr>
              <w:pStyle w:val="13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53D17" w:rsidRDefault="00C53D17">
            <w:pPr>
              <w:pStyle w:val="13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53D17" w:rsidRDefault="00C53D17">
            <w:pPr>
              <w:pStyle w:val="13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53D17" w:rsidRDefault="00C53D17">
            <w:pPr>
              <w:pStyle w:val="13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53D17" w:rsidRDefault="00C53D17">
            <w:pPr>
              <w:pStyle w:val="13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53D17" w:rsidRDefault="00C53D17">
            <w:pPr>
              <w:pStyle w:val="13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53D17" w:rsidRDefault="00C53D17">
            <w:pPr>
              <w:pStyle w:val="13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53D17" w:rsidRDefault="00C53D17">
            <w:pPr>
              <w:pStyle w:val="13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53D17" w:rsidRDefault="00C53D17">
            <w:pPr>
              <w:pStyle w:val="13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53D17" w:rsidRDefault="00C53D17">
            <w:pPr>
              <w:pStyle w:val="13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53D17" w:rsidRDefault="00C53D17">
            <w:pPr>
              <w:pStyle w:val="13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53D17" w:rsidRDefault="00C53D17">
            <w:pPr>
              <w:pStyle w:val="13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53D17" w:rsidRDefault="00C53D17">
            <w:pPr>
              <w:pStyle w:val="13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53D17" w:rsidRDefault="00C53D17">
            <w:pPr>
              <w:pStyle w:val="13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53D17" w:rsidRDefault="00C53D17">
            <w:pPr>
              <w:pStyle w:val="13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53D17" w:rsidRDefault="00C53D17">
            <w:pPr>
              <w:pStyle w:val="13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53D17" w:rsidRDefault="00C53D17">
            <w:pPr>
              <w:pStyle w:val="13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53D17" w:rsidRDefault="00C53D17">
            <w:pPr>
              <w:pStyle w:val="13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53D17" w:rsidRDefault="00E23438">
            <w:pPr>
              <w:pStyle w:val="13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Формулировка целей урока.</w:t>
            </w:r>
          </w:p>
          <w:p w:rsidR="00C53D17" w:rsidRDefault="00E23438">
            <w:pPr>
              <w:pStyle w:val="1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/>
                <w:sz w:val="24"/>
                <w:szCs w:val="24"/>
              </w:rPr>
              <w:t>подготовка мышления учащихся и организация осознания ими внутренней потребности к построению нового способа действий.</w:t>
            </w:r>
          </w:p>
          <w:p w:rsidR="00C53D17" w:rsidRDefault="00C53D17">
            <w:pPr>
              <w:pStyle w:val="1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3D17" w:rsidRDefault="00C53D17">
            <w:pPr>
              <w:pStyle w:val="13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53D17" w:rsidRDefault="00C53D17">
            <w:pPr>
              <w:pStyle w:val="13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53D17" w:rsidRDefault="00C53D17">
            <w:pPr>
              <w:pStyle w:val="13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53D17" w:rsidRDefault="00C53D17">
            <w:pPr>
              <w:pStyle w:val="13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53D17" w:rsidRDefault="00C53D17">
            <w:pPr>
              <w:pStyle w:val="13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53D17" w:rsidRDefault="00C53D17">
            <w:pPr>
              <w:pStyle w:val="13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53D17" w:rsidRDefault="00C53D17">
            <w:pPr>
              <w:pStyle w:val="13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53D17" w:rsidRDefault="00C53D17">
            <w:pPr>
              <w:pStyle w:val="13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53D17" w:rsidRDefault="00C53D17">
            <w:pPr>
              <w:pStyle w:val="13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53D17" w:rsidRDefault="00C53D17">
            <w:pPr>
              <w:pStyle w:val="13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53D17" w:rsidRDefault="00C53D17">
            <w:pPr>
              <w:pStyle w:val="13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53D17" w:rsidRDefault="00C53D17">
            <w:pPr>
              <w:pStyle w:val="13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53D17" w:rsidRDefault="00E23438">
            <w:pPr>
              <w:pStyle w:val="13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Выявление места и причины затруднений. </w:t>
            </w:r>
          </w:p>
          <w:p w:rsidR="00C53D17" w:rsidRDefault="00E23438">
            <w:pPr>
              <w:pStyle w:val="13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Осознание того, в чем именно состоит недостаточность их знаний, умений или способностей</w:t>
            </w:r>
          </w:p>
          <w:p w:rsidR="00C53D17" w:rsidRDefault="00C53D17">
            <w:pPr>
              <w:pStyle w:val="13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3D17" w:rsidRDefault="00C53D17">
            <w:pPr>
              <w:pStyle w:val="13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3D17" w:rsidRDefault="00C53D17">
            <w:pPr>
              <w:pStyle w:val="13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3D17" w:rsidRDefault="00C53D17">
            <w:pPr>
              <w:pStyle w:val="13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3D17" w:rsidRDefault="00C53D17">
            <w:pPr>
              <w:pStyle w:val="13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3D17" w:rsidRDefault="00C53D17">
            <w:pPr>
              <w:pStyle w:val="13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3D17" w:rsidRDefault="00C53D17">
            <w:pPr>
              <w:pStyle w:val="13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3D17" w:rsidRDefault="00C53D17">
            <w:pPr>
              <w:pStyle w:val="13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3D17" w:rsidRDefault="00C53D17">
            <w:pPr>
              <w:pStyle w:val="13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3D17" w:rsidRDefault="00C53D17">
            <w:pPr>
              <w:pStyle w:val="13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3D17" w:rsidRDefault="00C53D17">
            <w:pPr>
              <w:pStyle w:val="13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3D17" w:rsidRDefault="00C53D17">
            <w:pPr>
              <w:pStyle w:val="13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3D17" w:rsidRDefault="00C53D17">
            <w:pPr>
              <w:pStyle w:val="13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3D17" w:rsidRDefault="00C53D17">
            <w:pPr>
              <w:pStyle w:val="13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3D17" w:rsidRDefault="00C53D17">
            <w:pPr>
              <w:pStyle w:val="13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3D17" w:rsidRDefault="00C53D17">
            <w:pPr>
              <w:pStyle w:val="13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3D17" w:rsidRDefault="00C53D17">
            <w:pPr>
              <w:pStyle w:val="13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3D17" w:rsidRDefault="00C53D17">
            <w:pPr>
              <w:pStyle w:val="13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3D17" w:rsidRDefault="00C53D17">
            <w:pPr>
              <w:pStyle w:val="13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3D17" w:rsidRDefault="00C53D17">
            <w:pPr>
              <w:pStyle w:val="1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3D17" w:rsidRDefault="00E23438">
            <w:pPr>
              <w:pStyle w:val="13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Построение проекта выхода из затруднения.</w:t>
            </w:r>
          </w:p>
          <w:p w:rsidR="00C53D17" w:rsidRDefault="00E23438">
            <w:pPr>
              <w:pStyle w:val="1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коммуникативной форме сформулировали конкретную цель своих будущих учебных действий, устраняющих причину возникшего затруднения. </w:t>
            </w:r>
          </w:p>
          <w:p w:rsidR="00C53D17" w:rsidRDefault="00C53D17">
            <w:pPr>
              <w:pStyle w:val="1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3D17" w:rsidRDefault="00C53D17">
            <w:pPr>
              <w:pStyle w:val="13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3D17" w:rsidRDefault="00C53D17">
            <w:pPr>
              <w:pStyle w:val="13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53D17" w:rsidRDefault="00C53D17">
            <w:pPr>
              <w:pStyle w:val="13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53D17" w:rsidRDefault="00C53D17">
            <w:pPr>
              <w:pStyle w:val="13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53D17" w:rsidRDefault="00C53D17">
            <w:pPr>
              <w:pStyle w:val="13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53D17" w:rsidRDefault="00C53D17">
            <w:pPr>
              <w:pStyle w:val="13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53D17" w:rsidRDefault="00C53D17">
            <w:pPr>
              <w:pStyle w:val="13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53D17" w:rsidRDefault="00C53D17">
            <w:pPr>
              <w:pStyle w:val="13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53D17" w:rsidRDefault="00C53D17">
            <w:pPr>
              <w:pStyle w:val="13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53D17" w:rsidRDefault="00C53D17">
            <w:pPr>
              <w:pStyle w:val="13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53D17" w:rsidRDefault="00C53D17">
            <w:pPr>
              <w:pStyle w:val="13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53D17" w:rsidRDefault="00C53D17">
            <w:pPr>
              <w:pStyle w:val="13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53D17" w:rsidRDefault="00C53D17">
            <w:pPr>
              <w:pStyle w:val="13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53D17" w:rsidRDefault="00C53D17">
            <w:pPr>
              <w:pStyle w:val="13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53D17" w:rsidRDefault="00C53D17">
            <w:pPr>
              <w:pStyle w:val="13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53D17" w:rsidRDefault="00C53D17">
            <w:pPr>
              <w:pStyle w:val="13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53D17" w:rsidRDefault="00C53D17">
            <w:pPr>
              <w:pStyle w:val="13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53D17" w:rsidRDefault="00C53D17">
            <w:pPr>
              <w:pStyle w:val="13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53D17" w:rsidRDefault="00C53D17">
            <w:pPr>
              <w:pStyle w:val="13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53D17" w:rsidRDefault="00C53D17">
            <w:pPr>
              <w:pStyle w:val="13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53D17" w:rsidRDefault="00C53D17">
            <w:pPr>
              <w:pStyle w:val="13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53D17" w:rsidRDefault="00C53D17">
            <w:pPr>
              <w:pStyle w:val="13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53D17" w:rsidRDefault="00C53D17">
            <w:pPr>
              <w:pStyle w:val="13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53D17" w:rsidRDefault="00C53D17">
            <w:pPr>
              <w:pStyle w:val="13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53D17" w:rsidRDefault="00C53D17">
            <w:pPr>
              <w:pStyle w:val="13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53D17" w:rsidRDefault="00C53D17">
            <w:pPr>
              <w:pStyle w:val="13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53D17" w:rsidRDefault="00C53D17">
            <w:pPr>
              <w:pStyle w:val="13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53D17" w:rsidRDefault="00C53D17">
            <w:pPr>
              <w:pStyle w:val="13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53D17" w:rsidRDefault="00C53D17">
            <w:pPr>
              <w:pStyle w:val="13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53D17" w:rsidRDefault="00C53D17">
            <w:pPr>
              <w:pStyle w:val="13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53D17" w:rsidRDefault="00C53D17">
            <w:pPr>
              <w:pStyle w:val="13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53D17" w:rsidRDefault="00C53D17">
            <w:pPr>
              <w:pStyle w:val="13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53D17" w:rsidRDefault="00C53D17">
            <w:pPr>
              <w:pStyle w:val="13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53D17" w:rsidRDefault="00C53D17">
            <w:pPr>
              <w:pStyle w:val="13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53D17" w:rsidRDefault="00C53D17">
            <w:pPr>
              <w:pStyle w:val="13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53D17" w:rsidRDefault="00C53D17">
            <w:pPr>
              <w:pStyle w:val="13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53D17" w:rsidRDefault="00C53D17">
            <w:pPr>
              <w:pStyle w:val="13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53D17" w:rsidRDefault="00C53D17">
            <w:pPr>
              <w:pStyle w:val="13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53D17" w:rsidRDefault="00C53D17">
            <w:pPr>
              <w:pStyle w:val="13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53D17" w:rsidRDefault="00C53D17">
            <w:pPr>
              <w:pStyle w:val="13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53D17" w:rsidRDefault="00C53D17">
            <w:pPr>
              <w:pStyle w:val="13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53D17" w:rsidRDefault="00C53D17">
            <w:pPr>
              <w:pStyle w:val="13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53D17" w:rsidRDefault="00E23438">
            <w:pPr>
              <w:pStyle w:val="13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Этап реализации построенного проекта.</w:t>
            </w:r>
          </w:p>
          <w:p w:rsidR="00C53D17" w:rsidRDefault="00E23438">
            <w:pPr>
              <w:pStyle w:val="1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/>
                <w:sz w:val="24"/>
                <w:szCs w:val="24"/>
              </w:rPr>
              <w:t>построение учащимися нового способа действий и формирование умения его применять как при решении задачи, вызвавшейзатруднение, так при решении задач такого класса или типа вообще.</w:t>
            </w:r>
          </w:p>
          <w:p w:rsidR="00C53D17" w:rsidRDefault="00C53D17">
            <w:pPr>
              <w:pStyle w:val="1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3D17" w:rsidRDefault="00C53D17">
            <w:pPr>
              <w:pStyle w:val="13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53D17" w:rsidRDefault="00C53D17">
            <w:pPr>
              <w:pStyle w:val="13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D17" w:rsidRDefault="00E23438">
            <w:pPr>
              <w:pStyle w:val="13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Здравствуйте! Присаживайтесь на места!</w:t>
            </w:r>
          </w:p>
          <w:p w:rsidR="00C53D17" w:rsidRDefault="00952D86" w:rsidP="000D0303">
            <w:pPr>
              <w:pStyle w:val="13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0D0303" w:rsidRPr="000D0303" w:rsidRDefault="000D0303" w:rsidP="000D0303">
            <w:pPr>
              <w:pStyle w:val="13"/>
              <w:rPr>
                <w:rFonts w:ascii="Times New Roman" w:hAnsi="Times New Roman"/>
              </w:rPr>
            </w:pPr>
            <w:r w:rsidRPr="000D0303">
              <w:rPr>
                <w:rFonts w:ascii="Times New Roman" w:hAnsi="Times New Roman"/>
              </w:rPr>
              <w:t>Настрой на урок</w:t>
            </w:r>
          </w:p>
          <w:p w:rsidR="000D0303" w:rsidRPr="000D0303" w:rsidRDefault="000D0303" w:rsidP="000D0303">
            <w:pPr>
              <w:pStyle w:val="13"/>
              <w:rPr>
                <w:rFonts w:ascii="Times New Roman" w:hAnsi="Times New Roman"/>
              </w:rPr>
            </w:pPr>
            <w:r w:rsidRPr="000D0303">
              <w:rPr>
                <w:rFonts w:ascii="Times New Roman" w:hAnsi="Times New Roman"/>
              </w:rPr>
              <w:t>Мне с вами хорошо, друзья!</w:t>
            </w:r>
          </w:p>
          <w:p w:rsidR="000D0303" w:rsidRPr="000D0303" w:rsidRDefault="000D0303" w:rsidP="000D0303">
            <w:pPr>
              <w:pStyle w:val="13"/>
              <w:rPr>
                <w:rFonts w:ascii="Times New Roman" w:hAnsi="Times New Roman"/>
              </w:rPr>
            </w:pPr>
            <w:r w:rsidRPr="000D0303">
              <w:rPr>
                <w:rFonts w:ascii="Times New Roman" w:hAnsi="Times New Roman"/>
              </w:rPr>
              <w:t>Интересные ваши ответы</w:t>
            </w:r>
          </w:p>
          <w:p w:rsidR="000D0303" w:rsidRPr="000D0303" w:rsidRDefault="000D0303" w:rsidP="000D0303">
            <w:pPr>
              <w:pStyle w:val="13"/>
              <w:rPr>
                <w:rFonts w:ascii="Times New Roman" w:hAnsi="Times New Roman"/>
              </w:rPr>
            </w:pPr>
            <w:r w:rsidRPr="000D0303">
              <w:rPr>
                <w:rFonts w:ascii="Times New Roman" w:hAnsi="Times New Roman"/>
              </w:rPr>
              <w:t>С удовольствием слушаю я.</w:t>
            </w:r>
          </w:p>
          <w:p w:rsidR="000D0303" w:rsidRPr="000D0303" w:rsidRDefault="000D0303" w:rsidP="000D0303">
            <w:pPr>
              <w:pStyle w:val="13"/>
              <w:rPr>
                <w:rFonts w:ascii="Times New Roman" w:hAnsi="Times New Roman"/>
              </w:rPr>
            </w:pPr>
            <w:r w:rsidRPr="000D0303">
              <w:rPr>
                <w:rFonts w:ascii="Times New Roman" w:hAnsi="Times New Roman"/>
              </w:rPr>
              <w:t>Мы сегодня снова будем наблюдать.</w:t>
            </w:r>
          </w:p>
          <w:p w:rsidR="000D0303" w:rsidRPr="000D0303" w:rsidRDefault="000D0303" w:rsidP="000D0303">
            <w:pPr>
              <w:pStyle w:val="13"/>
              <w:rPr>
                <w:rFonts w:ascii="Times New Roman" w:hAnsi="Times New Roman"/>
              </w:rPr>
            </w:pPr>
            <w:r w:rsidRPr="000D0303">
              <w:rPr>
                <w:rFonts w:ascii="Times New Roman" w:hAnsi="Times New Roman"/>
              </w:rPr>
              <w:t>Выводы делать и рассуждать.</w:t>
            </w:r>
          </w:p>
          <w:p w:rsidR="000D0303" w:rsidRPr="000D0303" w:rsidRDefault="000D0303" w:rsidP="000D0303">
            <w:pPr>
              <w:pStyle w:val="13"/>
              <w:rPr>
                <w:rFonts w:ascii="Times New Roman" w:hAnsi="Times New Roman"/>
              </w:rPr>
            </w:pPr>
            <w:r w:rsidRPr="000D0303">
              <w:rPr>
                <w:rFonts w:ascii="Times New Roman" w:hAnsi="Times New Roman"/>
              </w:rPr>
              <w:t>А чтобы урок пошел каждому впрок,</w:t>
            </w:r>
          </w:p>
          <w:p w:rsidR="000D0303" w:rsidRDefault="000D0303" w:rsidP="000D0303">
            <w:pPr>
              <w:pStyle w:val="13"/>
              <w:spacing w:after="0" w:line="240" w:lineRule="auto"/>
              <w:rPr>
                <w:rFonts w:ascii="Times New Roman" w:hAnsi="Times New Roman"/>
              </w:rPr>
            </w:pPr>
            <w:r w:rsidRPr="000D0303">
              <w:rPr>
                <w:rFonts w:ascii="Times New Roman" w:hAnsi="Times New Roman"/>
              </w:rPr>
              <w:t>Активно в работу включайся, дружок!</w:t>
            </w:r>
          </w:p>
          <w:p w:rsidR="00C53D17" w:rsidRDefault="00E23438">
            <w:pPr>
              <w:pStyle w:val="13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Проверка дом задания.</w:t>
            </w:r>
          </w:p>
          <w:p w:rsidR="00C53D17" w:rsidRDefault="00E23438">
            <w:pPr>
              <w:pStyle w:val="13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Упр 150 стр.85</w:t>
            </w:r>
          </w:p>
          <w:p w:rsidR="00C53D17" w:rsidRDefault="00E23438">
            <w:pPr>
              <w:pStyle w:val="13"/>
              <w:spacing w:after="0" w:line="240" w:lineRule="auto"/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Ребята, насколько качественно вы выполнили домашнее задание? </w:t>
            </w:r>
          </w:p>
          <w:p w:rsidR="00C53D17" w:rsidRDefault="00E23438">
            <w:pPr>
              <w:pStyle w:val="13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Какие орфографические задачи вам пришлось решать, выполняя задание?   </w:t>
            </w:r>
          </w:p>
          <w:p w:rsidR="00C53D17" w:rsidRDefault="00E23438">
            <w:pPr>
              <w:pStyle w:val="13"/>
              <w:spacing w:after="0" w:line="240" w:lineRule="auto"/>
              <w:ind w:left="360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Кто может смело поставить себе пять?</w:t>
            </w:r>
          </w:p>
          <w:p w:rsidR="00C53D17" w:rsidRDefault="00E23438">
            <w:pPr>
              <w:pStyle w:val="13"/>
              <w:spacing w:after="0" w:line="240" w:lineRule="auto"/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t>Оценка 4.</w:t>
            </w:r>
            <w:r>
              <w:rPr>
                <w:rFonts w:ascii="Times New Roman" w:hAnsi="Times New Roman"/>
              </w:rPr>
              <w:t xml:space="preserve"> Почему? Что ты не доделал?</w:t>
            </w:r>
          </w:p>
          <w:p w:rsidR="00C53D17" w:rsidRDefault="00E23438">
            <w:pPr>
              <w:pStyle w:val="13"/>
              <w:spacing w:after="0" w:line="240" w:lineRule="auto"/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Кто испытывал трудности при выполнении заданий? Как вы думаете, почему?</w:t>
            </w:r>
          </w:p>
          <w:p w:rsidR="00C53D17" w:rsidRDefault="00E23438">
            <w:pPr>
              <w:pStyle w:val="13"/>
              <w:spacing w:after="0" w:line="240" w:lineRule="auto"/>
              <w:ind w:left="36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Поставьте себе оценку и сдайте тетради на проверку.</w:t>
            </w:r>
          </w:p>
          <w:p w:rsidR="00C53D17" w:rsidRDefault="00E23438">
            <w:pPr>
              <w:pStyle w:val="af3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 xml:space="preserve">Я желаю, чтобы каждый из вас сделал сегодня маленькое открытие, и не одно. </w:t>
            </w:r>
          </w:p>
          <w:p w:rsidR="00C53D17" w:rsidRDefault="00E23438">
            <w:pPr>
              <w:pStyle w:val="13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Откройте тетради.</w:t>
            </w:r>
          </w:p>
          <w:p w:rsidR="00C53D17" w:rsidRDefault="00E23438">
            <w:pPr>
              <w:pStyle w:val="13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Запишите    </w:t>
            </w:r>
          </w:p>
          <w:p w:rsidR="00C53D17" w:rsidRDefault="00E23438">
            <w:pPr>
              <w:pStyle w:val="13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Четырнадцатое октября.</w:t>
            </w:r>
          </w:p>
          <w:p w:rsidR="00C53D17" w:rsidRDefault="00E23438">
            <w:pPr>
              <w:pStyle w:val="13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                      Классная  работа </w:t>
            </w:r>
          </w:p>
          <w:p w:rsidR="00C53D17" w:rsidRDefault="00E23438">
            <w:pPr>
              <w:pStyle w:val="13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Тема урока</w:t>
            </w:r>
          </w:p>
          <w:p w:rsidR="00C53D17" w:rsidRDefault="00E23438">
            <w:pPr>
              <w:pStyle w:val="13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«Фразеология».</w:t>
            </w:r>
          </w:p>
          <w:p w:rsidR="00C53D17" w:rsidRDefault="00C53D17">
            <w:pPr>
              <w:pStyle w:val="13"/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C53D17" w:rsidRDefault="00E23438">
            <w:pPr>
              <w:pStyle w:val="af3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Формулировка целей урока.</w:t>
            </w:r>
          </w:p>
          <w:p w:rsidR="00C53D17" w:rsidRDefault="00E23438">
            <w:pPr>
              <w:pStyle w:val="af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Прочитайте внимательно формулировку темы.</w:t>
            </w:r>
          </w:p>
          <w:p w:rsidR="00C53D17" w:rsidRDefault="00E23438">
            <w:pPr>
              <w:pStyle w:val="1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Давайте проверим, все ли понятно в названии темы. </w:t>
            </w:r>
          </w:p>
          <w:p w:rsidR="00C53D17" w:rsidRDefault="00E23438">
            <w:pPr>
              <w:pStyle w:val="af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Может ли кто-нибудь сказать, что такое фразеологизмы, дать точное определение? </w:t>
            </w:r>
          </w:p>
          <w:p w:rsidR="00C53D17" w:rsidRDefault="00E23438">
            <w:pPr>
              <w:pStyle w:val="13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Значит, какие же новые знания нам нужно освоить?</w:t>
            </w:r>
          </w:p>
          <w:p w:rsidR="00C53D17" w:rsidRDefault="00E23438">
            <w:pPr>
              <w:pStyle w:val="13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Признаки фразеологизмов </w:t>
            </w:r>
          </w:p>
          <w:p w:rsidR="00C53D17" w:rsidRDefault="00E23438">
            <w:pPr>
              <w:pStyle w:val="af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t>А знаете ли вы, как отличить фразеологизм  от других слов и словосочетаний?</w:t>
            </w:r>
          </w:p>
          <w:p w:rsidR="00C53D17" w:rsidRDefault="00E23438">
            <w:pPr>
              <w:pStyle w:val="13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Следовательно, какое еще знание необходимо?</w:t>
            </w:r>
          </w:p>
          <w:p w:rsidR="00C53D17" w:rsidRDefault="00C53D17">
            <w:pPr>
              <w:pStyle w:val="13"/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C53D17" w:rsidRPr="000D0303" w:rsidRDefault="00E23438" w:rsidP="000D0303">
            <w:pPr>
              <w:pStyle w:val="af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 если такие знания у вас появятся, какое умение сможем  выработать в связи с этим знанием</w:t>
            </w:r>
            <w:r w:rsidR="000D0303">
              <w:rPr>
                <w:rFonts w:ascii="Times New Roman" w:hAnsi="Times New Roman"/>
              </w:rPr>
              <w:t>?</w:t>
            </w:r>
          </w:p>
          <w:p w:rsidR="00C53D17" w:rsidRDefault="00C53D17">
            <w:pPr>
              <w:pStyle w:val="13"/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C53D17" w:rsidRDefault="00E23438">
            <w:pPr>
              <w:pStyle w:val="13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Уметь употреблять в речи с целью обогащения.</w:t>
            </w:r>
          </w:p>
          <w:p w:rsidR="00C53D17" w:rsidRDefault="00E23438">
            <w:pPr>
              <w:pStyle w:val="13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А теперь давайте  единое целое цели нашего урока.</w:t>
            </w:r>
          </w:p>
          <w:p w:rsidR="00C53D17" w:rsidRDefault="00E23438">
            <w:pPr>
              <w:pStyle w:val="13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Какие знания и умения вы сможете приобрести?</w:t>
            </w:r>
          </w:p>
          <w:p w:rsidR="00C53D17" w:rsidRDefault="00C53D17">
            <w:pPr>
              <w:pStyle w:val="13"/>
              <w:spacing w:after="0" w:line="240" w:lineRule="auto"/>
              <w:rPr>
                <w:rFonts w:ascii="Times New Roman" w:hAnsi="Times New Roman"/>
              </w:rPr>
            </w:pPr>
          </w:p>
          <w:p w:rsidR="00C53D17" w:rsidRDefault="00E23438">
            <w:pPr>
              <w:pStyle w:val="13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Если мы</w:t>
            </w:r>
            <w:r w:rsidR="000D0303">
              <w:rPr>
                <w:rFonts w:ascii="Times New Roman" w:hAnsi="Times New Roman"/>
              </w:rPr>
              <w:t xml:space="preserve"> все это узнаем, то будем уметь?</w:t>
            </w:r>
          </w:p>
          <w:p w:rsidR="00C53D17" w:rsidRDefault="000D0303">
            <w:pPr>
              <w:pStyle w:val="13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С</w:t>
            </w:r>
            <w:r w:rsidR="00E23438">
              <w:rPr>
                <w:rFonts w:ascii="Times New Roman" w:hAnsi="Times New Roman"/>
              </w:rPr>
              <w:t>можем найти фразеологизм в тексте.</w:t>
            </w:r>
          </w:p>
          <w:p w:rsidR="00C53D17" w:rsidRDefault="000D0303">
            <w:pPr>
              <w:pStyle w:val="13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О</w:t>
            </w:r>
            <w:r w:rsidR="00E23438">
              <w:rPr>
                <w:rFonts w:ascii="Times New Roman" w:hAnsi="Times New Roman"/>
              </w:rPr>
              <w:t>пределить его значение.</w:t>
            </w:r>
          </w:p>
          <w:p w:rsidR="00C53D17" w:rsidRDefault="00E23438">
            <w:pPr>
              <w:pStyle w:val="13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Если вы его найдете в тексте.</w:t>
            </w:r>
          </w:p>
          <w:p w:rsidR="00C53D17" w:rsidRDefault="00E23438">
            <w:pPr>
              <w:pStyle w:val="13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Будете знать значение, то тогда вы сможете употреблять фразеологизмы в своей речи, чтобы сделать ее ярче, образней.</w:t>
            </w:r>
          </w:p>
          <w:p w:rsidR="00C53D17" w:rsidRDefault="00E23438">
            <w:pPr>
              <w:pStyle w:val="13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383838"/>
              </w:rPr>
              <w:t>Чем богаче словарный запас человека, тем интереснее и ярче выражает он сво</w:t>
            </w:r>
          </w:p>
          <w:p w:rsidR="00C53D17" w:rsidRDefault="00E23438">
            <w:pPr>
              <w:pStyle w:val="af3"/>
              <w:ind w:left="10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Внимательно послушайте текст постарайтесь выписать фразеологизмы и ответьте на вопрос: «В чем заключается особенность данного текста?»</w:t>
            </w:r>
          </w:p>
          <w:p w:rsidR="00C53D17" w:rsidRDefault="00E23438">
            <w:pPr>
              <w:pStyle w:val="af3"/>
              <w:spacing w:after="0" w:line="240" w:lineRule="auto"/>
              <w:ind w:left="108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Чтение текста.</w:t>
            </w:r>
          </w:p>
          <w:p w:rsidR="000D0303" w:rsidRPr="000D0303" w:rsidRDefault="000D0303" w:rsidP="000D0303">
            <w:pPr>
              <w:pStyle w:val="13"/>
              <w:rPr>
                <w:rFonts w:ascii="Times New Roman" w:hAnsi="Times New Roman"/>
              </w:rPr>
            </w:pPr>
            <w:r w:rsidRPr="000D0303">
              <w:rPr>
                <w:rFonts w:ascii="Times New Roman" w:hAnsi="Times New Roman"/>
              </w:rPr>
              <w:lastRenderedPageBreak/>
              <w:t>Пригласил нас как-то сын лесника к себе. За грибами, говорит, сходим, поохотимся, рыбу удить будем. Уху сварим - пальчики оближешь.</w:t>
            </w:r>
          </w:p>
          <w:p w:rsidR="000D0303" w:rsidRPr="000D0303" w:rsidRDefault="000D0303" w:rsidP="000D0303">
            <w:pPr>
              <w:pStyle w:val="13"/>
              <w:rPr>
                <w:rFonts w:ascii="Times New Roman" w:hAnsi="Times New Roman"/>
              </w:rPr>
            </w:pPr>
            <w:r w:rsidRPr="000D0303">
              <w:rPr>
                <w:rFonts w:ascii="Times New Roman" w:hAnsi="Times New Roman"/>
              </w:rPr>
              <w:t>Мы, конечно, обрадовались, уши развесили, слушаем. Мой братишка так голову потерял от счастья. Как же! В лесу заночуем, палатку разобьём, костёр разложим, из ружья палить будем. Потом он мне покою не давал: "Пойдём да пойдём! Говорят, он такой мастер рыбу ловить, собаку на этом деле съел". Не знаю, каких собак он ел, а вот мы попались на удочку. Обманул он нас.</w:t>
            </w:r>
          </w:p>
          <w:p w:rsidR="000D0303" w:rsidRPr="000D0303" w:rsidRDefault="000D0303" w:rsidP="000D0303">
            <w:pPr>
              <w:pStyle w:val="13"/>
              <w:rPr>
                <w:rFonts w:ascii="Times New Roman" w:hAnsi="Times New Roman"/>
              </w:rPr>
            </w:pPr>
            <w:r w:rsidRPr="000D0303">
              <w:rPr>
                <w:rFonts w:ascii="Times New Roman" w:hAnsi="Times New Roman"/>
              </w:rPr>
              <w:t>Договорились прийти в субботу к вечеру. Пять километров одним духом отшагали. А нашего "приятеля" дома не оказалось. Уехал, говорят, к тётке на воскресенье.</w:t>
            </w:r>
          </w:p>
          <w:p w:rsidR="000D0303" w:rsidRPr="000D0303" w:rsidRDefault="000D0303" w:rsidP="000D0303">
            <w:pPr>
              <w:pStyle w:val="13"/>
              <w:rPr>
                <w:rFonts w:ascii="Times New Roman" w:hAnsi="Times New Roman"/>
              </w:rPr>
            </w:pPr>
            <w:r w:rsidRPr="000D0303">
              <w:rPr>
                <w:rFonts w:ascii="Times New Roman" w:hAnsi="Times New Roman"/>
              </w:rPr>
              <w:t>- Он - Он же нас приглашал рыбу удить, охотиться, - растерялись мы.</w:t>
            </w:r>
          </w:p>
          <w:p w:rsidR="000D0303" w:rsidRPr="000D0303" w:rsidRDefault="000D0303" w:rsidP="000D0303">
            <w:pPr>
              <w:pStyle w:val="13"/>
              <w:rPr>
                <w:rFonts w:ascii="Times New Roman" w:hAnsi="Times New Roman"/>
              </w:rPr>
            </w:pPr>
            <w:r w:rsidRPr="000D0303">
              <w:rPr>
                <w:rFonts w:ascii="Times New Roman" w:hAnsi="Times New Roman"/>
              </w:rPr>
              <w:t>- Вот пустомеля, - возмутился дед, - всё время кому-нибудь морочит голову.</w:t>
            </w:r>
          </w:p>
          <w:p w:rsidR="000D0303" w:rsidRPr="000D0303" w:rsidRDefault="000D0303" w:rsidP="000D0303">
            <w:pPr>
              <w:pStyle w:val="13"/>
              <w:rPr>
                <w:rFonts w:ascii="Times New Roman" w:hAnsi="Times New Roman"/>
              </w:rPr>
            </w:pPr>
            <w:r w:rsidRPr="000D0303">
              <w:rPr>
                <w:rFonts w:ascii="Times New Roman" w:hAnsi="Times New Roman"/>
              </w:rPr>
              <w:t>У братишки слёзы в три ручья. Я, конечно, тоже не в своей тарелке.</w:t>
            </w:r>
          </w:p>
          <w:p w:rsidR="000D0303" w:rsidRPr="000D0303" w:rsidRDefault="000D0303" w:rsidP="000D0303">
            <w:pPr>
              <w:pStyle w:val="13"/>
              <w:rPr>
                <w:rFonts w:ascii="Times New Roman" w:hAnsi="Times New Roman"/>
              </w:rPr>
            </w:pPr>
            <w:r w:rsidRPr="000D0303">
              <w:rPr>
                <w:rFonts w:ascii="Times New Roman" w:hAnsi="Times New Roman"/>
              </w:rPr>
              <w:t>- Ничего, ребятишки, - успокоил нас дед, - со мной пойдёте.</w:t>
            </w:r>
          </w:p>
          <w:p w:rsidR="000D0303" w:rsidRDefault="000D0303" w:rsidP="000D0303">
            <w:pPr>
              <w:pStyle w:val="13"/>
              <w:spacing w:after="0" w:line="240" w:lineRule="auto"/>
              <w:rPr>
                <w:rFonts w:ascii="Times New Roman" w:hAnsi="Times New Roman"/>
              </w:rPr>
            </w:pPr>
            <w:r w:rsidRPr="000D0303">
              <w:rPr>
                <w:rFonts w:ascii="Times New Roman" w:hAnsi="Times New Roman"/>
              </w:rPr>
              <w:t>И пошли. И рыбу ловили. И костёр развели. И уха была - ни в сказке сказать, ни пером описать. Только ружья нам дедушка не дал. Малы ещё.</w:t>
            </w:r>
          </w:p>
          <w:p w:rsidR="00C53D17" w:rsidRDefault="00E23438" w:rsidP="000D0303">
            <w:pPr>
              <w:pStyle w:val="13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Итак, в чем заключается  особенность текста?</w:t>
            </w:r>
          </w:p>
          <w:p w:rsidR="00C53D17" w:rsidRDefault="00E23438">
            <w:pPr>
              <w:pStyle w:val="13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Особенность текста составляет наличие в нем фразеологизмов.</w:t>
            </w:r>
          </w:p>
          <w:p w:rsidR="00C53D17" w:rsidRDefault="00E23438">
            <w:pPr>
              <w:pStyle w:val="13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Назовите их.</w:t>
            </w:r>
          </w:p>
          <w:p w:rsidR="00C53D17" w:rsidRDefault="00E23438">
            <w:pPr>
              <w:pStyle w:val="13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Ребята,</w:t>
            </w:r>
            <w:r>
              <w:rPr>
                <w:rFonts w:ascii="Times New Roman" w:hAnsi="Times New Roman"/>
                <w:bCs/>
              </w:rPr>
              <w:t xml:space="preserve"> в основе этого забавного рассказа лежит сложное и интересное явление русского языка. Кроме отдельных слов с самостоятельным значением, из которых мы составляем в речи словосочетания и предложения, в русском языке есть еще и более сложные языковые единицы – устойчивые сочетания слов, в этих сочетаниях слова теряют свою самостоятельность, а смысл несет все выражение в целом. Например «зарубить на носу» - запомнить. Такие выражения нельзя понимать буквально, так как их смысл не исходит из смысла слов, составляющих выражение.</w:t>
            </w:r>
          </w:p>
          <w:p w:rsidR="00C53D17" w:rsidRDefault="00E23438">
            <w:pPr>
              <w:pStyle w:val="13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Запишите фразеологизмы, попробуйте заменить одним словом.</w:t>
            </w:r>
          </w:p>
          <w:p w:rsidR="00C53D17" w:rsidRDefault="00C53D17">
            <w:pPr>
              <w:pStyle w:val="13"/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C53D17" w:rsidRDefault="00E23438">
            <w:pPr>
              <w:pStyle w:val="13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Сесть в калошу –</w:t>
            </w:r>
          </w:p>
          <w:p w:rsidR="00C53D17" w:rsidRDefault="00E23438">
            <w:pPr>
              <w:pStyle w:val="13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Водить за нос –</w:t>
            </w:r>
          </w:p>
          <w:p w:rsidR="00C53D17" w:rsidRDefault="00E23438">
            <w:pPr>
              <w:pStyle w:val="13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Вставлять палки в колеса- </w:t>
            </w:r>
          </w:p>
          <w:p w:rsidR="00C53D17" w:rsidRDefault="00C53D17">
            <w:pPr>
              <w:pStyle w:val="13"/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C53D17" w:rsidRDefault="00E23438">
            <w:pPr>
              <w:pStyle w:val="13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Изучением таких выражений занимается фразеология – особый раздел науки о языке. Слово «Фразеологизм» происходит от двух слов «фразис» - выражение, «логос» - учение. Этим термином называют и весь состав таких выражений в языке. Отдельные выражения называются фразеологическими оборотами или фразеологизмами.</w:t>
            </w:r>
          </w:p>
          <w:p w:rsidR="00C53D17" w:rsidRDefault="00E23438">
            <w:pPr>
              <w:pStyle w:val="13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Прочитайте определение на стр 82. </w:t>
            </w:r>
          </w:p>
          <w:p w:rsidR="00C53D17" w:rsidRDefault="00E23438">
            <w:pPr>
              <w:pStyle w:val="13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что такое фразеология?</w:t>
            </w:r>
          </w:p>
          <w:p w:rsidR="00C53D17" w:rsidRDefault="00C53D17">
            <w:pPr>
              <w:pStyle w:val="13"/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C53D17" w:rsidRDefault="00E23438">
            <w:pPr>
              <w:pStyle w:val="13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Знакомство с фразеологией помогает понять историю и характер нашего народа. Во фразеологизмах отразилось отношение народа к человеческим достоинствам и недостаткам: определите отношение к человеку во фразеологизме «на все руки мастер» - одобрение трудолюбивого и умелого человека,</w:t>
            </w:r>
          </w:p>
          <w:p w:rsidR="00C53D17" w:rsidRDefault="00E23438">
            <w:pPr>
              <w:pStyle w:val="13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«работать спустя рукава»- осуждение недобросовестного отношения к труду </w:t>
            </w:r>
          </w:p>
          <w:p w:rsidR="00C53D17" w:rsidRDefault="00E23438">
            <w:pPr>
              <w:pStyle w:val="13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«семи пядей во лбу» - очень умный.</w:t>
            </w:r>
          </w:p>
          <w:p w:rsidR="00C53D17" w:rsidRDefault="00E23438">
            <w:pPr>
              <w:pStyle w:val="13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«ни то ни се» - ничем не выделяющийся.</w:t>
            </w:r>
          </w:p>
          <w:p w:rsidR="00C53D17" w:rsidRDefault="00C53D17">
            <w:pPr>
              <w:pStyle w:val="13"/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C53D17" w:rsidRDefault="00E23438">
            <w:pPr>
              <w:pStyle w:val="13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Фразеологизмы, как и слова, являются единицами языка, имеют самостоятельное значение. Как и слова, фразеологизмы и их значение мы должны помнить. Но вместе с тем фразеологизмы заметно отличаются от слов: фразеологизмы представляют собой сочетание двух и более слов. Во фразеологизме нельзя произвольно заменять слова, потому что в нем они теряют свою смысловую самостоятельность. Это можно подтвердить, например, тем, что в составе таких выражений используются слова, которые не всем понятны. </w:t>
            </w:r>
          </w:p>
          <w:p w:rsidR="00C53D17" w:rsidRDefault="00E23438">
            <w:pPr>
              <w:pStyle w:val="13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Говорят, например, попасть впросак, хотя не все знают, что такое впросак; или точить лясы, задать стрекача, хотя не знают, что такое лясы или стрекач. </w:t>
            </w:r>
          </w:p>
          <w:p w:rsidR="00C53D17" w:rsidRDefault="00E23438">
            <w:pPr>
              <w:pStyle w:val="13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6) Краткие выступления заранее подготовленных учеников с включением слова учителя: 1) « Слово впросак произошло от слов в и просак; так назывался стан для кручения веревок. Отсюда и смысл выражения: попасть волосами в такой стан было очень неприятно. Слово стрекач означало «бегство». </w:t>
            </w:r>
          </w:p>
          <w:p w:rsidR="00C53D17" w:rsidRDefault="00E23438">
            <w:pPr>
              <w:pStyle w:val="13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2) « Слово лясы (балясы) означало «точёные столбики для поддержки перил» Происхождение этого выражения связывают с легкой и веселой профессией людей, вытачивающих эти столбики, любителей поговорить.</w:t>
            </w:r>
          </w:p>
          <w:p w:rsidR="00C53D17" w:rsidRDefault="00E23438">
            <w:pPr>
              <w:pStyle w:val="13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Итак</w:t>
            </w:r>
            <w:r>
              <w:rPr>
                <w:rFonts w:ascii="Times New Roman" w:hAnsi="Times New Roman"/>
                <w:b/>
              </w:rPr>
              <w:t>, Окунемся в мир фразеологизмов.</w:t>
            </w:r>
          </w:p>
          <w:p w:rsidR="00C53D17" w:rsidRDefault="00E23438">
            <w:pPr>
              <w:pStyle w:val="af3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Будем делать открытия и попробуем себя в роли юных лингвистов.</w:t>
            </w:r>
          </w:p>
          <w:p w:rsidR="00C53D17" w:rsidRDefault="00E23438">
            <w:pPr>
              <w:pStyle w:val="af3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Поэтапно будем заполнять таблицу- помощника.</w:t>
            </w:r>
          </w:p>
          <w:p w:rsidR="00C53D17" w:rsidRDefault="00E23438">
            <w:pPr>
              <w:pStyle w:val="13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Открытие 1</w:t>
            </w:r>
          </w:p>
          <w:p w:rsidR="00C53D17" w:rsidRDefault="00E23438">
            <w:pPr>
              <w:pStyle w:val="13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Что же такое фразеологизм? Прочитайте определение на стр 82</w:t>
            </w:r>
          </w:p>
          <w:p w:rsidR="00C53D17" w:rsidRDefault="00E23438">
            <w:pPr>
              <w:pStyle w:val="13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Давайте разберемся с понятием «устойчивое сочетание»</w:t>
            </w:r>
          </w:p>
          <w:p w:rsidR="00C53D17" w:rsidRDefault="00E23438">
            <w:pPr>
              <w:pStyle w:val="13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Что такое сочетание? (соединение нескольких слов друг с другом).</w:t>
            </w:r>
          </w:p>
          <w:p w:rsidR="00C53D17" w:rsidRDefault="00E23438">
            <w:pPr>
              <w:pStyle w:val="13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А устойчивый, это какой?  </w:t>
            </w:r>
          </w:p>
          <w:p w:rsidR="00C53D17" w:rsidRDefault="00E23438">
            <w:pPr>
              <w:pStyle w:val="13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Устойчивый, имеющий опору, умеющий твердо стоять, неменяющийся, неразложимый (словарная статья)</w:t>
            </w:r>
          </w:p>
          <w:p w:rsidR="00C53D17" w:rsidRDefault="00C53D17">
            <w:pPr>
              <w:pStyle w:val="13"/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C53D17" w:rsidRDefault="00E23438">
            <w:pPr>
              <w:pStyle w:val="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Если мы говорим про словосочетания, то такие словосочетания будут называться несвободными, т.е. «неразложимыми». </w:t>
            </w:r>
          </w:p>
          <w:p w:rsidR="00C53D17" w:rsidRDefault="00E23438">
            <w:pPr>
              <w:pStyle w:val="13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Учебник стр 80 прочитайте сделайте вывод.</w:t>
            </w:r>
          </w:p>
          <w:p w:rsidR="00C53D17" w:rsidRDefault="00C53D17">
            <w:pPr>
              <w:pStyle w:val="13"/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C53D17" w:rsidRDefault="00E23438">
            <w:pPr>
              <w:pStyle w:val="13"/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 Вывод 1: Нельзя менять слова.  </w:t>
            </w:r>
            <w:r>
              <w:rPr>
                <w:rFonts w:ascii="Times New Roman" w:hAnsi="Times New Roman"/>
              </w:rPr>
              <w:t>фразеологизм нельзя расчленять на отдельные слова, объяснять его так, как объясняют обычные словосочетания.</w:t>
            </w:r>
          </w:p>
          <w:p w:rsidR="00C53D17" w:rsidRDefault="00E23438">
            <w:pPr>
              <w:pStyle w:val="13"/>
              <w:spacing w:after="0" w:line="240" w:lineRule="auto"/>
              <w:ind w:firstLine="709"/>
              <w:jc w:val="center"/>
            </w:pPr>
            <w:r>
              <w:rPr>
                <w:rFonts w:ascii="Times New Roman" w:hAnsi="Times New Roman"/>
                <w:b/>
              </w:rPr>
              <w:t>Выполним задание.</w:t>
            </w:r>
          </w:p>
          <w:p w:rsidR="00C53D17" w:rsidRDefault="00E23438">
            <w:pPr>
              <w:pStyle w:val="13"/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Попробуем составить словосочетания с данными в скобках словами</w:t>
            </w:r>
            <w:r w:rsidR="00305030">
              <w:rPr>
                <w:rFonts w:ascii="Times New Roman" w:hAnsi="Times New Roman"/>
                <w:bCs/>
              </w:rPr>
              <w:t xml:space="preserve">, </w:t>
            </w:r>
            <w:r>
              <w:rPr>
                <w:rFonts w:ascii="Times New Roman" w:hAnsi="Times New Roman"/>
                <w:bCs/>
              </w:rPr>
              <w:t>выясним, есть ли среди них фразеологизмы, все ли словосочетания могут быть фразеологизмами.</w:t>
            </w:r>
          </w:p>
          <w:p w:rsidR="00C53D17" w:rsidRDefault="00E23438">
            <w:pPr>
              <w:pStyle w:val="13"/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(Голуби, петухи, куры) не клюют.</w:t>
            </w:r>
          </w:p>
          <w:p w:rsidR="00C53D17" w:rsidRDefault="00E23438">
            <w:pPr>
              <w:pStyle w:val="13"/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(Собака, кот, козел) наплакал.</w:t>
            </w:r>
          </w:p>
          <w:p w:rsidR="00C53D17" w:rsidRDefault="00E23438">
            <w:pPr>
              <w:pStyle w:val="13"/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(Тертый, ржаной, черствый) калач.</w:t>
            </w:r>
          </w:p>
          <w:p w:rsidR="00C53D17" w:rsidRDefault="00C53D17">
            <w:pPr>
              <w:pStyle w:val="13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C53D17" w:rsidRDefault="00E23438">
            <w:pPr>
              <w:pStyle w:val="13"/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Среди этих словосочетаний есть устойчивые (зачитывают, объясняют, что означают) Остальные в качестве фразеологизмов использовать нельзя. Фразеологизмы используются в речи в неизменном виде.</w:t>
            </w:r>
          </w:p>
          <w:p w:rsidR="00C53D17" w:rsidRDefault="00E23438">
            <w:pPr>
              <w:pStyle w:val="13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Открытие 2</w:t>
            </w:r>
          </w:p>
          <w:p w:rsidR="00C53D17" w:rsidRDefault="00E23438">
            <w:pPr>
              <w:pStyle w:val="13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Запишите фразеологизм</w:t>
            </w:r>
          </w:p>
          <w:p w:rsidR="00C53D17" w:rsidRDefault="00E23438">
            <w:pPr>
              <w:pStyle w:val="13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Работать спустя рукава-</w:t>
            </w:r>
          </w:p>
          <w:p w:rsidR="00C53D17" w:rsidRDefault="00E23438">
            <w:pPr>
              <w:pStyle w:val="13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Обвести вокруг пальца</w:t>
            </w:r>
          </w:p>
          <w:p w:rsidR="00C53D17" w:rsidRDefault="00E23438">
            <w:pPr>
              <w:pStyle w:val="13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Попробуйте заменить их одним словом</w:t>
            </w:r>
          </w:p>
          <w:p w:rsidR="00C53D17" w:rsidRDefault="00E23438">
            <w:pPr>
              <w:pStyle w:val="13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Плохо.</w:t>
            </w:r>
          </w:p>
          <w:p w:rsidR="00C53D17" w:rsidRDefault="00E23438">
            <w:pPr>
              <w:pStyle w:val="13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Обмануть</w:t>
            </w:r>
          </w:p>
          <w:p w:rsidR="00C53D17" w:rsidRDefault="00E23438">
            <w:pPr>
              <w:pStyle w:val="13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Вывод 2:</w:t>
            </w:r>
            <w:r>
              <w:rPr>
                <w:rFonts w:ascii="Times New Roman" w:hAnsi="Times New Roman"/>
                <w:bCs/>
              </w:rPr>
              <w:t xml:space="preserve"> устойчивые сочетания можно заменить одним словом.</w:t>
            </w:r>
          </w:p>
          <w:p w:rsidR="00C53D17" w:rsidRDefault="00E23438">
            <w:pPr>
              <w:pStyle w:val="13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Физминутка .  Хорошо.</w:t>
            </w:r>
          </w:p>
          <w:p w:rsidR="00C53D17" w:rsidRDefault="00C53D17">
            <w:pPr>
              <w:pStyle w:val="13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:rsidR="00C53D17" w:rsidRDefault="00E23438">
            <w:pPr>
              <w:pStyle w:val="13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       Если весело живётся, делай так</w:t>
            </w:r>
          </w:p>
          <w:p w:rsidR="00C53D17" w:rsidRDefault="00C53D17">
            <w:pPr>
              <w:pStyle w:val="13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:rsidR="00C53D17" w:rsidRDefault="00E23438">
            <w:pPr>
              <w:pStyle w:val="13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       ( 2 щелчка пальцами) – 2 раза.</w:t>
            </w:r>
          </w:p>
          <w:p w:rsidR="00C53D17" w:rsidRDefault="00C53D17">
            <w:pPr>
              <w:pStyle w:val="13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:rsidR="00C53D17" w:rsidRDefault="00E23438">
            <w:pPr>
              <w:pStyle w:val="13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       Если весело живётся, то друг другу улыбнёмся,</w:t>
            </w:r>
          </w:p>
          <w:p w:rsidR="00C53D17" w:rsidRDefault="00C53D17">
            <w:pPr>
              <w:pStyle w:val="13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:rsidR="00C53D17" w:rsidRDefault="00E23438">
            <w:pPr>
              <w:pStyle w:val="13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       Если весело живется, делай так</w:t>
            </w:r>
          </w:p>
          <w:p w:rsidR="00C53D17" w:rsidRDefault="00C53D17">
            <w:pPr>
              <w:pStyle w:val="13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:rsidR="00C53D17" w:rsidRDefault="00E23438">
            <w:pPr>
              <w:pStyle w:val="13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       ( 2 щелчка пальцами)</w:t>
            </w:r>
          </w:p>
          <w:p w:rsidR="00C53D17" w:rsidRDefault="00C53D17">
            <w:pPr>
              <w:pStyle w:val="13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:rsidR="00C53D17" w:rsidRDefault="00E23438">
            <w:pPr>
              <w:pStyle w:val="13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       Если весело живётся, делай так</w:t>
            </w:r>
          </w:p>
          <w:p w:rsidR="00C53D17" w:rsidRDefault="00C53D17">
            <w:pPr>
              <w:pStyle w:val="13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:rsidR="00C53D17" w:rsidRDefault="00E23438">
            <w:pPr>
              <w:pStyle w:val="13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       ( 2 хлопка в ладоши; 2 хлопка по коленям; 2 притопа)</w:t>
            </w:r>
          </w:p>
          <w:p w:rsidR="00C53D17" w:rsidRDefault="00C53D17">
            <w:pPr>
              <w:pStyle w:val="13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:rsidR="00C53D17" w:rsidRDefault="00E23438">
            <w:pPr>
              <w:pStyle w:val="13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       Если весело живётся, делай – всё  (повтор всех движений-2 раза)</w:t>
            </w:r>
          </w:p>
          <w:p w:rsidR="00C53D17" w:rsidRDefault="00C53D17">
            <w:pPr>
              <w:pStyle w:val="13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:rsidR="00C53D17" w:rsidRDefault="00E23438">
            <w:pPr>
              <w:pStyle w:val="13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       Если весело живётся, то друг другу улыбнёмся,</w:t>
            </w:r>
          </w:p>
          <w:p w:rsidR="00C53D17" w:rsidRDefault="00C53D17">
            <w:pPr>
              <w:pStyle w:val="13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:rsidR="00C53D17" w:rsidRDefault="00E23438">
            <w:pPr>
              <w:pStyle w:val="13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       Если весело живётся – «хорошо!»</w:t>
            </w:r>
          </w:p>
          <w:p w:rsidR="00C53D17" w:rsidRDefault="00E23438">
            <w:pPr>
              <w:pStyle w:val="13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Продолжаем работу.</w:t>
            </w:r>
          </w:p>
          <w:p w:rsidR="00C53D17" w:rsidRDefault="00E23438">
            <w:pPr>
              <w:pStyle w:val="13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Открытие 3</w:t>
            </w:r>
          </w:p>
          <w:p w:rsidR="00C53D17" w:rsidRDefault="00E23438">
            <w:pPr>
              <w:pStyle w:val="13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Слова и словосочетания являются членами предложения. Назовите грамматическую основу ( подлежащие и сказуемое) второстепенные члены – дополнение, определение, обстоятельство.</w:t>
            </w:r>
          </w:p>
          <w:p w:rsidR="00C53D17" w:rsidRDefault="00E23438">
            <w:pPr>
              <w:pStyle w:val="13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Давайте, исследуем синтаксическую функцию фразеологизмов и попробуем выяснить, какими членами предложения они могут быть.</w:t>
            </w:r>
          </w:p>
          <w:p w:rsidR="00C53D17" w:rsidRDefault="00E23438">
            <w:pPr>
              <w:pStyle w:val="13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Запишем предложение.</w:t>
            </w:r>
          </w:p>
          <w:p w:rsidR="00C53D17" w:rsidRDefault="00E23438">
            <w:pPr>
              <w:pStyle w:val="13"/>
              <w:numPr>
                <w:ilvl w:val="0"/>
                <w:numId w:val="4"/>
              </w:numPr>
              <w:spacing w:after="0"/>
              <w:ind w:left="1418" w:hanging="284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В трех верстах от станции стало накрапывать, и через минуту </w:t>
            </w:r>
            <w:r>
              <w:rPr>
                <w:rFonts w:ascii="Times New Roman" w:hAnsi="Times New Roman"/>
                <w:bCs/>
              </w:rPr>
              <w:lastRenderedPageBreak/>
              <w:t xml:space="preserve">проливной дождь вымочил меня </w:t>
            </w:r>
            <w:r>
              <w:rPr>
                <w:rFonts w:ascii="Times New Roman" w:hAnsi="Times New Roman"/>
                <w:bCs/>
                <w:u w:val="single"/>
              </w:rPr>
              <w:t>до последней нитки</w:t>
            </w:r>
            <w:r>
              <w:rPr>
                <w:rFonts w:ascii="Times New Roman" w:hAnsi="Times New Roman"/>
                <w:bCs/>
              </w:rPr>
              <w:t>.</w:t>
            </w:r>
          </w:p>
          <w:p w:rsidR="00C53D17" w:rsidRDefault="00E23438">
            <w:pPr>
              <w:pStyle w:val="13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Весь урок Иванов бил баклуши. ( сказуемое).</w:t>
            </w:r>
          </w:p>
          <w:p w:rsidR="00C53D17" w:rsidRDefault="00E23438">
            <w:pPr>
              <w:pStyle w:val="13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Упр 146  устно объясняем орфограммы.</w:t>
            </w:r>
          </w:p>
          <w:p w:rsidR="00C53D17" w:rsidRDefault="00E23438">
            <w:pPr>
              <w:pStyle w:val="13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Вывод 3:</w:t>
            </w:r>
            <w:r w:rsidR="00260ABE">
              <w:rPr>
                <w:rFonts w:ascii="Times New Roman" w:hAnsi="Times New Roman"/>
                <w:bCs/>
              </w:rPr>
              <w:t xml:space="preserve"> Фразеологизмы </w:t>
            </w:r>
            <w:r>
              <w:rPr>
                <w:rFonts w:ascii="Times New Roman" w:hAnsi="Times New Roman"/>
                <w:bCs/>
              </w:rPr>
              <w:t>могут выступать в роли любого члена предложения, но чаще всего бывают сказуемым и обстоятельством, весь фразеологизм в целом является одним  членом предложения.</w:t>
            </w:r>
          </w:p>
          <w:p w:rsidR="00C53D17" w:rsidRDefault="00E23438">
            <w:pPr>
              <w:pStyle w:val="13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А для того чтобы нам сделать следующее открытие, </w:t>
            </w:r>
          </w:p>
          <w:p w:rsidR="00C53D17" w:rsidRDefault="00E23438">
            <w:pPr>
              <w:pStyle w:val="13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Открытие 4. </w:t>
            </w:r>
          </w:p>
          <w:p w:rsidR="00C53D17" w:rsidRDefault="00E23438">
            <w:pPr>
              <w:pStyle w:val="13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давайте запишем следующие фразеологизмы</w:t>
            </w:r>
          </w:p>
          <w:p w:rsidR="00C53D17" w:rsidRDefault="00E23438">
            <w:pPr>
              <w:pStyle w:val="13"/>
              <w:spacing w:after="0"/>
              <w:ind w:firstLine="2127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Жить душа в душу -</w:t>
            </w:r>
          </w:p>
          <w:p w:rsidR="00C53D17" w:rsidRDefault="00E23438">
            <w:pPr>
              <w:pStyle w:val="13"/>
              <w:spacing w:after="0"/>
              <w:ind w:firstLine="2127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Пруд пруди - …</w:t>
            </w:r>
          </w:p>
          <w:p w:rsidR="00C53D17" w:rsidRDefault="00E23438">
            <w:pPr>
              <w:pStyle w:val="13"/>
              <w:spacing w:after="0"/>
              <w:ind w:firstLine="2127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За тридевять земель - …</w:t>
            </w:r>
          </w:p>
          <w:p w:rsidR="00C53D17" w:rsidRDefault="00E23438">
            <w:pPr>
              <w:pStyle w:val="13"/>
              <w:spacing w:after="0"/>
              <w:ind w:firstLine="2127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Засучив рукава - …</w:t>
            </w:r>
          </w:p>
          <w:p w:rsidR="00C53D17" w:rsidRDefault="00E23438">
            <w:pPr>
              <w:pStyle w:val="13"/>
              <w:spacing w:after="0"/>
              <w:ind w:firstLine="709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Слова для справок: </w:t>
            </w:r>
            <w:r>
              <w:rPr>
                <w:rFonts w:ascii="Times New Roman" w:hAnsi="Times New Roman"/>
                <w:bCs/>
              </w:rPr>
              <w:t>с гулькин нос, рукой подать, как кошка с собакой, спустя рукава.</w:t>
            </w:r>
          </w:p>
          <w:p w:rsidR="00C53D17" w:rsidRDefault="00E23438">
            <w:pPr>
              <w:pStyle w:val="13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Составьте пары слов и сделайте вывод.</w:t>
            </w:r>
          </w:p>
          <w:p w:rsidR="00C53D17" w:rsidRDefault="00E23438">
            <w:pPr>
              <w:pStyle w:val="13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Вывод: фразеологизмы имеют антонимы? Что такое антонимы?</w:t>
            </w:r>
          </w:p>
          <w:p w:rsidR="00C53D17" w:rsidRDefault="00E23438">
            <w:pPr>
              <w:pStyle w:val="13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Открытие 5:</w:t>
            </w:r>
          </w:p>
          <w:p w:rsidR="00C53D17" w:rsidRDefault="00E23438">
            <w:pPr>
              <w:pStyle w:val="13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А как выдумаете, могут ли фразеологизмы иметь синонимы?</w:t>
            </w:r>
          </w:p>
          <w:p w:rsidR="00C53D17" w:rsidRDefault="00E23438">
            <w:pPr>
              <w:pStyle w:val="13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Тертый калач - стреляный воробей. Про какого человека так можно сказать прошел огонь, воду и медные трубы</w:t>
            </w:r>
          </w:p>
          <w:p w:rsidR="00C53D17" w:rsidRDefault="00E23438">
            <w:pPr>
              <w:pStyle w:val="13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Ни зги не видно - тьма кромешная – хоть глаз коли.</w:t>
            </w:r>
          </w:p>
          <w:p w:rsidR="00C53D17" w:rsidRDefault="00E23438">
            <w:pPr>
              <w:pStyle w:val="13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Вывод: фразеологизмы имеют синонимы.</w:t>
            </w:r>
          </w:p>
          <w:p w:rsidR="00C53D17" w:rsidRDefault="00E23438">
            <w:pPr>
              <w:pStyle w:val="13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Между фразеологизмами русского языка, как и между словами, бывают отношения синонимии и антонимии.</w:t>
            </w:r>
          </w:p>
          <w:p w:rsidR="00C53D17" w:rsidRDefault="00E23438">
            <w:pPr>
              <w:pStyle w:val="13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Открытие 6: </w:t>
            </w:r>
          </w:p>
          <w:p w:rsidR="00C53D17" w:rsidRDefault="00E23438">
            <w:pPr>
              <w:pStyle w:val="13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А теперь, давайте вспомним, какие слова называются омонимами?</w:t>
            </w:r>
            <w:r>
              <w:rPr>
                <w:rFonts w:ascii="Times New Roman" w:hAnsi="Times New Roman"/>
                <w:bCs/>
              </w:rPr>
              <w:t xml:space="preserve"> (одинаковые по звучанию и написанию, но разные по лексическому значению).</w:t>
            </w:r>
          </w:p>
          <w:p w:rsidR="00C53D17" w:rsidRDefault="00E23438">
            <w:pPr>
              <w:pStyle w:val="13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Ребята, в русском языке есть фразеологизмы – омонимы.</w:t>
            </w:r>
          </w:p>
          <w:p w:rsidR="00C53D17" w:rsidRDefault="00E23438">
            <w:pPr>
              <w:pStyle w:val="13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Например: свести с ума (довести до сумасшествия)</w:t>
            </w:r>
          </w:p>
          <w:p w:rsidR="00C53D17" w:rsidRDefault="00E23438">
            <w:pPr>
              <w:pStyle w:val="13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Свести с ума - очень понравился.</w:t>
            </w:r>
          </w:p>
          <w:p w:rsidR="00C53D17" w:rsidRDefault="00E23438">
            <w:pPr>
              <w:pStyle w:val="13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Вывод 6:</w:t>
            </w:r>
            <w:r>
              <w:rPr>
                <w:rFonts w:ascii="Times New Roman" w:hAnsi="Times New Roman"/>
                <w:bCs/>
              </w:rPr>
              <w:t xml:space="preserve"> в русском языке есть фразеологизмы – омонимы.</w:t>
            </w:r>
          </w:p>
          <w:p w:rsidR="00C53D17" w:rsidRDefault="00E23438">
            <w:pPr>
              <w:pStyle w:val="13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Придумайте и запишите предложения с этими фразеологизмами </w:t>
            </w:r>
          </w:p>
          <w:p w:rsidR="00C53D17" w:rsidRDefault="00E23438">
            <w:pPr>
              <w:pStyle w:val="13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Вкус торта сводит с ума</w:t>
            </w:r>
          </w:p>
          <w:p w:rsidR="00C53D17" w:rsidRDefault="00E23438">
            <w:pPr>
              <w:pStyle w:val="13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Итак, завершающее открытие: 7</w:t>
            </w:r>
          </w:p>
          <w:p w:rsidR="00C53D17" w:rsidRDefault="00E23438">
            <w:pPr>
              <w:pStyle w:val="13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Совершив которое, вы сможете ответить на вопрос, с какой целью используются фразеологизмы в речи?</w:t>
            </w:r>
          </w:p>
          <w:p w:rsidR="00C53D17" w:rsidRDefault="00E23438">
            <w:pPr>
              <w:pStyle w:val="13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Предложения перед вами.</w:t>
            </w:r>
          </w:p>
          <w:p w:rsidR="00C53D17" w:rsidRDefault="00E23438">
            <w:pPr>
              <w:pStyle w:val="13"/>
              <w:spacing w:after="0"/>
              <w:ind w:firstLine="709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Прочитайте предложения. Замените выделенные слова фразеологическими оборотами. Как изменились предложения?</w:t>
            </w:r>
          </w:p>
          <w:p w:rsidR="00C53D17" w:rsidRDefault="00E23438">
            <w:pPr>
              <w:pStyle w:val="13"/>
              <w:spacing w:after="0"/>
              <w:ind w:firstLine="709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Вера Сергеевна объяснила решение задачи, но Петя </w:t>
            </w:r>
            <w:r>
              <w:rPr>
                <w:rFonts w:ascii="Times New Roman" w:hAnsi="Times New Roman"/>
                <w:bCs/>
                <w:i/>
              </w:rPr>
              <w:t>не слушал</w:t>
            </w:r>
            <w:r>
              <w:rPr>
                <w:rFonts w:ascii="Times New Roman" w:hAnsi="Times New Roman"/>
                <w:bCs/>
              </w:rPr>
              <w:t>. (Пропустил мимо ушей)</w:t>
            </w:r>
          </w:p>
          <w:p w:rsidR="00C53D17" w:rsidRDefault="00E23438">
            <w:pPr>
              <w:pStyle w:val="13"/>
              <w:spacing w:after="0"/>
              <w:ind w:firstLine="709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Кирилл целый день </w:t>
            </w:r>
            <w:r>
              <w:rPr>
                <w:rFonts w:ascii="Times New Roman" w:hAnsi="Times New Roman"/>
                <w:bCs/>
                <w:i/>
              </w:rPr>
              <w:t>бездельничал</w:t>
            </w:r>
            <w:r>
              <w:rPr>
                <w:rFonts w:ascii="Times New Roman" w:hAnsi="Times New Roman"/>
                <w:bCs/>
              </w:rPr>
              <w:t>. (Бил баклуши)</w:t>
            </w:r>
          </w:p>
          <w:p w:rsidR="00C53D17" w:rsidRDefault="00E23438">
            <w:pPr>
              <w:pStyle w:val="13"/>
              <w:spacing w:after="0"/>
              <w:ind w:firstLine="709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Мы догадывались, что он нас </w:t>
            </w:r>
            <w:r>
              <w:rPr>
                <w:rFonts w:ascii="Times New Roman" w:hAnsi="Times New Roman"/>
                <w:bCs/>
                <w:i/>
              </w:rPr>
              <w:t>обманывает. (Вешает лапшу на уши)</w:t>
            </w:r>
          </w:p>
          <w:p w:rsidR="00C53D17" w:rsidRDefault="00E23438">
            <w:pPr>
              <w:pStyle w:val="13"/>
              <w:spacing w:after="0"/>
              <w:ind w:firstLine="709"/>
              <w:jc w:val="both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</w:rPr>
              <w:t xml:space="preserve">Первого сентября Ира проснулась </w:t>
            </w:r>
            <w:r>
              <w:rPr>
                <w:rFonts w:ascii="Times New Roman" w:hAnsi="Times New Roman"/>
                <w:bCs/>
                <w:i/>
              </w:rPr>
              <w:t>очень рано. (Ни свет ни заря)</w:t>
            </w:r>
          </w:p>
          <w:p w:rsidR="00C53D17" w:rsidRDefault="00E23438">
            <w:pPr>
              <w:pStyle w:val="13"/>
              <w:spacing w:after="0"/>
              <w:ind w:firstLine="709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Вывод:</w:t>
            </w:r>
            <w:r>
              <w:rPr>
                <w:rFonts w:ascii="Times New Roman" w:hAnsi="Times New Roman"/>
                <w:bCs/>
              </w:rPr>
              <w:t xml:space="preserve"> Использование фразеологизмов в речи делает ее более выразительной и образной.</w:t>
            </w:r>
          </w:p>
          <w:p w:rsidR="00C53D17" w:rsidRDefault="00E23438">
            <w:pPr>
              <w:pStyle w:val="c3"/>
              <w:spacing w:before="0" w:beforeAutospacing="0" w:after="0" w:afterAutospacing="0"/>
              <w:ind w:firstLine="708"/>
              <w:jc w:val="both"/>
              <w:rPr>
                <w:rStyle w:val="c2"/>
                <w:sz w:val="22"/>
                <w:szCs w:val="22"/>
              </w:rPr>
            </w:pPr>
            <w:r>
              <w:rPr>
                <w:rStyle w:val="c2"/>
                <w:sz w:val="22"/>
                <w:szCs w:val="22"/>
              </w:rPr>
              <w:t xml:space="preserve">Роль фразеологизмов в русском языке велика. Зачастую они выражают мудрые изречения людей, ставшие устойчивыми словосочетаниями. Каждый фразеологизм - это краткое выражение длинной человеческой мысли. </w:t>
            </w:r>
          </w:p>
          <w:p w:rsidR="00C53D17" w:rsidRDefault="00E23438">
            <w:pPr>
              <w:pStyle w:val="13"/>
              <w:rPr>
                <w:rFonts w:ascii="Arial" w:hAnsi="Arial"/>
                <w:color w:val="181818"/>
                <w:sz w:val="21"/>
                <w:szCs w:val="21"/>
                <w:lang w:eastAsia="ru-RU"/>
              </w:rPr>
            </w:pPr>
            <w:r>
              <w:rPr>
                <w:rStyle w:val="c2"/>
              </w:rPr>
              <w:t xml:space="preserve">Работа в группе: (1группа) </w:t>
            </w:r>
            <w:r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  <w:t>Найдите фразеологические синонимы</w:t>
            </w:r>
          </w:p>
          <w:tbl>
            <w:tblPr>
              <w:tblW w:w="9825" w:type="dxa"/>
              <w:jc w:val="center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none" w:sz="0" w:space="0" w:color="000000"/>
                <w:insideV w:val="none" w:sz="0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5643"/>
              <w:gridCol w:w="4182"/>
            </w:tblGrid>
            <w:tr w:rsidR="00C53D17">
              <w:trPr>
                <w:jc w:val="center"/>
              </w:trPr>
              <w:tc>
                <w:tcPr>
                  <w:tcW w:w="54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:rsidR="00C53D17" w:rsidRDefault="00E23438">
                  <w:pPr>
                    <w:pStyle w:val="13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Сердце ноет (олицетворение)</w:t>
                  </w:r>
                </w:p>
              </w:tc>
              <w:tc>
                <w:tcPr>
                  <w:tcW w:w="406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:rsidR="00C53D17" w:rsidRDefault="00E23438">
                  <w:pPr>
                    <w:pStyle w:val="13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Шагу негде ступить (гипербола)</w:t>
                  </w:r>
                </w:p>
              </w:tc>
            </w:tr>
            <w:tr w:rsidR="00C53D17">
              <w:trPr>
                <w:jc w:val="center"/>
              </w:trPr>
              <w:tc>
                <w:tcPr>
                  <w:tcW w:w="54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:rsidR="00C53D17" w:rsidRDefault="00E23438">
                  <w:pPr>
                    <w:pStyle w:val="13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Яблоку негде упасть (гипербола)</w:t>
                  </w:r>
                </w:p>
              </w:tc>
              <w:tc>
                <w:tcPr>
                  <w:tcW w:w="406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:rsidR="00C53D17" w:rsidRDefault="00E23438">
                  <w:pPr>
                    <w:pStyle w:val="13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Из другого теста</w:t>
                  </w:r>
                </w:p>
              </w:tc>
            </w:tr>
            <w:tr w:rsidR="00C53D17">
              <w:trPr>
                <w:jc w:val="center"/>
              </w:trPr>
              <w:tc>
                <w:tcPr>
                  <w:tcW w:w="54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:rsidR="00C53D17" w:rsidRDefault="00E23438">
                  <w:pPr>
                    <w:pStyle w:val="13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Небо и земля</w:t>
                  </w:r>
                </w:p>
              </w:tc>
              <w:tc>
                <w:tcPr>
                  <w:tcW w:w="406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:rsidR="00C53D17" w:rsidRDefault="00E23438">
                  <w:pPr>
                    <w:pStyle w:val="13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Семи пядей во лбу</w:t>
                  </w:r>
                </w:p>
              </w:tc>
            </w:tr>
            <w:tr w:rsidR="00C53D17">
              <w:trPr>
                <w:jc w:val="center"/>
              </w:trPr>
              <w:tc>
                <w:tcPr>
                  <w:tcW w:w="54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:rsidR="00C53D17" w:rsidRDefault="00E23438">
                  <w:pPr>
                    <w:pStyle w:val="13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Ума палата</w:t>
                  </w:r>
                </w:p>
              </w:tc>
              <w:tc>
                <w:tcPr>
                  <w:tcW w:w="406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:rsidR="00C53D17" w:rsidRDefault="00E23438">
                  <w:pPr>
                    <w:pStyle w:val="13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Как  на иголках (сравнение)</w:t>
                  </w:r>
                </w:p>
              </w:tc>
            </w:tr>
          </w:tbl>
          <w:p w:rsidR="00C53D17" w:rsidRDefault="00E23438">
            <w:pPr>
              <w:pStyle w:val="c3"/>
              <w:spacing w:before="0" w:beforeAutospacing="0" w:after="0" w:afterAutospacing="0"/>
              <w:ind w:firstLine="7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(2 группа) </w:t>
            </w:r>
          </w:p>
          <w:p w:rsidR="00C53D17" w:rsidRDefault="00E23438">
            <w:pPr>
              <w:pStyle w:val="13"/>
              <w:spacing w:after="0" w:line="240" w:lineRule="auto"/>
              <w:rPr>
                <w:rFonts w:ascii="Arial" w:hAnsi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  <w:t>Найдите фразеологические </w:t>
            </w:r>
            <w:bookmarkStart w:id="0" w:name="YANDEX_3"/>
            <w:bookmarkEnd w:id="0"/>
            <w:r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  <w:t> антонимы </w:t>
            </w:r>
          </w:p>
          <w:tbl>
            <w:tblPr>
              <w:tblW w:w="9825" w:type="dxa"/>
              <w:jc w:val="center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none" w:sz="0" w:space="0" w:color="000000"/>
                <w:insideV w:val="none" w:sz="0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5680"/>
              <w:gridCol w:w="4145"/>
            </w:tblGrid>
            <w:tr w:rsidR="00C53D17">
              <w:trPr>
                <w:jc w:val="center"/>
              </w:trPr>
              <w:tc>
                <w:tcPr>
                  <w:tcW w:w="52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:rsidR="00C53D17" w:rsidRDefault="00E23438">
                  <w:pPr>
                    <w:pStyle w:val="13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Душа в душу</w:t>
                  </w:r>
                </w:p>
              </w:tc>
              <w:tc>
                <w:tcPr>
                  <w:tcW w:w="38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:rsidR="00C53D17" w:rsidRDefault="00E23438">
                  <w:pPr>
                    <w:pStyle w:val="13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Как звезд на небе</w:t>
                  </w:r>
                </w:p>
              </w:tc>
            </w:tr>
            <w:tr w:rsidR="00C53D17">
              <w:trPr>
                <w:jc w:val="center"/>
              </w:trPr>
              <w:tc>
                <w:tcPr>
                  <w:tcW w:w="52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:rsidR="00C53D17" w:rsidRDefault="00E23438">
                  <w:pPr>
                    <w:pStyle w:val="13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 гулькин нос (литота)</w:t>
                  </w:r>
                </w:p>
              </w:tc>
              <w:tc>
                <w:tcPr>
                  <w:tcW w:w="38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:rsidR="00C53D17" w:rsidRDefault="00E23438">
                  <w:pPr>
                    <w:pStyle w:val="13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Как кошка с собакой (сравнение)</w:t>
                  </w:r>
                </w:p>
              </w:tc>
            </w:tr>
            <w:tr w:rsidR="00C53D17">
              <w:trPr>
                <w:jc w:val="center"/>
              </w:trPr>
              <w:tc>
                <w:tcPr>
                  <w:tcW w:w="52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:rsidR="00C53D17" w:rsidRDefault="00E23438">
                  <w:pPr>
                    <w:pStyle w:val="13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bookmarkStart w:id="1" w:name="YANDEX_4"/>
                  <w:bookmarkEnd w:id="1"/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Рукой подать</w:t>
                  </w:r>
                </w:p>
              </w:tc>
              <w:tc>
                <w:tcPr>
                  <w:tcW w:w="38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:rsidR="00C53D17" w:rsidRDefault="00E23438">
                  <w:pPr>
                    <w:pStyle w:val="13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За тридевять земель</w:t>
                  </w:r>
                </w:p>
              </w:tc>
            </w:tr>
            <w:tr w:rsidR="00C53D17">
              <w:trPr>
                <w:trHeight w:val="23"/>
                <w:jc w:val="center"/>
              </w:trPr>
              <w:tc>
                <w:tcPr>
                  <w:tcW w:w="52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:rsidR="00C53D17" w:rsidRDefault="00E23438">
                  <w:pPr>
                    <w:pStyle w:val="13"/>
                    <w:spacing w:after="0" w:line="23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Засучив рукава</w:t>
                  </w:r>
                </w:p>
              </w:tc>
              <w:tc>
                <w:tcPr>
                  <w:tcW w:w="38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:rsidR="00C53D17" w:rsidRDefault="00E23438">
                  <w:pPr>
                    <w:pStyle w:val="13"/>
                    <w:spacing w:after="0" w:line="23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Не покладая рук</w:t>
                  </w:r>
                </w:p>
              </w:tc>
            </w:tr>
          </w:tbl>
          <w:p w:rsidR="00C53D17" w:rsidRDefault="00E23438">
            <w:pPr>
              <w:pStyle w:val="13"/>
              <w:rPr>
                <w:rFonts w:ascii="Arial" w:hAnsi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 xml:space="preserve">(3 группа) </w:t>
            </w:r>
            <w:r>
              <w:rPr>
                <w:rFonts w:ascii="Times New Roman" w:hAnsi="Times New Roman"/>
                <w:b/>
                <w:bCs/>
                <w:color w:val="181818"/>
                <w:sz w:val="24"/>
                <w:szCs w:val="24"/>
                <w:u w:val="single"/>
                <w:lang w:eastAsia="ru-RU"/>
              </w:rPr>
              <w:t>«На загадку дай отгадку».</w:t>
            </w:r>
          </w:p>
          <w:p w:rsidR="00C53D17" w:rsidRDefault="00E23438">
            <w:pPr>
              <w:pStyle w:val="13"/>
              <w:spacing w:after="0" w:line="315" w:lineRule="atLeast"/>
              <w:rPr>
                <w:rFonts w:ascii="Arial" w:hAnsi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  <w:t>1.Не цветы, а вянут; не ладоши, а ими хлопают, если чего-то не понимают;не белье, а их развешивают чрезмерно доверчивые и любопытные.  (</w:t>
            </w:r>
            <w:r>
              <w:rPr>
                <w:rFonts w:ascii="Times New Roman" w:hAnsi="Times New Roman"/>
                <w:i/>
                <w:iCs/>
                <w:color w:val="181818"/>
                <w:sz w:val="24"/>
                <w:szCs w:val="24"/>
                <w:lang w:eastAsia="ru-RU"/>
              </w:rPr>
              <w:t>Уши</w:t>
            </w:r>
            <w:r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  <w:t>.)</w:t>
            </w:r>
          </w:p>
          <w:p w:rsidR="00C53D17" w:rsidRDefault="00E23438">
            <w:pPr>
              <w:pStyle w:val="13"/>
              <w:spacing w:after="0" w:line="315" w:lineRule="atLeast"/>
              <w:rPr>
                <w:rFonts w:ascii="Arial" w:hAnsi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  <w:t>2.Его вешают, приходя в унынье, его задирают, зазнаваясь, его всюду суют, вмешиваясь не в свое дело (</w:t>
            </w:r>
            <w:r>
              <w:rPr>
                <w:rFonts w:ascii="Times New Roman" w:hAnsi="Times New Roman"/>
                <w:i/>
                <w:iCs/>
                <w:color w:val="181818"/>
                <w:sz w:val="24"/>
                <w:szCs w:val="24"/>
                <w:lang w:eastAsia="ru-RU"/>
              </w:rPr>
              <w:t>Нос</w:t>
            </w:r>
            <w:r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  <w:t>.)</w:t>
            </w:r>
          </w:p>
          <w:p w:rsidR="00C53D17" w:rsidRDefault="00E23438">
            <w:pPr>
              <w:pStyle w:val="13"/>
              <w:spacing w:after="0" w:line="315" w:lineRule="atLeast"/>
              <w:ind w:left="360"/>
              <w:rPr>
                <w:rFonts w:ascii="Arial" w:hAnsi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  <w:t>3.Он бывает в голове, его советуют искать в поле, на него бросают слова и деньги, после чего он свистит в кармане. (</w:t>
            </w:r>
            <w:r>
              <w:rPr>
                <w:rFonts w:ascii="Times New Roman" w:hAnsi="Times New Roman"/>
                <w:i/>
                <w:iCs/>
                <w:color w:val="181818"/>
                <w:sz w:val="24"/>
                <w:szCs w:val="24"/>
                <w:lang w:eastAsia="ru-RU"/>
              </w:rPr>
              <w:t>Ветер</w:t>
            </w:r>
            <w:r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  <w:t>.)</w:t>
            </w:r>
          </w:p>
          <w:p w:rsidR="00C53D17" w:rsidRDefault="00E23438">
            <w:pPr>
              <w:pStyle w:val="13"/>
              <w:spacing w:after="0" w:line="315" w:lineRule="atLeast"/>
              <w:ind w:left="360"/>
              <w:rPr>
                <w:rFonts w:ascii="Arial" w:hAnsi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  <w:t>4. Его проглатывают, упорно не желая говорить, он хорошо подвешен у человека, который говорит легко и бойко, за него тянут или дергают, заставляя высказаться, его держат за зубами, когда не хотят говорить лишнего (</w:t>
            </w:r>
            <w:r>
              <w:rPr>
                <w:rFonts w:ascii="Times New Roman" w:hAnsi="Times New Roman"/>
                <w:i/>
                <w:iCs/>
                <w:color w:val="181818"/>
                <w:sz w:val="24"/>
                <w:szCs w:val="24"/>
                <w:lang w:eastAsia="ru-RU"/>
              </w:rPr>
              <w:t>Язык).</w:t>
            </w:r>
          </w:p>
          <w:p w:rsidR="00C53D17" w:rsidRDefault="00E23438">
            <w:pPr>
              <w:pStyle w:val="13"/>
              <w:spacing w:after="0"/>
              <w:ind w:firstLine="709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КАРТОЧКА - ТЕСТ (взаимопроверка)</w:t>
            </w:r>
          </w:p>
          <w:p w:rsidR="00C53D17" w:rsidRDefault="00E23438">
            <w:pPr>
              <w:pStyle w:val="13"/>
              <w:spacing w:after="0"/>
              <w:ind w:firstLine="709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О каком человеке так говорят:</w:t>
            </w:r>
          </w:p>
          <w:p w:rsidR="00C53D17" w:rsidRDefault="00E23438">
            <w:pPr>
              <w:pStyle w:val="13"/>
              <w:numPr>
                <w:ilvl w:val="1"/>
                <w:numId w:val="5"/>
              </w:numPr>
              <w:tabs>
                <w:tab w:val="left" w:pos="1418"/>
              </w:tabs>
              <w:spacing w:after="0"/>
              <w:ind w:left="0" w:firstLine="709"/>
              <w:jc w:val="both"/>
              <w:rPr>
                <w:rFonts w:ascii="Times New Roman" w:hAnsi="Times New Roman"/>
                <w:b/>
                <w:bCs/>
                <w:i/>
                <w:u w:val="single"/>
              </w:rPr>
            </w:pPr>
            <w:r>
              <w:rPr>
                <w:rFonts w:ascii="Times New Roman" w:hAnsi="Times New Roman"/>
                <w:b/>
                <w:bCs/>
                <w:i/>
                <w:u w:val="single"/>
              </w:rPr>
              <w:t>Он выйдет сухим из воды:</w:t>
            </w:r>
          </w:p>
          <w:p w:rsidR="00C53D17" w:rsidRDefault="00E23438">
            <w:pPr>
              <w:pStyle w:val="13"/>
              <w:numPr>
                <w:ilvl w:val="0"/>
                <w:numId w:val="6"/>
              </w:numPr>
              <w:spacing w:after="0"/>
              <w:ind w:left="0" w:firstLine="709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ловкий</w:t>
            </w:r>
          </w:p>
          <w:p w:rsidR="00C53D17" w:rsidRDefault="00E23438">
            <w:pPr>
              <w:pStyle w:val="13"/>
              <w:numPr>
                <w:ilvl w:val="0"/>
                <w:numId w:val="7"/>
              </w:numPr>
              <w:spacing w:after="0"/>
              <w:ind w:left="0" w:firstLine="709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робкий</w:t>
            </w:r>
          </w:p>
          <w:p w:rsidR="00C53D17" w:rsidRDefault="00E23438">
            <w:pPr>
              <w:pStyle w:val="13"/>
              <w:numPr>
                <w:ilvl w:val="1"/>
                <w:numId w:val="5"/>
              </w:numPr>
              <w:tabs>
                <w:tab w:val="left" w:pos="1418"/>
              </w:tabs>
              <w:spacing w:after="0"/>
              <w:ind w:left="0" w:firstLine="709"/>
              <w:jc w:val="both"/>
              <w:rPr>
                <w:rFonts w:ascii="Times New Roman" w:hAnsi="Times New Roman"/>
                <w:b/>
                <w:bCs/>
                <w:i/>
                <w:u w:val="single"/>
              </w:rPr>
            </w:pPr>
            <w:r>
              <w:rPr>
                <w:rFonts w:ascii="Times New Roman" w:hAnsi="Times New Roman"/>
                <w:b/>
                <w:bCs/>
                <w:i/>
                <w:u w:val="single"/>
              </w:rPr>
              <w:t>Он звёзд с неба не хватает:</w:t>
            </w:r>
          </w:p>
          <w:p w:rsidR="00C53D17" w:rsidRDefault="00E23438">
            <w:pPr>
              <w:pStyle w:val="13"/>
              <w:numPr>
                <w:ilvl w:val="0"/>
                <w:numId w:val="6"/>
              </w:numPr>
              <w:spacing w:after="0"/>
              <w:ind w:left="0" w:firstLine="709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умный</w:t>
            </w:r>
          </w:p>
          <w:p w:rsidR="00C53D17" w:rsidRDefault="00E23438">
            <w:pPr>
              <w:pStyle w:val="13"/>
              <w:numPr>
                <w:ilvl w:val="0"/>
                <w:numId w:val="6"/>
              </w:numPr>
              <w:spacing w:after="0"/>
              <w:ind w:left="0" w:firstLine="709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глупый</w:t>
            </w:r>
          </w:p>
          <w:p w:rsidR="00C53D17" w:rsidRDefault="00E23438">
            <w:pPr>
              <w:pStyle w:val="13"/>
              <w:numPr>
                <w:ilvl w:val="1"/>
                <w:numId w:val="5"/>
              </w:numPr>
              <w:tabs>
                <w:tab w:val="left" w:pos="1418"/>
              </w:tabs>
              <w:spacing w:after="0"/>
              <w:ind w:left="0" w:firstLine="709"/>
              <w:jc w:val="both"/>
              <w:rPr>
                <w:rFonts w:ascii="Times New Roman" w:hAnsi="Times New Roman"/>
                <w:b/>
                <w:bCs/>
                <w:i/>
                <w:u w:val="single"/>
              </w:rPr>
            </w:pPr>
            <w:r>
              <w:rPr>
                <w:rFonts w:ascii="Times New Roman" w:hAnsi="Times New Roman"/>
                <w:b/>
                <w:bCs/>
                <w:i/>
                <w:u w:val="single"/>
              </w:rPr>
              <w:t>У него денег куры не клюют:</w:t>
            </w:r>
          </w:p>
          <w:p w:rsidR="00C53D17" w:rsidRDefault="00E23438">
            <w:pPr>
              <w:pStyle w:val="13"/>
              <w:numPr>
                <w:ilvl w:val="0"/>
                <w:numId w:val="6"/>
              </w:numPr>
              <w:spacing w:after="0"/>
              <w:ind w:left="0" w:firstLine="709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богатый</w:t>
            </w:r>
          </w:p>
          <w:p w:rsidR="00C53D17" w:rsidRDefault="00E23438">
            <w:pPr>
              <w:pStyle w:val="13"/>
              <w:numPr>
                <w:ilvl w:val="0"/>
                <w:numId w:val="6"/>
              </w:numPr>
              <w:spacing w:after="0"/>
              <w:ind w:left="0" w:firstLine="709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бедный</w:t>
            </w:r>
          </w:p>
          <w:p w:rsidR="00C53D17" w:rsidRDefault="00E23438">
            <w:pPr>
              <w:pStyle w:val="13"/>
              <w:numPr>
                <w:ilvl w:val="1"/>
                <w:numId w:val="5"/>
              </w:numPr>
              <w:tabs>
                <w:tab w:val="left" w:pos="1418"/>
              </w:tabs>
              <w:spacing w:after="0"/>
              <w:ind w:left="0" w:firstLine="709"/>
              <w:jc w:val="both"/>
              <w:rPr>
                <w:rFonts w:ascii="Times New Roman" w:hAnsi="Times New Roman"/>
                <w:b/>
                <w:bCs/>
                <w:i/>
                <w:u w:val="single"/>
              </w:rPr>
            </w:pPr>
            <w:r>
              <w:rPr>
                <w:rFonts w:ascii="Times New Roman" w:hAnsi="Times New Roman"/>
                <w:b/>
                <w:bCs/>
                <w:i/>
                <w:u w:val="single"/>
              </w:rPr>
              <w:t>У него семь пятниц на неделе:</w:t>
            </w:r>
          </w:p>
          <w:p w:rsidR="00C53D17" w:rsidRDefault="00E23438">
            <w:pPr>
              <w:pStyle w:val="13"/>
              <w:numPr>
                <w:ilvl w:val="0"/>
                <w:numId w:val="6"/>
              </w:numPr>
              <w:spacing w:after="0"/>
              <w:ind w:left="0" w:firstLine="709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надёжный</w:t>
            </w:r>
          </w:p>
          <w:p w:rsidR="00C53D17" w:rsidRDefault="00E23438">
            <w:pPr>
              <w:pStyle w:val="13"/>
              <w:numPr>
                <w:ilvl w:val="0"/>
                <w:numId w:val="6"/>
              </w:numPr>
              <w:spacing w:after="0"/>
              <w:ind w:left="0" w:firstLine="709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рассеянный</w:t>
            </w:r>
          </w:p>
          <w:p w:rsidR="00C53D17" w:rsidRDefault="00E23438">
            <w:pPr>
              <w:pStyle w:val="13"/>
              <w:numPr>
                <w:ilvl w:val="1"/>
                <w:numId w:val="5"/>
              </w:numPr>
              <w:tabs>
                <w:tab w:val="left" w:pos="1418"/>
              </w:tabs>
              <w:spacing w:after="0"/>
              <w:ind w:left="0" w:firstLine="709"/>
              <w:jc w:val="both"/>
              <w:rPr>
                <w:rFonts w:ascii="Times New Roman" w:hAnsi="Times New Roman"/>
                <w:b/>
                <w:bCs/>
                <w:i/>
                <w:u w:val="single"/>
              </w:rPr>
            </w:pPr>
            <w:r>
              <w:rPr>
                <w:rFonts w:ascii="Times New Roman" w:hAnsi="Times New Roman"/>
                <w:b/>
                <w:bCs/>
                <w:i/>
                <w:u w:val="single"/>
              </w:rPr>
              <w:t>У него зимой снега не выпросишь:</w:t>
            </w:r>
          </w:p>
          <w:p w:rsidR="00C53D17" w:rsidRDefault="00E23438">
            <w:pPr>
              <w:pStyle w:val="13"/>
              <w:numPr>
                <w:ilvl w:val="0"/>
                <w:numId w:val="6"/>
              </w:numPr>
              <w:spacing w:after="0"/>
              <w:ind w:left="0" w:firstLine="709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щедрый</w:t>
            </w:r>
          </w:p>
          <w:p w:rsidR="00C53D17" w:rsidRDefault="00E23438">
            <w:pPr>
              <w:pStyle w:val="13"/>
              <w:numPr>
                <w:ilvl w:val="0"/>
                <w:numId w:val="6"/>
              </w:numPr>
              <w:spacing w:after="0"/>
              <w:ind w:left="0" w:firstLine="709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жадный</w:t>
            </w:r>
          </w:p>
          <w:p w:rsidR="00C53D17" w:rsidRDefault="00E23438">
            <w:pPr>
              <w:pStyle w:val="13"/>
              <w:numPr>
                <w:ilvl w:val="1"/>
                <w:numId w:val="5"/>
              </w:numPr>
              <w:tabs>
                <w:tab w:val="left" w:pos="1418"/>
              </w:tabs>
              <w:spacing w:after="0"/>
              <w:ind w:left="0" w:firstLine="709"/>
              <w:jc w:val="both"/>
              <w:rPr>
                <w:rFonts w:ascii="Times New Roman" w:hAnsi="Times New Roman"/>
                <w:b/>
                <w:bCs/>
                <w:i/>
                <w:u w:val="single"/>
              </w:rPr>
            </w:pPr>
            <w:r>
              <w:rPr>
                <w:rFonts w:ascii="Times New Roman" w:hAnsi="Times New Roman"/>
                <w:b/>
                <w:bCs/>
                <w:i/>
                <w:u w:val="single"/>
              </w:rPr>
              <w:lastRenderedPageBreak/>
              <w:t>У него душа нараспашку:</w:t>
            </w:r>
          </w:p>
          <w:p w:rsidR="00C53D17" w:rsidRDefault="00E23438">
            <w:pPr>
              <w:pStyle w:val="13"/>
              <w:numPr>
                <w:ilvl w:val="0"/>
                <w:numId w:val="6"/>
              </w:numPr>
              <w:spacing w:after="0"/>
              <w:ind w:left="0" w:firstLine="709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наивный</w:t>
            </w:r>
          </w:p>
          <w:p w:rsidR="00C53D17" w:rsidRDefault="00E23438">
            <w:pPr>
              <w:pStyle w:val="13"/>
              <w:numPr>
                <w:ilvl w:val="0"/>
                <w:numId w:val="6"/>
              </w:numPr>
              <w:spacing w:after="0"/>
              <w:ind w:left="0" w:firstLine="709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скрытный</w:t>
            </w:r>
          </w:p>
          <w:p w:rsidR="00C53D17" w:rsidRDefault="00E23438">
            <w:pPr>
              <w:pStyle w:val="13"/>
              <w:numPr>
                <w:ilvl w:val="1"/>
                <w:numId w:val="5"/>
              </w:numPr>
              <w:tabs>
                <w:tab w:val="left" w:pos="1418"/>
              </w:tabs>
              <w:spacing w:after="0"/>
              <w:ind w:left="0" w:firstLine="709"/>
              <w:jc w:val="both"/>
              <w:rPr>
                <w:rFonts w:ascii="Times New Roman" w:hAnsi="Times New Roman"/>
                <w:b/>
                <w:bCs/>
                <w:i/>
                <w:u w:val="single"/>
              </w:rPr>
            </w:pPr>
            <w:r>
              <w:rPr>
                <w:rFonts w:ascii="Times New Roman" w:hAnsi="Times New Roman"/>
                <w:b/>
                <w:bCs/>
                <w:i/>
                <w:u w:val="single"/>
              </w:rPr>
              <w:t>Он водит всех за нос:</w:t>
            </w:r>
          </w:p>
          <w:p w:rsidR="00C53D17" w:rsidRDefault="00E23438">
            <w:pPr>
              <w:pStyle w:val="13"/>
              <w:numPr>
                <w:ilvl w:val="0"/>
                <w:numId w:val="6"/>
              </w:numPr>
              <w:spacing w:after="0"/>
              <w:ind w:left="0" w:firstLine="709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показывает людям дорогу</w:t>
            </w:r>
          </w:p>
          <w:p w:rsidR="00C53D17" w:rsidRDefault="00E23438">
            <w:pPr>
              <w:pStyle w:val="13"/>
              <w:numPr>
                <w:ilvl w:val="0"/>
                <w:numId w:val="6"/>
              </w:numPr>
              <w:spacing w:after="0"/>
              <w:ind w:left="0" w:firstLine="709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обманывает людей</w:t>
            </w:r>
          </w:p>
          <w:p w:rsidR="00C53D17" w:rsidRDefault="00E23438">
            <w:pPr>
              <w:pStyle w:val="13"/>
              <w:spacing w:after="0"/>
              <w:ind w:left="709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Все справились с заданием? Сложно было его выполнять? </w:t>
            </w:r>
          </w:p>
          <w:p w:rsidR="00C53D17" w:rsidRDefault="00E23438">
            <w:pPr>
              <w:pStyle w:val="13"/>
              <w:spacing w:after="0"/>
              <w:ind w:left="709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А если возникает затруднение в определении значения фразеологизма? Как найти выход ?</w:t>
            </w:r>
            <w:r>
              <w:rPr>
                <w:rFonts w:ascii="Times New Roman" w:hAnsi="Times New Roman"/>
                <w:bCs/>
              </w:rPr>
              <w:t xml:space="preserve"> Обратиться к словарю?.</w:t>
            </w:r>
          </w:p>
          <w:p w:rsidR="00C53D17" w:rsidRDefault="00E23438">
            <w:pPr>
              <w:pStyle w:val="13"/>
              <w:spacing w:after="0"/>
              <w:ind w:firstLine="709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Для разъяснения непонятных слов существуют толковые словари. Для толкования фразеологизмов обратимся к фразеологическому словарю (дети читают толкование в словаре и делают ВЫВОД, где можно узнать, значение фразеологизма)</w:t>
            </w:r>
          </w:p>
          <w:p w:rsidR="00C53D17" w:rsidRDefault="00E23438">
            <w:pPr>
              <w:pStyle w:val="13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 толковых словарях слово надо искать по ключевому слову.</w:t>
            </w:r>
          </w:p>
          <w:p w:rsidR="00C53D17" w:rsidRDefault="00C53D17">
            <w:pPr>
              <w:pStyle w:val="13"/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C53D17" w:rsidRDefault="00C53D17">
            <w:pPr>
              <w:pStyle w:val="13"/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C53D17" w:rsidRDefault="00E23438">
            <w:pPr>
              <w:pStyle w:val="13"/>
              <w:ind w:firstLine="709"/>
              <w:rPr>
                <w:rFonts w:ascii="Times New Roman" w:hAnsi="Times New Roman"/>
                <w:b/>
                <w:bCs/>
                <w:i/>
                <w:u w:val="single"/>
              </w:rPr>
            </w:pPr>
            <w:r>
              <w:rPr>
                <w:rFonts w:ascii="Times New Roman" w:hAnsi="Times New Roman"/>
                <w:b/>
                <w:bCs/>
                <w:i/>
                <w:u w:val="single"/>
              </w:rPr>
              <w:t>Подведение итогов исследования. Рефлексия.</w:t>
            </w:r>
          </w:p>
          <w:p w:rsidR="00C53D17" w:rsidRDefault="00E23438">
            <w:pPr>
              <w:pStyle w:val="13"/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Учитель. -Ребята, заканчивается урок. Что надо сделать? (Подвести итог).</w:t>
            </w:r>
          </w:p>
          <w:p w:rsidR="00C53D17" w:rsidRDefault="00E23438">
            <w:pPr>
              <w:pStyle w:val="13"/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-Какова была цель урока? (как найти словосочетание в переносном значении).</w:t>
            </w:r>
          </w:p>
          <w:p w:rsidR="00C53D17" w:rsidRDefault="00E23438">
            <w:pPr>
              <w:pStyle w:val="13"/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-Достигли ее? (Да).</w:t>
            </w:r>
          </w:p>
          <w:p w:rsidR="00C53D17" w:rsidRDefault="00E23438">
            <w:pPr>
              <w:pStyle w:val="13"/>
              <w:ind w:firstLine="709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  <w:u w:val="single"/>
              </w:rPr>
              <w:t>Рефлексия </w:t>
            </w:r>
          </w:p>
          <w:p w:rsidR="00C53D17" w:rsidRDefault="00E23438">
            <w:pPr>
              <w:pStyle w:val="13"/>
              <w:ind w:firstLine="709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 Оцените свою работу на уроке, используя фразеологизмы:</w:t>
            </w:r>
          </w:p>
          <w:p w:rsidR="00C53D17" w:rsidRDefault="00E23438">
            <w:pPr>
              <w:pStyle w:val="13"/>
              <w:ind w:firstLine="709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 На все сто (отлично, хорошо).</w:t>
            </w:r>
          </w:p>
          <w:p w:rsidR="00C53D17" w:rsidRDefault="00E23438">
            <w:pPr>
              <w:pStyle w:val="13"/>
              <w:ind w:firstLine="709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 Без сучка и без задоринки (хорошо, безукоризненно).</w:t>
            </w:r>
          </w:p>
          <w:p w:rsidR="00C53D17" w:rsidRDefault="00E23438">
            <w:pPr>
              <w:pStyle w:val="13"/>
              <w:ind w:firstLine="709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 Не ударил в грязь лицом (показал себя с лучшей стороны).</w:t>
            </w:r>
          </w:p>
          <w:p w:rsidR="00C53D17" w:rsidRDefault="00E23438">
            <w:pPr>
              <w:pStyle w:val="13"/>
              <w:ind w:firstLine="709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Тяп да ляп</w:t>
            </w:r>
          </w:p>
          <w:p w:rsidR="00C53D17" w:rsidRDefault="00E23438">
            <w:pPr>
              <w:pStyle w:val="13"/>
              <w:ind w:firstLine="709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 Не ахти как (не очень-то, не особенно хорошо).</w:t>
            </w:r>
          </w:p>
          <w:p w:rsidR="00C53D17" w:rsidRDefault="00E23438">
            <w:pPr>
              <w:pStyle w:val="13"/>
              <w:ind w:firstLine="709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 Через пень колоду (плохо, небрежно).</w:t>
            </w:r>
          </w:p>
          <w:p w:rsidR="00C53D17" w:rsidRDefault="00E23438">
            <w:pPr>
              <w:pStyle w:val="13"/>
              <w:ind w:firstLine="709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 </w:t>
            </w:r>
          </w:p>
          <w:p w:rsidR="00C53D17" w:rsidRDefault="00E23438">
            <w:pPr>
              <w:pStyle w:val="13"/>
              <w:ind w:firstLine="709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 Хотелось бы, чтобы фразеологизмы активно входили в вашу речь, делая её яркой, острой, живой. Предлагаю вам закрепить свои знания по теме дома.</w:t>
            </w:r>
          </w:p>
          <w:p w:rsidR="00C53D17" w:rsidRDefault="00E23438">
            <w:pPr>
              <w:pStyle w:val="13"/>
              <w:ind w:firstLine="709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 </w:t>
            </w:r>
          </w:p>
          <w:p w:rsidR="00C53D17" w:rsidRDefault="00C53D17">
            <w:pPr>
              <w:pStyle w:val="13"/>
              <w:ind w:firstLine="709"/>
              <w:jc w:val="both"/>
              <w:rPr>
                <w:rFonts w:ascii="Times New Roman" w:hAnsi="Times New Roman"/>
                <w:bCs/>
              </w:rPr>
            </w:pPr>
          </w:p>
          <w:p w:rsidR="00C53D17" w:rsidRDefault="00E23438">
            <w:pPr>
              <w:pStyle w:val="13"/>
              <w:ind w:firstLine="709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  <w:u w:val="single"/>
              </w:rPr>
              <w:t>Домашнее задание     </w:t>
            </w:r>
            <w:r>
              <w:rPr>
                <w:rFonts w:ascii="Times New Roman" w:hAnsi="Times New Roman"/>
                <w:b/>
                <w:bCs/>
              </w:rPr>
              <w:t>  </w:t>
            </w:r>
          </w:p>
          <w:p w:rsidR="00C53D17" w:rsidRDefault="00E23438">
            <w:pPr>
              <w:pStyle w:val="13"/>
              <w:ind w:firstLine="709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 На ваш выбор</w:t>
            </w:r>
            <w:r>
              <w:rPr>
                <w:rFonts w:ascii="Times New Roman" w:hAnsi="Times New Roman"/>
                <w:bCs/>
              </w:rPr>
              <w:t>:</w:t>
            </w:r>
          </w:p>
          <w:p w:rsidR="00C53D17" w:rsidRDefault="00E23438">
            <w:pPr>
              <w:pStyle w:val="13"/>
              <w:ind w:firstLine="709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решите кроссворд или   напишите сочинение,</w:t>
            </w:r>
          </w:p>
          <w:p w:rsidR="00C53D17" w:rsidRDefault="00E23438">
            <w:pPr>
              <w:pStyle w:val="13"/>
              <w:ind w:firstLine="709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используя фразеологический оборот:  «</w:t>
            </w:r>
            <w:r w:rsidR="006C1E55">
              <w:rPr>
                <w:rFonts w:ascii="Times New Roman" w:hAnsi="Times New Roman"/>
                <w:bCs/>
              </w:rPr>
              <w:t>попасть впросак</w:t>
            </w:r>
            <w:bookmarkStart w:id="2" w:name="_GoBack"/>
            <w:bookmarkEnd w:id="2"/>
            <w:r>
              <w:rPr>
                <w:rFonts w:ascii="Times New Roman" w:hAnsi="Times New Roman"/>
                <w:bCs/>
              </w:rPr>
              <w:t>» .</w:t>
            </w:r>
          </w:p>
          <w:p w:rsidR="00C53D17" w:rsidRDefault="00C53D17">
            <w:pPr>
              <w:pStyle w:val="13"/>
              <w:ind w:firstLine="709"/>
              <w:rPr>
                <w:rFonts w:ascii="Times New Roman" w:hAnsi="Times New Roman"/>
                <w:bCs/>
              </w:rPr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D17" w:rsidRDefault="00C53D17">
            <w:pPr>
              <w:pStyle w:val="13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C53D17" w:rsidRDefault="00E23438">
            <w:pPr>
              <w:pStyle w:val="13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Ученики готовят себя к занятию.</w:t>
            </w:r>
          </w:p>
          <w:p w:rsidR="00C53D17" w:rsidRDefault="00C53D17">
            <w:pPr>
              <w:pStyle w:val="13"/>
              <w:spacing w:after="0" w:line="240" w:lineRule="auto"/>
              <w:rPr>
                <w:rFonts w:ascii="Times New Roman" w:hAnsi="Times New Roman"/>
              </w:rPr>
            </w:pPr>
          </w:p>
          <w:p w:rsidR="00C53D17" w:rsidRDefault="00C53D17">
            <w:pPr>
              <w:pStyle w:val="13"/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C53D17" w:rsidRDefault="00C53D17">
            <w:pPr>
              <w:pStyle w:val="13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C53D17" w:rsidRDefault="00E23438">
            <w:pPr>
              <w:pStyle w:val="13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Ученики отвечают, комментируют свои оценки.</w:t>
            </w:r>
          </w:p>
          <w:p w:rsidR="00C53D17" w:rsidRDefault="00C53D17">
            <w:pPr>
              <w:pStyle w:val="13"/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C53D17" w:rsidRDefault="00E23438">
            <w:pPr>
              <w:pStyle w:val="13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Ученики разгадывают кроссворд. Работают в парах</w:t>
            </w:r>
          </w:p>
          <w:p w:rsidR="00C53D17" w:rsidRDefault="00C53D17">
            <w:pPr>
              <w:pStyle w:val="13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C53D17" w:rsidRDefault="00C53D17">
            <w:pPr>
              <w:pStyle w:val="13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C53D17" w:rsidRDefault="00C53D17">
            <w:pPr>
              <w:pStyle w:val="13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C53D17" w:rsidRDefault="00C53D17">
            <w:pPr>
              <w:pStyle w:val="13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C53D17" w:rsidRDefault="00C53D17">
            <w:pPr>
              <w:pStyle w:val="13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C53D17" w:rsidRDefault="00C53D17">
            <w:pPr>
              <w:pStyle w:val="13"/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C53D17" w:rsidRDefault="00C53D17">
            <w:pPr>
              <w:pStyle w:val="13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C53D17" w:rsidRDefault="00C53D17">
            <w:pPr>
              <w:pStyle w:val="13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C53D17" w:rsidRDefault="00C53D17">
            <w:pPr>
              <w:pStyle w:val="13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C53D17" w:rsidRDefault="00C53D17">
            <w:pPr>
              <w:pStyle w:val="13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C53D17" w:rsidRDefault="00C53D17">
            <w:pPr>
              <w:pStyle w:val="13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C53D17" w:rsidRDefault="00C53D17">
            <w:pPr>
              <w:pStyle w:val="13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C53D17" w:rsidRDefault="00C53D17">
            <w:pPr>
              <w:pStyle w:val="13"/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C53D17" w:rsidRDefault="00E23438">
            <w:pPr>
              <w:pStyle w:val="af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Записывают, читают.</w:t>
            </w:r>
          </w:p>
          <w:p w:rsidR="00C53D17" w:rsidRDefault="00E23438">
            <w:pPr>
              <w:pStyle w:val="af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Знаем, дают определение.</w:t>
            </w:r>
          </w:p>
          <w:p w:rsidR="00C53D17" w:rsidRDefault="00C53D17">
            <w:pPr>
              <w:pStyle w:val="af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C53D17" w:rsidRDefault="00E23438">
            <w:pPr>
              <w:pStyle w:val="af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Слышал, но не знаю, что это такое? </w:t>
            </w:r>
          </w:p>
          <w:p w:rsidR="00C53D17" w:rsidRDefault="00E23438">
            <w:pPr>
              <w:pStyle w:val="af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знаю, не слышал.</w:t>
            </w:r>
          </w:p>
          <w:p w:rsidR="00C53D17" w:rsidRDefault="00C53D17">
            <w:pPr>
              <w:pStyle w:val="af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C53D17" w:rsidRDefault="00E23438">
            <w:pPr>
              <w:pStyle w:val="af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Нет, не можем, затрудняемся.</w:t>
            </w:r>
          </w:p>
          <w:p w:rsidR="00C53D17" w:rsidRDefault="00C53D17">
            <w:pPr>
              <w:pStyle w:val="13"/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C53D17" w:rsidRDefault="00E23438">
            <w:pPr>
              <w:pStyle w:val="13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Что такое фразеологизмы</w:t>
            </w:r>
          </w:p>
          <w:p w:rsidR="00C53D17" w:rsidRDefault="00C53D17">
            <w:pPr>
              <w:pStyle w:val="13"/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C53D17" w:rsidRDefault="00E23438">
            <w:pPr>
              <w:pStyle w:val="13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Нет?</w:t>
            </w:r>
          </w:p>
          <w:p w:rsidR="00C53D17" w:rsidRDefault="00E23438">
            <w:pPr>
              <w:pStyle w:val="13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Как отличить фразеологизм от других слов и сочетаний.</w:t>
            </w:r>
          </w:p>
          <w:p w:rsidR="00C53D17" w:rsidRDefault="00C53D17">
            <w:pPr>
              <w:pStyle w:val="13"/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C53D17" w:rsidRDefault="00E23438">
            <w:pPr>
              <w:pStyle w:val="13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Умение отличать фразеологизм от других слов и сочетаний.</w:t>
            </w:r>
          </w:p>
          <w:p w:rsidR="00C53D17" w:rsidRDefault="00E23438">
            <w:pPr>
              <w:pStyle w:val="af3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Знания:</w:t>
            </w:r>
          </w:p>
          <w:p w:rsidR="00C53D17" w:rsidRDefault="00C53D17">
            <w:pPr>
              <w:pStyle w:val="af3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</w:p>
          <w:p w:rsidR="00C53D17" w:rsidRDefault="00E23438">
            <w:pPr>
              <w:pStyle w:val="af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Усвоить , расширить, углубить знание о том, что такое фразеологизм.</w:t>
            </w:r>
          </w:p>
          <w:p w:rsidR="00C53D17" w:rsidRDefault="00E23438">
            <w:pPr>
              <w:pStyle w:val="af3"/>
              <w:spacing w:after="0" w:line="240" w:lineRule="auto"/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О том, как отличать фразеологизм от других слов и </w:t>
            </w:r>
          </w:p>
          <w:p w:rsidR="00C53D17" w:rsidRDefault="00C53D17">
            <w:pPr>
              <w:pStyle w:val="af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C53D17" w:rsidRDefault="00E23438">
            <w:pPr>
              <w:pStyle w:val="af3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Умения:</w:t>
            </w:r>
          </w:p>
          <w:p w:rsidR="00C53D17" w:rsidRDefault="00E23438">
            <w:pPr>
              <w:pStyle w:val="af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 Умение отличать фразеологизм от других слов.</w:t>
            </w:r>
          </w:p>
          <w:p w:rsidR="00C53D17" w:rsidRDefault="00C53D17">
            <w:pPr>
              <w:pStyle w:val="13"/>
              <w:spacing w:after="0" w:line="240" w:lineRule="auto"/>
              <w:rPr>
                <w:rFonts w:ascii="Times New Roman" w:hAnsi="Times New Roman"/>
              </w:rPr>
            </w:pPr>
          </w:p>
          <w:p w:rsidR="00C53D17" w:rsidRDefault="00C53D17">
            <w:pPr>
              <w:pStyle w:val="13"/>
              <w:spacing w:after="0" w:line="240" w:lineRule="auto"/>
              <w:rPr>
                <w:rFonts w:ascii="Times New Roman" w:hAnsi="Times New Roman"/>
              </w:rPr>
            </w:pPr>
          </w:p>
          <w:p w:rsidR="00C53D17" w:rsidRDefault="00E23438">
            <w:pPr>
              <w:pStyle w:val="13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Смогу назвать отличительные признаки фразеологизмов.</w:t>
            </w:r>
          </w:p>
          <w:p w:rsidR="00C53D17" w:rsidRDefault="00C53D17">
            <w:pPr>
              <w:pStyle w:val="13"/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C53D17" w:rsidRDefault="00E23438">
            <w:pPr>
              <w:pStyle w:val="13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Слушают текст.</w:t>
            </w:r>
          </w:p>
          <w:p w:rsidR="00C53D17" w:rsidRDefault="00C53D17">
            <w:pPr>
              <w:pStyle w:val="13"/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C53D17" w:rsidRDefault="00C53D17">
            <w:pPr>
              <w:pStyle w:val="13"/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C53D17" w:rsidRDefault="00E23438">
            <w:pPr>
              <w:pStyle w:val="13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Высказывают свое мнение.</w:t>
            </w:r>
          </w:p>
          <w:p w:rsidR="00C53D17" w:rsidRDefault="00C53D17">
            <w:pPr>
              <w:pStyle w:val="13"/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C53D17" w:rsidRDefault="00C53D17">
            <w:pPr>
              <w:pStyle w:val="13"/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C53D17" w:rsidRDefault="00C53D17">
            <w:pPr>
              <w:pStyle w:val="13"/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C53D17" w:rsidRDefault="00C53D17">
            <w:pPr>
              <w:pStyle w:val="13"/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C53D17" w:rsidRDefault="00C53D17">
            <w:pPr>
              <w:pStyle w:val="13"/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C53D17" w:rsidRDefault="00C53D17">
            <w:pPr>
              <w:pStyle w:val="13"/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C53D17" w:rsidRDefault="00C53D17">
            <w:pPr>
              <w:pStyle w:val="13"/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C53D17" w:rsidRDefault="00C53D17">
            <w:pPr>
              <w:pStyle w:val="13"/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C53D17" w:rsidRDefault="00C53D17">
            <w:pPr>
              <w:pStyle w:val="13"/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C53D17" w:rsidRDefault="00C53D17">
            <w:pPr>
              <w:pStyle w:val="13"/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C53D17" w:rsidRDefault="00C53D17">
            <w:pPr>
              <w:pStyle w:val="13"/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C53D17" w:rsidRDefault="00C53D17">
            <w:pPr>
              <w:pStyle w:val="13"/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C53D17" w:rsidRDefault="00C53D17">
            <w:pPr>
              <w:pStyle w:val="13"/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C53D17" w:rsidRDefault="00C53D17">
            <w:pPr>
              <w:pStyle w:val="13"/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C53D17" w:rsidRDefault="00C53D17">
            <w:pPr>
              <w:pStyle w:val="13"/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C53D17" w:rsidRDefault="00C53D17">
            <w:pPr>
              <w:pStyle w:val="13"/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C53D17" w:rsidRDefault="00C53D17">
            <w:pPr>
              <w:pStyle w:val="13"/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C53D17" w:rsidRDefault="00E23438">
            <w:pPr>
              <w:pStyle w:val="13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Выполняют задание.  Выявляют закономерность.</w:t>
            </w:r>
          </w:p>
          <w:p w:rsidR="00C53D17" w:rsidRDefault="00C53D17">
            <w:pPr>
              <w:pStyle w:val="13"/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C53D17" w:rsidRDefault="00C53D17">
            <w:pPr>
              <w:pStyle w:val="13"/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C53D17" w:rsidRDefault="00C53D17">
            <w:pPr>
              <w:pStyle w:val="13"/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C53D17" w:rsidRDefault="00C53D17">
            <w:pPr>
              <w:pStyle w:val="13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D17" w:rsidRDefault="00C53D17">
            <w:pPr>
              <w:pStyle w:val="13"/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C53D17" w:rsidRDefault="00E23438">
            <w:pPr>
              <w:pStyle w:val="13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Мотивация учеников на работу.</w:t>
            </w:r>
          </w:p>
          <w:p w:rsidR="00C53D17" w:rsidRDefault="00E23438">
            <w:pPr>
              <w:pStyle w:val="13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УУД личностные.</w:t>
            </w:r>
          </w:p>
          <w:p w:rsidR="00C53D17" w:rsidRDefault="00E23438">
            <w:pPr>
              <w:pStyle w:val="13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Познавательные (</w:t>
            </w:r>
            <w:r>
              <w:rPr>
                <w:rFonts w:ascii="Times New Roman" w:hAnsi="Times New Roman"/>
              </w:rPr>
              <w:t>строить логическую цепь рассуждений).</w:t>
            </w:r>
          </w:p>
          <w:p w:rsidR="00C53D17" w:rsidRDefault="00E23438">
            <w:pPr>
              <w:pStyle w:val="13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Коммуникативные</w:t>
            </w:r>
          </w:p>
          <w:p w:rsidR="00C53D17" w:rsidRDefault="00E23438">
            <w:pPr>
              <w:pStyle w:val="13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(соблюдать в процессе ответа норму устной и письменной речи)</w:t>
            </w:r>
          </w:p>
          <w:p w:rsidR="00C53D17" w:rsidRDefault="00C53D17">
            <w:pPr>
              <w:pStyle w:val="13"/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C53D17" w:rsidRDefault="00C53D17">
            <w:pPr>
              <w:pStyle w:val="13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C53D17" w:rsidRDefault="00E23438">
            <w:pPr>
              <w:pStyle w:val="13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УУД. Познавательные, регулятивные, личностные.</w:t>
            </w:r>
          </w:p>
          <w:p w:rsidR="00C53D17" w:rsidRDefault="00C53D17">
            <w:pPr>
              <w:pStyle w:val="13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C53D17" w:rsidRDefault="00C53D17">
            <w:pPr>
              <w:pStyle w:val="13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C53D17" w:rsidRDefault="00C53D17">
            <w:pPr>
              <w:pStyle w:val="13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C53D17" w:rsidRDefault="00C53D17">
            <w:pPr>
              <w:pStyle w:val="13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C53D17" w:rsidRDefault="00C53D17">
            <w:pPr>
              <w:pStyle w:val="13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C53D17" w:rsidRDefault="00C53D17">
            <w:pPr>
              <w:pStyle w:val="13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C53D17" w:rsidRDefault="00C53D17">
            <w:pPr>
              <w:pStyle w:val="13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C53D17" w:rsidRDefault="00C53D17">
            <w:pPr>
              <w:pStyle w:val="13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C53D17" w:rsidRDefault="00C53D17">
            <w:pPr>
              <w:pStyle w:val="13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C53D17" w:rsidRDefault="00C53D17">
            <w:pPr>
              <w:pStyle w:val="13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C53D17" w:rsidRDefault="00C53D17">
            <w:pPr>
              <w:pStyle w:val="13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C53D17" w:rsidRDefault="00C53D17">
            <w:pPr>
              <w:pStyle w:val="13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C53D17" w:rsidRDefault="00C53D17">
            <w:pPr>
              <w:pStyle w:val="13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C53D17" w:rsidRDefault="00C53D17">
            <w:pPr>
              <w:pStyle w:val="13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C53D17" w:rsidRDefault="00C53D17">
            <w:pPr>
              <w:pStyle w:val="13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C53D17" w:rsidRDefault="00C53D17">
            <w:pPr>
              <w:pStyle w:val="13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C53D17" w:rsidRDefault="00C53D17">
            <w:pPr>
              <w:pStyle w:val="13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C53D17" w:rsidRDefault="00C53D17">
            <w:pPr>
              <w:pStyle w:val="13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C53D17" w:rsidRDefault="00C53D17">
            <w:pPr>
              <w:pStyle w:val="13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C53D17" w:rsidRDefault="00C53D17">
            <w:pPr>
              <w:pStyle w:val="13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C53D17" w:rsidRDefault="00C53D17">
            <w:pPr>
              <w:pStyle w:val="13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C53D17" w:rsidRDefault="00C53D17">
            <w:pPr>
              <w:pStyle w:val="13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C53D17" w:rsidRDefault="00C53D17">
            <w:pPr>
              <w:pStyle w:val="13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C53D17" w:rsidRDefault="00C53D17">
            <w:pPr>
              <w:pStyle w:val="13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C53D17" w:rsidRDefault="00C53D17">
            <w:pPr>
              <w:pStyle w:val="13"/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C53D17" w:rsidRDefault="00C53D17">
            <w:pPr>
              <w:pStyle w:val="13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C53D17" w:rsidRDefault="00E23438">
            <w:pPr>
              <w:pStyle w:val="13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УУД. Познавательные, регулятивные, личностные.</w:t>
            </w:r>
          </w:p>
          <w:p w:rsidR="00C53D17" w:rsidRDefault="00E23438">
            <w:pPr>
              <w:pStyle w:val="13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Регулятивные</w:t>
            </w:r>
          </w:p>
          <w:p w:rsidR="00C53D17" w:rsidRDefault="00E23438">
            <w:pPr>
              <w:pStyle w:val="13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Ставить и адекватно формулировать цель деятельность.</w:t>
            </w:r>
          </w:p>
          <w:p w:rsidR="00C53D17" w:rsidRDefault="00C53D17">
            <w:pPr>
              <w:pStyle w:val="13"/>
              <w:spacing w:after="0" w:line="240" w:lineRule="auto"/>
              <w:rPr>
                <w:rFonts w:ascii="Times New Roman" w:hAnsi="Times New Roman"/>
              </w:rPr>
            </w:pPr>
          </w:p>
          <w:p w:rsidR="00C53D17" w:rsidRDefault="00C53D17">
            <w:pPr>
              <w:pStyle w:val="13"/>
              <w:spacing w:after="0" w:line="240" w:lineRule="auto"/>
              <w:rPr>
                <w:rFonts w:ascii="Times New Roman" w:hAnsi="Times New Roman"/>
              </w:rPr>
            </w:pPr>
          </w:p>
          <w:p w:rsidR="00C53D17" w:rsidRDefault="00E23438">
            <w:pPr>
              <w:pStyle w:val="13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Познавательные:</w:t>
            </w:r>
          </w:p>
          <w:p w:rsidR="00C53D17" w:rsidRDefault="00E23438">
            <w:pPr>
              <w:pStyle w:val="13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Находить доказательства, строить логическую цепь рассуждений.</w:t>
            </w:r>
          </w:p>
          <w:p w:rsidR="00C53D17" w:rsidRDefault="00C53D17">
            <w:pPr>
              <w:pStyle w:val="13"/>
              <w:spacing w:after="0" w:line="240" w:lineRule="auto"/>
              <w:rPr>
                <w:rFonts w:ascii="Times New Roman" w:hAnsi="Times New Roman"/>
              </w:rPr>
            </w:pPr>
          </w:p>
          <w:p w:rsidR="00C53D17" w:rsidRDefault="00C53D17">
            <w:pPr>
              <w:pStyle w:val="13"/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C53D17" w:rsidRDefault="00C53D17">
            <w:pPr>
              <w:pStyle w:val="13"/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C53D17" w:rsidRDefault="00C53D17">
            <w:pPr>
              <w:pStyle w:val="13"/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C53D17" w:rsidRDefault="00E23438">
            <w:pPr>
              <w:pStyle w:val="13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Познавательные:</w:t>
            </w:r>
          </w:p>
          <w:p w:rsidR="00C53D17" w:rsidRDefault="00E23438">
            <w:pPr>
              <w:pStyle w:val="13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Выдвигают аргументы.</w:t>
            </w:r>
          </w:p>
          <w:p w:rsidR="00C53D17" w:rsidRDefault="00C53D17">
            <w:pPr>
              <w:pStyle w:val="13"/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C53D17" w:rsidRDefault="00C53D17">
            <w:pPr>
              <w:pStyle w:val="13"/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C53D17" w:rsidRDefault="00C53D17">
            <w:pPr>
              <w:pStyle w:val="13"/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C53D17" w:rsidRDefault="00C53D17">
            <w:pPr>
              <w:pStyle w:val="13"/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C53D17" w:rsidRDefault="00C53D17">
            <w:pPr>
              <w:pStyle w:val="13"/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C53D17" w:rsidRDefault="00C53D17">
            <w:pPr>
              <w:pStyle w:val="13"/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C53D17" w:rsidRDefault="00C53D17">
            <w:pPr>
              <w:pStyle w:val="13"/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C53D17" w:rsidRDefault="00C53D17">
            <w:pPr>
              <w:pStyle w:val="13"/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C53D17" w:rsidRDefault="00C53D17">
            <w:pPr>
              <w:pStyle w:val="13"/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C53D17" w:rsidRDefault="00C53D17">
            <w:pPr>
              <w:pStyle w:val="13"/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C53D17" w:rsidRDefault="00C53D17">
            <w:pPr>
              <w:pStyle w:val="13"/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C53D17" w:rsidRDefault="00C53D17">
            <w:pPr>
              <w:pStyle w:val="13"/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C53D17" w:rsidRDefault="00C53D17">
            <w:pPr>
              <w:pStyle w:val="13"/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C53D17" w:rsidRDefault="00C53D17">
            <w:pPr>
              <w:pStyle w:val="13"/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C53D17" w:rsidRDefault="00C53D17">
            <w:pPr>
              <w:pStyle w:val="13"/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C53D17" w:rsidRDefault="00E23438">
            <w:pPr>
              <w:pStyle w:val="13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Познавательные:</w:t>
            </w:r>
          </w:p>
          <w:p w:rsidR="00C53D17" w:rsidRDefault="00E23438">
            <w:pPr>
              <w:pStyle w:val="13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Находят доказательства, подтверждающие их точку </w:t>
            </w:r>
            <w:r>
              <w:rPr>
                <w:rFonts w:ascii="Times New Roman" w:hAnsi="Times New Roman"/>
              </w:rPr>
              <w:lastRenderedPageBreak/>
              <w:t>зрения.</w:t>
            </w:r>
          </w:p>
          <w:p w:rsidR="00C53D17" w:rsidRDefault="00C53D17">
            <w:pPr>
              <w:pStyle w:val="13"/>
              <w:spacing w:after="0" w:line="240" w:lineRule="auto"/>
              <w:rPr>
                <w:rFonts w:ascii="Times New Roman" w:hAnsi="Times New Roman"/>
              </w:rPr>
            </w:pPr>
          </w:p>
          <w:p w:rsidR="00C53D17" w:rsidRDefault="00C53D17">
            <w:pPr>
              <w:pStyle w:val="13"/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C53D17" w:rsidRDefault="00C53D17">
            <w:pPr>
              <w:pStyle w:val="13"/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C53D17" w:rsidRDefault="00C53D17">
            <w:pPr>
              <w:pStyle w:val="13"/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C53D17" w:rsidRDefault="00C53D17">
            <w:pPr>
              <w:pStyle w:val="13"/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C53D17" w:rsidRDefault="00C53D17">
            <w:pPr>
              <w:pStyle w:val="13"/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C53D17" w:rsidRDefault="00C53D17">
            <w:pPr>
              <w:pStyle w:val="13"/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C53D17" w:rsidRDefault="00C53D17">
            <w:pPr>
              <w:pStyle w:val="13"/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C53D17" w:rsidRDefault="00C53D17">
            <w:pPr>
              <w:pStyle w:val="13"/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C53D17" w:rsidRDefault="00C53D17">
            <w:pPr>
              <w:pStyle w:val="13"/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C53D17" w:rsidRDefault="00C53D17">
            <w:pPr>
              <w:pStyle w:val="13"/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C53D17" w:rsidRDefault="00C53D17">
            <w:pPr>
              <w:pStyle w:val="13"/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C53D17" w:rsidRDefault="00C53D17">
            <w:pPr>
              <w:pStyle w:val="13"/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C53D17" w:rsidRDefault="00C53D17">
            <w:pPr>
              <w:pStyle w:val="13"/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C53D17" w:rsidRDefault="00C53D17">
            <w:pPr>
              <w:pStyle w:val="13"/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C53D17" w:rsidRDefault="00C53D17">
            <w:pPr>
              <w:pStyle w:val="13"/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C53D17" w:rsidRDefault="00C53D17">
            <w:pPr>
              <w:pStyle w:val="13"/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C53D17" w:rsidRDefault="00C53D17">
            <w:pPr>
              <w:pStyle w:val="13"/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C53D17" w:rsidRDefault="00C53D17">
            <w:pPr>
              <w:pStyle w:val="13"/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C53D17" w:rsidRDefault="00C53D17">
            <w:pPr>
              <w:pStyle w:val="13"/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C53D17" w:rsidRDefault="00C53D17">
            <w:pPr>
              <w:pStyle w:val="13"/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C53D17" w:rsidRDefault="00C53D17">
            <w:pPr>
              <w:pStyle w:val="13"/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C53D17" w:rsidRDefault="00C53D17">
            <w:pPr>
              <w:pStyle w:val="13"/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C53D17" w:rsidRDefault="00C53D17">
            <w:pPr>
              <w:pStyle w:val="13"/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C53D17" w:rsidRDefault="00C53D17">
            <w:pPr>
              <w:pStyle w:val="13"/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C53D17" w:rsidRDefault="00C53D17">
            <w:pPr>
              <w:pStyle w:val="13"/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C53D17" w:rsidRDefault="00C53D17">
            <w:pPr>
              <w:pStyle w:val="13"/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C53D17" w:rsidRDefault="00C53D17">
            <w:pPr>
              <w:pStyle w:val="13"/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C53D17" w:rsidRDefault="00C53D17">
            <w:pPr>
              <w:pStyle w:val="13"/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C53D17" w:rsidRDefault="00C53D17">
            <w:pPr>
              <w:pStyle w:val="13"/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C53D17" w:rsidRDefault="00C53D17">
            <w:pPr>
              <w:pStyle w:val="13"/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C53D17" w:rsidRDefault="00C53D17">
            <w:pPr>
              <w:pStyle w:val="13"/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C53D17" w:rsidRDefault="00C53D17">
            <w:pPr>
              <w:pStyle w:val="13"/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C53D17" w:rsidRDefault="00C53D17">
            <w:pPr>
              <w:pStyle w:val="13"/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C53D17" w:rsidRDefault="00C53D17">
            <w:pPr>
              <w:pStyle w:val="13"/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C53D17" w:rsidRDefault="00C53D17">
            <w:pPr>
              <w:pStyle w:val="13"/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C53D17" w:rsidRDefault="00C53D17">
            <w:pPr>
              <w:pStyle w:val="13"/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C53D17" w:rsidRDefault="00C53D17">
            <w:pPr>
              <w:pStyle w:val="13"/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C53D17" w:rsidRDefault="00C53D17">
            <w:pPr>
              <w:pStyle w:val="13"/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C53D17" w:rsidRDefault="00E23438">
            <w:pPr>
              <w:pStyle w:val="13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Личностные</w:t>
            </w:r>
            <w:r>
              <w:rPr>
                <w:rFonts w:ascii="Times New Roman" w:hAnsi="Times New Roman"/>
              </w:rPr>
              <w:t>:</w:t>
            </w:r>
          </w:p>
          <w:p w:rsidR="00C53D17" w:rsidRDefault="00E23438">
            <w:pPr>
              <w:pStyle w:val="13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Стремление к речевому самосовершенствованию.</w:t>
            </w:r>
          </w:p>
          <w:p w:rsidR="00C53D17" w:rsidRDefault="00C53D17">
            <w:pPr>
              <w:pStyle w:val="13"/>
              <w:spacing w:after="0" w:line="240" w:lineRule="auto"/>
              <w:rPr>
                <w:rFonts w:ascii="Times New Roman" w:hAnsi="Times New Roman"/>
              </w:rPr>
            </w:pPr>
          </w:p>
          <w:p w:rsidR="00C53D17" w:rsidRDefault="00C53D17">
            <w:pPr>
              <w:pStyle w:val="13"/>
              <w:spacing w:after="0" w:line="240" w:lineRule="auto"/>
              <w:rPr>
                <w:rFonts w:ascii="Times New Roman" w:hAnsi="Times New Roman"/>
              </w:rPr>
            </w:pPr>
          </w:p>
          <w:p w:rsidR="00C53D17" w:rsidRDefault="00C53D17">
            <w:pPr>
              <w:pStyle w:val="13"/>
              <w:spacing w:after="0" w:line="240" w:lineRule="auto"/>
              <w:rPr>
                <w:rFonts w:ascii="Times New Roman" w:hAnsi="Times New Roman"/>
              </w:rPr>
            </w:pPr>
          </w:p>
          <w:p w:rsidR="00C53D17" w:rsidRDefault="00C53D17">
            <w:pPr>
              <w:pStyle w:val="13"/>
              <w:spacing w:after="0" w:line="240" w:lineRule="auto"/>
              <w:rPr>
                <w:rFonts w:ascii="Times New Roman" w:hAnsi="Times New Roman"/>
              </w:rPr>
            </w:pPr>
          </w:p>
          <w:p w:rsidR="00C53D17" w:rsidRDefault="00C53D17">
            <w:pPr>
              <w:pStyle w:val="13"/>
              <w:spacing w:after="0" w:line="240" w:lineRule="auto"/>
              <w:rPr>
                <w:rFonts w:ascii="Times New Roman" w:hAnsi="Times New Roman"/>
              </w:rPr>
            </w:pPr>
          </w:p>
          <w:p w:rsidR="00C53D17" w:rsidRDefault="00C53D17">
            <w:pPr>
              <w:pStyle w:val="13"/>
              <w:spacing w:after="0" w:line="240" w:lineRule="auto"/>
              <w:rPr>
                <w:rFonts w:ascii="Times New Roman" w:hAnsi="Times New Roman"/>
              </w:rPr>
            </w:pPr>
          </w:p>
          <w:p w:rsidR="00C53D17" w:rsidRDefault="00C53D17">
            <w:pPr>
              <w:pStyle w:val="13"/>
              <w:spacing w:after="0" w:line="240" w:lineRule="auto"/>
              <w:rPr>
                <w:rFonts w:ascii="Times New Roman" w:hAnsi="Times New Roman"/>
              </w:rPr>
            </w:pPr>
          </w:p>
          <w:p w:rsidR="00C53D17" w:rsidRDefault="00C53D17">
            <w:pPr>
              <w:pStyle w:val="13"/>
              <w:spacing w:after="0" w:line="240" w:lineRule="auto"/>
              <w:rPr>
                <w:rFonts w:ascii="Times New Roman" w:hAnsi="Times New Roman"/>
              </w:rPr>
            </w:pPr>
          </w:p>
          <w:p w:rsidR="00C53D17" w:rsidRDefault="00C53D17">
            <w:pPr>
              <w:pStyle w:val="13"/>
              <w:spacing w:after="0" w:line="240" w:lineRule="auto"/>
              <w:rPr>
                <w:rFonts w:ascii="Times New Roman" w:hAnsi="Times New Roman"/>
              </w:rPr>
            </w:pPr>
          </w:p>
          <w:p w:rsidR="00C53D17" w:rsidRDefault="00C53D17">
            <w:pPr>
              <w:pStyle w:val="13"/>
              <w:spacing w:after="0" w:line="240" w:lineRule="auto"/>
              <w:rPr>
                <w:rFonts w:ascii="Times New Roman" w:hAnsi="Times New Roman"/>
              </w:rPr>
            </w:pPr>
          </w:p>
          <w:p w:rsidR="00C53D17" w:rsidRDefault="00C53D17">
            <w:pPr>
              <w:pStyle w:val="13"/>
              <w:spacing w:after="0" w:line="240" w:lineRule="auto"/>
              <w:rPr>
                <w:rFonts w:ascii="Times New Roman" w:hAnsi="Times New Roman"/>
              </w:rPr>
            </w:pPr>
          </w:p>
          <w:p w:rsidR="00C53D17" w:rsidRDefault="00C53D17">
            <w:pPr>
              <w:pStyle w:val="13"/>
              <w:spacing w:after="0" w:line="240" w:lineRule="auto"/>
              <w:rPr>
                <w:rFonts w:ascii="Times New Roman" w:hAnsi="Times New Roman"/>
              </w:rPr>
            </w:pPr>
          </w:p>
          <w:p w:rsidR="00C53D17" w:rsidRDefault="00C53D17">
            <w:pPr>
              <w:pStyle w:val="13"/>
              <w:spacing w:after="0" w:line="240" w:lineRule="auto"/>
              <w:rPr>
                <w:rFonts w:ascii="Times New Roman" w:hAnsi="Times New Roman"/>
              </w:rPr>
            </w:pPr>
          </w:p>
          <w:p w:rsidR="00C53D17" w:rsidRDefault="00C53D17">
            <w:pPr>
              <w:pStyle w:val="13"/>
              <w:spacing w:after="0" w:line="240" w:lineRule="auto"/>
              <w:rPr>
                <w:rFonts w:ascii="Times New Roman" w:hAnsi="Times New Roman"/>
              </w:rPr>
            </w:pPr>
          </w:p>
          <w:p w:rsidR="00C53D17" w:rsidRDefault="00C53D17">
            <w:pPr>
              <w:pStyle w:val="13"/>
              <w:spacing w:after="0" w:line="240" w:lineRule="auto"/>
              <w:rPr>
                <w:rFonts w:ascii="Times New Roman" w:hAnsi="Times New Roman"/>
              </w:rPr>
            </w:pPr>
          </w:p>
          <w:p w:rsidR="00C53D17" w:rsidRDefault="00C53D17">
            <w:pPr>
              <w:pStyle w:val="13"/>
              <w:spacing w:after="0" w:line="240" w:lineRule="auto"/>
              <w:rPr>
                <w:rFonts w:ascii="Times New Roman" w:hAnsi="Times New Roman"/>
              </w:rPr>
            </w:pPr>
          </w:p>
          <w:p w:rsidR="00C53D17" w:rsidRDefault="00C53D17">
            <w:pPr>
              <w:pStyle w:val="13"/>
              <w:spacing w:after="0" w:line="240" w:lineRule="auto"/>
              <w:rPr>
                <w:rFonts w:ascii="Times New Roman" w:hAnsi="Times New Roman"/>
              </w:rPr>
            </w:pPr>
          </w:p>
          <w:p w:rsidR="00C53D17" w:rsidRDefault="00C53D17">
            <w:pPr>
              <w:pStyle w:val="13"/>
              <w:spacing w:after="0" w:line="240" w:lineRule="auto"/>
              <w:rPr>
                <w:rFonts w:ascii="Times New Roman" w:hAnsi="Times New Roman"/>
              </w:rPr>
            </w:pPr>
          </w:p>
          <w:p w:rsidR="00C53D17" w:rsidRDefault="00C53D17">
            <w:pPr>
              <w:pStyle w:val="13"/>
              <w:spacing w:after="0" w:line="240" w:lineRule="auto"/>
              <w:rPr>
                <w:rFonts w:ascii="Times New Roman" w:hAnsi="Times New Roman"/>
              </w:rPr>
            </w:pPr>
          </w:p>
          <w:p w:rsidR="00C53D17" w:rsidRDefault="00C53D17">
            <w:pPr>
              <w:pStyle w:val="13"/>
              <w:spacing w:after="0" w:line="240" w:lineRule="auto"/>
              <w:rPr>
                <w:rFonts w:ascii="Times New Roman" w:hAnsi="Times New Roman"/>
              </w:rPr>
            </w:pPr>
          </w:p>
          <w:p w:rsidR="00C53D17" w:rsidRDefault="00C53D17">
            <w:pPr>
              <w:pStyle w:val="13"/>
              <w:spacing w:after="0" w:line="240" w:lineRule="auto"/>
              <w:rPr>
                <w:rFonts w:ascii="Times New Roman" w:hAnsi="Times New Roman"/>
              </w:rPr>
            </w:pPr>
          </w:p>
          <w:p w:rsidR="00C53D17" w:rsidRDefault="00C53D17">
            <w:pPr>
              <w:pStyle w:val="13"/>
              <w:spacing w:after="0" w:line="240" w:lineRule="auto"/>
              <w:rPr>
                <w:rFonts w:ascii="Times New Roman" w:hAnsi="Times New Roman"/>
              </w:rPr>
            </w:pPr>
          </w:p>
          <w:p w:rsidR="00C53D17" w:rsidRDefault="00C53D17">
            <w:pPr>
              <w:pStyle w:val="13"/>
              <w:spacing w:after="0" w:line="240" w:lineRule="auto"/>
              <w:rPr>
                <w:rFonts w:ascii="Times New Roman" w:hAnsi="Times New Roman"/>
              </w:rPr>
            </w:pPr>
          </w:p>
          <w:p w:rsidR="00C53D17" w:rsidRDefault="00C53D17">
            <w:pPr>
              <w:pStyle w:val="13"/>
              <w:spacing w:after="0" w:line="240" w:lineRule="auto"/>
              <w:rPr>
                <w:rFonts w:ascii="Times New Roman" w:hAnsi="Times New Roman"/>
              </w:rPr>
            </w:pPr>
          </w:p>
          <w:p w:rsidR="00C53D17" w:rsidRDefault="00C53D17">
            <w:pPr>
              <w:pStyle w:val="13"/>
              <w:spacing w:after="0" w:line="240" w:lineRule="auto"/>
              <w:rPr>
                <w:rFonts w:ascii="Times New Roman" w:hAnsi="Times New Roman"/>
              </w:rPr>
            </w:pPr>
          </w:p>
          <w:p w:rsidR="00C53D17" w:rsidRDefault="00C53D17">
            <w:pPr>
              <w:pStyle w:val="13"/>
              <w:spacing w:after="0" w:line="240" w:lineRule="auto"/>
              <w:rPr>
                <w:rFonts w:ascii="Times New Roman" w:hAnsi="Times New Roman"/>
              </w:rPr>
            </w:pPr>
          </w:p>
          <w:p w:rsidR="00C53D17" w:rsidRDefault="00C53D17">
            <w:pPr>
              <w:pStyle w:val="13"/>
              <w:spacing w:after="0" w:line="240" w:lineRule="auto"/>
              <w:rPr>
                <w:rFonts w:ascii="Times New Roman" w:hAnsi="Times New Roman"/>
              </w:rPr>
            </w:pPr>
          </w:p>
          <w:p w:rsidR="00C53D17" w:rsidRDefault="00C53D17">
            <w:pPr>
              <w:pStyle w:val="13"/>
              <w:spacing w:after="0" w:line="240" w:lineRule="auto"/>
              <w:rPr>
                <w:rFonts w:ascii="Times New Roman" w:hAnsi="Times New Roman"/>
              </w:rPr>
            </w:pPr>
          </w:p>
          <w:p w:rsidR="00C53D17" w:rsidRDefault="00C53D17">
            <w:pPr>
              <w:pStyle w:val="13"/>
              <w:spacing w:after="0" w:line="240" w:lineRule="auto"/>
              <w:rPr>
                <w:rFonts w:ascii="Times New Roman" w:hAnsi="Times New Roman"/>
              </w:rPr>
            </w:pPr>
          </w:p>
          <w:p w:rsidR="00C53D17" w:rsidRDefault="00C53D17">
            <w:pPr>
              <w:pStyle w:val="13"/>
              <w:spacing w:after="0" w:line="240" w:lineRule="auto"/>
              <w:rPr>
                <w:rFonts w:ascii="Times New Roman" w:hAnsi="Times New Roman"/>
              </w:rPr>
            </w:pPr>
          </w:p>
          <w:p w:rsidR="00C53D17" w:rsidRDefault="00C53D17">
            <w:pPr>
              <w:pStyle w:val="13"/>
              <w:spacing w:after="0" w:line="240" w:lineRule="auto"/>
              <w:rPr>
                <w:rFonts w:ascii="Times New Roman" w:hAnsi="Times New Roman"/>
              </w:rPr>
            </w:pPr>
          </w:p>
          <w:p w:rsidR="00C53D17" w:rsidRDefault="00C53D17">
            <w:pPr>
              <w:pStyle w:val="13"/>
              <w:spacing w:after="0" w:line="240" w:lineRule="auto"/>
              <w:rPr>
                <w:rFonts w:ascii="Times New Roman" w:hAnsi="Times New Roman"/>
              </w:rPr>
            </w:pPr>
          </w:p>
          <w:p w:rsidR="00C53D17" w:rsidRDefault="00C53D17">
            <w:pPr>
              <w:pStyle w:val="13"/>
              <w:spacing w:after="0" w:line="240" w:lineRule="auto"/>
              <w:rPr>
                <w:rFonts w:ascii="Times New Roman" w:hAnsi="Times New Roman"/>
              </w:rPr>
            </w:pPr>
          </w:p>
          <w:p w:rsidR="00C53D17" w:rsidRDefault="00C53D17">
            <w:pPr>
              <w:pStyle w:val="13"/>
              <w:spacing w:after="0" w:line="240" w:lineRule="auto"/>
              <w:rPr>
                <w:rFonts w:ascii="Times New Roman" w:hAnsi="Times New Roman"/>
              </w:rPr>
            </w:pPr>
          </w:p>
          <w:p w:rsidR="00C53D17" w:rsidRDefault="00C53D17">
            <w:pPr>
              <w:pStyle w:val="13"/>
              <w:spacing w:after="0" w:line="240" w:lineRule="auto"/>
              <w:rPr>
                <w:rFonts w:ascii="Times New Roman" w:hAnsi="Times New Roman"/>
              </w:rPr>
            </w:pPr>
          </w:p>
          <w:p w:rsidR="00C53D17" w:rsidRDefault="00C53D17">
            <w:pPr>
              <w:pStyle w:val="13"/>
              <w:spacing w:after="0" w:line="240" w:lineRule="auto"/>
              <w:rPr>
                <w:rFonts w:ascii="Times New Roman" w:hAnsi="Times New Roman"/>
              </w:rPr>
            </w:pPr>
          </w:p>
          <w:p w:rsidR="00C53D17" w:rsidRDefault="00C53D17">
            <w:pPr>
              <w:pStyle w:val="13"/>
              <w:spacing w:after="0" w:line="240" w:lineRule="auto"/>
              <w:rPr>
                <w:rFonts w:ascii="Times New Roman" w:hAnsi="Times New Roman"/>
              </w:rPr>
            </w:pPr>
          </w:p>
          <w:p w:rsidR="00C53D17" w:rsidRDefault="00C53D17">
            <w:pPr>
              <w:pStyle w:val="13"/>
              <w:spacing w:after="0" w:line="240" w:lineRule="auto"/>
              <w:rPr>
                <w:rFonts w:ascii="Times New Roman" w:hAnsi="Times New Roman"/>
              </w:rPr>
            </w:pPr>
          </w:p>
          <w:p w:rsidR="00C53D17" w:rsidRDefault="00C53D17">
            <w:pPr>
              <w:pStyle w:val="13"/>
              <w:spacing w:after="0" w:line="240" w:lineRule="auto"/>
              <w:rPr>
                <w:rFonts w:ascii="Times New Roman" w:hAnsi="Times New Roman"/>
              </w:rPr>
            </w:pPr>
          </w:p>
          <w:p w:rsidR="00C53D17" w:rsidRDefault="00C53D17">
            <w:pPr>
              <w:pStyle w:val="13"/>
              <w:spacing w:after="0" w:line="240" w:lineRule="auto"/>
              <w:rPr>
                <w:rFonts w:ascii="Times New Roman" w:hAnsi="Times New Roman"/>
              </w:rPr>
            </w:pPr>
          </w:p>
          <w:p w:rsidR="00C53D17" w:rsidRDefault="00C53D17">
            <w:pPr>
              <w:pStyle w:val="13"/>
              <w:spacing w:after="0" w:line="240" w:lineRule="auto"/>
              <w:rPr>
                <w:rFonts w:ascii="Times New Roman" w:hAnsi="Times New Roman"/>
              </w:rPr>
            </w:pPr>
          </w:p>
          <w:p w:rsidR="00C53D17" w:rsidRDefault="00C53D17">
            <w:pPr>
              <w:pStyle w:val="13"/>
              <w:spacing w:after="0" w:line="240" w:lineRule="auto"/>
              <w:rPr>
                <w:rFonts w:ascii="Times New Roman" w:hAnsi="Times New Roman"/>
              </w:rPr>
            </w:pPr>
          </w:p>
          <w:p w:rsidR="00C53D17" w:rsidRDefault="00C53D17">
            <w:pPr>
              <w:pStyle w:val="13"/>
              <w:spacing w:after="0" w:line="240" w:lineRule="auto"/>
              <w:rPr>
                <w:rFonts w:ascii="Times New Roman" w:hAnsi="Times New Roman"/>
              </w:rPr>
            </w:pPr>
          </w:p>
          <w:p w:rsidR="00C53D17" w:rsidRDefault="00C53D17">
            <w:pPr>
              <w:pStyle w:val="13"/>
              <w:spacing w:after="0" w:line="240" w:lineRule="auto"/>
              <w:rPr>
                <w:rFonts w:ascii="Times New Roman" w:hAnsi="Times New Roman"/>
              </w:rPr>
            </w:pPr>
          </w:p>
          <w:p w:rsidR="00C53D17" w:rsidRDefault="00C53D17">
            <w:pPr>
              <w:pStyle w:val="13"/>
              <w:spacing w:after="0" w:line="240" w:lineRule="auto"/>
              <w:rPr>
                <w:rFonts w:ascii="Times New Roman" w:hAnsi="Times New Roman"/>
              </w:rPr>
            </w:pPr>
          </w:p>
          <w:p w:rsidR="00C53D17" w:rsidRDefault="00C53D17">
            <w:pPr>
              <w:pStyle w:val="13"/>
              <w:spacing w:after="0" w:line="240" w:lineRule="auto"/>
              <w:rPr>
                <w:rFonts w:ascii="Times New Roman" w:hAnsi="Times New Roman"/>
              </w:rPr>
            </w:pPr>
          </w:p>
          <w:p w:rsidR="00C53D17" w:rsidRDefault="00C53D17">
            <w:pPr>
              <w:pStyle w:val="13"/>
              <w:spacing w:after="0" w:line="240" w:lineRule="auto"/>
              <w:rPr>
                <w:rFonts w:ascii="Times New Roman" w:hAnsi="Times New Roman"/>
              </w:rPr>
            </w:pPr>
          </w:p>
          <w:p w:rsidR="00C53D17" w:rsidRDefault="00C53D17">
            <w:pPr>
              <w:pStyle w:val="13"/>
              <w:spacing w:after="0" w:line="240" w:lineRule="auto"/>
              <w:rPr>
                <w:rFonts w:ascii="Times New Roman" w:hAnsi="Times New Roman"/>
              </w:rPr>
            </w:pPr>
          </w:p>
          <w:p w:rsidR="00C53D17" w:rsidRDefault="00C53D17">
            <w:pPr>
              <w:pStyle w:val="13"/>
              <w:spacing w:after="0" w:line="240" w:lineRule="auto"/>
              <w:rPr>
                <w:rFonts w:ascii="Times New Roman" w:hAnsi="Times New Roman"/>
              </w:rPr>
            </w:pPr>
          </w:p>
          <w:p w:rsidR="00C53D17" w:rsidRDefault="00C53D17">
            <w:pPr>
              <w:pStyle w:val="13"/>
              <w:spacing w:after="0" w:line="240" w:lineRule="auto"/>
              <w:rPr>
                <w:rFonts w:ascii="Times New Roman" w:hAnsi="Times New Roman"/>
              </w:rPr>
            </w:pPr>
          </w:p>
          <w:p w:rsidR="00C53D17" w:rsidRDefault="00C53D17">
            <w:pPr>
              <w:pStyle w:val="13"/>
              <w:spacing w:after="0" w:line="240" w:lineRule="auto"/>
              <w:rPr>
                <w:rFonts w:ascii="Times New Roman" w:hAnsi="Times New Roman"/>
              </w:rPr>
            </w:pPr>
          </w:p>
          <w:p w:rsidR="00C53D17" w:rsidRDefault="00C53D17">
            <w:pPr>
              <w:pStyle w:val="13"/>
              <w:spacing w:after="0" w:line="240" w:lineRule="auto"/>
              <w:rPr>
                <w:rFonts w:ascii="Times New Roman" w:hAnsi="Times New Roman"/>
              </w:rPr>
            </w:pPr>
          </w:p>
          <w:p w:rsidR="00C53D17" w:rsidRDefault="00C53D17">
            <w:pPr>
              <w:pStyle w:val="13"/>
              <w:spacing w:after="0" w:line="240" w:lineRule="auto"/>
              <w:rPr>
                <w:rFonts w:ascii="Times New Roman" w:hAnsi="Times New Roman"/>
              </w:rPr>
            </w:pPr>
          </w:p>
          <w:p w:rsidR="00C53D17" w:rsidRDefault="00C53D17">
            <w:pPr>
              <w:pStyle w:val="13"/>
              <w:spacing w:after="0" w:line="240" w:lineRule="auto"/>
              <w:rPr>
                <w:rFonts w:ascii="Times New Roman" w:hAnsi="Times New Roman"/>
              </w:rPr>
            </w:pPr>
          </w:p>
          <w:p w:rsidR="00C53D17" w:rsidRDefault="00C53D17">
            <w:pPr>
              <w:pStyle w:val="13"/>
              <w:spacing w:after="0" w:line="240" w:lineRule="auto"/>
              <w:rPr>
                <w:rFonts w:ascii="Times New Roman" w:hAnsi="Times New Roman"/>
              </w:rPr>
            </w:pPr>
          </w:p>
          <w:p w:rsidR="00C53D17" w:rsidRDefault="00C53D17">
            <w:pPr>
              <w:pStyle w:val="13"/>
              <w:spacing w:after="0" w:line="240" w:lineRule="auto"/>
              <w:rPr>
                <w:rFonts w:ascii="Times New Roman" w:hAnsi="Times New Roman"/>
              </w:rPr>
            </w:pPr>
          </w:p>
          <w:p w:rsidR="00C53D17" w:rsidRDefault="00C53D17">
            <w:pPr>
              <w:pStyle w:val="13"/>
              <w:spacing w:after="0" w:line="240" w:lineRule="auto"/>
              <w:rPr>
                <w:rFonts w:ascii="Times New Roman" w:hAnsi="Times New Roman"/>
              </w:rPr>
            </w:pPr>
          </w:p>
          <w:p w:rsidR="00C53D17" w:rsidRDefault="00C53D17">
            <w:pPr>
              <w:pStyle w:val="13"/>
              <w:spacing w:after="0" w:line="240" w:lineRule="auto"/>
              <w:rPr>
                <w:rFonts w:ascii="Times New Roman" w:hAnsi="Times New Roman"/>
              </w:rPr>
            </w:pPr>
          </w:p>
          <w:p w:rsidR="00C53D17" w:rsidRDefault="00C53D17">
            <w:pPr>
              <w:pStyle w:val="13"/>
              <w:spacing w:after="0" w:line="240" w:lineRule="auto"/>
              <w:rPr>
                <w:rFonts w:ascii="Times New Roman" w:hAnsi="Times New Roman"/>
              </w:rPr>
            </w:pPr>
          </w:p>
          <w:p w:rsidR="00C53D17" w:rsidRDefault="00C53D17">
            <w:pPr>
              <w:pStyle w:val="13"/>
              <w:spacing w:after="0" w:line="240" w:lineRule="auto"/>
              <w:rPr>
                <w:rFonts w:ascii="Times New Roman" w:hAnsi="Times New Roman"/>
              </w:rPr>
            </w:pPr>
          </w:p>
          <w:p w:rsidR="00C53D17" w:rsidRDefault="00C53D17">
            <w:pPr>
              <w:pStyle w:val="13"/>
              <w:spacing w:after="0" w:line="240" w:lineRule="auto"/>
              <w:rPr>
                <w:rFonts w:ascii="Times New Roman" w:hAnsi="Times New Roman"/>
              </w:rPr>
            </w:pPr>
          </w:p>
          <w:p w:rsidR="00C53D17" w:rsidRDefault="00C53D17">
            <w:pPr>
              <w:pStyle w:val="13"/>
              <w:spacing w:after="0" w:line="240" w:lineRule="auto"/>
              <w:rPr>
                <w:rFonts w:ascii="Times New Roman" w:hAnsi="Times New Roman"/>
              </w:rPr>
            </w:pPr>
          </w:p>
          <w:p w:rsidR="00C53D17" w:rsidRDefault="00C53D17">
            <w:pPr>
              <w:pStyle w:val="13"/>
              <w:spacing w:after="0" w:line="240" w:lineRule="auto"/>
              <w:rPr>
                <w:rFonts w:ascii="Times New Roman" w:hAnsi="Times New Roman"/>
              </w:rPr>
            </w:pPr>
          </w:p>
          <w:p w:rsidR="00C53D17" w:rsidRDefault="00C53D17">
            <w:pPr>
              <w:pStyle w:val="13"/>
              <w:spacing w:after="0" w:line="240" w:lineRule="auto"/>
              <w:rPr>
                <w:rFonts w:ascii="Times New Roman" w:hAnsi="Times New Roman"/>
              </w:rPr>
            </w:pPr>
          </w:p>
          <w:p w:rsidR="00C53D17" w:rsidRDefault="00C53D17">
            <w:pPr>
              <w:pStyle w:val="13"/>
              <w:spacing w:after="0" w:line="240" w:lineRule="auto"/>
              <w:rPr>
                <w:rFonts w:ascii="Times New Roman" w:hAnsi="Times New Roman"/>
              </w:rPr>
            </w:pPr>
          </w:p>
          <w:p w:rsidR="00C53D17" w:rsidRDefault="00C53D17">
            <w:pPr>
              <w:pStyle w:val="13"/>
              <w:spacing w:after="0" w:line="240" w:lineRule="auto"/>
              <w:rPr>
                <w:rFonts w:ascii="Times New Roman" w:hAnsi="Times New Roman"/>
              </w:rPr>
            </w:pPr>
          </w:p>
          <w:p w:rsidR="00C53D17" w:rsidRDefault="00C53D17">
            <w:pPr>
              <w:pStyle w:val="13"/>
              <w:spacing w:after="0" w:line="240" w:lineRule="auto"/>
              <w:rPr>
                <w:rFonts w:ascii="Times New Roman" w:hAnsi="Times New Roman"/>
              </w:rPr>
            </w:pPr>
          </w:p>
          <w:p w:rsidR="00C53D17" w:rsidRDefault="00C53D17">
            <w:pPr>
              <w:pStyle w:val="13"/>
              <w:spacing w:after="0" w:line="240" w:lineRule="auto"/>
              <w:rPr>
                <w:rFonts w:ascii="Times New Roman" w:hAnsi="Times New Roman"/>
              </w:rPr>
            </w:pPr>
          </w:p>
          <w:p w:rsidR="00C53D17" w:rsidRDefault="00C53D17">
            <w:pPr>
              <w:pStyle w:val="13"/>
              <w:spacing w:after="0" w:line="240" w:lineRule="auto"/>
              <w:rPr>
                <w:rFonts w:ascii="Times New Roman" w:hAnsi="Times New Roman"/>
              </w:rPr>
            </w:pPr>
          </w:p>
          <w:p w:rsidR="00C53D17" w:rsidRDefault="00C53D17">
            <w:pPr>
              <w:pStyle w:val="13"/>
              <w:spacing w:after="0" w:line="240" w:lineRule="auto"/>
              <w:rPr>
                <w:rFonts w:ascii="Times New Roman" w:hAnsi="Times New Roman"/>
              </w:rPr>
            </w:pPr>
          </w:p>
          <w:p w:rsidR="00C53D17" w:rsidRDefault="00C53D17">
            <w:pPr>
              <w:pStyle w:val="13"/>
              <w:spacing w:after="0" w:line="240" w:lineRule="auto"/>
              <w:rPr>
                <w:rFonts w:ascii="Times New Roman" w:hAnsi="Times New Roman"/>
              </w:rPr>
            </w:pPr>
          </w:p>
          <w:p w:rsidR="00C53D17" w:rsidRDefault="00C53D17">
            <w:pPr>
              <w:pStyle w:val="13"/>
              <w:spacing w:after="0" w:line="240" w:lineRule="auto"/>
              <w:rPr>
                <w:rFonts w:ascii="Times New Roman" w:hAnsi="Times New Roman"/>
              </w:rPr>
            </w:pPr>
          </w:p>
          <w:p w:rsidR="00C53D17" w:rsidRDefault="00C53D17">
            <w:pPr>
              <w:pStyle w:val="13"/>
              <w:spacing w:after="0" w:line="240" w:lineRule="auto"/>
              <w:rPr>
                <w:rFonts w:ascii="Times New Roman" w:hAnsi="Times New Roman"/>
              </w:rPr>
            </w:pPr>
          </w:p>
          <w:p w:rsidR="00C53D17" w:rsidRDefault="00C53D17">
            <w:pPr>
              <w:pStyle w:val="13"/>
              <w:spacing w:after="0" w:line="240" w:lineRule="auto"/>
              <w:rPr>
                <w:rFonts w:ascii="Times New Roman" w:hAnsi="Times New Roman"/>
              </w:rPr>
            </w:pPr>
          </w:p>
          <w:p w:rsidR="00C53D17" w:rsidRDefault="00C53D17">
            <w:pPr>
              <w:pStyle w:val="13"/>
              <w:spacing w:after="0" w:line="240" w:lineRule="auto"/>
              <w:rPr>
                <w:rFonts w:ascii="Times New Roman" w:hAnsi="Times New Roman"/>
              </w:rPr>
            </w:pPr>
          </w:p>
          <w:p w:rsidR="00C53D17" w:rsidRDefault="00C53D17">
            <w:pPr>
              <w:pStyle w:val="13"/>
              <w:spacing w:after="0" w:line="240" w:lineRule="auto"/>
              <w:rPr>
                <w:rFonts w:ascii="Times New Roman" w:hAnsi="Times New Roman"/>
              </w:rPr>
            </w:pPr>
          </w:p>
          <w:p w:rsidR="00C53D17" w:rsidRDefault="00E23438">
            <w:pPr>
              <w:pStyle w:val="13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Регулятивные</w:t>
            </w:r>
          </w:p>
          <w:p w:rsidR="00C53D17" w:rsidRDefault="00E23438">
            <w:pPr>
              <w:pStyle w:val="13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Осуществлять самоконтроль, самооценку, коррекцию</w:t>
            </w:r>
          </w:p>
          <w:p w:rsidR="00C53D17" w:rsidRDefault="00C53D17">
            <w:pPr>
              <w:pStyle w:val="13"/>
              <w:spacing w:after="0" w:line="240" w:lineRule="auto"/>
              <w:rPr>
                <w:rFonts w:ascii="Times New Roman" w:hAnsi="Times New Roman"/>
              </w:rPr>
            </w:pPr>
          </w:p>
          <w:p w:rsidR="00C53D17" w:rsidRDefault="00C53D17">
            <w:pPr>
              <w:pStyle w:val="13"/>
              <w:spacing w:after="0" w:line="240" w:lineRule="auto"/>
              <w:rPr>
                <w:rFonts w:ascii="Times New Roman" w:hAnsi="Times New Roman"/>
              </w:rPr>
            </w:pPr>
          </w:p>
          <w:p w:rsidR="00C53D17" w:rsidRDefault="00C53D17">
            <w:pPr>
              <w:pStyle w:val="13"/>
              <w:spacing w:after="0" w:line="240" w:lineRule="auto"/>
              <w:rPr>
                <w:rFonts w:ascii="Times New Roman" w:hAnsi="Times New Roman"/>
              </w:rPr>
            </w:pPr>
          </w:p>
          <w:p w:rsidR="00C53D17" w:rsidRDefault="00C53D17">
            <w:pPr>
              <w:pStyle w:val="13"/>
              <w:spacing w:after="0" w:line="240" w:lineRule="auto"/>
              <w:rPr>
                <w:rFonts w:ascii="Times New Roman" w:hAnsi="Times New Roman"/>
              </w:rPr>
            </w:pPr>
          </w:p>
          <w:p w:rsidR="00C53D17" w:rsidRDefault="00C53D17">
            <w:pPr>
              <w:pStyle w:val="13"/>
              <w:spacing w:after="0" w:line="240" w:lineRule="auto"/>
              <w:rPr>
                <w:rFonts w:ascii="Times New Roman" w:hAnsi="Times New Roman"/>
              </w:rPr>
            </w:pPr>
          </w:p>
          <w:p w:rsidR="00C53D17" w:rsidRDefault="00C53D17">
            <w:pPr>
              <w:pStyle w:val="13"/>
              <w:spacing w:after="0" w:line="240" w:lineRule="auto"/>
              <w:rPr>
                <w:rFonts w:ascii="Times New Roman" w:hAnsi="Times New Roman"/>
              </w:rPr>
            </w:pPr>
          </w:p>
          <w:p w:rsidR="00C53D17" w:rsidRDefault="00C53D17">
            <w:pPr>
              <w:pStyle w:val="13"/>
              <w:spacing w:after="0" w:line="240" w:lineRule="auto"/>
              <w:rPr>
                <w:rFonts w:ascii="Times New Roman" w:hAnsi="Times New Roman"/>
              </w:rPr>
            </w:pPr>
          </w:p>
          <w:p w:rsidR="00C53D17" w:rsidRDefault="00C53D17">
            <w:pPr>
              <w:pStyle w:val="13"/>
              <w:spacing w:after="0" w:line="240" w:lineRule="auto"/>
              <w:rPr>
                <w:rFonts w:ascii="Times New Roman" w:hAnsi="Times New Roman"/>
              </w:rPr>
            </w:pPr>
          </w:p>
          <w:p w:rsidR="00C53D17" w:rsidRDefault="00C53D17">
            <w:pPr>
              <w:pStyle w:val="13"/>
              <w:spacing w:after="0" w:line="240" w:lineRule="auto"/>
              <w:rPr>
                <w:rFonts w:ascii="Times New Roman" w:hAnsi="Times New Roman"/>
              </w:rPr>
            </w:pPr>
          </w:p>
          <w:p w:rsidR="00C53D17" w:rsidRDefault="00C53D17">
            <w:pPr>
              <w:pStyle w:val="13"/>
              <w:spacing w:after="0" w:line="240" w:lineRule="auto"/>
              <w:rPr>
                <w:rFonts w:ascii="Times New Roman" w:hAnsi="Times New Roman"/>
              </w:rPr>
            </w:pPr>
          </w:p>
          <w:p w:rsidR="00C53D17" w:rsidRDefault="00C53D17">
            <w:pPr>
              <w:pStyle w:val="13"/>
              <w:spacing w:after="0" w:line="240" w:lineRule="auto"/>
              <w:rPr>
                <w:rFonts w:ascii="Times New Roman" w:hAnsi="Times New Roman"/>
              </w:rPr>
            </w:pPr>
          </w:p>
          <w:p w:rsidR="00C53D17" w:rsidRDefault="00C53D17">
            <w:pPr>
              <w:pStyle w:val="13"/>
              <w:spacing w:after="0" w:line="240" w:lineRule="auto"/>
              <w:rPr>
                <w:rFonts w:ascii="Times New Roman" w:hAnsi="Times New Roman"/>
              </w:rPr>
            </w:pPr>
          </w:p>
          <w:p w:rsidR="00C53D17" w:rsidRDefault="00C53D17">
            <w:pPr>
              <w:pStyle w:val="13"/>
              <w:spacing w:after="0" w:line="240" w:lineRule="auto"/>
              <w:rPr>
                <w:rFonts w:ascii="Times New Roman" w:hAnsi="Times New Roman"/>
              </w:rPr>
            </w:pPr>
          </w:p>
          <w:p w:rsidR="00C53D17" w:rsidRDefault="00C53D17">
            <w:pPr>
              <w:pStyle w:val="13"/>
              <w:spacing w:after="0" w:line="240" w:lineRule="auto"/>
              <w:rPr>
                <w:rFonts w:ascii="Times New Roman" w:hAnsi="Times New Roman"/>
              </w:rPr>
            </w:pPr>
          </w:p>
          <w:p w:rsidR="00C53D17" w:rsidRDefault="00C53D17">
            <w:pPr>
              <w:pStyle w:val="13"/>
              <w:spacing w:after="0" w:line="240" w:lineRule="auto"/>
              <w:rPr>
                <w:rFonts w:ascii="Times New Roman" w:hAnsi="Times New Roman"/>
              </w:rPr>
            </w:pPr>
          </w:p>
          <w:p w:rsidR="00C53D17" w:rsidRDefault="00C53D17">
            <w:pPr>
              <w:pStyle w:val="13"/>
              <w:spacing w:after="0" w:line="240" w:lineRule="auto"/>
              <w:rPr>
                <w:rFonts w:ascii="Times New Roman" w:hAnsi="Times New Roman"/>
              </w:rPr>
            </w:pPr>
          </w:p>
          <w:p w:rsidR="00C53D17" w:rsidRDefault="00C53D17">
            <w:pPr>
              <w:pStyle w:val="13"/>
              <w:spacing w:after="0" w:line="240" w:lineRule="auto"/>
              <w:rPr>
                <w:rFonts w:ascii="Times New Roman" w:hAnsi="Times New Roman"/>
              </w:rPr>
            </w:pPr>
          </w:p>
          <w:p w:rsidR="00C53D17" w:rsidRDefault="00C53D17">
            <w:pPr>
              <w:pStyle w:val="13"/>
              <w:spacing w:after="0" w:line="240" w:lineRule="auto"/>
              <w:rPr>
                <w:rFonts w:ascii="Times New Roman" w:hAnsi="Times New Roman"/>
              </w:rPr>
            </w:pPr>
          </w:p>
          <w:p w:rsidR="00C53D17" w:rsidRDefault="00C53D17">
            <w:pPr>
              <w:pStyle w:val="13"/>
              <w:spacing w:after="0" w:line="240" w:lineRule="auto"/>
              <w:rPr>
                <w:rFonts w:ascii="Times New Roman" w:hAnsi="Times New Roman"/>
              </w:rPr>
            </w:pPr>
          </w:p>
          <w:p w:rsidR="00C53D17" w:rsidRDefault="00C53D17">
            <w:pPr>
              <w:pStyle w:val="13"/>
              <w:spacing w:after="0" w:line="240" w:lineRule="auto"/>
              <w:rPr>
                <w:rFonts w:ascii="Times New Roman" w:hAnsi="Times New Roman"/>
              </w:rPr>
            </w:pPr>
          </w:p>
          <w:p w:rsidR="00C53D17" w:rsidRDefault="00C53D17">
            <w:pPr>
              <w:pStyle w:val="13"/>
              <w:spacing w:after="0" w:line="240" w:lineRule="auto"/>
              <w:rPr>
                <w:rFonts w:ascii="Times New Roman" w:hAnsi="Times New Roman"/>
              </w:rPr>
            </w:pPr>
          </w:p>
          <w:p w:rsidR="00C53D17" w:rsidRDefault="00C53D17">
            <w:pPr>
              <w:pStyle w:val="13"/>
              <w:spacing w:after="0" w:line="240" w:lineRule="auto"/>
              <w:rPr>
                <w:rFonts w:ascii="Times New Roman" w:hAnsi="Times New Roman"/>
              </w:rPr>
            </w:pPr>
          </w:p>
          <w:p w:rsidR="00C53D17" w:rsidRDefault="00C53D17">
            <w:pPr>
              <w:pStyle w:val="13"/>
              <w:spacing w:after="0" w:line="240" w:lineRule="auto"/>
              <w:rPr>
                <w:rFonts w:ascii="Times New Roman" w:hAnsi="Times New Roman"/>
              </w:rPr>
            </w:pPr>
          </w:p>
          <w:p w:rsidR="00C53D17" w:rsidRDefault="00C53D17">
            <w:pPr>
              <w:pStyle w:val="13"/>
              <w:spacing w:after="0" w:line="240" w:lineRule="auto"/>
              <w:rPr>
                <w:rFonts w:ascii="Times New Roman" w:hAnsi="Times New Roman"/>
              </w:rPr>
            </w:pPr>
          </w:p>
          <w:p w:rsidR="00C53D17" w:rsidRDefault="00C53D17">
            <w:pPr>
              <w:pStyle w:val="13"/>
              <w:spacing w:after="0" w:line="240" w:lineRule="auto"/>
              <w:rPr>
                <w:rFonts w:ascii="Times New Roman" w:hAnsi="Times New Roman"/>
              </w:rPr>
            </w:pPr>
          </w:p>
          <w:p w:rsidR="00C53D17" w:rsidRDefault="00C53D17">
            <w:pPr>
              <w:pStyle w:val="13"/>
              <w:spacing w:after="0" w:line="240" w:lineRule="auto"/>
              <w:rPr>
                <w:rFonts w:ascii="Times New Roman" w:hAnsi="Times New Roman"/>
              </w:rPr>
            </w:pPr>
          </w:p>
          <w:p w:rsidR="00C53D17" w:rsidRDefault="00C53D17">
            <w:pPr>
              <w:pStyle w:val="13"/>
              <w:spacing w:after="0" w:line="240" w:lineRule="auto"/>
              <w:rPr>
                <w:rFonts w:ascii="Times New Roman" w:hAnsi="Times New Roman"/>
              </w:rPr>
            </w:pPr>
          </w:p>
          <w:p w:rsidR="00C53D17" w:rsidRDefault="00C53D17">
            <w:pPr>
              <w:pStyle w:val="13"/>
              <w:spacing w:after="0" w:line="240" w:lineRule="auto"/>
              <w:rPr>
                <w:rFonts w:ascii="Times New Roman" w:hAnsi="Times New Roman"/>
              </w:rPr>
            </w:pPr>
          </w:p>
          <w:p w:rsidR="00C53D17" w:rsidRDefault="00C53D17">
            <w:pPr>
              <w:pStyle w:val="13"/>
              <w:spacing w:after="0" w:line="240" w:lineRule="auto"/>
              <w:rPr>
                <w:rFonts w:ascii="Times New Roman" w:hAnsi="Times New Roman"/>
              </w:rPr>
            </w:pPr>
          </w:p>
          <w:p w:rsidR="00C53D17" w:rsidRDefault="00C53D17">
            <w:pPr>
              <w:pStyle w:val="13"/>
              <w:spacing w:after="0" w:line="240" w:lineRule="auto"/>
              <w:rPr>
                <w:rFonts w:ascii="Times New Roman" w:hAnsi="Times New Roman"/>
              </w:rPr>
            </w:pPr>
          </w:p>
          <w:p w:rsidR="00C53D17" w:rsidRDefault="00C53D17">
            <w:pPr>
              <w:pStyle w:val="13"/>
              <w:spacing w:after="0" w:line="240" w:lineRule="auto"/>
              <w:rPr>
                <w:rFonts w:ascii="Times New Roman" w:hAnsi="Times New Roman"/>
              </w:rPr>
            </w:pPr>
          </w:p>
          <w:p w:rsidR="00C53D17" w:rsidRDefault="00C53D17">
            <w:pPr>
              <w:pStyle w:val="13"/>
              <w:spacing w:after="0" w:line="240" w:lineRule="auto"/>
              <w:rPr>
                <w:rFonts w:ascii="Times New Roman" w:hAnsi="Times New Roman"/>
              </w:rPr>
            </w:pPr>
          </w:p>
          <w:p w:rsidR="00C53D17" w:rsidRDefault="00C53D17">
            <w:pPr>
              <w:pStyle w:val="13"/>
              <w:spacing w:after="0" w:line="240" w:lineRule="auto"/>
              <w:rPr>
                <w:rFonts w:ascii="Times New Roman" w:hAnsi="Times New Roman"/>
              </w:rPr>
            </w:pPr>
          </w:p>
          <w:p w:rsidR="00C53D17" w:rsidRDefault="00C53D17">
            <w:pPr>
              <w:pStyle w:val="13"/>
              <w:spacing w:after="0" w:line="240" w:lineRule="auto"/>
              <w:rPr>
                <w:rFonts w:ascii="Times New Roman" w:hAnsi="Times New Roman"/>
              </w:rPr>
            </w:pPr>
          </w:p>
          <w:p w:rsidR="00C53D17" w:rsidRDefault="00C53D17">
            <w:pPr>
              <w:pStyle w:val="13"/>
              <w:spacing w:after="0" w:line="240" w:lineRule="auto"/>
              <w:rPr>
                <w:rFonts w:ascii="Times New Roman" w:hAnsi="Times New Roman"/>
              </w:rPr>
            </w:pPr>
          </w:p>
          <w:p w:rsidR="00C53D17" w:rsidRDefault="00C53D17">
            <w:pPr>
              <w:pStyle w:val="13"/>
              <w:spacing w:after="0" w:line="240" w:lineRule="auto"/>
              <w:rPr>
                <w:rFonts w:ascii="Times New Roman" w:hAnsi="Times New Roman"/>
              </w:rPr>
            </w:pPr>
          </w:p>
          <w:p w:rsidR="00C53D17" w:rsidRDefault="00C53D17">
            <w:pPr>
              <w:pStyle w:val="13"/>
              <w:spacing w:after="0" w:line="240" w:lineRule="auto"/>
              <w:rPr>
                <w:rFonts w:ascii="Times New Roman" w:hAnsi="Times New Roman"/>
              </w:rPr>
            </w:pPr>
          </w:p>
          <w:p w:rsidR="00C53D17" w:rsidRDefault="00C53D17">
            <w:pPr>
              <w:pStyle w:val="13"/>
              <w:spacing w:after="0" w:line="240" w:lineRule="auto"/>
              <w:rPr>
                <w:rFonts w:ascii="Times New Roman" w:hAnsi="Times New Roman"/>
              </w:rPr>
            </w:pPr>
          </w:p>
          <w:p w:rsidR="00C53D17" w:rsidRDefault="00C53D17">
            <w:pPr>
              <w:pStyle w:val="13"/>
              <w:spacing w:after="0" w:line="240" w:lineRule="auto"/>
              <w:rPr>
                <w:rFonts w:ascii="Times New Roman" w:hAnsi="Times New Roman"/>
              </w:rPr>
            </w:pPr>
          </w:p>
          <w:p w:rsidR="00C53D17" w:rsidRDefault="00C53D17">
            <w:pPr>
              <w:pStyle w:val="13"/>
              <w:spacing w:after="0" w:line="240" w:lineRule="auto"/>
              <w:rPr>
                <w:rFonts w:ascii="Times New Roman" w:hAnsi="Times New Roman"/>
              </w:rPr>
            </w:pPr>
          </w:p>
          <w:p w:rsidR="00C53D17" w:rsidRDefault="00C53D17">
            <w:pPr>
              <w:pStyle w:val="13"/>
              <w:spacing w:after="0" w:line="240" w:lineRule="auto"/>
              <w:rPr>
                <w:rFonts w:ascii="Times New Roman" w:hAnsi="Times New Roman"/>
              </w:rPr>
            </w:pPr>
          </w:p>
          <w:p w:rsidR="00C53D17" w:rsidRDefault="00C53D17">
            <w:pPr>
              <w:pStyle w:val="13"/>
              <w:spacing w:after="0" w:line="240" w:lineRule="auto"/>
              <w:rPr>
                <w:rFonts w:ascii="Times New Roman" w:hAnsi="Times New Roman"/>
              </w:rPr>
            </w:pPr>
          </w:p>
          <w:p w:rsidR="00C53D17" w:rsidRDefault="00C53D17">
            <w:pPr>
              <w:pStyle w:val="13"/>
              <w:spacing w:after="0" w:line="240" w:lineRule="auto"/>
              <w:rPr>
                <w:rFonts w:ascii="Times New Roman" w:hAnsi="Times New Roman"/>
              </w:rPr>
            </w:pPr>
          </w:p>
          <w:p w:rsidR="00C53D17" w:rsidRDefault="00C53D17">
            <w:pPr>
              <w:pStyle w:val="13"/>
              <w:spacing w:after="0" w:line="240" w:lineRule="auto"/>
              <w:rPr>
                <w:rFonts w:ascii="Times New Roman" w:hAnsi="Times New Roman"/>
              </w:rPr>
            </w:pPr>
          </w:p>
          <w:p w:rsidR="00C53D17" w:rsidRDefault="00C53D17">
            <w:pPr>
              <w:pStyle w:val="13"/>
              <w:spacing w:after="0" w:line="240" w:lineRule="auto"/>
              <w:rPr>
                <w:rFonts w:ascii="Times New Roman" w:hAnsi="Times New Roman"/>
              </w:rPr>
            </w:pPr>
          </w:p>
          <w:p w:rsidR="00C53D17" w:rsidRDefault="00C53D17">
            <w:pPr>
              <w:pStyle w:val="13"/>
              <w:spacing w:after="0" w:line="240" w:lineRule="auto"/>
              <w:rPr>
                <w:rFonts w:ascii="Times New Roman" w:hAnsi="Times New Roman"/>
              </w:rPr>
            </w:pPr>
          </w:p>
          <w:p w:rsidR="00C53D17" w:rsidRDefault="00C53D17">
            <w:pPr>
              <w:pStyle w:val="13"/>
              <w:spacing w:after="0" w:line="240" w:lineRule="auto"/>
              <w:rPr>
                <w:rFonts w:ascii="Times New Roman" w:hAnsi="Times New Roman"/>
              </w:rPr>
            </w:pPr>
          </w:p>
          <w:p w:rsidR="00C53D17" w:rsidRDefault="00C53D17">
            <w:pPr>
              <w:pStyle w:val="13"/>
              <w:spacing w:after="0" w:line="240" w:lineRule="auto"/>
              <w:rPr>
                <w:rFonts w:ascii="Times New Roman" w:hAnsi="Times New Roman"/>
              </w:rPr>
            </w:pPr>
          </w:p>
          <w:p w:rsidR="00C53D17" w:rsidRDefault="00C53D17">
            <w:pPr>
              <w:pStyle w:val="13"/>
              <w:spacing w:after="0" w:line="240" w:lineRule="auto"/>
              <w:rPr>
                <w:rFonts w:ascii="Times New Roman" w:hAnsi="Times New Roman"/>
              </w:rPr>
            </w:pPr>
          </w:p>
          <w:p w:rsidR="00C53D17" w:rsidRDefault="00C53D17">
            <w:pPr>
              <w:pStyle w:val="13"/>
              <w:spacing w:after="0" w:line="240" w:lineRule="auto"/>
              <w:rPr>
                <w:rFonts w:ascii="Times New Roman" w:hAnsi="Times New Roman"/>
              </w:rPr>
            </w:pPr>
          </w:p>
          <w:p w:rsidR="00C53D17" w:rsidRDefault="00C53D17">
            <w:pPr>
              <w:pStyle w:val="13"/>
              <w:spacing w:after="0" w:line="240" w:lineRule="auto"/>
              <w:rPr>
                <w:rFonts w:ascii="Times New Roman" w:hAnsi="Times New Roman"/>
              </w:rPr>
            </w:pPr>
          </w:p>
          <w:p w:rsidR="00C53D17" w:rsidRDefault="00E23438">
            <w:pPr>
              <w:pStyle w:val="13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Личностные:</w:t>
            </w:r>
          </w:p>
          <w:p w:rsidR="00C53D17" w:rsidRDefault="00E23438">
            <w:pPr>
              <w:pStyle w:val="13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Понимание русского языка как одной из основных национально-культурных ценностей русского народа. Развитие интеллектуальных, творческих  способностей и моральных  качеств личности.</w:t>
            </w:r>
          </w:p>
          <w:p w:rsidR="00C53D17" w:rsidRDefault="00C53D17">
            <w:pPr>
              <w:pStyle w:val="13"/>
              <w:spacing w:after="0" w:line="240" w:lineRule="auto"/>
              <w:rPr>
                <w:rFonts w:ascii="Times New Roman" w:hAnsi="Times New Roman"/>
              </w:rPr>
            </w:pPr>
          </w:p>
          <w:p w:rsidR="00C53D17" w:rsidRDefault="00C53D17">
            <w:pPr>
              <w:pStyle w:val="13"/>
              <w:spacing w:after="0" w:line="240" w:lineRule="auto"/>
              <w:rPr>
                <w:rFonts w:ascii="Times New Roman" w:hAnsi="Times New Roman"/>
              </w:rPr>
            </w:pPr>
          </w:p>
          <w:p w:rsidR="00C53D17" w:rsidRDefault="00C53D17">
            <w:pPr>
              <w:pStyle w:val="13"/>
              <w:spacing w:after="0" w:line="240" w:lineRule="auto"/>
              <w:rPr>
                <w:rFonts w:ascii="Times New Roman" w:hAnsi="Times New Roman"/>
              </w:rPr>
            </w:pPr>
          </w:p>
          <w:p w:rsidR="00C53D17" w:rsidRDefault="00C53D17">
            <w:pPr>
              <w:pStyle w:val="13"/>
              <w:spacing w:after="0" w:line="240" w:lineRule="auto"/>
              <w:rPr>
                <w:rFonts w:ascii="Times New Roman" w:hAnsi="Times New Roman"/>
              </w:rPr>
            </w:pPr>
          </w:p>
          <w:p w:rsidR="00C53D17" w:rsidRDefault="00C53D17">
            <w:pPr>
              <w:pStyle w:val="13"/>
              <w:spacing w:after="0" w:line="240" w:lineRule="auto"/>
              <w:rPr>
                <w:rFonts w:ascii="Times New Roman" w:hAnsi="Times New Roman"/>
              </w:rPr>
            </w:pPr>
          </w:p>
          <w:p w:rsidR="00C53D17" w:rsidRDefault="00C53D17">
            <w:pPr>
              <w:pStyle w:val="13"/>
              <w:spacing w:after="0" w:line="240" w:lineRule="auto"/>
              <w:rPr>
                <w:rFonts w:ascii="Times New Roman" w:hAnsi="Times New Roman"/>
              </w:rPr>
            </w:pPr>
          </w:p>
          <w:p w:rsidR="00C53D17" w:rsidRDefault="00C53D17">
            <w:pPr>
              <w:pStyle w:val="13"/>
              <w:spacing w:after="0" w:line="240" w:lineRule="auto"/>
              <w:rPr>
                <w:rFonts w:ascii="Times New Roman" w:hAnsi="Times New Roman"/>
              </w:rPr>
            </w:pPr>
          </w:p>
          <w:p w:rsidR="00C53D17" w:rsidRDefault="00C53D17">
            <w:pPr>
              <w:pStyle w:val="13"/>
              <w:spacing w:after="0" w:line="240" w:lineRule="auto"/>
              <w:rPr>
                <w:rFonts w:ascii="Times New Roman" w:hAnsi="Times New Roman"/>
              </w:rPr>
            </w:pPr>
          </w:p>
          <w:p w:rsidR="00C53D17" w:rsidRDefault="00C53D17">
            <w:pPr>
              <w:pStyle w:val="13"/>
              <w:spacing w:after="0" w:line="240" w:lineRule="auto"/>
              <w:rPr>
                <w:rFonts w:ascii="Times New Roman" w:hAnsi="Times New Roman"/>
              </w:rPr>
            </w:pPr>
          </w:p>
          <w:p w:rsidR="00C53D17" w:rsidRDefault="00E23438">
            <w:pPr>
              <w:pStyle w:val="13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Регулятивные</w:t>
            </w:r>
          </w:p>
          <w:p w:rsidR="00C53D17" w:rsidRDefault="00E23438">
            <w:pPr>
              <w:pStyle w:val="13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Осуществление контроля и самооценки.</w:t>
            </w:r>
          </w:p>
          <w:p w:rsidR="00C53D17" w:rsidRDefault="00C53D17">
            <w:pPr>
              <w:pStyle w:val="13"/>
              <w:spacing w:after="0" w:line="240" w:lineRule="auto"/>
              <w:rPr>
                <w:rFonts w:ascii="Times New Roman" w:hAnsi="Times New Roman"/>
              </w:rPr>
            </w:pPr>
          </w:p>
          <w:p w:rsidR="00C53D17" w:rsidRDefault="00C53D17">
            <w:pPr>
              <w:pStyle w:val="13"/>
              <w:spacing w:after="0" w:line="240" w:lineRule="auto"/>
              <w:rPr>
                <w:rFonts w:ascii="Times New Roman" w:hAnsi="Times New Roman"/>
              </w:rPr>
            </w:pPr>
          </w:p>
          <w:p w:rsidR="00C53D17" w:rsidRDefault="00C53D17">
            <w:pPr>
              <w:pStyle w:val="13"/>
              <w:spacing w:after="0" w:line="240" w:lineRule="auto"/>
              <w:rPr>
                <w:rFonts w:ascii="Times New Roman" w:hAnsi="Times New Roman"/>
              </w:rPr>
            </w:pPr>
          </w:p>
          <w:p w:rsidR="00C53D17" w:rsidRDefault="00C53D17">
            <w:pPr>
              <w:pStyle w:val="13"/>
              <w:spacing w:after="0" w:line="240" w:lineRule="auto"/>
              <w:rPr>
                <w:rFonts w:ascii="Times New Roman" w:hAnsi="Times New Roman"/>
              </w:rPr>
            </w:pPr>
          </w:p>
          <w:p w:rsidR="00C53D17" w:rsidRDefault="00C53D17">
            <w:pPr>
              <w:pStyle w:val="13"/>
              <w:spacing w:after="0" w:line="240" w:lineRule="auto"/>
              <w:rPr>
                <w:rFonts w:ascii="Times New Roman" w:hAnsi="Times New Roman"/>
              </w:rPr>
            </w:pPr>
          </w:p>
          <w:p w:rsidR="00C53D17" w:rsidRDefault="00C53D17">
            <w:pPr>
              <w:pStyle w:val="13"/>
              <w:spacing w:after="0" w:line="240" w:lineRule="auto"/>
              <w:rPr>
                <w:rFonts w:ascii="Times New Roman" w:hAnsi="Times New Roman"/>
              </w:rPr>
            </w:pPr>
          </w:p>
          <w:p w:rsidR="00C53D17" w:rsidRDefault="00C53D17">
            <w:pPr>
              <w:pStyle w:val="13"/>
              <w:spacing w:after="0" w:line="240" w:lineRule="auto"/>
              <w:rPr>
                <w:rFonts w:ascii="Times New Roman" w:hAnsi="Times New Roman"/>
              </w:rPr>
            </w:pPr>
          </w:p>
          <w:p w:rsidR="00C53D17" w:rsidRDefault="00C53D17">
            <w:pPr>
              <w:pStyle w:val="13"/>
              <w:spacing w:after="0" w:line="240" w:lineRule="auto"/>
              <w:rPr>
                <w:rFonts w:ascii="Times New Roman" w:hAnsi="Times New Roman"/>
              </w:rPr>
            </w:pPr>
          </w:p>
          <w:p w:rsidR="00C53D17" w:rsidRDefault="00C53D17">
            <w:pPr>
              <w:pStyle w:val="13"/>
              <w:spacing w:after="0" w:line="240" w:lineRule="auto"/>
              <w:rPr>
                <w:rFonts w:ascii="Times New Roman" w:hAnsi="Times New Roman"/>
              </w:rPr>
            </w:pPr>
          </w:p>
          <w:p w:rsidR="00C53D17" w:rsidRDefault="00C53D17">
            <w:pPr>
              <w:pStyle w:val="13"/>
              <w:spacing w:after="0" w:line="240" w:lineRule="auto"/>
              <w:rPr>
                <w:rFonts w:ascii="Times New Roman" w:hAnsi="Times New Roman"/>
              </w:rPr>
            </w:pPr>
          </w:p>
          <w:p w:rsidR="00C53D17" w:rsidRDefault="00C53D17">
            <w:pPr>
              <w:pStyle w:val="13"/>
              <w:spacing w:after="0" w:line="240" w:lineRule="auto"/>
              <w:rPr>
                <w:rFonts w:ascii="Times New Roman" w:hAnsi="Times New Roman"/>
              </w:rPr>
            </w:pPr>
          </w:p>
          <w:p w:rsidR="00C53D17" w:rsidRDefault="00C53D17">
            <w:pPr>
              <w:pStyle w:val="13"/>
              <w:spacing w:after="0" w:line="240" w:lineRule="auto"/>
              <w:rPr>
                <w:rFonts w:ascii="Times New Roman" w:hAnsi="Times New Roman"/>
              </w:rPr>
            </w:pPr>
          </w:p>
          <w:p w:rsidR="00C53D17" w:rsidRDefault="00C53D17">
            <w:pPr>
              <w:pStyle w:val="13"/>
              <w:spacing w:after="0" w:line="240" w:lineRule="auto"/>
              <w:rPr>
                <w:rFonts w:ascii="Times New Roman" w:hAnsi="Times New Roman"/>
              </w:rPr>
            </w:pPr>
          </w:p>
          <w:p w:rsidR="00C53D17" w:rsidRDefault="00C53D17">
            <w:pPr>
              <w:pStyle w:val="13"/>
              <w:spacing w:after="0" w:line="240" w:lineRule="auto"/>
              <w:rPr>
                <w:rFonts w:ascii="Times New Roman" w:hAnsi="Times New Roman"/>
              </w:rPr>
            </w:pPr>
          </w:p>
          <w:p w:rsidR="00C53D17" w:rsidRDefault="00C53D17">
            <w:pPr>
              <w:pStyle w:val="13"/>
              <w:spacing w:after="0" w:line="240" w:lineRule="auto"/>
              <w:rPr>
                <w:rFonts w:ascii="Times New Roman" w:hAnsi="Times New Roman"/>
              </w:rPr>
            </w:pPr>
          </w:p>
          <w:p w:rsidR="00C53D17" w:rsidRDefault="00C53D17">
            <w:pPr>
              <w:pStyle w:val="13"/>
              <w:spacing w:after="0" w:line="240" w:lineRule="auto"/>
              <w:rPr>
                <w:rFonts w:ascii="Times New Roman" w:hAnsi="Times New Roman"/>
              </w:rPr>
            </w:pPr>
          </w:p>
          <w:p w:rsidR="00C53D17" w:rsidRDefault="00C53D17">
            <w:pPr>
              <w:pStyle w:val="13"/>
              <w:spacing w:after="0" w:line="240" w:lineRule="auto"/>
              <w:rPr>
                <w:rFonts w:ascii="Times New Roman" w:hAnsi="Times New Roman"/>
              </w:rPr>
            </w:pPr>
          </w:p>
          <w:p w:rsidR="00C53D17" w:rsidRDefault="00C53D17">
            <w:pPr>
              <w:pStyle w:val="13"/>
              <w:spacing w:after="0" w:line="240" w:lineRule="auto"/>
              <w:rPr>
                <w:rFonts w:ascii="Times New Roman" w:hAnsi="Times New Roman"/>
              </w:rPr>
            </w:pPr>
          </w:p>
          <w:p w:rsidR="00C53D17" w:rsidRDefault="00C53D17">
            <w:pPr>
              <w:pStyle w:val="13"/>
              <w:spacing w:after="0" w:line="240" w:lineRule="auto"/>
              <w:rPr>
                <w:rFonts w:ascii="Times New Roman" w:hAnsi="Times New Roman"/>
              </w:rPr>
            </w:pPr>
          </w:p>
          <w:p w:rsidR="00C53D17" w:rsidRDefault="00C53D17">
            <w:pPr>
              <w:pStyle w:val="13"/>
              <w:spacing w:after="0" w:line="240" w:lineRule="auto"/>
              <w:rPr>
                <w:rFonts w:ascii="Times New Roman" w:hAnsi="Times New Roman"/>
              </w:rPr>
            </w:pPr>
          </w:p>
          <w:p w:rsidR="00C53D17" w:rsidRDefault="00C53D17">
            <w:pPr>
              <w:pStyle w:val="13"/>
              <w:spacing w:after="0" w:line="240" w:lineRule="auto"/>
              <w:rPr>
                <w:rFonts w:ascii="Times New Roman" w:hAnsi="Times New Roman"/>
              </w:rPr>
            </w:pPr>
          </w:p>
          <w:p w:rsidR="00C53D17" w:rsidRDefault="00C53D17">
            <w:pPr>
              <w:pStyle w:val="13"/>
              <w:spacing w:after="0" w:line="240" w:lineRule="auto"/>
              <w:rPr>
                <w:rFonts w:ascii="Times New Roman" w:hAnsi="Times New Roman"/>
              </w:rPr>
            </w:pPr>
          </w:p>
          <w:p w:rsidR="00C53D17" w:rsidRDefault="00C53D17">
            <w:pPr>
              <w:pStyle w:val="13"/>
              <w:spacing w:after="0" w:line="240" w:lineRule="auto"/>
              <w:rPr>
                <w:rFonts w:ascii="Times New Roman" w:hAnsi="Times New Roman"/>
              </w:rPr>
            </w:pPr>
          </w:p>
          <w:p w:rsidR="00C53D17" w:rsidRDefault="00C53D17">
            <w:pPr>
              <w:pStyle w:val="13"/>
              <w:spacing w:after="0" w:line="240" w:lineRule="auto"/>
              <w:rPr>
                <w:rFonts w:ascii="Times New Roman" w:hAnsi="Times New Roman"/>
              </w:rPr>
            </w:pPr>
          </w:p>
          <w:p w:rsidR="00C53D17" w:rsidRDefault="00C53D17">
            <w:pPr>
              <w:pStyle w:val="13"/>
              <w:spacing w:after="0" w:line="240" w:lineRule="auto"/>
              <w:rPr>
                <w:rFonts w:ascii="Times New Roman" w:hAnsi="Times New Roman"/>
              </w:rPr>
            </w:pPr>
          </w:p>
          <w:p w:rsidR="00C53D17" w:rsidRDefault="00C53D17">
            <w:pPr>
              <w:pStyle w:val="13"/>
              <w:spacing w:after="0" w:line="240" w:lineRule="auto"/>
              <w:rPr>
                <w:rFonts w:ascii="Times New Roman" w:hAnsi="Times New Roman"/>
              </w:rPr>
            </w:pPr>
          </w:p>
          <w:p w:rsidR="00C53D17" w:rsidRDefault="00C53D17">
            <w:pPr>
              <w:pStyle w:val="13"/>
              <w:spacing w:after="0" w:line="240" w:lineRule="auto"/>
              <w:rPr>
                <w:rFonts w:ascii="Times New Roman" w:hAnsi="Times New Roman"/>
              </w:rPr>
            </w:pPr>
          </w:p>
          <w:p w:rsidR="00C53D17" w:rsidRDefault="00C53D17">
            <w:pPr>
              <w:pStyle w:val="13"/>
              <w:spacing w:after="0" w:line="240" w:lineRule="auto"/>
              <w:rPr>
                <w:rFonts w:ascii="Times New Roman" w:hAnsi="Times New Roman"/>
              </w:rPr>
            </w:pPr>
          </w:p>
          <w:p w:rsidR="00C53D17" w:rsidRDefault="00C53D17">
            <w:pPr>
              <w:pStyle w:val="13"/>
              <w:spacing w:after="0" w:line="240" w:lineRule="auto"/>
              <w:rPr>
                <w:rFonts w:ascii="Times New Roman" w:hAnsi="Times New Roman"/>
              </w:rPr>
            </w:pPr>
          </w:p>
          <w:p w:rsidR="00C53D17" w:rsidRDefault="00C53D17">
            <w:pPr>
              <w:pStyle w:val="13"/>
              <w:spacing w:after="0" w:line="240" w:lineRule="auto"/>
              <w:rPr>
                <w:rFonts w:ascii="Times New Roman" w:hAnsi="Times New Roman"/>
              </w:rPr>
            </w:pPr>
          </w:p>
          <w:p w:rsidR="00C53D17" w:rsidRDefault="00C53D17">
            <w:pPr>
              <w:pStyle w:val="13"/>
              <w:spacing w:after="0" w:line="240" w:lineRule="auto"/>
              <w:rPr>
                <w:rFonts w:ascii="Times New Roman" w:hAnsi="Times New Roman"/>
              </w:rPr>
            </w:pPr>
          </w:p>
          <w:p w:rsidR="00C53D17" w:rsidRDefault="00C53D17">
            <w:pPr>
              <w:pStyle w:val="13"/>
              <w:spacing w:after="0" w:line="240" w:lineRule="auto"/>
              <w:rPr>
                <w:rFonts w:ascii="Times New Roman" w:hAnsi="Times New Roman"/>
              </w:rPr>
            </w:pPr>
          </w:p>
          <w:p w:rsidR="00C53D17" w:rsidRDefault="00C53D17">
            <w:pPr>
              <w:pStyle w:val="13"/>
              <w:spacing w:after="0" w:line="240" w:lineRule="auto"/>
              <w:rPr>
                <w:rFonts w:ascii="Times New Roman" w:hAnsi="Times New Roman"/>
              </w:rPr>
            </w:pPr>
          </w:p>
          <w:p w:rsidR="00C53D17" w:rsidRDefault="00C53D17">
            <w:pPr>
              <w:pStyle w:val="13"/>
              <w:spacing w:after="0" w:line="240" w:lineRule="auto"/>
              <w:rPr>
                <w:rFonts w:ascii="Times New Roman" w:hAnsi="Times New Roman"/>
              </w:rPr>
            </w:pPr>
          </w:p>
          <w:p w:rsidR="00C53D17" w:rsidRDefault="00C53D17">
            <w:pPr>
              <w:pStyle w:val="13"/>
              <w:spacing w:after="0" w:line="240" w:lineRule="auto"/>
              <w:rPr>
                <w:rFonts w:ascii="Times New Roman" w:hAnsi="Times New Roman"/>
              </w:rPr>
            </w:pPr>
          </w:p>
          <w:p w:rsidR="00C53D17" w:rsidRDefault="00C53D17">
            <w:pPr>
              <w:pStyle w:val="13"/>
              <w:spacing w:after="0" w:line="240" w:lineRule="auto"/>
              <w:rPr>
                <w:rFonts w:ascii="Times New Roman" w:hAnsi="Times New Roman"/>
              </w:rPr>
            </w:pPr>
          </w:p>
          <w:p w:rsidR="00C53D17" w:rsidRDefault="00C53D17">
            <w:pPr>
              <w:pStyle w:val="13"/>
              <w:spacing w:after="0" w:line="240" w:lineRule="auto"/>
              <w:rPr>
                <w:rFonts w:ascii="Times New Roman" w:hAnsi="Times New Roman"/>
              </w:rPr>
            </w:pPr>
          </w:p>
          <w:p w:rsidR="00C53D17" w:rsidRDefault="00C53D17">
            <w:pPr>
              <w:pStyle w:val="13"/>
              <w:spacing w:after="0" w:line="240" w:lineRule="auto"/>
              <w:rPr>
                <w:rFonts w:ascii="Times New Roman" w:hAnsi="Times New Roman"/>
              </w:rPr>
            </w:pPr>
          </w:p>
          <w:p w:rsidR="00C53D17" w:rsidRDefault="00C53D17">
            <w:pPr>
              <w:pStyle w:val="13"/>
              <w:spacing w:after="0" w:line="240" w:lineRule="auto"/>
              <w:rPr>
                <w:rFonts w:ascii="Times New Roman" w:hAnsi="Times New Roman"/>
              </w:rPr>
            </w:pPr>
          </w:p>
          <w:p w:rsidR="00C53D17" w:rsidRDefault="00C53D17">
            <w:pPr>
              <w:pStyle w:val="13"/>
              <w:spacing w:after="0" w:line="240" w:lineRule="auto"/>
              <w:rPr>
                <w:rFonts w:ascii="Times New Roman" w:hAnsi="Times New Roman"/>
              </w:rPr>
            </w:pPr>
          </w:p>
          <w:p w:rsidR="00C53D17" w:rsidRDefault="00C53D17">
            <w:pPr>
              <w:pStyle w:val="13"/>
              <w:spacing w:after="0" w:line="240" w:lineRule="auto"/>
              <w:rPr>
                <w:rFonts w:ascii="Times New Roman" w:hAnsi="Times New Roman"/>
              </w:rPr>
            </w:pPr>
          </w:p>
          <w:p w:rsidR="00C53D17" w:rsidRDefault="00C53D17">
            <w:pPr>
              <w:pStyle w:val="13"/>
              <w:spacing w:after="0" w:line="240" w:lineRule="auto"/>
              <w:rPr>
                <w:rFonts w:ascii="Times New Roman" w:hAnsi="Times New Roman"/>
              </w:rPr>
            </w:pPr>
          </w:p>
          <w:p w:rsidR="00C53D17" w:rsidRDefault="00C53D17">
            <w:pPr>
              <w:pStyle w:val="13"/>
              <w:spacing w:after="0" w:line="240" w:lineRule="auto"/>
              <w:rPr>
                <w:rFonts w:ascii="Times New Roman" w:hAnsi="Times New Roman"/>
              </w:rPr>
            </w:pPr>
          </w:p>
          <w:p w:rsidR="00C53D17" w:rsidRDefault="00C53D17">
            <w:pPr>
              <w:pStyle w:val="13"/>
              <w:spacing w:after="0" w:line="240" w:lineRule="auto"/>
              <w:rPr>
                <w:rFonts w:ascii="Times New Roman" w:hAnsi="Times New Roman"/>
              </w:rPr>
            </w:pPr>
          </w:p>
          <w:p w:rsidR="00C53D17" w:rsidRDefault="00C53D17">
            <w:pPr>
              <w:pStyle w:val="13"/>
              <w:spacing w:after="0" w:line="240" w:lineRule="auto"/>
              <w:rPr>
                <w:rFonts w:ascii="Times New Roman" w:hAnsi="Times New Roman"/>
              </w:rPr>
            </w:pPr>
          </w:p>
          <w:p w:rsidR="00C53D17" w:rsidRDefault="00C53D17">
            <w:pPr>
              <w:pStyle w:val="13"/>
              <w:spacing w:after="0" w:line="240" w:lineRule="auto"/>
              <w:rPr>
                <w:rFonts w:ascii="Times New Roman" w:hAnsi="Times New Roman"/>
              </w:rPr>
            </w:pPr>
          </w:p>
          <w:p w:rsidR="00C53D17" w:rsidRDefault="00C53D17">
            <w:pPr>
              <w:pStyle w:val="13"/>
              <w:spacing w:after="0" w:line="240" w:lineRule="auto"/>
              <w:rPr>
                <w:rFonts w:ascii="Times New Roman" w:hAnsi="Times New Roman"/>
              </w:rPr>
            </w:pPr>
          </w:p>
          <w:p w:rsidR="00C53D17" w:rsidRDefault="00C53D17">
            <w:pPr>
              <w:pStyle w:val="13"/>
              <w:spacing w:after="0" w:line="240" w:lineRule="auto"/>
              <w:rPr>
                <w:rFonts w:ascii="Times New Roman" w:hAnsi="Times New Roman"/>
              </w:rPr>
            </w:pPr>
          </w:p>
          <w:p w:rsidR="00C53D17" w:rsidRDefault="00C53D17">
            <w:pPr>
              <w:pStyle w:val="13"/>
              <w:spacing w:after="0" w:line="240" w:lineRule="auto"/>
              <w:rPr>
                <w:rFonts w:ascii="Times New Roman" w:hAnsi="Times New Roman"/>
              </w:rPr>
            </w:pPr>
          </w:p>
          <w:p w:rsidR="00C53D17" w:rsidRDefault="00C53D17">
            <w:pPr>
              <w:pStyle w:val="13"/>
              <w:spacing w:after="0" w:line="240" w:lineRule="auto"/>
              <w:rPr>
                <w:rFonts w:ascii="Times New Roman" w:hAnsi="Times New Roman"/>
              </w:rPr>
            </w:pPr>
          </w:p>
          <w:p w:rsidR="00C53D17" w:rsidRDefault="00C53D17">
            <w:pPr>
              <w:pStyle w:val="13"/>
              <w:spacing w:after="0" w:line="240" w:lineRule="auto"/>
              <w:rPr>
                <w:rFonts w:ascii="Times New Roman" w:hAnsi="Times New Roman"/>
              </w:rPr>
            </w:pPr>
          </w:p>
          <w:p w:rsidR="00C53D17" w:rsidRDefault="00C53D17">
            <w:pPr>
              <w:pStyle w:val="13"/>
              <w:spacing w:after="0" w:line="240" w:lineRule="auto"/>
              <w:rPr>
                <w:rFonts w:ascii="Times New Roman" w:hAnsi="Times New Roman"/>
              </w:rPr>
            </w:pPr>
          </w:p>
          <w:p w:rsidR="00C53D17" w:rsidRDefault="00C53D17">
            <w:pPr>
              <w:pStyle w:val="13"/>
              <w:spacing w:after="0" w:line="240" w:lineRule="auto"/>
              <w:rPr>
                <w:rFonts w:ascii="Times New Roman" w:hAnsi="Times New Roman"/>
              </w:rPr>
            </w:pPr>
          </w:p>
          <w:p w:rsidR="00C53D17" w:rsidRDefault="00C53D17">
            <w:pPr>
              <w:pStyle w:val="13"/>
              <w:spacing w:after="0" w:line="240" w:lineRule="auto"/>
              <w:rPr>
                <w:rFonts w:ascii="Times New Roman" w:hAnsi="Times New Roman"/>
              </w:rPr>
            </w:pPr>
          </w:p>
          <w:p w:rsidR="00C53D17" w:rsidRDefault="00C53D17">
            <w:pPr>
              <w:pStyle w:val="13"/>
              <w:spacing w:after="0" w:line="240" w:lineRule="auto"/>
              <w:rPr>
                <w:rFonts w:ascii="Times New Roman" w:hAnsi="Times New Roman"/>
              </w:rPr>
            </w:pPr>
          </w:p>
          <w:p w:rsidR="00C53D17" w:rsidRDefault="00C53D17">
            <w:pPr>
              <w:pStyle w:val="13"/>
              <w:spacing w:after="0" w:line="240" w:lineRule="auto"/>
              <w:rPr>
                <w:rFonts w:ascii="Times New Roman" w:hAnsi="Times New Roman"/>
              </w:rPr>
            </w:pPr>
          </w:p>
          <w:p w:rsidR="00C53D17" w:rsidRDefault="00C53D17">
            <w:pPr>
              <w:pStyle w:val="13"/>
              <w:spacing w:after="0" w:line="240" w:lineRule="auto"/>
              <w:rPr>
                <w:rFonts w:ascii="Times New Roman" w:hAnsi="Times New Roman"/>
              </w:rPr>
            </w:pPr>
          </w:p>
          <w:p w:rsidR="00C53D17" w:rsidRDefault="00C53D17">
            <w:pPr>
              <w:pStyle w:val="13"/>
              <w:spacing w:after="0" w:line="240" w:lineRule="auto"/>
              <w:rPr>
                <w:rFonts w:ascii="Times New Roman" w:hAnsi="Times New Roman"/>
              </w:rPr>
            </w:pPr>
          </w:p>
          <w:p w:rsidR="00C53D17" w:rsidRDefault="00C53D17">
            <w:pPr>
              <w:pStyle w:val="13"/>
              <w:spacing w:after="0" w:line="240" w:lineRule="auto"/>
              <w:rPr>
                <w:rFonts w:ascii="Times New Roman" w:hAnsi="Times New Roman"/>
              </w:rPr>
            </w:pPr>
          </w:p>
          <w:p w:rsidR="00C53D17" w:rsidRDefault="00C53D17">
            <w:pPr>
              <w:pStyle w:val="13"/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C53D17" w:rsidRDefault="00C53D17">
            <w:pPr>
              <w:pStyle w:val="13"/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C53D17" w:rsidRDefault="00C53D17">
            <w:pPr>
              <w:pStyle w:val="13"/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C53D17" w:rsidRDefault="00C53D17">
            <w:pPr>
              <w:pStyle w:val="13"/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C53D17" w:rsidRDefault="00C53D17">
            <w:pPr>
              <w:pStyle w:val="13"/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C53D17" w:rsidRDefault="00C53D17">
            <w:pPr>
              <w:pStyle w:val="13"/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C53D17" w:rsidRDefault="00C53D17">
            <w:pPr>
              <w:pStyle w:val="13"/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C53D17" w:rsidRDefault="00C53D17">
            <w:pPr>
              <w:pStyle w:val="13"/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C53D17" w:rsidRDefault="00C53D17">
            <w:pPr>
              <w:pStyle w:val="13"/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C53D17" w:rsidRDefault="00C53D17">
            <w:pPr>
              <w:pStyle w:val="13"/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C53D17" w:rsidRDefault="00C53D17">
            <w:pPr>
              <w:pStyle w:val="13"/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C53D17" w:rsidRDefault="00C53D17">
            <w:pPr>
              <w:pStyle w:val="13"/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C53D17" w:rsidRDefault="00C53D17">
            <w:pPr>
              <w:pStyle w:val="13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</w:tbl>
    <w:p w:rsidR="00C53D17" w:rsidRDefault="00C53D17">
      <w:pPr>
        <w:pStyle w:val="13"/>
        <w:rPr>
          <w:rFonts w:ascii="Times New Roman" w:hAnsi="Times New Roman"/>
          <w:sz w:val="28"/>
          <w:szCs w:val="28"/>
        </w:rPr>
      </w:pPr>
    </w:p>
    <w:sectPr w:rsidR="00C53D17" w:rsidSect="009D1E6B">
      <w:footerReference w:type="even" r:id="rId8"/>
      <w:footerReference w:type="default" r:id="rId9"/>
      <w:pgSz w:w="16838" w:h="11906" w:orient="landscape"/>
      <w:pgMar w:top="1701" w:right="1134" w:bottom="851" w:left="1134" w:header="709" w:footer="709" w:gutter="0"/>
      <w:pgBorders w:offsetFrom="page">
        <w:top w:val="single" w:sz="24" w:space="24" w:color="000000"/>
        <w:left w:val="single" w:sz="24" w:space="24" w:color="000000"/>
        <w:bottom w:val="single" w:sz="24" w:space="24" w:color="000000"/>
        <w:right w:val="single" w:sz="24" w:space="24" w:color="00000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509F" w:rsidRDefault="006F509F">
      <w:r>
        <w:separator/>
      </w:r>
    </w:p>
  </w:endnote>
  <w:endnote w:type="continuationSeparator" w:id="1">
    <w:p w:rsidR="006F509F" w:rsidRDefault="006F50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D17" w:rsidRDefault="009D1E6B">
    <w:pPr>
      <w:pStyle w:val="17"/>
      <w:framePr w:wrap="around" w:vAnchor="text" w:hAnchor="margin" w:xAlign="right" w:y="1"/>
      <w:rPr>
        <w:rStyle w:val="14"/>
      </w:rPr>
    </w:pPr>
    <w:r>
      <w:rPr>
        <w:rStyle w:val="14"/>
      </w:rPr>
      <w:fldChar w:fldCharType="begin"/>
    </w:r>
    <w:r w:rsidR="00E23438">
      <w:rPr>
        <w:rStyle w:val="14"/>
      </w:rPr>
      <w:instrText xml:space="preserve">PAGE  </w:instrText>
    </w:r>
    <w:r>
      <w:rPr>
        <w:rStyle w:val="14"/>
      </w:rPr>
      <w:fldChar w:fldCharType="end"/>
    </w:r>
  </w:p>
  <w:p w:rsidR="00C53D17" w:rsidRDefault="00C53D17">
    <w:pPr>
      <w:pStyle w:val="1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D17" w:rsidRDefault="009D1E6B">
    <w:pPr>
      <w:pStyle w:val="17"/>
      <w:framePr w:wrap="around" w:vAnchor="text" w:hAnchor="margin" w:xAlign="right" w:y="1"/>
      <w:rPr>
        <w:rStyle w:val="14"/>
      </w:rPr>
    </w:pPr>
    <w:r>
      <w:rPr>
        <w:rStyle w:val="14"/>
      </w:rPr>
      <w:fldChar w:fldCharType="begin"/>
    </w:r>
    <w:r w:rsidR="00E23438">
      <w:rPr>
        <w:rStyle w:val="14"/>
      </w:rPr>
      <w:instrText xml:space="preserve">PAGE  </w:instrText>
    </w:r>
    <w:r>
      <w:rPr>
        <w:rStyle w:val="14"/>
      </w:rPr>
      <w:fldChar w:fldCharType="separate"/>
    </w:r>
    <w:r w:rsidR="00952D86">
      <w:rPr>
        <w:rStyle w:val="14"/>
        <w:noProof/>
      </w:rPr>
      <w:t>12</w:t>
    </w:r>
    <w:r>
      <w:rPr>
        <w:rStyle w:val="14"/>
      </w:rPr>
      <w:fldChar w:fldCharType="end"/>
    </w:r>
  </w:p>
  <w:p w:rsidR="00C53D17" w:rsidRDefault="00C53D17">
    <w:pPr>
      <w:pStyle w:val="1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509F" w:rsidRDefault="006F509F">
      <w:r>
        <w:separator/>
      </w:r>
    </w:p>
  </w:footnote>
  <w:footnote w:type="continuationSeparator" w:id="1">
    <w:p w:rsidR="006F509F" w:rsidRDefault="006F50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F205925"/>
    <w:multiLevelType w:val="multilevel"/>
    <w:tmpl w:val="BF205925"/>
    <w:lvl w:ilvl="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CF092B84"/>
    <w:multiLevelType w:val="multilevel"/>
    <w:tmpl w:val="CF092B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48C179"/>
    <w:multiLevelType w:val="multilevel"/>
    <w:tmpl w:val="0248C179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D62ECE"/>
    <w:multiLevelType w:val="multilevel"/>
    <w:tmpl w:val="03D62ECE"/>
    <w:lvl w:ilvl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1">
      <w:start w:val="1"/>
      <w:numFmt w:val="decimal"/>
      <w:lvlText w:val="%2."/>
      <w:lvlJc w:val="left"/>
      <w:pPr>
        <w:tabs>
          <w:tab w:val="left" w:pos="2160"/>
        </w:tabs>
        <w:ind w:left="2160" w:hanging="360"/>
      </w:pPr>
    </w:lvl>
    <w:lvl w:ilvl="2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432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48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7200"/>
        </w:tabs>
        <w:ind w:left="7200" w:hanging="360"/>
      </w:pPr>
      <w:rPr>
        <w:rFonts w:ascii="Wingdings" w:hAnsi="Wingdings"/>
      </w:rPr>
    </w:lvl>
  </w:abstractNum>
  <w:abstractNum w:abstractNumId="5">
    <w:nsid w:val="25B654F3"/>
    <w:multiLevelType w:val="multilevel"/>
    <w:tmpl w:val="25B654F3"/>
    <w:lvl w:ilvl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1">
      <w:start w:val="1"/>
      <w:numFmt w:val="decimal"/>
      <w:lvlText w:val="%2."/>
      <w:lvlJc w:val="left"/>
      <w:pPr>
        <w:tabs>
          <w:tab w:val="left" w:pos="2160"/>
        </w:tabs>
        <w:ind w:left="2160" w:hanging="360"/>
      </w:pPr>
    </w:lvl>
    <w:lvl w:ilvl="2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432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48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7200"/>
        </w:tabs>
        <w:ind w:left="7200" w:hanging="360"/>
      </w:pPr>
      <w:rPr>
        <w:rFonts w:ascii="Wingdings" w:hAnsi="Wingdings"/>
      </w:rPr>
    </w:lvl>
  </w:abstractNum>
  <w:abstractNum w:abstractNumId="6">
    <w:nsid w:val="59ADCABA"/>
    <w:multiLevelType w:val="multilevel"/>
    <w:tmpl w:val="59ADCA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183CF9"/>
    <w:multiLevelType w:val="multilevel"/>
    <w:tmpl w:val="72183CF9"/>
    <w:lvl w:ilvl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1">
      <w:start w:val="1"/>
      <w:numFmt w:val="decimal"/>
      <w:lvlText w:val="%2."/>
      <w:lvlJc w:val="left"/>
      <w:pPr>
        <w:tabs>
          <w:tab w:val="left" w:pos="2160"/>
        </w:tabs>
        <w:ind w:left="2160" w:hanging="360"/>
      </w:pPr>
    </w:lvl>
    <w:lvl w:ilvl="2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432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48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7200"/>
        </w:tabs>
        <w:ind w:left="7200" w:hanging="360"/>
      </w:pPr>
      <w:rPr>
        <w:rFonts w:ascii="Wingdings" w:hAnsi="Wingdings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53D17"/>
    <w:rsid w:val="000D0303"/>
    <w:rsid w:val="00260ABE"/>
    <w:rsid w:val="00305030"/>
    <w:rsid w:val="006C1E55"/>
    <w:rsid w:val="006F509F"/>
    <w:rsid w:val="00952D86"/>
    <w:rsid w:val="009D1E6B"/>
    <w:rsid w:val="00C53D17"/>
    <w:rsid w:val="00E23438"/>
    <w:rsid w:val="146901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footnote text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E6B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szCs w:val="22"/>
      <w:lang w:eastAsia="en-US" w:bidi="en-US"/>
    </w:rPr>
  </w:style>
  <w:style w:type="paragraph" w:styleId="1">
    <w:name w:val="heading 1"/>
    <w:next w:val="a"/>
    <w:link w:val="10"/>
    <w:uiPriority w:val="9"/>
    <w:qFormat/>
    <w:rsid w:val="009D1E6B"/>
    <w:pPr>
      <w:keepNext/>
      <w:keepLine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before="480" w:after="200"/>
      <w:outlineLvl w:val="0"/>
    </w:pPr>
    <w:rPr>
      <w:rFonts w:ascii="Arial" w:eastAsia="Arial" w:hAnsi="Arial" w:cs="Arial"/>
      <w:sz w:val="40"/>
      <w:szCs w:val="40"/>
      <w:lang w:eastAsia="en-US" w:bidi="en-US"/>
    </w:rPr>
  </w:style>
  <w:style w:type="paragraph" w:styleId="2">
    <w:name w:val="heading 2"/>
    <w:next w:val="a"/>
    <w:link w:val="20"/>
    <w:uiPriority w:val="9"/>
    <w:unhideWhenUsed/>
    <w:qFormat/>
    <w:rsid w:val="009D1E6B"/>
    <w:pPr>
      <w:keepNext/>
      <w:keepLine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before="360" w:after="200"/>
      <w:outlineLvl w:val="1"/>
    </w:pPr>
    <w:rPr>
      <w:rFonts w:ascii="Arial" w:eastAsia="Arial" w:hAnsi="Arial" w:cs="Arial"/>
      <w:sz w:val="34"/>
      <w:szCs w:val="22"/>
      <w:lang w:eastAsia="en-US" w:bidi="en-US"/>
    </w:rPr>
  </w:style>
  <w:style w:type="paragraph" w:styleId="3">
    <w:name w:val="heading 3"/>
    <w:next w:val="a"/>
    <w:link w:val="30"/>
    <w:uiPriority w:val="9"/>
    <w:unhideWhenUsed/>
    <w:qFormat/>
    <w:rsid w:val="009D1E6B"/>
    <w:pPr>
      <w:keepNext/>
      <w:keepLine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before="320" w:after="200"/>
      <w:outlineLvl w:val="2"/>
    </w:pPr>
    <w:rPr>
      <w:rFonts w:ascii="Arial" w:eastAsia="Arial" w:hAnsi="Arial" w:cs="Arial"/>
      <w:sz w:val="30"/>
      <w:szCs w:val="30"/>
      <w:lang w:eastAsia="en-US" w:bidi="en-US"/>
    </w:rPr>
  </w:style>
  <w:style w:type="paragraph" w:styleId="4">
    <w:name w:val="heading 4"/>
    <w:next w:val="a"/>
    <w:link w:val="40"/>
    <w:uiPriority w:val="9"/>
    <w:unhideWhenUsed/>
    <w:qFormat/>
    <w:rsid w:val="009D1E6B"/>
    <w:pPr>
      <w:keepNext/>
      <w:keepLine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en-US" w:bidi="en-US"/>
    </w:rPr>
  </w:style>
  <w:style w:type="paragraph" w:styleId="5">
    <w:name w:val="heading 5"/>
    <w:next w:val="a"/>
    <w:link w:val="50"/>
    <w:uiPriority w:val="9"/>
    <w:unhideWhenUsed/>
    <w:qFormat/>
    <w:rsid w:val="009D1E6B"/>
    <w:pPr>
      <w:keepNext/>
      <w:keepLine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en-US" w:bidi="en-US"/>
    </w:rPr>
  </w:style>
  <w:style w:type="paragraph" w:styleId="6">
    <w:name w:val="heading 6"/>
    <w:next w:val="a"/>
    <w:link w:val="60"/>
    <w:uiPriority w:val="9"/>
    <w:unhideWhenUsed/>
    <w:qFormat/>
    <w:rsid w:val="009D1E6B"/>
    <w:pPr>
      <w:keepNext/>
      <w:keepLine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before="320" w:after="200"/>
      <w:outlineLvl w:val="5"/>
    </w:pPr>
    <w:rPr>
      <w:rFonts w:ascii="Arial" w:eastAsia="Arial" w:hAnsi="Arial" w:cs="Arial"/>
      <w:b/>
      <w:bCs/>
      <w:sz w:val="22"/>
      <w:szCs w:val="22"/>
      <w:lang w:eastAsia="en-US" w:bidi="en-US"/>
    </w:rPr>
  </w:style>
  <w:style w:type="paragraph" w:styleId="7">
    <w:name w:val="heading 7"/>
    <w:next w:val="a"/>
    <w:link w:val="70"/>
    <w:uiPriority w:val="9"/>
    <w:unhideWhenUsed/>
    <w:qFormat/>
    <w:rsid w:val="009D1E6B"/>
    <w:pPr>
      <w:keepNext/>
      <w:keepLine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  <w:lang w:eastAsia="en-US" w:bidi="en-US"/>
    </w:rPr>
  </w:style>
  <w:style w:type="paragraph" w:styleId="8">
    <w:name w:val="heading 8"/>
    <w:next w:val="a"/>
    <w:link w:val="80"/>
    <w:uiPriority w:val="9"/>
    <w:unhideWhenUsed/>
    <w:qFormat/>
    <w:rsid w:val="009D1E6B"/>
    <w:pPr>
      <w:keepNext/>
      <w:keepLine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before="320" w:after="200"/>
      <w:outlineLvl w:val="7"/>
    </w:pPr>
    <w:rPr>
      <w:rFonts w:ascii="Arial" w:eastAsia="Arial" w:hAnsi="Arial" w:cs="Arial"/>
      <w:i/>
      <w:iCs/>
      <w:sz w:val="22"/>
      <w:szCs w:val="22"/>
      <w:lang w:eastAsia="en-US" w:bidi="en-US"/>
    </w:rPr>
  </w:style>
  <w:style w:type="paragraph" w:styleId="9">
    <w:name w:val="heading 9"/>
    <w:next w:val="a"/>
    <w:link w:val="90"/>
    <w:uiPriority w:val="9"/>
    <w:unhideWhenUsed/>
    <w:qFormat/>
    <w:rsid w:val="009D1E6B"/>
    <w:pPr>
      <w:keepNext/>
      <w:keepLine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next w:val="a"/>
    <w:uiPriority w:val="35"/>
    <w:semiHidden/>
    <w:unhideWhenUsed/>
    <w:qFormat/>
    <w:rsid w:val="009D1E6B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line="276" w:lineRule="auto"/>
    </w:pPr>
    <w:rPr>
      <w:b/>
      <w:bCs/>
      <w:color w:val="4F81BD" w:themeColor="accent1"/>
      <w:sz w:val="18"/>
      <w:szCs w:val="18"/>
      <w:lang w:eastAsia="en-US" w:bidi="en-US"/>
    </w:rPr>
  </w:style>
  <w:style w:type="paragraph" w:styleId="a4">
    <w:name w:val="footer"/>
    <w:link w:val="a5"/>
    <w:uiPriority w:val="99"/>
    <w:unhideWhenUsed/>
    <w:rsid w:val="009D1E6B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tabs>
        <w:tab w:val="center" w:pos="7143"/>
        <w:tab w:val="right" w:pos="14287"/>
      </w:tabs>
    </w:pPr>
    <w:rPr>
      <w:szCs w:val="22"/>
      <w:lang w:eastAsia="en-US" w:bidi="en-US"/>
    </w:rPr>
  </w:style>
  <w:style w:type="character" w:styleId="a6">
    <w:name w:val="footnote reference"/>
    <w:uiPriority w:val="99"/>
    <w:unhideWhenUsed/>
    <w:qFormat/>
    <w:rsid w:val="009D1E6B"/>
    <w:rPr>
      <w:vertAlign w:val="superscript"/>
    </w:rPr>
  </w:style>
  <w:style w:type="paragraph" w:styleId="a7">
    <w:name w:val="footnote text"/>
    <w:link w:val="a8"/>
    <w:uiPriority w:val="99"/>
    <w:semiHidden/>
    <w:unhideWhenUsed/>
    <w:qFormat/>
    <w:rsid w:val="009D1E6B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40"/>
    </w:pPr>
    <w:rPr>
      <w:sz w:val="18"/>
      <w:szCs w:val="22"/>
      <w:lang w:eastAsia="en-US" w:bidi="en-US"/>
    </w:rPr>
  </w:style>
  <w:style w:type="paragraph" w:styleId="a9">
    <w:name w:val="header"/>
    <w:link w:val="aa"/>
    <w:uiPriority w:val="99"/>
    <w:unhideWhenUsed/>
    <w:rsid w:val="009D1E6B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tabs>
        <w:tab w:val="center" w:pos="7143"/>
        <w:tab w:val="right" w:pos="14287"/>
      </w:tabs>
    </w:pPr>
    <w:rPr>
      <w:szCs w:val="22"/>
      <w:lang w:eastAsia="en-US" w:bidi="en-US"/>
    </w:rPr>
  </w:style>
  <w:style w:type="character" w:styleId="ab">
    <w:name w:val="Hyperlink"/>
    <w:uiPriority w:val="99"/>
    <w:unhideWhenUsed/>
    <w:qFormat/>
    <w:rsid w:val="009D1E6B"/>
    <w:rPr>
      <w:color w:val="0000FF" w:themeColor="hyperlink"/>
      <w:u w:val="single"/>
    </w:rPr>
  </w:style>
  <w:style w:type="paragraph" w:styleId="ac">
    <w:name w:val="Subtitle"/>
    <w:link w:val="ad"/>
    <w:uiPriority w:val="11"/>
    <w:qFormat/>
    <w:rsid w:val="009D1E6B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before="200" w:after="200"/>
    </w:pPr>
    <w:rPr>
      <w:sz w:val="24"/>
      <w:szCs w:val="24"/>
      <w:lang w:eastAsia="en-US" w:bidi="en-US"/>
    </w:rPr>
  </w:style>
  <w:style w:type="table" w:styleId="ae">
    <w:name w:val="Table Grid"/>
    <w:uiPriority w:val="59"/>
    <w:rsid w:val="009D1E6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Title"/>
    <w:link w:val="af0"/>
    <w:uiPriority w:val="10"/>
    <w:qFormat/>
    <w:rsid w:val="009D1E6B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before="300" w:after="200"/>
      <w:contextualSpacing/>
    </w:pPr>
    <w:rPr>
      <w:sz w:val="48"/>
      <w:szCs w:val="48"/>
      <w:lang w:eastAsia="en-US" w:bidi="en-US"/>
    </w:rPr>
  </w:style>
  <w:style w:type="paragraph" w:styleId="11">
    <w:name w:val="toc 1"/>
    <w:next w:val="a"/>
    <w:uiPriority w:val="39"/>
    <w:unhideWhenUsed/>
    <w:qFormat/>
    <w:rsid w:val="009D1E6B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57"/>
    </w:pPr>
    <w:rPr>
      <w:szCs w:val="22"/>
      <w:lang w:eastAsia="en-US" w:bidi="en-US"/>
    </w:rPr>
  </w:style>
  <w:style w:type="paragraph" w:styleId="21">
    <w:name w:val="toc 2"/>
    <w:next w:val="a"/>
    <w:uiPriority w:val="39"/>
    <w:unhideWhenUsed/>
    <w:qFormat/>
    <w:rsid w:val="009D1E6B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57"/>
      <w:ind w:left="283"/>
    </w:pPr>
    <w:rPr>
      <w:szCs w:val="22"/>
      <w:lang w:eastAsia="en-US" w:bidi="en-US"/>
    </w:rPr>
  </w:style>
  <w:style w:type="paragraph" w:styleId="31">
    <w:name w:val="toc 3"/>
    <w:next w:val="a"/>
    <w:uiPriority w:val="39"/>
    <w:unhideWhenUsed/>
    <w:qFormat/>
    <w:rsid w:val="009D1E6B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57"/>
      <w:ind w:left="567"/>
    </w:pPr>
    <w:rPr>
      <w:szCs w:val="22"/>
      <w:lang w:eastAsia="en-US" w:bidi="en-US"/>
    </w:rPr>
  </w:style>
  <w:style w:type="paragraph" w:styleId="41">
    <w:name w:val="toc 4"/>
    <w:next w:val="a"/>
    <w:uiPriority w:val="39"/>
    <w:unhideWhenUsed/>
    <w:qFormat/>
    <w:rsid w:val="009D1E6B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57"/>
      <w:ind w:left="850"/>
    </w:pPr>
    <w:rPr>
      <w:szCs w:val="22"/>
      <w:lang w:eastAsia="en-US" w:bidi="en-US"/>
    </w:rPr>
  </w:style>
  <w:style w:type="paragraph" w:styleId="51">
    <w:name w:val="toc 5"/>
    <w:next w:val="a"/>
    <w:uiPriority w:val="39"/>
    <w:unhideWhenUsed/>
    <w:qFormat/>
    <w:rsid w:val="009D1E6B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57"/>
      <w:ind w:left="1134"/>
    </w:pPr>
    <w:rPr>
      <w:szCs w:val="22"/>
      <w:lang w:eastAsia="en-US" w:bidi="en-US"/>
    </w:rPr>
  </w:style>
  <w:style w:type="paragraph" w:styleId="61">
    <w:name w:val="toc 6"/>
    <w:next w:val="a"/>
    <w:uiPriority w:val="39"/>
    <w:unhideWhenUsed/>
    <w:qFormat/>
    <w:rsid w:val="009D1E6B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57"/>
      <w:ind w:left="1417"/>
    </w:pPr>
    <w:rPr>
      <w:szCs w:val="22"/>
      <w:lang w:eastAsia="en-US" w:bidi="en-US"/>
    </w:rPr>
  </w:style>
  <w:style w:type="paragraph" w:styleId="71">
    <w:name w:val="toc 7"/>
    <w:next w:val="a"/>
    <w:uiPriority w:val="39"/>
    <w:unhideWhenUsed/>
    <w:qFormat/>
    <w:rsid w:val="009D1E6B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57"/>
      <w:ind w:left="1701"/>
    </w:pPr>
    <w:rPr>
      <w:szCs w:val="22"/>
      <w:lang w:eastAsia="en-US" w:bidi="en-US"/>
    </w:rPr>
  </w:style>
  <w:style w:type="paragraph" w:styleId="81">
    <w:name w:val="toc 8"/>
    <w:next w:val="a"/>
    <w:uiPriority w:val="39"/>
    <w:unhideWhenUsed/>
    <w:qFormat/>
    <w:rsid w:val="009D1E6B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57"/>
      <w:ind w:left="1984"/>
    </w:pPr>
    <w:rPr>
      <w:szCs w:val="22"/>
      <w:lang w:eastAsia="en-US" w:bidi="en-US"/>
    </w:rPr>
  </w:style>
  <w:style w:type="paragraph" w:styleId="91">
    <w:name w:val="toc 9"/>
    <w:next w:val="a"/>
    <w:uiPriority w:val="39"/>
    <w:unhideWhenUsed/>
    <w:qFormat/>
    <w:rsid w:val="009D1E6B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57"/>
      <w:ind w:left="2268"/>
    </w:pPr>
    <w:rPr>
      <w:szCs w:val="22"/>
      <w:lang w:eastAsia="en-US" w:bidi="en-US"/>
    </w:rPr>
  </w:style>
  <w:style w:type="character" w:customStyle="1" w:styleId="10">
    <w:name w:val="Заголовок 1 Знак"/>
    <w:link w:val="1"/>
    <w:uiPriority w:val="9"/>
    <w:rsid w:val="009D1E6B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sid w:val="009D1E6B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9D1E6B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9D1E6B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9D1E6B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9D1E6B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9D1E6B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qFormat/>
    <w:rsid w:val="009D1E6B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9D1E6B"/>
    <w:rPr>
      <w:rFonts w:ascii="Arial" w:eastAsia="Arial" w:hAnsi="Arial" w:cs="Arial"/>
      <w:i/>
      <w:iCs/>
      <w:sz w:val="21"/>
      <w:szCs w:val="21"/>
    </w:rPr>
  </w:style>
  <w:style w:type="character" w:customStyle="1" w:styleId="af0">
    <w:name w:val="Название Знак"/>
    <w:link w:val="af"/>
    <w:uiPriority w:val="10"/>
    <w:rsid w:val="009D1E6B"/>
    <w:rPr>
      <w:sz w:val="48"/>
      <w:szCs w:val="48"/>
    </w:rPr>
  </w:style>
  <w:style w:type="character" w:customStyle="1" w:styleId="ad">
    <w:name w:val="Подзаголовок Знак"/>
    <w:link w:val="ac"/>
    <w:uiPriority w:val="11"/>
    <w:rsid w:val="009D1E6B"/>
    <w:rPr>
      <w:sz w:val="24"/>
      <w:szCs w:val="24"/>
    </w:rPr>
  </w:style>
  <w:style w:type="paragraph" w:styleId="22">
    <w:name w:val="Quote"/>
    <w:link w:val="23"/>
    <w:uiPriority w:val="29"/>
    <w:qFormat/>
    <w:rsid w:val="009D1E6B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ind w:left="720" w:right="720"/>
    </w:pPr>
    <w:rPr>
      <w:i/>
      <w:szCs w:val="22"/>
      <w:lang w:eastAsia="en-US" w:bidi="en-US"/>
    </w:rPr>
  </w:style>
  <w:style w:type="character" w:customStyle="1" w:styleId="23">
    <w:name w:val="Цитата 2 Знак"/>
    <w:link w:val="22"/>
    <w:uiPriority w:val="29"/>
    <w:rsid w:val="009D1E6B"/>
    <w:rPr>
      <w:i/>
    </w:rPr>
  </w:style>
  <w:style w:type="paragraph" w:styleId="af1">
    <w:name w:val="Intense Quote"/>
    <w:link w:val="af2"/>
    <w:uiPriority w:val="30"/>
    <w:qFormat/>
    <w:rsid w:val="009D1E6B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  <w:between w:val="none" w:sz="0" w:space="0" w:color="000000"/>
      </w:pBdr>
      <w:shd w:val="clear" w:color="auto" w:fill="F2F2F2"/>
      <w:ind w:left="720" w:right="720"/>
    </w:pPr>
    <w:rPr>
      <w:i/>
      <w:szCs w:val="22"/>
      <w:lang w:eastAsia="en-US" w:bidi="en-US"/>
    </w:rPr>
  </w:style>
  <w:style w:type="character" w:customStyle="1" w:styleId="af2">
    <w:name w:val="Выделенная цитата Знак"/>
    <w:link w:val="af1"/>
    <w:uiPriority w:val="30"/>
    <w:qFormat/>
    <w:rsid w:val="009D1E6B"/>
    <w:rPr>
      <w:i/>
    </w:rPr>
  </w:style>
  <w:style w:type="character" w:customStyle="1" w:styleId="aa">
    <w:name w:val="Верхний колонтитул Знак"/>
    <w:link w:val="a9"/>
    <w:uiPriority w:val="99"/>
    <w:rsid w:val="009D1E6B"/>
  </w:style>
  <w:style w:type="character" w:customStyle="1" w:styleId="FooterChar">
    <w:name w:val="Footer Char"/>
    <w:uiPriority w:val="99"/>
    <w:rsid w:val="009D1E6B"/>
  </w:style>
  <w:style w:type="character" w:customStyle="1" w:styleId="a5">
    <w:name w:val="Нижний колонтитул Знак"/>
    <w:link w:val="a4"/>
    <w:uiPriority w:val="99"/>
    <w:rsid w:val="009D1E6B"/>
  </w:style>
  <w:style w:type="table" w:customStyle="1" w:styleId="TableGridLight">
    <w:name w:val="Table Grid Light"/>
    <w:uiPriority w:val="59"/>
    <w:rsid w:val="009D1E6B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sid w:val="009D1E6B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D"/>
      </w:tcPr>
    </w:tblStylePr>
    <w:tblStylePr w:type="band1Horz">
      <w:tblPr/>
      <w:tcPr>
        <w:shd w:val="clear" w:color="auto" w:fill="F2F2F2" w:themeFill="text1" w:themeFillTint="D"/>
      </w:tcPr>
    </w:tblStylePr>
  </w:style>
  <w:style w:type="table" w:customStyle="1" w:styleId="210">
    <w:name w:val="Таблица простая 21"/>
    <w:uiPriority w:val="59"/>
    <w:qFormat/>
    <w:rsid w:val="009D1E6B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rsid w:val="009D1E6B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410">
    <w:name w:val="Таблица простая 41"/>
    <w:uiPriority w:val="99"/>
    <w:rsid w:val="009D1E6B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510">
    <w:name w:val="Таблица простая 51"/>
    <w:uiPriority w:val="99"/>
    <w:rsid w:val="009D1E6B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-11">
    <w:name w:val="Таблица-сетка 1 светлая1"/>
    <w:uiPriority w:val="99"/>
    <w:rsid w:val="009D1E6B"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9D1E6B"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9D1E6B"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9D1E6B"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9D1E6B"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9D1E6B"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9D1E6B"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qFormat/>
    <w:rsid w:val="009D1E6B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 w:themeColor="text1" w:themeTint="95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9D1E6B"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D8AC2" w:themeColor="accent1" w:themeTint="EA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9D1E6B"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D99695" w:themeColor="accent2" w:themeTint="97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9D1E6B"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9ABB59" w:themeColor="accent3" w:themeTint="FE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9D1E6B"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B2A1C6" w:themeColor="accent4" w:themeTint="9A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9D1E6B"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BACC6" w:themeColor="accent5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9D1E6B"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79646" w:themeColor="accent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31">
    <w:name w:val="Таблица-сетка 31"/>
    <w:uiPriority w:val="99"/>
    <w:rsid w:val="009D1E6B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9D1E6B"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9D1E6B"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9D1E6B"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9D1E6B"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9D1E6B"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uiPriority w:val="99"/>
    <w:qFormat/>
    <w:rsid w:val="009D1E6B"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41">
    <w:name w:val="Таблица-сетка 41"/>
    <w:uiPriority w:val="59"/>
    <w:rsid w:val="009D1E6B"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9D1E6B"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9D1E6B"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9D1E6B"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9D1E6B"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9D1E6B"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9D1E6B"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51">
    <w:name w:val="Таблица-сетка 5 темная1"/>
    <w:uiPriority w:val="99"/>
    <w:rsid w:val="009D1E6B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uiPriority w:val="99"/>
    <w:qFormat/>
    <w:rsid w:val="009D1E6B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9D1E6B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qFormat/>
    <w:rsid w:val="009D1E6B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9D1E6B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9D1E6B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9D1E6B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-61">
    <w:name w:val="Таблица-сетка 6 цветная1"/>
    <w:uiPriority w:val="99"/>
    <w:rsid w:val="009D1E6B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9D1E6B"/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9D1E6B"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9D1E6B"/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9D1E6B"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9D1E6B"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9D1E6B"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qFormat/>
    <w:rsid w:val="009D1E6B"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9D1E6B"/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il"/>
          <w:left w:val="nil"/>
          <w:bottom w:val="single" w:sz="4" w:space="0" w:color="A6BFDD" w:themeColor="accent1" w:themeTint="8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il"/>
          <w:left w:val="nil"/>
          <w:bottom w:val="nil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il"/>
          <w:left w:val="single" w:sz="4" w:space="0" w:color="A6BFDD" w:themeColor="accent1" w:themeTint="80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9D1E6B"/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il"/>
          <w:left w:val="nil"/>
          <w:bottom w:val="single" w:sz="4" w:space="0" w:color="D99695" w:themeColor="accent2" w:themeTint="97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il"/>
          <w:left w:val="nil"/>
          <w:bottom w:val="nil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il"/>
          <w:left w:val="single" w:sz="4" w:space="0" w:color="D99695" w:themeColor="accent2" w:themeTint="97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9D1E6B"/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il"/>
          <w:left w:val="nil"/>
          <w:bottom w:val="single" w:sz="4" w:space="0" w:color="9ABB59" w:themeColor="accent3" w:themeTint="FE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il"/>
          <w:left w:val="nil"/>
          <w:bottom w:val="nil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il"/>
          <w:left w:val="single" w:sz="4" w:space="0" w:color="9ABB59" w:themeColor="accent3" w:themeTint="FE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9D1E6B"/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il"/>
          <w:left w:val="nil"/>
          <w:bottom w:val="single" w:sz="4" w:space="0" w:color="B2A1C6" w:themeColor="accent4" w:themeTint="9A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il"/>
          <w:left w:val="nil"/>
          <w:bottom w:val="nil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il"/>
          <w:left w:val="single" w:sz="4" w:space="0" w:color="B2A1C6" w:themeColor="accent4" w:themeTint="9A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9D1E6B"/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il"/>
          <w:left w:val="nil"/>
          <w:bottom w:val="single" w:sz="4" w:space="0" w:color="99D0DE" w:themeColor="accent5" w:themeTint="9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il"/>
          <w:left w:val="nil"/>
          <w:bottom w:val="nil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il"/>
          <w:left w:val="single" w:sz="4" w:space="0" w:color="99D0DE" w:themeColor="accent5" w:themeTint="90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9D1E6B"/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il"/>
          <w:left w:val="nil"/>
          <w:bottom w:val="single" w:sz="4" w:space="0" w:color="FAC396" w:themeColor="accent6" w:themeTint="9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il"/>
          <w:left w:val="nil"/>
          <w:bottom w:val="nil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il"/>
          <w:left w:val="single" w:sz="4" w:space="0" w:color="FAC396" w:themeColor="accent6" w:themeTint="90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rsid w:val="009D1E6B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9D1E6B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9D1E6B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9D1E6B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9D1E6B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9D1E6B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qFormat/>
    <w:rsid w:val="009D1E6B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-210">
    <w:name w:val="Список-таблица 21"/>
    <w:uiPriority w:val="99"/>
    <w:rsid w:val="009D1E6B"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9D1E6B"/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il"/>
          <w:bottom w:val="single" w:sz="4" w:space="0" w:color="9BB7D9" w:themeColor="accen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il"/>
          <w:bottom w:val="single" w:sz="4" w:space="0" w:color="9BB7D9" w:themeColor="accen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9D1E6B"/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il"/>
          <w:bottom w:val="single" w:sz="4" w:space="0" w:color="DB9B9A" w:themeColor="accent2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il"/>
          <w:bottom w:val="single" w:sz="4" w:space="0" w:color="DB9B9A" w:themeColor="accent2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9D1E6B"/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il"/>
          <w:bottom w:val="single" w:sz="4" w:space="0" w:color="C6D8A1" w:themeColor="accent3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il"/>
          <w:bottom w:val="single" w:sz="4" w:space="0" w:color="C6D8A1" w:themeColor="accent3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9D1E6B"/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il"/>
          <w:bottom w:val="single" w:sz="4" w:space="0" w:color="B7A7CA" w:themeColor="accent4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il"/>
          <w:bottom w:val="single" w:sz="4" w:space="0" w:color="B7A7CA" w:themeColor="accent4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9D1E6B"/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il"/>
          <w:bottom w:val="single" w:sz="4" w:space="0" w:color="99D0DE" w:themeColor="accent5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il"/>
          <w:bottom w:val="single" w:sz="4" w:space="0" w:color="99D0DE" w:themeColor="accent5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9D1E6B"/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il"/>
          <w:bottom w:val="single" w:sz="4" w:space="0" w:color="FAC396" w:themeColor="accent6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il"/>
          <w:bottom w:val="single" w:sz="4" w:space="0" w:color="FAC396" w:themeColor="accent6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310">
    <w:name w:val="Список-таблица 31"/>
    <w:uiPriority w:val="99"/>
    <w:rsid w:val="009D1E6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9D1E6B"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9D1E6B"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9D1E6B"/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9D1E6B"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9D1E6B"/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9D1E6B"/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rsid w:val="009D1E6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9D1E6B"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9D1E6B"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9D1E6B"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9D1E6B"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9D1E6B"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9D1E6B"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510">
    <w:name w:val="Список-таблица 5 темная1"/>
    <w:uiPriority w:val="99"/>
    <w:rsid w:val="009D1E6B"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9D1E6B"/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uiPriority w:val="99"/>
    <w:rsid w:val="009D1E6B"/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9D1E6B"/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9D1E6B"/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9D1E6B"/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9D1E6B"/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rsid w:val="009D1E6B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9D1E6B"/>
    <w:tblPr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9D1E6B"/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9D1E6B"/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9D1E6B"/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9D1E6B"/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9D1E6B"/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rsid w:val="009D1E6B"/>
    <w:tblPr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9D1E6B"/>
    <w:tblPr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9D1E6B"/>
    <w:tblPr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il"/>
          <w:left w:val="nil"/>
          <w:bottom w:val="single" w:sz="4" w:space="0" w:color="D99695" w:themeColor="accent2" w:themeTint="97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il"/>
          <w:left w:val="nil"/>
          <w:bottom w:val="nil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il"/>
          <w:left w:val="single" w:sz="4" w:space="0" w:color="D99695" w:themeColor="accent2" w:themeTint="97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qFormat/>
    <w:rsid w:val="009D1E6B"/>
    <w:tblPr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il"/>
          <w:left w:val="nil"/>
          <w:bottom w:val="single" w:sz="4" w:space="0" w:color="C3D69B" w:themeColor="accent3" w:themeTint="98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il"/>
          <w:left w:val="nil"/>
          <w:bottom w:val="nil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il"/>
          <w:left w:val="single" w:sz="4" w:space="0" w:color="C3D69B" w:themeColor="accent3" w:themeTint="98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9D1E6B"/>
    <w:tblPr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il"/>
          <w:left w:val="nil"/>
          <w:bottom w:val="single" w:sz="4" w:space="0" w:color="B2A1C6" w:themeColor="accent4" w:themeTint="9A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il"/>
          <w:left w:val="nil"/>
          <w:bottom w:val="nil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il"/>
          <w:left w:val="single" w:sz="4" w:space="0" w:color="B2A1C6" w:themeColor="accent4" w:themeTint="9A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9D1E6B"/>
    <w:tblPr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il"/>
          <w:left w:val="nil"/>
          <w:bottom w:val="single" w:sz="4" w:space="0" w:color="92CCDC" w:themeColor="accent5" w:themeTint="9A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il"/>
          <w:left w:val="nil"/>
          <w:bottom w:val="nil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il"/>
          <w:left w:val="single" w:sz="4" w:space="0" w:color="92CCDC" w:themeColor="accent5" w:themeTint="9A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9D1E6B"/>
    <w:tblPr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il"/>
          <w:left w:val="nil"/>
          <w:bottom w:val="single" w:sz="4" w:space="0" w:color="FAC090" w:themeColor="accent6" w:themeTint="98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il"/>
          <w:left w:val="nil"/>
          <w:bottom w:val="nil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il"/>
          <w:left w:val="single" w:sz="4" w:space="0" w:color="FAC090" w:themeColor="accent6" w:themeTint="98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9D1E6B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Lined-Accent1">
    <w:name w:val="Lined - Accent 1"/>
    <w:uiPriority w:val="99"/>
    <w:rsid w:val="009D1E6B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uiPriority w:val="99"/>
    <w:rsid w:val="009D1E6B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uiPriority w:val="99"/>
    <w:rsid w:val="009D1E6B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uiPriority w:val="99"/>
    <w:rsid w:val="009D1E6B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uiPriority w:val="99"/>
    <w:rsid w:val="009D1E6B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uiPriority w:val="99"/>
    <w:rsid w:val="009D1E6B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9D1E6B"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qFormat/>
    <w:rsid w:val="009D1E6B"/>
    <w:rPr>
      <w:color w:val="404040"/>
    </w:rPr>
    <w:tblPr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9D1E6B"/>
    <w:rPr>
      <w:color w:val="404040"/>
    </w:rPr>
    <w:tblPr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9D1E6B"/>
    <w:rPr>
      <w:color w:val="404040"/>
    </w:rPr>
    <w:tblPr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9D1E6B"/>
    <w:rPr>
      <w:color w:val="404040"/>
    </w:rPr>
    <w:tblPr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9D1E6B"/>
    <w:rPr>
      <w:color w:val="404040"/>
    </w:rPr>
    <w:tblPr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9D1E6B"/>
    <w:rPr>
      <w:color w:val="404040"/>
    </w:rPr>
    <w:tblPr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uiPriority w:val="99"/>
    <w:rsid w:val="009D1E6B"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9D1E6B"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9D1E6B"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9D1E6B"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9D1E6B"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9D1E6B"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9D1E6B"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a8">
    <w:name w:val="Текст сноски Знак"/>
    <w:link w:val="a7"/>
    <w:uiPriority w:val="99"/>
    <w:qFormat/>
    <w:rsid w:val="009D1E6B"/>
    <w:rPr>
      <w:sz w:val="18"/>
    </w:rPr>
  </w:style>
  <w:style w:type="paragraph" w:customStyle="1" w:styleId="12">
    <w:name w:val="Заголовок оглавления1"/>
    <w:uiPriority w:val="39"/>
    <w:unhideWhenUsed/>
    <w:qFormat/>
    <w:rsid w:val="009D1E6B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szCs w:val="22"/>
      <w:lang w:eastAsia="en-US" w:bidi="en-US"/>
    </w:rPr>
  </w:style>
  <w:style w:type="paragraph" w:customStyle="1" w:styleId="13">
    <w:name w:val="Обычный1"/>
    <w:link w:val="14"/>
    <w:qFormat/>
    <w:rsid w:val="009D1E6B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15">
    <w:name w:val="Основной шрифт абзаца1"/>
    <w:link w:val="CharChar"/>
    <w:semiHidden/>
    <w:qFormat/>
    <w:rsid w:val="009D1E6B"/>
  </w:style>
  <w:style w:type="paragraph" w:customStyle="1" w:styleId="CharChar">
    <w:name w:val="Char Char"/>
    <w:basedOn w:val="13"/>
    <w:link w:val="15"/>
    <w:rsid w:val="009D1E6B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table" w:customStyle="1" w:styleId="16">
    <w:name w:val="Обычная таблица1"/>
    <w:semiHidden/>
    <w:qFormat/>
    <w:rsid w:val="009D1E6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List Paragraph"/>
    <w:basedOn w:val="13"/>
    <w:qFormat/>
    <w:rsid w:val="009D1E6B"/>
    <w:pPr>
      <w:ind w:left="720"/>
    </w:pPr>
  </w:style>
  <w:style w:type="paragraph" w:customStyle="1" w:styleId="c3">
    <w:name w:val="c3"/>
    <w:basedOn w:val="13"/>
    <w:qFormat/>
    <w:rsid w:val="009D1E6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2">
    <w:name w:val="c2"/>
    <w:qFormat/>
    <w:rsid w:val="009D1E6B"/>
  </w:style>
  <w:style w:type="character" w:customStyle="1" w:styleId="c7c2">
    <w:name w:val="c7 c2"/>
    <w:qFormat/>
    <w:rsid w:val="009D1E6B"/>
  </w:style>
  <w:style w:type="paragraph" w:customStyle="1" w:styleId="17">
    <w:name w:val="Нижний колонтитул1"/>
    <w:basedOn w:val="13"/>
    <w:qFormat/>
    <w:rsid w:val="009D1E6B"/>
    <w:pPr>
      <w:tabs>
        <w:tab w:val="center" w:pos="4677"/>
        <w:tab w:val="right" w:pos="9355"/>
      </w:tabs>
    </w:pPr>
  </w:style>
  <w:style w:type="character" w:customStyle="1" w:styleId="14">
    <w:name w:val="Номер страницы1"/>
    <w:basedOn w:val="15"/>
    <w:link w:val="13"/>
    <w:qFormat/>
    <w:rsid w:val="009D1E6B"/>
  </w:style>
  <w:style w:type="character" w:customStyle="1" w:styleId="af4">
    <w:name w:val="Без интервала Знак"/>
    <w:link w:val="af5"/>
    <w:qFormat/>
    <w:rsid w:val="009D1E6B"/>
    <w:rPr>
      <w:sz w:val="22"/>
      <w:lang w:val="ru-RU" w:eastAsia="en-US" w:bidi="ar-SA"/>
    </w:rPr>
  </w:style>
  <w:style w:type="paragraph" w:styleId="af5">
    <w:name w:val="No Spacing"/>
    <w:link w:val="af4"/>
    <w:qFormat/>
    <w:rsid w:val="009D1E6B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>
          <a:srgbClr val="FFFFFF"/>
        </a:solidFill>
        <a:solidFill>
          <a:srgbClr val="FFFFFF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FFFFFF"/>
        </a:solidFill>
        <a:solidFill>
          <a:srgbClr val="FFFFFF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2587</Words>
  <Characters>14750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ODK</dc:creator>
  <cp:lastModifiedBy>admin</cp:lastModifiedBy>
  <cp:revision>7</cp:revision>
  <dcterms:created xsi:type="dcterms:W3CDTF">2021-10-15T02:16:00Z</dcterms:created>
  <dcterms:modified xsi:type="dcterms:W3CDTF">2023-10-31T10:08:00Z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1033-11.2.0.10323</vt:lpwstr>
  </property>
  <property fmtid="{D5CDD505-2E9C-101B-9397-08002B2CF9AE}" pid="3" name="ICV">
    <vt:lpwstr>A4143F2490264802B80E5DF30CAEBF5E</vt:lpwstr>
  </property>
</Properties>
</file>