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6" w:line="240" w:lineRule="auto"/>
        <w:ind w:left="476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>яснительная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записка</w:t>
      </w:r>
    </w:p>
    <w:p>
      <w:pPr>
        <w:pStyle w:val="7"/>
        <w:spacing w:line="240" w:lineRule="auto"/>
        <w:ind w:right="707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курса внеурочной деятельности кружка «Удивительный мир информатики»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-4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нацелена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трѐх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результатов: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метапредметных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предметных.</w:t>
      </w:r>
    </w:p>
    <w:p>
      <w:pPr>
        <w:pStyle w:val="7"/>
        <w:spacing w:before="49" w:line="240" w:lineRule="auto"/>
        <w:ind w:left="14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курса  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-4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составлена</w:t>
      </w:r>
      <w:r>
        <w:rPr>
          <w:rFonts w:hint="default" w:ascii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</w:p>
    <w:p>
      <w:pPr>
        <w:pStyle w:val="3"/>
        <w:spacing w:before="41" w:line="240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нормативно-правовых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>:</w:t>
      </w:r>
    </w:p>
    <w:p>
      <w:pPr>
        <w:pStyle w:val="9"/>
        <w:numPr>
          <w:ilvl w:val="0"/>
          <w:numId w:val="1"/>
        </w:numPr>
        <w:tabs>
          <w:tab w:val="left" w:pos="1328"/>
        </w:tabs>
        <w:spacing w:before="38" w:after="0" w:line="240" w:lineRule="auto"/>
        <w:ind w:left="1327" w:right="710" w:hanging="4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29.12.2012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273-ФЗ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Федерации»;</w:t>
      </w:r>
    </w:p>
    <w:p>
      <w:pPr>
        <w:pStyle w:val="9"/>
        <w:numPr>
          <w:ilvl w:val="0"/>
          <w:numId w:val="1"/>
        </w:numPr>
        <w:tabs>
          <w:tab w:val="left" w:pos="1184"/>
        </w:tabs>
        <w:spacing w:before="51" w:after="0" w:line="240" w:lineRule="auto"/>
        <w:ind w:left="1183" w:right="737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ИК,</w:t>
      </w:r>
    </w:p>
    <w:p>
      <w:pPr>
        <w:pStyle w:val="9"/>
        <w:numPr>
          <w:ilvl w:val="0"/>
          <w:numId w:val="1"/>
        </w:numPr>
        <w:tabs>
          <w:tab w:val="left" w:pos="1184"/>
        </w:tabs>
        <w:spacing w:before="1" w:after="0" w:line="240" w:lineRule="auto"/>
        <w:ind w:left="1183" w:right="730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Образовательной программы начального образования ГБОУ СОШ с. Новое Ганькино м.р.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Исаклинский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Самарской области,</w:t>
      </w:r>
    </w:p>
    <w:p>
      <w:pPr>
        <w:pStyle w:val="9"/>
        <w:numPr>
          <w:ilvl w:val="0"/>
          <w:numId w:val="1"/>
        </w:numPr>
        <w:tabs>
          <w:tab w:val="left" w:pos="1184"/>
        </w:tabs>
        <w:spacing w:before="0" w:after="0" w:line="240" w:lineRule="auto"/>
        <w:ind w:left="1183" w:right="728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Примерной программы начального образования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информатике и информационным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Матвеевой,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Е.Н.Челак,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Н.К.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Конопатовой, Л.П. Панкратовой, Н.А. Нуровой. Москва, БИНОМ. Лаборатория знаний,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2013.,</w:t>
      </w:r>
    </w:p>
    <w:p>
      <w:pPr>
        <w:pStyle w:val="9"/>
        <w:numPr>
          <w:ilvl w:val="0"/>
          <w:numId w:val="1"/>
        </w:numPr>
        <w:tabs>
          <w:tab w:val="left" w:pos="1184"/>
        </w:tabs>
        <w:spacing w:before="0" w:after="0" w:line="240" w:lineRule="auto"/>
        <w:ind w:left="1183" w:right="0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ГБОУ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СОШ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Ганькино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м.р.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Исаклинский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Самарской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области,</w:t>
      </w:r>
    </w:p>
    <w:p>
      <w:pPr>
        <w:pStyle w:val="9"/>
        <w:numPr>
          <w:ilvl w:val="0"/>
          <w:numId w:val="1"/>
        </w:numPr>
        <w:tabs>
          <w:tab w:val="left" w:pos="1184"/>
        </w:tabs>
        <w:spacing w:before="40" w:after="0" w:line="240" w:lineRule="auto"/>
        <w:ind w:left="1183" w:right="734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отдельным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 предметам, дисциплинам, курсам ГБОУ СОШ с. Новое Ганькино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м.р.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Исаклинский Самарской области</w:t>
      </w:r>
    </w:p>
    <w:p>
      <w:pPr>
        <w:pStyle w:val="7"/>
        <w:spacing w:before="5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right="707" w:firstLine="7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адаптирована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инклюзивно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психофизиологических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Выстроена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спроектированы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продуманы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 контроля, сформулированы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ожидаемые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 обучения.</w:t>
      </w:r>
    </w:p>
    <w:p>
      <w:pPr>
        <w:pStyle w:val="3"/>
        <w:spacing w:before="8" w:line="240" w:lineRule="auto"/>
        <w:ind w:left="160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</w:p>
    <w:p>
      <w:pPr>
        <w:pStyle w:val="7"/>
        <w:spacing w:before="36" w:line="240" w:lineRule="auto"/>
        <w:ind w:left="16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Курс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комплексный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характер:</w:t>
      </w:r>
    </w:p>
    <w:p>
      <w:pPr>
        <w:pStyle w:val="9"/>
        <w:numPr>
          <w:ilvl w:val="0"/>
          <w:numId w:val="2"/>
        </w:numPr>
        <w:tabs>
          <w:tab w:val="left" w:pos="1184"/>
        </w:tabs>
        <w:spacing w:before="43" w:after="0" w:line="240" w:lineRule="auto"/>
        <w:ind w:left="1183" w:right="707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теоретическая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i/>
          <w:sz w:val="24"/>
          <w:szCs w:val="24"/>
        </w:rPr>
        <w:t>практическая бескомпьютерная подготовка</w:t>
      </w:r>
      <w:r>
        <w:rPr>
          <w:rFonts w:hint="default" w:ascii="Times New Roman" w:hAnsi="Times New Roman" w:cs="Times New Roman"/>
          <w:sz w:val="24"/>
          <w:szCs w:val="24"/>
        </w:rPr>
        <w:t>, к которой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относится формирование первичных понятий об информационной деятельности человека,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(библиотек,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архивов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пр.),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информацией.</w:t>
      </w:r>
    </w:p>
    <w:p>
      <w:pPr>
        <w:pStyle w:val="9"/>
        <w:numPr>
          <w:ilvl w:val="0"/>
          <w:numId w:val="2"/>
        </w:numPr>
        <w:tabs>
          <w:tab w:val="left" w:pos="1184"/>
        </w:tabs>
        <w:spacing w:before="0" w:after="0" w:line="240" w:lineRule="auto"/>
        <w:ind w:left="1183" w:right="704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практическая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пользовательская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подготовка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подготовка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муникационных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 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предметах.</w:t>
      </w:r>
    </w:p>
    <w:p>
      <w:pPr>
        <w:pStyle w:val="7"/>
        <w:spacing w:before="1" w:line="240" w:lineRule="auto"/>
        <w:ind w:right="709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важнейшим результатом изучения информатики в школе 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коммуникационной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(ИКТ-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компетентности).</w:t>
      </w:r>
    </w:p>
    <w:p>
      <w:pPr>
        <w:pStyle w:val="7"/>
        <w:spacing w:before="11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tabs>
          <w:tab w:val="left" w:pos="1704"/>
          <w:tab w:val="left" w:pos="1705"/>
        </w:tabs>
        <w:spacing w:before="0" w:after="0" w:line="240" w:lineRule="auto"/>
        <w:ind w:left="1704" w:right="0" w:hanging="42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Информатика»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 школе</w:t>
      </w:r>
    </w:p>
    <w:p>
      <w:pPr>
        <w:pStyle w:val="7"/>
        <w:spacing w:before="36" w:line="240" w:lineRule="auto"/>
        <w:ind w:right="705" w:firstLine="719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изучают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кодирование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хранение</w:t>
      </w:r>
    </w:p>
    <w:p>
      <w:pPr>
        <w:pStyle w:val="7"/>
        <w:spacing w:before="36" w:line="240" w:lineRule="auto"/>
        <w:ind w:right="70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информационных носителях. Вводится понятие объекта, его свойств и действий с ним.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технологии: технологию создания электронного документа, технологию его редактирования,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приема/передачи,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знакомятся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информацией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(мобильный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телефон,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книга, фотоаппарат, компьютер и др.), параллельно учатся использовать их в своей 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 Понятия вводятся по мере необходимости, чтобы ребенок мог рассуждать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 информационной деятельности, рассказывать о том, что он делает, различая и называя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элементарные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технологические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операции своими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именами.</w:t>
      </w:r>
    </w:p>
    <w:p>
      <w:pPr>
        <w:pStyle w:val="7"/>
        <w:spacing w:line="240" w:lineRule="auto"/>
        <w:ind w:right="705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4 классе рассматриваются темы «Мир понятий» и «Мир моделей», формируются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различными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научными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понятиями,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вводится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понятие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компьютерной.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Рассматриваются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алгоритма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алгоритмов.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осваивают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собой,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людьми,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устройствами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(инструментами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информацией),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ассоциируя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управляющим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объектом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осознавая,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есть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осознавая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управления.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учатся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понимать,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влияют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ожидаемый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иногда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ожиданиям.</w:t>
      </w:r>
    </w:p>
    <w:p>
      <w:pPr>
        <w:pStyle w:val="7"/>
        <w:spacing w:line="240" w:lineRule="auto"/>
        <w:ind w:right="705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Школьники учатся видеть и понимать в окружающей действительности не только 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собой,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понимать,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особый, активный способ отношений между объектами. Видеть отношения между объектами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 — это первый активный шаг к системному взгляду на мир. А это, в свою очередь,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мышления,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необходимого в современной жизни наряду с логическим и алгоритмическим. Логическое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алгоритмическое мышление также являются предметом целенаправленного формирования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 классе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упражнений.</w:t>
      </w:r>
    </w:p>
    <w:p>
      <w:pPr>
        <w:pStyle w:val="7"/>
        <w:spacing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tabs>
          <w:tab w:val="left" w:pos="1861"/>
        </w:tabs>
        <w:spacing w:before="1" w:after="0" w:line="240" w:lineRule="auto"/>
        <w:ind w:left="1860" w:right="0" w:hanging="24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плане</w:t>
      </w:r>
    </w:p>
    <w:p>
      <w:pPr>
        <w:pStyle w:val="7"/>
        <w:spacing w:before="36" w:line="240" w:lineRule="auto"/>
        <w:ind w:right="669" w:rightChars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рассчитана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34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часа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неделю)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</w:p>
    <w:p>
      <w:pPr>
        <w:pStyle w:val="7"/>
        <w:spacing w:before="10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0"/>
          <w:numId w:val="3"/>
        </w:numPr>
        <w:tabs>
          <w:tab w:val="left" w:pos="1081"/>
        </w:tabs>
        <w:spacing w:before="0" w:after="42" w:line="240" w:lineRule="auto"/>
        <w:ind w:left="1080" w:right="0" w:hanging="18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неделю)</w:t>
      </w:r>
    </w:p>
    <w:tbl>
      <w:tblPr>
        <w:tblStyle w:val="6"/>
        <w:tblW w:w="0" w:type="auto"/>
        <w:tblInd w:w="7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5365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89" w:right="15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46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Информация,</w:t>
            </w:r>
            <w:r>
              <w:rPr>
                <w:rFonts w:hint="default"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человек</w:t>
            </w:r>
            <w:r>
              <w:rPr>
                <w:rFonts w:hint="default"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компьютер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Действия</w:t>
            </w:r>
            <w:r>
              <w:rPr>
                <w:rFonts w:hint="default"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информацией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right="77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Мир</w:t>
            </w:r>
            <w:r>
              <w:rPr>
                <w:rFonts w:hint="default"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объектов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right="77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Компьютер,</w:t>
            </w:r>
            <w:r>
              <w:rPr>
                <w:rFonts w:hint="default"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системы</w:t>
            </w:r>
            <w:r>
              <w:rPr>
                <w:rFonts w:hint="default"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сети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right="71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2359" w:right="235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right="716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>
      <w:pPr>
        <w:pStyle w:val="7"/>
        <w:spacing w:line="240" w:lineRule="auto"/>
        <w:ind w:left="126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left="12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 работ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отводится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5-10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уроке.</w:t>
      </w:r>
    </w:p>
    <w:p>
      <w:pPr>
        <w:pStyle w:val="7"/>
        <w:spacing w:before="7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0"/>
          <w:numId w:val="3"/>
        </w:numPr>
        <w:tabs>
          <w:tab w:val="left" w:pos="1081"/>
        </w:tabs>
        <w:spacing w:before="0" w:after="42" w:line="240" w:lineRule="auto"/>
        <w:ind w:left="1080" w:right="0" w:hanging="1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неделю)</w:t>
      </w:r>
    </w:p>
    <w:tbl>
      <w:tblPr>
        <w:tblStyle w:val="6"/>
        <w:tblW w:w="0" w:type="auto"/>
        <w:tblInd w:w="7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5365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89" w:right="15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46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Понятие,</w:t>
            </w:r>
            <w:r>
              <w:rPr>
                <w:rFonts w:hint="default" w:ascii="Times New Roman" w:hAnsi="Times New Roman" w:cs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суждение, умозаключение.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Мир</w:t>
            </w:r>
            <w:r>
              <w:rPr>
                <w:rFonts w:hint="default"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моделей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ind w:left="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1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4"/>
                <w:szCs w:val="24"/>
              </w:rPr>
              <w:t>Управление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704" w:right="69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6" w:type="dxa"/>
          </w:tcPr>
          <w:p>
            <w:pPr>
              <w:pStyle w:val="10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>
            <w:pPr>
              <w:pStyle w:val="10"/>
              <w:spacing w:before="0" w:line="240" w:lineRule="auto"/>
              <w:ind w:left="2359" w:right="235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3" w:type="dxa"/>
          </w:tcPr>
          <w:p>
            <w:pPr>
              <w:pStyle w:val="10"/>
              <w:spacing w:before="0" w:line="240" w:lineRule="auto"/>
              <w:ind w:left="704" w:right="69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>
      <w:pPr>
        <w:pStyle w:val="7"/>
        <w:spacing w:line="240" w:lineRule="auto"/>
        <w:ind w:left="12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 работ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отводится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5-10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уроке.</w:t>
      </w:r>
    </w:p>
    <w:p>
      <w:pPr>
        <w:pStyle w:val="7"/>
        <w:spacing w:before="11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tabs>
          <w:tab w:val="left" w:pos="1861"/>
        </w:tabs>
        <w:spacing w:before="0" w:after="0" w:line="240" w:lineRule="auto"/>
        <w:ind w:left="1860" w:right="0" w:hanging="2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</w:p>
    <w:p>
      <w:pPr>
        <w:pStyle w:val="7"/>
        <w:spacing w:before="38" w:line="240" w:lineRule="auto"/>
        <w:ind w:right="707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наборе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редакторе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овладевают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(поскольку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ошибки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красным подчеркиванием и предлагает правильно написанное слово), участвовать в диалоге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Skype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режима).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Обучаясь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тексты-описания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повествования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небольшого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овладевают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(написание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записки,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адреса, письма).</w:t>
      </w:r>
    </w:p>
    <w:p>
      <w:pPr>
        <w:pStyle w:val="7"/>
        <w:spacing w:line="240" w:lineRule="auto"/>
        <w:ind w:right="709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Исходя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факта,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разговор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числах,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данных,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способах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хранения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обработки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происходить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чисто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абстрактном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уровне,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математика, и информатика непосредственно связаны с содержанием других дисциплин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частности, 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иностранным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языком.</w:t>
      </w:r>
    </w:p>
    <w:p>
      <w:pPr>
        <w:pStyle w:val="7"/>
        <w:spacing w:line="240" w:lineRule="auto"/>
        <w:ind w:right="708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Информатика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стороны,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иностранного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(английский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алфавит,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например),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стороны,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поскольку вводит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термины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общаться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современных средств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ИКТ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(электронная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почта,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Skype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др.).</w:t>
      </w:r>
    </w:p>
    <w:p>
      <w:pPr>
        <w:pStyle w:val="7"/>
        <w:spacing w:line="240" w:lineRule="auto"/>
        <w:ind w:right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интегрирующую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функцию,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курсу информатика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мотивируя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учащегося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дисциплин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 образовательной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7"/>
        <w:spacing w:before="6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tabs>
          <w:tab w:val="left" w:pos="1283"/>
        </w:tabs>
        <w:spacing w:before="1" w:after="0" w:line="240" w:lineRule="auto"/>
        <w:ind w:left="1282" w:right="0" w:hanging="2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Личностные,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метапредметные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</w:p>
    <w:p>
      <w:pPr>
        <w:pStyle w:val="7"/>
        <w:spacing w:before="38" w:line="240" w:lineRule="auto"/>
        <w:ind w:right="716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точки зрения достижения планируемых результатов обучения наиболее ценными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компетенции,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отраженные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содержании курса:</w:t>
      </w:r>
    </w:p>
    <w:p>
      <w:pPr>
        <w:pStyle w:val="9"/>
        <w:numPr>
          <w:ilvl w:val="0"/>
          <w:numId w:val="4"/>
        </w:numPr>
        <w:tabs>
          <w:tab w:val="left" w:pos="1272"/>
        </w:tabs>
        <w:spacing w:before="0" w:after="0" w:line="240" w:lineRule="auto"/>
        <w:ind w:left="900" w:right="708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наблюдать за объектами окружающего мира;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обнаруживать изменения, </w:t>
      </w:r>
      <w:r>
        <w:rPr>
          <w:rFonts w:hint="default" w:ascii="Times New Roman" w:hAnsi="Times New Roman" w:cs="Times New Roman"/>
          <w:sz w:val="24"/>
          <w:szCs w:val="24"/>
        </w:rPr>
        <w:t>происходящие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объектом, и учиться устно и письменно описывать объекты по результатам </w:t>
      </w:r>
      <w:r>
        <w:rPr>
          <w:rFonts w:hint="default" w:ascii="Times New Roman" w:hAnsi="Times New Roman" w:cs="Times New Roman"/>
          <w:i/>
          <w:sz w:val="24"/>
          <w:szCs w:val="24"/>
        </w:rPr>
        <w:t>наблюдений у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опытов, работы с информацией;</w:t>
      </w:r>
    </w:p>
    <w:p>
      <w:pPr>
        <w:pStyle w:val="9"/>
        <w:numPr>
          <w:ilvl w:val="0"/>
          <w:numId w:val="5"/>
        </w:numPr>
        <w:tabs>
          <w:tab w:val="left" w:pos="1273"/>
        </w:tabs>
        <w:spacing w:before="0" w:after="0" w:line="240" w:lineRule="auto"/>
        <w:ind w:left="900" w:right="71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соотносить результаты наблюдения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с целью, </w:t>
      </w:r>
      <w:r>
        <w:rPr>
          <w:rFonts w:hint="default" w:ascii="Times New Roman" w:hAnsi="Times New Roman" w:cs="Times New Roman"/>
          <w:sz w:val="24"/>
          <w:szCs w:val="24"/>
        </w:rPr>
        <w:t>соотносить результаты проведения опыта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«Удалось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 достичь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поставленной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цели?»;</w:t>
      </w:r>
    </w:p>
    <w:p>
      <w:pPr>
        <w:pStyle w:val="9"/>
        <w:numPr>
          <w:ilvl w:val="0"/>
          <w:numId w:val="6"/>
        </w:numPr>
        <w:tabs>
          <w:tab w:val="left" w:pos="1289"/>
        </w:tabs>
        <w:spacing w:before="0" w:after="0" w:line="240" w:lineRule="auto"/>
        <w:ind w:left="900" w:right="70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устно и письменно представлять информацию о наблюдаемом объекте, т. е. создавать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текстовую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графическую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модель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наблюдаемого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компьютера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редактора;</w:t>
      </w:r>
    </w:p>
    <w:p>
      <w:pPr>
        <w:pStyle w:val="9"/>
        <w:numPr>
          <w:ilvl w:val="0"/>
          <w:numId w:val="6"/>
        </w:numPr>
        <w:tabs>
          <w:tab w:val="left" w:pos="1203"/>
        </w:tabs>
        <w:spacing w:before="41" w:after="0" w:line="240" w:lineRule="auto"/>
        <w:ind w:left="900" w:right="70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понимать,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(текстового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графического редакторов) является не самоцелью, а способом деятельности в интегративном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описания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(под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описанием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понимается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модели</w:t>
      </w:r>
      <w:r>
        <w:rPr>
          <w:rFonts w:hint="default" w:ascii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рисунка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др.);</w:t>
      </w:r>
    </w:p>
    <w:p>
      <w:pPr>
        <w:pStyle w:val="9"/>
        <w:numPr>
          <w:ilvl w:val="0"/>
          <w:numId w:val="6"/>
        </w:numPr>
        <w:tabs>
          <w:tab w:val="left" w:pos="1220"/>
        </w:tabs>
        <w:spacing w:before="0" w:after="0" w:line="240" w:lineRule="auto"/>
        <w:ind w:left="900" w:right="706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выявлять отдельные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признаки, </w:t>
      </w:r>
      <w:r>
        <w:rPr>
          <w:rFonts w:hint="default" w:ascii="Times New Roman" w:hAnsi="Times New Roman" w:cs="Times New Roman"/>
          <w:sz w:val="24"/>
          <w:szCs w:val="24"/>
        </w:rPr>
        <w:t>характерные для сопоставляемых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объектов; в 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информационного моделирования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сравнения </w:t>
      </w:r>
      <w:r>
        <w:rPr>
          <w:rFonts w:hint="default" w:ascii="Times New Roman" w:hAnsi="Times New Roman" w:cs="Times New Roman"/>
          <w:sz w:val="24"/>
          <w:szCs w:val="24"/>
        </w:rPr>
        <w:t>объектов анализировать результаты сравнения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(ответы на вопросы «Чем похожи?», «Чем не похожи?»); объединять предметы по </w:t>
      </w:r>
      <w:r>
        <w:rPr>
          <w:rFonts w:hint="default" w:ascii="Times New Roman" w:hAnsi="Times New Roman" w:cs="Times New Roman"/>
          <w:i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признаку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(что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лишнее,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кто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лишний,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как...,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как...),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различать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целое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часть.</w:t>
      </w:r>
      <w:r>
        <w:rPr>
          <w:rFonts w:hint="default" w:ascii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измерений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способами.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сложная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мыслительная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предметных,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знаковых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 графических моделей;</w:t>
      </w:r>
    </w:p>
    <w:p>
      <w:pPr>
        <w:pStyle w:val="9"/>
        <w:numPr>
          <w:ilvl w:val="0"/>
          <w:numId w:val="6"/>
        </w:numPr>
        <w:tabs>
          <w:tab w:val="left" w:pos="1177"/>
        </w:tabs>
        <w:spacing w:before="1" w:after="0" w:line="240" w:lineRule="auto"/>
        <w:ind w:left="900" w:right="71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решать творческие задачи на уровне комбинаций, преобразования, анализа 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упражнений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проектов;</w:t>
      </w:r>
    </w:p>
    <w:p>
      <w:pPr>
        <w:pStyle w:val="9"/>
        <w:numPr>
          <w:ilvl w:val="0"/>
          <w:numId w:val="6"/>
        </w:numPr>
        <w:tabs>
          <w:tab w:val="left" w:pos="1143"/>
        </w:tabs>
        <w:spacing w:before="0" w:after="0" w:line="240" w:lineRule="auto"/>
        <w:ind w:left="900" w:right="706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план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(замысел),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оригинальность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конструкторской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небольшие сочинения, графические работы), разыгрывать воображаемые ситуации, создавая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мультимедийные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презентации,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логические</w:t>
      </w:r>
      <w:r>
        <w:rPr>
          <w:rFonts w:hint="default" w:ascii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выражения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типа: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«.„и/или...»,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«если...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то...»,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и...»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элементарное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обоснование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высказанного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суждения;</w:t>
      </w:r>
    </w:p>
    <w:p>
      <w:pPr>
        <w:pStyle w:val="9"/>
        <w:numPr>
          <w:ilvl w:val="0"/>
          <w:numId w:val="7"/>
        </w:numPr>
        <w:tabs>
          <w:tab w:val="left" w:pos="1283"/>
        </w:tabs>
        <w:spacing w:before="0" w:after="0" w:line="240" w:lineRule="auto"/>
        <w:ind w:left="900" w:right="70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овладевать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первоначальными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передачи,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поиска,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преобразования,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хранения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информации, использования компьютера; </w:t>
      </w:r>
      <w:r>
        <w:rPr>
          <w:rFonts w:hint="default" w:ascii="Times New Roman" w:hAnsi="Times New Roman" w:cs="Times New Roman"/>
          <w:sz w:val="24"/>
          <w:szCs w:val="24"/>
        </w:rPr>
        <w:t>при выполнении интерактивных компьютерных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заданий и развивающих упражнений — путем поиска (проверкой) необходимой информации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интерактивном компьютерном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словаре, электронном каталоге библиотеки. </w:t>
      </w:r>
      <w:r>
        <w:rPr>
          <w:rFonts w:hint="default" w:ascii="Times New Roman" w:hAnsi="Times New Roman" w:cs="Times New Roman"/>
          <w:sz w:val="24"/>
          <w:szCs w:val="24"/>
        </w:rPr>
        <w:t>Одновременно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происходит овладение различными способами представления информации, в том числе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табличном виде, упорядочения </w:t>
      </w:r>
      <w:r>
        <w:rPr>
          <w:rFonts w:hint="default" w:ascii="Times New Roman" w:hAnsi="Times New Roman" w:cs="Times New Roman"/>
          <w:sz w:val="24"/>
          <w:szCs w:val="24"/>
        </w:rPr>
        <w:t>информации по алфавиту и числовым параметрам (возрас-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танию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убыванию);</w:t>
      </w:r>
    </w:p>
    <w:p>
      <w:pPr>
        <w:pStyle w:val="9"/>
        <w:numPr>
          <w:ilvl w:val="0"/>
          <w:numId w:val="8"/>
        </w:numPr>
        <w:tabs>
          <w:tab w:val="left" w:pos="1272"/>
        </w:tabs>
        <w:spacing w:before="0" w:after="0" w:line="240" w:lineRule="auto"/>
        <w:ind w:left="900" w:right="70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специально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этого интерактивные задания. Это задания, предусматривающие выполнение инструкций,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образцу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алгоритмам,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когда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требуется ответ на вопрос «В какой последовательности следует это делать, чтобы достичь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цели?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»;</w:t>
      </w:r>
    </w:p>
    <w:p>
      <w:pPr>
        <w:pStyle w:val="9"/>
        <w:numPr>
          <w:ilvl w:val="0"/>
          <w:numId w:val="8"/>
        </w:numPr>
        <w:tabs>
          <w:tab w:val="left" w:pos="1287"/>
        </w:tabs>
        <w:spacing w:before="1" w:after="0" w:line="240" w:lineRule="auto"/>
        <w:ind w:left="900" w:right="707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рефлексивной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упражнений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контроля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собственной деятельности </w:t>
      </w:r>
      <w:r>
        <w:rPr>
          <w:rFonts w:hint="default" w:ascii="Times New Roman" w:hAnsi="Times New Roman" w:cs="Times New Roman"/>
          <w:sz w:val="24"/>
          <w:szCs w:val="24"/>
        </w:rPr>
        <w:t>(ответы на вопросы «Такой ли получен результат?», «Правильно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это?»),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нахождении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ошибок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выполнения упражнения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исправлении;</w:t>
      </w:r>
    </w:p>
    <w:p>
      <w:pPr>
        <w:pStyle w:val="9"/>
        <w:numPr>
          <w:ilvl w:val="0"/>
          <w:numId w:val="8"/>
        </w:numPr>
        <w:tabs>
          <w:tab w:val="left" w:pos="1091"/>
        </w:tabs>
        <w:spacing w:before="0" w:after="0" w:line="240" w:lineRule="auto"/>
        <w:ind w:left="900" w:right="71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приобретать опыт сотрудничества при выполнении групповых компьютерных проектов: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уметь договариваться, распределять работу между членами группы, оценивать свой личный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вклад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общий результат деятельности.</w:t>
      </w:r>
    </w:p>
    <w:p>
      <w:pPr>
        <w:pStyle w:val="7"/>
        <w:spacing w:before="1" w:line="240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преемственность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объеме.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достигается:</w:t>
      </w:r>
    </w:p>
    <w:p>
      <w:pPr>
        <w:pStyle w:val="9"/>
        <w:numPr>
          <w:ilvl w:val="0"/>
          <w:numId w:val="9"/>
        </w:numPr>
        <w:tabs>
          <w:tab w:val="left" w:pos="1160"/>
        </w:tabs>
        <w:spacing w:before="0" w:after="0" w:line="240" w:lineRule="auto"/>
        <w:ind w:left="1159" w:right="0" w:hanging="26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опорой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 сквозные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содержательные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линии:</w:t>
      </w:r>
    </w:p>
    <w:p>
      <w:pPr>
        <w:pStyle w:val="9"/>
        <w:numPr>
          <w:ilvl w:val="0"/>
          <w:numId w:val="8"/>
        </w:numPr>
        <w:tabs>
          <w:tab w:val="left" w:pos="1272"/>
        </w:tabs>
        <w:spacing w:before="41" w:after="0" w:line="240" w:lineRule="auto"/>
        <w:ind w:left="900" w:right="71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информация, виды информации (по способу восприятия, по способу представления,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организации);</w:t>
      </w:r>
    </w:p>
    <w:p>
      <w:pPr>
        <w:pStyle w:val="9"/>
        <w:numPr>
          <w:ilvl w:val="0"/>
          <w:numId w:val="8"/>
        </w:numPr>
        <w:tabs>
          <w:tab w:val="left" w:pos="1177"/>
        </w:tabs>
        <w:spacing w:before="74" w:after="0" w:line="240" w:lineRule="auto"/>
        <w:ind w:left="1176" w:right="0" w:hanging="27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информационные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(текст,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изображение,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аудиозапись,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видеозапись);</w:t>
      </w:r>
    </w:p>
    <w:p>
      <w:pPr>
        <w:pStyle w:val="9"/>
        <w:numPr>
          <w:ilvl w:val="0"/>
          <w:numId w:val="8"/>
        </w:numPr>
        <w:tabs>
          <w:tab w:val="left" w:pos="1177"/>
        </w:tabs>
        <w:spacing w:before="41" w:after="0" w:line="240" w:lineRule="auto"/>
        <w:ind w:left="1176" w:right="0" w:hanging="27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источники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(живая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неживая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природа,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человека);</w:t>
      </w:r>
    </w:p>
    <w:p>
      <w:pPr>
        <w:pStyle w:val="9"/>
        <w:numPr>
          <w:ilvl w:val="0"/>
          <w:numId w:val="8"/>
        </w:numPr>
        <w:tabs>
          <w:tab w:val="left" w:pos="1045"/>
        </w:tabs>
        <w:spacing w:before="41" w:after="0" w:line="240" w:lineRule="auto"/>
        <w:ind w:left="1044" w:right="0" w:hanging="14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информацией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(обмен,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поиск,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преобразование,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хранение,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использование);</w:t>
      </w:r>
    </w:p>
    <w:p>
      <w:pPr>
        <w:pStyle w:val="9"/>
        <w:numPr>
          <w:ilvl w:val="0"/>
          <w:numId w:val="8"/>
        </w:numPr>
        <w:tabs>
          <w:tab w:val="left" w:pos="1196"/>
        </w:tabs>
        <w:spacing w:before="41" w:after="0" w:line="240" w:lineRule="auto"/>
        <w:ind w:left="900" w:right="71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(телефон,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радио,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телевидение,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мультимедийные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устройства);</w:t>
      </w:r>
    </w:p>
    <w:p>
      <w:pPr>
        <w:pStyle w:val="9"/>
        <w:numPr>
          <w:ilvl w:val="0"/>
          <w:numId w:val="8"/>
        </w:numPr>
        <w:tabs>
          <w:tab w:val="left" w:pos="1074"/>
        </w:tabs>
        <w:spacing w:before="0" w:after="0" w:line="240" w:lineRule="auto"/>
        <w:ind w:left="900" w:right="71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информации и данных (оглавление, указатели, каталоги, записные книжки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др.);</w:t>
      </w:r>
    </w:p>
    <w:p>
      <w:pPr>
        <w:pStyle w:val="9"/>
        <w:numPr>
          <w:ilvl w:val="0"/>
          <w:numId w:val="9"/>
        </w:numPr>
        <w:tabs>
          <w:tab w:val="left" w:pos="1359"/>
        </w:tabs>
        <w:spacing w:before="0" w:after="0" w:line="240" w:lineRule="auto"/>
        <w:ind w:left="900" w:right="70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общей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смысловой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структуры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учебников,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позволяющей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осуществить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названную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преемственность.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построены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этапами познавательной деятельности</w:t>
      </w:r>
    </w:p>
    <w:p>
      <w:pPr>
        <w:pStyle w:val="9"/>
        <w:numPr>
          <w:ilvl w:val="0"/>
          <w:numId w:val="8"/>
        </w:numPr>
        <w:tabs>
          <w:tab w:val="left" w:pos="1326"/>
        </w:tabs>
        <w:spacing w:before="0" w:after="0" w:line="240" w:lineRule="auto"/>
        <w:ind w:left="900" w:right="706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«Повторить»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актуализация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знаний.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новлению учащимися связи между целью учебной деятельности и ее мотивом (личностно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информация).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Выбранные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авторами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могут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быть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знакомыми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привычными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первый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взгляд,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провоцируя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тем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самым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удивление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поводу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их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природы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значимости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точки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зрения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жизненных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интересов;</w:t>
      </w:r>
    </w:p>
    <w:p>
      <w:pPr>
        <w:pStyle w:val="9"/>
        <w:numPr>
          <w:ilvl w:val="0"/>
          <w:numId w:val="10"/>
        </w:numPr>
        <w:tabs>
          <w:tab w:val="left" w:pos="1273"/>
        </w:tabs>
        <w:spacing w:before="0" w:after="0" w:line="240" w:lineRule="auto"/>
        <w:ind w:left="1272" w:right="0" w:hanging="37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параграфа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представлено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компоненты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ого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ряда: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«Цель»,</w:t>
      </w:r>
    </w:p>
    <w:p>
      <w:pPr>
        <w:pStyle w:val="7"/>
        <w:spacing w:before="38" w:line="240" w:lineRule="auto"/>
        <w:ind w:right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«Понять»,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«Выполни»,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«Главное»,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«Знать»,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«Уметь»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новое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знание.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достигается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рациональная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развивается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деятельность;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1" w:after="0" w:line="240" w:lineRule="auto"/>
        <w:ind w:left="1176" w:right="0" w:hanging="277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разделы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поняли»,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научились»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рефлексия.</w:t>
      </w:r>
    </w:p>
    <w:p>
      <w:pPr>
        <w:pStyle w:val="7"/>
        <w:spacing w:before="40" w:line="240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повторения ранее освоенных знаний, умений, навыков. Использование средств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 к самостоятельной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работе;</w:t>
      </w:r>
    </w:p>
    <w:p>
      <w:pPr>
        <w:pStyle w:val="9"/>
        <w:numPr>
          <w:ilvl w:val="0"/>
          <w:numId w:val="11"/>
        </w:numPr>
        <w:tabs>
          <w:tab w:val="left" w:pos="1565"/>
        </w:tabs>
        <w:spacing w:before="0" w:after="0" w:line="240" w:lineRule="auto"/>
        <w:ind w:left="900" w:right="70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«Слова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термины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запоминания»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обобщающее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знание.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Обобщение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классификация;</w:t>
      </w:r>
    </w:p>
    <w:p>
      <w:pPr>
        <w:pStyle w:val="9"/>
        <w:numPr>
          <w:ilvl w:val="0"/>
          <w:numId w:val="11"/>
        </w:numPr>
        <w:tabs>
          <w:tab w:val="left" w:pos="1323"/>
        </w:tabs>
        <w:spacing w:before="1" w:after="0" w:line="240" w:lineRule="auto"/>
        <w:ind w:left="900" w:right="70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практические задания, включая задания в рабочих тетрадях и ЭОР. Формирование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 умений использовать полученные теоретические знания по информатике, умений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(культура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мышления,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деятельности); формирование и развитие умений осуществлять планирование, организацию,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сознательно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отвечать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(самоуправление и самоопределение); формирование и развитие умений по нахождению,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переработке и использованию информации для решения учебных задач, а также умений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сверстниками,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разными людьми,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взаимопонимания.</w:t>
      </w:r>
    </w:p>
    <w:p>
      <w:pPr>
        <w:pStyle w:val="7"/>
        <w:spacing w:before="1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tabs>
          <w:tab w:val="left" w:pos="1141"/>
        </w:tabs>
        <w:spacing w:before="0" w:after="0" w:line="240" w:lineRule="auto"/>
        <w:ind w:left="1140" w:right="0" w:hanging="2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—4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классы)</w:t>
      </w:r>
    </w:p>
    <w:p>
      <w:pPr>
        <w:pStyle w:val="7"/>
        <w:spacing w:before="9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right="714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3 классе происходит повторение и развитие учебного материала, изученного 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втором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классе.</w:t>
      </w:r>
    </w:p>
    <w:p>
      <w:pPr>
        <w:pStyle w:val="7"/>
        <w:spacing w:line="240" w:lineRule="auto"/>
        <w:ind w:right="706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вторая — о действиях с информацией. Школьники через разговор о действиях с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готовятся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Кульминационным моментом содержания в 3 классе является понятие объекта. Формируется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 об объекте как предмете нашего внимания, т. е. под объектом понимаются 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суждения,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 и т. д. Такой подход позволит уже в начальной школе серьезно рассматривать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объекты,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«алгоритм»,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«программа»,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«исполнитель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алгоритма»,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«модель»,</w:t>
      </w:r>
    </w:p>
    <w:p>
      <w:pPr>
        <w:pStyle w:val="7"/>
        <w:spacing w:line="240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«управление» и иные абстрактные понятия. Такой методический прием позволяет младшему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школьнику рассуждать о свойствах алгоритма, свойствах исполнителя алгоритма, свойствах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 д.,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 составляет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 классе.</w:t>
      </w:r>
    </w:p>
    <w:p>
      <w:pPr>
        <w:pStyle w:val="7"/>
        <w:spacing w:before="1" w:line="240" w:lineRule="auto"/>
        <w:ind w:right="713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начинается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серьезный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разговор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системах.</w:t>
      </w:r>
    </w:p>
    <w:p>
      <w:pPr>
        <w:pStyle w:val="3"/>
        <w:spacing w:before="1" w:line="240" w:lineRule="auto"/>
        <w:ind w:left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spacing w:before="1" w:line="240" w:lineRule="auto"/>
        <w:ind w:left="1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программы.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уровню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</w:p>
    <w:p>
      <w:pPr>
        <w:spacing w:before="0" w:line="240" w:lineRule="auto"/>
        <w:ind w:left="5137" w:right="0" w:firstLine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классе.</w:t>
      </w:r>
    </w:p>
    <w:p>
      <w:pPr>
        <w:pStyle w:val="7"/>
        <w:spacing w:before="3" w:line="24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"/>
        <w:spacing w:before="0" w:line="240" w:lineRule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1.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Информация,</w:t>
      </w:r>
      <w:r>
        <w:rPr>
          <w:rFonts w:hint="default"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человек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 xml:space="preserve">и компьютер. </w:t>
      </w:r>
      <w:r>
        <w:rPr>
          <w:rFonts w:hint="default" w:ascii="Times New Roman" w:hAnsi="Times New Roman" w:cs="Times New Roman"/>
          <w:spacing w:val="-23"/>
          <w:sz w:val="24"/>
          <w:szCs w:val="24"/>
          <w:u w:val="thick"/>
        </w:rPr>
        <w:t xml:space="preserve"> </w:t>
      </w:r>
    </w:p>
    <w:p>
      <w:pPr>
        <w:pStyle w:val="7"/>
        <w:spacing w:line="240" w:lineRule="auto"/>
        <w:ind w:right="70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Человек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информация.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приемники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Носители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Компьютер.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t>Игры,</w:t>
      </w:r>
      <w:r>
        <w:rPr>
          <w:rFonts w:hint="default"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>конкурсы,</w:t>
      </w:r>
      <w:r>
        <w:rPr>
          <w:rFonts w:hint="default"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>эстафеты</w:t>
      </w:r>
    </w:p>
    <w:p>
      <w:pPr>
        <w:pStyle w:val="3"/>
        <w:spacing w:before="3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Научится:</w:t>
      </w:r>
    </w:p>
    <w:p>
      <w:pPr>
        <w:pStyle w:val="7"/>
        <w:spacing w:line="240" w:lineRule="auto"/>
        <w:ind w:right="70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живые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существа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получают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окружающего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мира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чувств;</w:t>
      </w:r>
    </w:p>
    <w:p>
      <w:pPr>
        <w:pStyle w:val="9"/>
        <w:numPr>
          <w:ilvl w:val="0"/>
          <w:numId w:val="12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бывают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источники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приемники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>
      <w:pPr>
        <w:pStyle w:val="9"/>
        <w:numPr>
          <w:ilvl w:val="0"/>
          <w:numId w:val="12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носитель информации;</w:t>
      </w:r>
    </w:p>
    <w:p>
      <w:pPr>
        <w:pStyle w:val="9"/>
        <w:numPr>
          <w:ilvl w:val="0"/>
          <w:numId w:val="12"/>
        </w:numPr>
        <w:tabs>
          <w:tab w:val="left" w:pos="1095"/>
        </w:tabs>
        <w:spacing w:before="0" w:after="0" w:line="240" w:lineRule="auto"/>
        <w:ind w:left="900" w:right="715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предназначен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обработки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программ;</w:t>
      </w:r>
    </w:p>
    <w:p>
      <w:pPr>
        <w:pStyle w:val="9"/>
        <w:numPr>
          <w:ilvl w:val="0"/>
          <w:numId w:val="12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технику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безопасности;</w:t>
      </w:r>
    </w:p>
    <w:p>
      <w:pPr>
        <w:pStyle w:val="3"/>
        <w:spacing w:before="3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научиться: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называть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чувств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различать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>
      <w:pPr>
        <w:pStyle w:val="9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различать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приемники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>
      <w:pPr>
        <w:pStyle w:val="9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называть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древние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>
      <w:pPr>
        <w:pStyle w:val="9"/>
        <w:numPr>
          <w:ilvl w:val="0"/>
          <w:numId w:val="13"/>
        </w:numPr>
        <w:tabs>
          <w:tab w:val="left" w:pos="1086"/>
        </w:tabs>
        <w:spacing w:before="0" w:after="0" w:line="240" w:lineRule="auto"/>
        <w:ind w:left="900" w:right="717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представлять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тетради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экране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компьютера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одну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способами 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 программ;</w:t>
      </w:r>
    </w:p>
    <w:p>
      <w:pPr>
        <w:pStyle w:val="9"/>
        <w:numPr>
          <w:ilvl w:val="0"/>
          <w:numId w:val="13"/>
        </w:numPr>
        <w:tabs>
          <w:tab w:val="left" w:pos="1067"/>
        </w:tabs>
        <w:spacing w:before="1" w:after="0" w:line="240" w:lineRule="auto"/>
        <w:ind w:left="900" w:right="717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простейших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 дисциплин;</w:t>
      </w:r>
    </w:p>
    <w:p>
      <w:pPr>
        <w:pStyle w:val="4"/>
        <w:spacing w:before="4" w:line="240" w:lineRule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2.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Действия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информацией.</w:t>
      </w:r>
    </w:p>
    <w:p>
      <w:pPr>
        <w:pStyle w:val="7"/>
        <w:spacing w:line="240" w:lineRule="auto"/>
        <w:ind w:right="7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шифрование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Обработка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</w:p>
    <w:p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t>Игры,</w:t>
      </w:r>
      <w:r>
        <w:rPr>
          <w:rFonts w:hint="default"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>конкурсы,</w:t>
      </w:r>
      <w:r>
        <w:rPr>
          <w:rFonts w:hint="default"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>эстафеты</w:t>
      </w:r>
    </w:p>
    <w:p>
      <w:pPr>
        <w:pStyle w:val="3"/>
        <w:spacing w:line="240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научатся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понимать</w:t>
      </w:r>
      <w:r>
        <w:rPr>
          <w:rFonts w:hint="default" w:ascii="Times New Roman" w:hAnsi="Times New Roman" w:cs="Times New Roman"/>
          <w:b w:val="0"/>
          <w:sz w:val="24"/>
          <w:szCs w:val="24"/>
        </w:rPr>
        <w:t>:</w:t>
      </w:r>
    </w:p>
    <w:p>
      <w:pPr>
        <w:pStyle w:val="9"/>
        <w:numPr>
          <w:ilvl w:val="0"/>
          <w:numId w:val="13"/>
        </w:numPr>
        <w:tabs>
          <w:tab w:val="left" w:pos="1095"/>
        </w:tabs>
        <w:spacing w:before="0" w:after="0" w:line="240" w:lineRule="auto"/>
        <w:ind w:left="900" w:right="71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информацию можно представлять на носителе информации с помощью 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(букв,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цифр, знаков препинания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других);</w:t>
      </w:r>
    </w:p>
    <w:p>
      <w:pPr>
        <w:pStyle w:val="9"/>
        <w:numPr>
          <w:ilvl w:val="0"/>
          <w:numId w:val="13"/>
        </w:numPr>
        <w:tabs>
          <w:tab w:val="left" w:pos="1083"/>
        </w:tabs>
        <w:spacing w:before="0" w:after="0" w:line="240" w:lineRule="auto"/>
        <w:ind w:left="900" w:right="713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информацию можно хранить, обрабатывать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передавать на большие расстояния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закодированном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10" w:h="16840"/>
          <w:pgMar w:top="900" w:right="140" w:bottom="1160" w:left="540" w:header="0" w:footer="894" w:gutter="0"/>
          <w:cols w:space="720" w:num="1"/>
        </w:sectPr>
      </w:pPr>
    </w:p>
    <w:p>
      <w:pPr>
        <w:pStyle w:val="9"/>
        <w:numPr>
          <w:ilvl w:val="0"/>
          <w:numId w:val="13"/>
        </w:numPr>
        <w:tabs>
          <w:tab w:val="left" w:pos="1040"/>
        </w:tabs>
        <w:spacing w:before="72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закодированная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информация;</w:t>
      </w:r>
    </w:p>
    <w:p>
      <w:pPr>
        <w:pStyle w:val="3"/>
        <w:spacing w:before="4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научиться:</w:t>
      </w:r>
    </w:p>
    <w:p>
      <w:pPr>
        <w:pStyle w:val="9"/>
        <w:numPr>
          <w:ilvl w:val="0"/>
          <w:numId w:val="13"/>
        </w:numPr>
        <w:tabs>
          <w:tab w:val="left" w:pos="1095"/>
        </w:tabs>
        <w:spacing w:before="0" w:after="0" w:line="240" w:lineRule="auto"/>
        <w:ind w:left="900" w:right="715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кодировать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различными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способами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декодировать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еѐ,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пользуясь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кодовой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таблицей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соответствия;</w:t>
      </w:r>
    </w:p>
    <w:p>
      <w:pPr>
        <w:pStyle w:val="9"/>
        <w:numPr>
          <w:ilvl w:val="0"/>
          <w:numId w:val="13"/>
        </w:numPr>
        <w:tabs>
          <w:tab w:val="left" w:pos="1016"/>
        </w:tabs>
        <w:spacing w:before="0" w:after="0" w:line="240" w:lineRule="auto"/>
        <w:ind w:left="900" w:right="716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необходимую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рисунки,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схемы,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эскизы,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чертежи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бумажных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носителях);</w:t>
      </w:r>
    </w:p>
    <w:p>
      <w:pPr>
        <w:pStyle w:val="9"/>
        <w:numPr>
          <w:ilvl w:val="0"/>
          <w:numId w:val="13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задач.</w:t>
      </w:r>
    </w:p>
    <w:p>
      <w:pPr>
        <w:pStyle w:val="4"/>
        <w:spacing w:before="4" w:line="240" w:lineRule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3.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Мир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объектов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Объект,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свойства.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объекта.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Элементный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объекта.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объекте.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Контрольная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(тестирование)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«Мир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объектов»</w:t>
      </w:r>
    </w:p>
    <w:p>
      <w:pPr>
        <w:pStyle w:val="3"/>
        <w:spacing w:before="3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научатся: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объекта;</w:t>
      </w:r>
    </w:p>
    <w:p>
      <w:pPr>
        <w:pStyle w:val="9"/>
        <w:numPr>
          <w:ilvl w:val="0"/>
          <w:numId w:val="14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каждый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обладает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именем,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свойствами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функциями;</w:t>
      </w:r>
    </w:p>
    <w:p>
      <w:pPr>
        <w:pStyle w:val="9"/>
        <w:numPr>
          <w:ilvl w:val="0"/>
          <w:numId w:val="14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каждому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характеристику;</w:t>
      </w:r>
    </w:p>
    <w:p>
      <w:pPr>
        <w:pStyle w:val="9"/>
        <w:numPr>
          <w:ilvl w:val="0"/>
          <w:numId w:val="14"/>
        </w:numPr>
        <w:tabs>
          <w:tab w:val="left" w:pos="1040"/>
        </w:tabs>
        <w:spacing w:before="1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 информационные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объектах;</w:t>
      </w:r>
    </w:p>
    <w:p>
      <w:pPr>
        <w:pStyle w:val="3"/>
        <w:spacing w:before="4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научиться:</w:t>
      </w:r>
    </w:p>
    <w:p>
      <w:pPr>
        <w:pStyle w:val="9"/>
        <w:numPr>
          <w:ilvl w:val="0"/>
          <w:numId w:val="15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называть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объектов;</w:t>
      </w:r>
    </w:p>
    <w:p>
      <w:pPr>
        <w:pStyle w:val="9"/>
        <w:numPr>
          <w:ilvl w:val="0"/>
          <w:numId w:val="15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различать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назначение,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элементный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1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объекту;</w:t>
      </w:r>
    </w:p>
    <w:p>
      <w:pPr>
        <w:pStyle w:val="9"/>
        <w:numPr>
          <w:ilvl w:val="0"/>
          <w:numId w:val="16"/>
        </w:numPr>
        <w:tabs>
          <w:tab w:val="left" w:pos="1086"/>
        </w:tabs>
        <w:spacing w:before="0" w:after="0" w:line="240" w:lineRule="auto"/>
        <w:ind w:left="900" w:right="717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представлять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тетради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экране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компьютера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одну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способами;</w:t>
      </w:r>
    </w:p>
    <w:p>
      <w:pPr>
        <w:pStyle w:val="9"/>
        <w:numPr>
          <w:ilvl w:val="0"/>
          <w:numId w:val="16"/>
        </w:numPr>
        <w:tabs>
          <w:tab w:val="left" w:pos="1172"/>
        </w:tabs>
        <w:spacing w:before="0" w:after="0" w:line="240" w:lineRule="auto"/>
        <w:ind w:left="900" w:right="706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текстами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изображениями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(информационными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объектами)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экране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компьютера;</w:t>
      </w:r>
    </w:p>
    <w:p>
      <w:pPr>
        <w:pStyle w:val="4"/>
        <w:spacing w:before="4" w:line="240" w:lineRule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4.</w:t>
      </w:r>
      <w:r>
        <w:rPr>
          <w:rFonts w:hint="default" w:ascii="Times New Roman" w:hAnsi="Times New Roman" w:cs="Times New Roman"/>
          <w:spacing w:val="74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Компьютер,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системы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 xml:space="preserve">сети </w:t>
      </w:r>
      <w:r>
        <w:rPr>
          <w:rFonts w:hint="default" w:ascii="Times New Roman" w:hAnsi="Times New Roman" w:cs="Times New Roman"/>
          <w:spacing w:val="-20"/>
          <w:sz w:val="24"/>
          <w:szCs w:val="24"/>
          <w:u w:val="thick"/>
        </w:rPr>
        <w:t xml:space="preserve"> 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система.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Системные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операционная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система.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Файловая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сети. Информационные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системы.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t>Игры,</w:t>
      </w:r>
      <w:r>
        <w:rPr>
          <w:rFonts w:hint="default"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>конкурсы,</w:t>
      </w:r>
      <w:r>
        <w:rPr>
          <w:rFonts w:hint="default"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>эстафеты</w:t>
      </w:r>
    </w:p>
    <w:p>
      <w:pPr>
        <w:pStyle w:val="3"/>
        <w:spacing w:before="3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научатся: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состоящая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оборудования,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назначение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системных,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прикладных,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инструментальных;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именем;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существует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хранения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файлов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файловая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сеть: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локальная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глобальная;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состоит;</w:t>
      </w:r>
    </w:p>
    <w:p>
      <w:pPr>
        <w:pStyle w:val="3"/>
        <w:spacing w:before="5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научиться: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называть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данных;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-уметь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системные,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прикладные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инструментальные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программы;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-уметь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системы: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библиотеку,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медиатеку,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Интернет;</w:t>
      </w:r>
    </w:p>
    <w:p>
      <w:pPr>
        <w:pStyle w:val="9"/>
        <w:numPr>
          <w:ilvl w:val="0"/>
          <w:numId w:val="16"/>
        </w:numPr>
        <w:tabs>
          <w:tab w:val="left" w:pos="1040"/>
        </w:tabs>
        <w:spacing w:before="0" w:after="0" w:line="240" w:lineRule="auto"/>
        <w:ind w:left="1039" w:right="0" w:hanging="1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задач.</w:t>
      </w:r>
    </w:p>
    <w:p>
      <w:pPr>
        <w:pStyle w:val="7"/>
        <w:spacing w:before="10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right="710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ради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изучаться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частности, в начальной школе: ради формирования и развития понятий о моделировании,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управления.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важнейшей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точки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</w:p>
    <w:p>
      <w:pPr>
        <w:pStyle w:val="7"/>
        <w:spacing w:line="240" w:lineRule="auto"/>
        <w:ind w:right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— стандарта второго поколения, поскольку в начальной школе необходимо научить 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управлять не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 компьютером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своим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временем,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 и собой.</w:t>
      </w:r>
    </w:p>
    <w:p>
      <w:pPr>
        <w:pStyle w:val="3"/>
        <w:spacing w:before="2" w:line="240" w:lineRule="auto"/>
        <w:ind w:left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spacing w:before="2" w:line="240" w:lineRule="auto"/>
        <w:ind w:left="1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pStyle w:val="3"/>
        <w:spacing w:before="2" w:line="240" w:lineRule="auto"/>
        <w:ind w:left="1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программы.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уровню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</w:p>
    <w:p>
      <w:pPr>
        <w:spacing w:before="0" w:line="240" w:lineRule="auto"/>
        <w:ind w:left="5137" w:right="0" w:firstLine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4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классе.</w:t>
      </w:r>
    </w:p>
    <w:p>
      <w:pPr>
        <w:pStyle w:val="4"/>
        <w:spacing w:before="0" w:line="240" w:lineRule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1.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Человек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и информация</w:t>
      </w:r>
      <w:r>
        <w:rPr>
          <w:rFonts w:hint="default" w:ascii="Times New Roman" w:hAnsi="Times New Roman" w:cs="Times New Roman"/>
          <w:spacing w:val="16"/>
          <w:sz w:val="24"/>
          <w:szCs w:val="24"/>
          <w:u w:val="thick"/>
        </w:rPr>
        <w:t xml:space="preserve"> </w:t>
      </w:r>
    </w:p>
    <w:p>
      <w:pPr>
        <w:pStyle w:val="7"/>
        <w:spacing w:line="240" w:lineRule="auto"/>
        <w:ind w:right="70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Человек в мире информации. Действия с данными. Объект и его свойства. Отношения между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система. Контрольная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(тестирование).</w:t>
      </w:r>
    </w:p>
    <w:p>
      <w:pPr>
        <w:spacing w:before="72" w:line="240" w:lineRule="auto"/>
        <w:ind w:left="1260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научатся понимать: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4" w:after="0" w:line="240" w:lineRule="auto"/>
        <w:ind w:left="1620" w:right="1284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классификацию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воспроизведения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(звуковая,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зрительная,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тактильная,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обонятельной, вкусовая);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5" w:after="0" w:line="240" w:lineRule="auto"/>
        <w:ind w:left="1620" w:right="1597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классификацию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(текстовая,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числовая,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графическая,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табличная);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4" w:after="0" w:line="240" w:lineRule="auto"/>
        <w:ind w:left="1620" w:right="926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человек обрабатывает информацию, а компьютер обрабатывает закодированные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5" w:after="0" w:line="240" w:lineRule="auto"/>
        <w:ind w:left="1620" w:right="709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любые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предметы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действительности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называют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существует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взаимосвязь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окружающего мира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1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образуют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рассматривать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единую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взаимосвязанных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устройств.</w:t>
      </w:r>
    </w:p>
    <w:p>
      <w:pPr>
        <w:pStyle w:val="3"/>
        <w:spacing w:line="240" w:lineRule="auto"/>
        <w:ind w:left="1363"/>
        <w:rPr>
          <w:rFonts w:hint="default" w:ascii="Times New Roman" w:hAnsi="Times New Roman" w:cs="Times New Roman"/>
          <w:b w:val="0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Получат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научиться</w:t>
      </w:r>
      <w:r>
        <w:rPr>
          <w:rFonts w:hint="default" w:ascii="Times New Roman" w:hAnsi="Times New Roman" w:cs="Times New Roman"/>
          <w:b w:val="0"/>
          <w:i/>
          <w:sz w:val="24"/>
          <w:szCs w:val="24"/>
        </w:rPr>
        <w:t>: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технику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источники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1343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способами: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текстом,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рисунком,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таблицей, символами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необходимую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 объекте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имеющегося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источника;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1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находить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называть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классифицировать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признаку;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1292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задачи.</w:t>
      </w:r>
    </w:p>
    <w:p>
      <w:pPr>
        <w:pStyle w:val="4"/>
        <w:spacing w:before="5" w:line="240" w:lineRule="auto"/>
        <w:ind w:left="91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2.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Понятие,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суждение,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умозаключение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Мир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понятий.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Деление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понятий.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Обобщение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понятий.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понятиями.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«истина»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ложь».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Суждение.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Умозаключение.</w:t>
      </w:r>
    </w:p>
    <w:p>
      <w:pPr>
        <w:spacing w:before="0" w:line="240" w:lineRule="auto"/>
        <w:ind w:left="1260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научатся: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4" w:after="0" w:line="240" w:lineRule="auto"/>
        <w:ind w:left="1620" w:right="805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существовании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миров: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действительности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(виртуальный мир);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3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внутреннего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виртуального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мира;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суждение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умозаключение;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1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совершать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деление,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обобщение;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всегда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находится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отношениях между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собой;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существуют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симметричные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симметричные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диаграмму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Эйлера;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2" w:after="0" w:line="240" w:lineRule="auto"/>
        <w:ind w:left="1620" w:right="1746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какими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бывают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(равнозначность,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пересечение,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подчинение);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2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существуют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 «истина»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«ложь»;</w:t>
      </w:r>
    </w:p>
    <w:p>
      <w:pPr>
        <w:spacing w:before="0" w:line="240" w:lineRule="auto"/>
        <w:ind w:left="1183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Получит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научиться: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формулировать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понятие;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понятий;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принадлежат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термины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понятиям;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обобщать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понятиями;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истинных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суждений;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1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ложных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суждений;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истинность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высказывания.</w:t>
      </w:r>
    </w:p>
    <w:p>
      <w:pPr>
        <w:pStyle w:val="4"/>
        <w:spacing w:line="240" w:lineRule="auto"/>
        <w:ind w:left="91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3.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Мир</w:t>
      </w:r>
      <w:r>
        <w:rPr>
          <w:rFonts w:hint="default"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моделей</w:t>
      </w:r>
    </w:p>
    <w:p>
      <w:pPr>
        <w:pStyle w:val="7"/>
        <w:spacing w:line="240" w:lineRule="auto"/>
        <w:ind w:right="70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Модель объекта. Текстовая и графическая модели. Алгоритм как модель действий. 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алгоритмов.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алгоритмов.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Исполнитель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алгоритмов.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исполнитель.</w:t>
      </w:r>
    </w:p>
    <w:p>
      <w:pPr>
        <w:spacing w:before="0" w:line="240" w:lineRule="auto"/>
        <w:ind w:left="1183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научатся: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76" w:after="0" w:line="240" w:lineRule="auto"/>
        <w:ind w:left="1620" w:right="1434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понятии модели объектов, о возможных разновидностях моделей,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понятии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знаковой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моделей; 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 модели;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3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понятиях «текстовая»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«графическая»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модель;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«алгоритм»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алгоритмов»;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исполнителе;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20" w:right="707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видах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алгоритмов: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линейных,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ветвлением,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записи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алгоритмов: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текстовом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графическом;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отличается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исполнитель-человек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компьютера;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команд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исполнителя;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программа.</w:t>
      </w:r>
    </w:p>
    <w:p>
      <w:pPr>
        <w:spacing w:before="0" w:line="240" w:lineRule="auto"/>
        <w:ind w:left="1289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Получат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научиться: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искать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имеющемся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источнике;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моделей;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20" w:right="84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алгоритмов,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выяснять,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алгоритмом;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1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описания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задачи;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алгоритма;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исполнителей;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0" w:after="0" w:line="240" w:lineRule="auto"/>
        <w:ind w:left="1608" w:right="0" w:hanging="34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простейшие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форме;</w:t>
      </w:r>
    </w:p>
    <w:p>
      <w:pPr>
        <w:pStyle w:val="9"/>
        <w:numPr>
          <w:ilvl w:val="0"/>
          <w:numId w:val="17"/>
        </w:numPr>
        <w:tabs>
          <w:tab w:val="left" w:pos="1609"/>
        </w:tabs>
        <w:spacing w:before="2" w:after="0" w:line="240" w:lineRule="auto"/>
        <w:ind w:left="1620" w:right="1091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электронные образовательные ресурсы для 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поставленной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</w:p>
    <w:p>
      <w:pPr>
        <w:pStyle w:val="4"/>
        <w:spacing w:before="5" w:line="240" w:lineRule="auto"/>
        <w:ind w:left="108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Глава</w:t>
      </w:r>
      <w:r>
        <w:rPr>
          <w:rFonts w:hint="default"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4.</w:t>
      </w:r>
      <w:r>
        <w:rPr>
          <w:rFonts w:hint="default" w:ascii="Times New Roman" w:hAnsi="Times New Roman" w:cs="Times New Roman"/>
          <w:spacing w:val="74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 xml:space="preserve">Управление </w:t>
      </w:r>
      <w:r>
        <w:rPr>
          <w:rFonts w:hint="default" w:ascii="Times New Roman" w:hAnsi="Times New Roman" w:cs="Times New Roman"/>
          <w:spacing w:val="-21"/>
          <w:sz w:val="24"/>
          <w:szCs w:val="24"/>
          <w:u w:val="thick"/>
        </w:rPr>
        <w:t xml:space="preserve"> </w:t>
      </w:r>
    </w:p>
    <w:p>
      <w:pPr>
        <w:pStyle w:val="7"/>
        <w:spacing w:line="240" w:lineRule="auto"/>
        <w:ind w:left="1608" w:right="70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Кто кем и зачем управляет. Управляющий объект и объект управления. Цель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Управляющее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воздействие.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 коммуникации.</w:t>
      </w:r>
    </w:p>
    <w:p>
      <w:pPr>
        <w:spacing w:before="0" w:line="240" w:lineRule="auto"/>
        <w:ind w:left="1260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научатся: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понятиях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«управление»,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«управляющий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объект»,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управления»;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0" w:after="0" w:line="240" w:lineRule="auto"/>
        <w:ind w:left="1620" w:right="0" w:hanging="3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зависит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2" w:after="0" w:line="240" w:lineRule="auto"/>
        <w:ind w:left="1620" w:right="708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управление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происходить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управляющих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воздействий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(словесных,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знаковых,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световых, звуковых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т.д);</w:t>
      </w:r>
    </w:p>
    <w:p>
      <w:pPr>
        <w:pStyle w:val="9"/>
        <w:numPr>
          <w:ilvl w:val="0"/>
          <w:numId w:val="17"/>
        </w:numPr>
        <w:tabs>
          <w:tab w:val="left" w:pos="1621"/>
        </w:tabs>
        <w:spacing w:before="4" w:after="0" w:line="240" w:lineRule="auto"/>
        <w:ind w:left="1620" w:right="1004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осуществляться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непосредственно,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современных средств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коммуникации.</w:t>
      </w:r>
    </w:p>
    <w:p>
      <w:pPr>
        <w:spacing w:before="0" w:line="240" w:lineRule="auto"/>
        <w:ind w:left="1327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Получат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научиться:</w:t>
      </w:r>
    </w:p>
    <w:p>
      <w:pPr>
        <w:pStyle w:val="9"/>
        <w:numPr>
          <w:ilvl w:val="0"/>
          <w:numId w:val="18"/>
        </w:numPr>
        <w:tabs>
          <w:tab w:val="left" w:pos="1620"/>
          <w:tab w:val="left" w:pos="1621"/>
        </w:tabs>
        <w:spacing w:before="2" w:after="0" w:line="240" w:lineRule="auto"/>
        <w:ind w:left="1620" w:right="0" w:hanging="4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узнавать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объектами;</w:t>
      </w:r>
    </w:p>
    <w:p>
      <w:pPr>
        <w:pStyle w:val="9"/>
        <w:numPr>
          <w:ilvl w:val="0"/>
          <w:numId w:val="18"/>
        </w:numPr>
        <w:tabs>
          <w:tab w:val="left" w:pos="1620"/>
          <w:tab w:val="left" w:pos="1621"/>
        </w:tabs>
        <w:spacing w:before="0" w:after="0" w:line="240" w:lineRule="auto"/>
        <w:ind w:left="1620" w:right="0" w:hanging="4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называть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случая;</w:t>
      </w:r>
    </w:p>
    <w:p>
      <w:pPr>
        <w:pStyle w:val="9"/>
        <w:numPr>
          <w:ilvl w:val="0"/>
          <w:numId w:val="18"/>
        </w:numPr>
        <w:tabs>
          <w:tab w:val="left" w:pos="1620"/>
          <w:tab w:val="left" w:pos="1621"/>
        </w:tabs>
        <w:spacing w:before="0" w:after="0" w:line="240" w:lineRule="auto"/>
        <w:ind w:left="1620" w:right="0" w:hanging="4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управляющих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воздействий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управляющих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сигналов;</w:t>
      </w:r>
    </w:p>
    <w:p>
      <w:pPr>
        <w:pStyle w:val="9"/>
        <w:numPr>
          <w:ilvl w:val="0"/>
          <w:numId w:val="18"/>
        </w:numPr>
        <w:tabs>
          <w:tab w:val="left" w:pos="1620"/>
          <w:tab w:val="left" w:pos="1621"/>
        </w:tabs>
        <w:spacing w:before="0" w:after="0" w:line="240" w:lineRule="auto"/>
        <w:ind w:left="1620" w:right="0" w:hanging="4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коммуникации;</w:t>
      </w:r>
    </w:p>
    <w:p>
      <w:pPr>
        <w:pStyle w:val="9"/>
        <w:numPr>
          <w:ilvl w:val="0"/>
          <w:numId w:val="18"/>
        </w:numPr>
        <w:tabs>
          <w:tab w:val="left" w:pos="1620"/>
          <w:tab w:val="left" w:pos="1621"/>
        </w:tabs>
        <w:spacing w:before="4" w:after="0" w:line="240" w:lineRule="auto"/>
        <w:ind w:left="1183" w:right="782" w:hanging="1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пользоваться электронными образовательными ресурсами для решения поставленной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задачи.</w:t>
      </w:r>
    </w:p>
    <w:p>
      <w:pPr>
        <w:pStyle w:val="7"/>
        <w:spacing w:before="2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tabs>
          <w:tab w:val="left" w:pos="1621"/>
        </w:tabs>
        <w:spacing w:before="1" w:after="0" w:line="240" w:lineRule="auto"/>
        <w:ind w:left="1620" w:right="1969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</w:p>
    <w:p>
      <w:pPr>
        <w:pStyle w:val="7"/>
        <w:spacing w:line="240" w:lineRule="auto"/>
        <w:ind w:right="70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виды учебной деятельности обучающихся представлены в двух вариантах: в виде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практической деятельности.</w:t>
      </w:r>
    </w:p>
    <w:p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Аналитическая    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деятельность     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учащихся     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информатики: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37" w:after="0" w:line="240" w:lineRule="auto"/>
        <w:ind w:left="900" w:right="70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выделение и называние объекта окружающей действительности, в том числе в терминах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(источник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приемник,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управляющий объект, объект управления, средство управления, управляющий сигнал, цель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др.);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0" w:after="0" w:line="240" w:lineRule="auto"/>
        <w:ind w:left="1176" w:right="0"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называние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свойств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</w:p>
    <w:p>
      <w:pPr>
        <w:pStyle w:val="7"/>
        <w:spacing w:before="74" w:line="240" w:lineRule="auto"/>
        <w:ind w:right="7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(системы), называние свойств текста, рисунка, модели, алгоритма, исполнителя алгоритма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информатики;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0" w:after="0" w:line="240" w:lineRule="auto"/>
        <w:ind w:left="900" w:right="709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выделение и называние свойств объекта (системы), которые отражены в той или иной 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модели;</w:t>
      </w:r>
    </w:p>
    <w:p>
      <w:pPr>
        <w:pStyle w:val="9"/>
        <w:numPr>
          <w:ilvl w:val="0"/>
          <w:numId w:val="11"/>
        </w:numPr>
        <w:tabs>
          <w:tab w:val="left" w:pos="1141"/>
        </w:tabs>
        <w:spacing w:before="1" w:after="0" w:line="240" w:lineRule="auto"/>
        <w:ind w:left="900" w:right="71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сравнение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абстрактных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(например, сравнение процесса хранения информации и процесса ее передачи, процессов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передачи и обработки, процессов моделирования и управления, управляющего объекта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сравнение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прикладных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собой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др.);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0" w:after="0" w:line="240" w:lineRule="auto"/>
        <w:ind w:left="1176" w:right="0"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формулирование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суждения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умозаключения.</w:t>
      </w:r>
    </w:p>
    <w:p>
      <w:pPr>
        <w:pStyle w:val="7"/>
        <w:spacing w:before="4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Практическая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уроках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информатики: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41" w:after="0" w:line="240" w:lineRule="auto"/>
        <w:ind w:left="900" w:right="713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преобразование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(текста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схему,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текста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числовое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выражение, таблицы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 или схему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 д.);</w:t>
      </w:r>
    </w:p>
    <w:p>
      <w:pPr>
        <w:pStyle w:val="9"/>
        <w:numPr>
          <w:ilvl w:val="0"/>
          <w:numId w:val="11"/>
        </w:numPr>
        <w:tabs>
          <w:tab w:val="left" w:pos="1139"/>
        </w:tabs>
        <w:spacing w:before="2" w:after="0" w:line="240" w:lineRule="auto"/>
        <w:ind w:left="900" w:right="71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схеме: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функции, отношения;</w:t>
      </w:r>
    </w:p>
    <w:p>
      <w:pPr>
        <w:pStyle w:val="9"/>
        <w:numPr>
          <w:ilvl w:val="0"/>
          <w:numId w:val="11"/>
        </w:numPr>
        <w:tabs>
          <w:tab w:val="left" w:pos="1045"/>
        </w:tabs>
        <w:spacing w:before="0" w:after="0" w:line="240" w:lineRule="auto"/>
        <w:ind w:left="1044" w:right="0" w:hanging="14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текстовой,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математической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графической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мира;</w:t>
      </w:r>
    </w:p>
    <w:p>
      <w:pPr>
        <w:pStyle w:val="9"/>
        <w:numPr>
          <w:ilvl w:val="0"/>
          <w:numId w:val="11"/>
        </w:numPr>
        <w:tabs>
          <w:tab w:val="left" w:pos="1093"/>
        </w:tabs>
        <w:spacing w:before="40" w:after="0" w:line="240" w:lineRule="auto"/>
        <w:ind w:left="900" w:right="71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электронной версии текста, рисунка, схемы с ее сохранением на электронном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носителе;</w:t>
      </w:r>
    </w:p>
    <w:p>
      <w:pPr>
        <w:pStyle w:val="9"/>
        <w:numPr>
          <w:ilvl w:val="0"/>
          <w:numId w:val="11"/>
        </w:numPr>
        <w:tabs>
          <w:tab w:val="left" w:pos="1047"/>
        </w:tabs>
        <w:spacing w:before="0" w:after="0" w:line="240" w:lineRule="auto"/>
        <w:ind w:left="900" w:right="70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сравнение между собой объектов, в том числе объектов информатики (например, сравнение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 хранения информации и процесса ее передачи, процессов передачи и обработки,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моделирования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управления,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управляющего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др.)!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0" w:after="0" w:line="240" w:lineRule="auto"/>
        <w:ind w:left="1176" w:right="0"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обмен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письменными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сообщениями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файлами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почте;</w:t>
      </w:r>
    </w:p>
    <w:p>
      <w:pPr>
        <w:pStyle w:val="9"/>
        <w:numPr>
          <w:ilvl w:val="0"/>
          <w:numId w:val="11"/>
        </w:numPr>
        <w:tabs>
          <w:tab w:val="left" w:pos="1177"/>
        </w:tabs>
        <w:spacing w:before="38" w:after="0" w:line="240" w:lineRule="auto"/>
        <w:ind w:left="1176" w:right="0"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Skyре;</w:t>
      </w:r>
    </w:p>
    <w:p>
      <w:pPr>
        <w:pStyle w:val="9"/>
        <w:numPr>
          <w:ilvl w:val="0"/>
          <w:numId w:val="11"/>
        </w:numPr>
        <w:tabs>
          <w:tab w:val="left" w:pos="1071"/>
        </w:tabs>
        <w:spacing w:before="40" w:after="0" w:line="240" w:lineRule="auto"/>
        <w:ind w:left="900" w:right="71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поиск данных в сети Интернет (но ключевым словам), анализ и отбор документов, поиск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нужной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 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них.</w:t>
      </w:r>
    </w:p>
    <w:p>
      <w:pPr>
        <w:pStyle w:val="7"/>
        <w:spacing w:before="11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1"/>
          <w:numId w:val="1"/>
        </w:numPr>
        <w:tabs>
          <w:tab w:val="left" w:pos="1808"/>
          <w:tab w:val="left" w:pos="2775"/>
          <w:tab w:val="left" w:pos="3929"/>
          <w:tab w:val="left" w:pos="5320"/>
          <w:tab w:val="left" w:pos="7166"/>
          <w:tab w:val="left" w:pos="8265"/>
          <w:tab w:val="left" w:pos="9672"/>
        </w:tabs>
        <w:spacing w:before="0" w:after="0" w:line="240" w:lineRule="auto"/>
        <w:ind w:left="900" w:right="710" w:firstLine="54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Материально-техническое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школе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УМК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комплексный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подход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использованию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дидактических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полного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комплекта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дидактических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(учебника,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рабочих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тетрадей/практикумов,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материалов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чтения,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ЭОР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др.),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объединенных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методическими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рекомендациями/пособиями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учителя,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усвоение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материала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выбора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учителем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адекватной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траектории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обучения,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построения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технологии,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наибольшей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степени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отвечающей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условиям.</w:t>
      </w:r>
    </w:p>
    <w:p>
      <w:pPr>
        <w:pStyle w:val="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учебно-методического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комплекта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входят:</w:t>
      </w:r>
    </w:p>
    <w:p>
      <w:pPr>
        <w:pStyle w:val="9"/>
        <w:numPr>
          <w:ilvl w:val="0"/>
          <w:numId w:val="11"/>
        </w:numPr>
        <w:tabs>
          <w:tab w:val="left" w:pos="1274"/>
          <w:tab w:val="left" w:pos="1275"/>
        </w:tabs>
        <w:spacing w:before="0" w:after="0" w:line="240" w:lineRule="auto"/>
        <w:ind w:left="1274" w:right="0" w:hanging="37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учебник «Информатика»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2),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класс;</w:t>
      </w:r>
    </w:p>
    <w:p>
      <w:pPr>
        <w:pStyle w:val="9"/>
        <w:numPr>
          <w:ilvl w:val="0"/>
          <w:numId w:val="11"/>
        </w:numPr>
        <w:tabs>
          <w:tab w:val="left" w:pos="1271"/>
          <w:tab w:val="left" w:pos="1272"/>
        </w:tabs>
        <w:spacing w:before="1" w:after="0" w:line="240" w:lineRule="auto"/>
        <w:ind w:left="1271" w:right="0" w:hanging="37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тетрадь (ч.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2),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класс;</w:t>
      </w:r>
    </w:p>
    <w:p>
      <w:pPr>
        <w:pStyle w:val="9"/>
        <w:numPr>
          <w:ilvl w:val="0"/>
          <w:numId w:val="11"/>
        </w:numPr>
        <w:tabs>
          <w:tab w:val="left" w:pos="1274"/>
          <w:tab w:val="left" w:pos="1275"/>
        </w:tabs>
        <w:spacing w:before="0" w:after="0" w:line="240" w:lineRule="auto"/>
        <w:ind w:left="1274" w:right="0" w:hanging="37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учебник «Информатика»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2),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класс;</w:t>
      </w:r>
    </w:p>
    <w:p>
      <w:pPr>
        <w:pStyle w:val="9"/>
        <w:numPr>
          <w:ilvl w:val="0"/>
          <w:numId w:val="11"/>
        </w:numPr>
        <w:tabs>
          <w:tab w:val="left" w:pos="1271"/>
          <w:tab w:val="left" w:pos="1272"/>
        </w:tabs>
        <w:spacing w:before="0" w:after="0" w:line="240" w:lineRule="auto"/>
        <w:ind w:left="1271" w:right="0" w:hanging="37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тетрадь (ч.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2),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класс;</w:t>
      </w:r>
    </w:p>
    <w:p>
      <w:pPr>
        <w:pStyle w:val="9"/>
        <w:numPr>
          <w:ilvl w:val="0"/>
          <w:numId w:val="11"/>
        </w:numPr>
        <w:tabs>
          <w:tab w:val="left" w:pos="1271"/>
          <w:tab w:val="left" w:pos="1272"/>
        </w:tabs>
        <w:spacing w:before="0" w:after="0" w:line="240" w:lineRule="auto"/>
        <w:ind w:left="1271" w:right="0" w:hanging="37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методическое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пособие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учителя;</w:t>
      </w:r>
    </w:p>
    <w:p>
      <w:pPr>
        <w:pStyle w:val="9"/>
        <w:numPr>
          <w:ilvl w:val="0"/>
          <w:numId w:val="11"/>
        </w:numPr>
        <w:tabs>
          <w:tab w:val="left" w:pos="1271"/>
          <w:tab w:val="left" w:pos="1272"/>
        </w:tabs>
        <w:spacing w:before="0" w:after="0" w:line="240" w:lineRule="auto"/>
        <w:ind w:left="1271" w:right="0" w:hanging="37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плакатов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«Введение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информатику»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(12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плакатов);</w:t>
      </w:r>
    </w:p>
    <w:p>
      <w:pPr>
        <w:pStyle w:val="9"/>
        <w:numPr>
          <w:ilvl w:val="0"/>
          <w:numId w:val="11"/>
        </w:numPr>
        <w:tabs>
          <w:tab w:val="left" w:pos="1271"/>
          <w:tab w:val="left" w:pos="1272"/>
        </w:tabs>
        <w:spacing w:before="0" w:after="0" w:line="240" w:lineRule="auto"/>
        <w:ind w:left="900" w:right="2417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методическое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пособие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комплекту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плакатов «Введение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информатику».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УМК:</w:t>
      </w:r>
    </w:p>
    <w:p>
      <w:pPr>
        <w:pStyle w:val="9"/>
        <w:numPr>
          <w:ilvl w:val="0"/>
          <w:numId w:val="11"/>
        </w:numPr>
        <w:tabs>
          <w:tab w:val="left" w:pos="1088"/>
        </w:tabs>
        <w:spacing w:before="0" w:after="0" w:line="240" w:lineRule="auto"/>
        <w:ind w:left="900" w:right="71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ЭОР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Единой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коллекции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«Системы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виртуальных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лабораторий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информатике: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задачник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2—6»;</w:t>
      </w:r>
    </w:p>
    <w:p>
      <w:pPr>
        <w:pStyle w:val="9"/>
        <w:numPr>
          <w:ilvl w:val="0"/>
          <w:numId w:val="11"/>
        </w:numPr>
        <w:tabs>
          <w:tab w:val="left" w:pos="1045"/>
        </w:tabs>
        <w:spacing w:before="72" w:after="0" w:line="240" w:lineRule="auto"/>
        <w:ind w:left="1044" w:right="0" w:hanging="14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ЭОР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CD-диске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(электронная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тетрадь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ученика),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Матвеева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др.;</w:t>
      </w:r>
    </w:p>
    <w:p>
      <w:pPr>
        <w:pStyle w:val="9"/>
        <w:numPr>
          <w:ilvl w:val="0"/>
          <w:numId w:val="11"/>
        </w:numPr>
        <w:tabs>
          <w:tab w:val="left" w:pos="1271"/>
          <w:tab w:val="left" w:pos="1272"/>
        </w:tabs>
        <w:spacing w:before="0" w:after="0" w:line="240" w:lineRule="auto"/>
        <w:ind w:left="1271" w:right="0" w:hanging="37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ЭОР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CD-диске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(электронная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тетрадь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ученика),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класс, Н.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Матвеева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др.;</w:t>
      </w:r>
    </w:p>
    <w:p>
      <w:pPr>
        <w:pStyle w:val="9"/>
        <w:numPr>
          <w:ilvl w:val="0"/>
          <w:numId w:val="11"/>
        </w:numPr>
        <w:tabs>
          <w:tab w:val="left" w:pos="1045"/>
        </w:tabs>
        <w:spacing w:before="0" w:after="0" w:line="240" w:lineRule="auto"/>
        <w:ind w:left="1044" w:right="0" w:hanging="14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авторская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мастерская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Матвеевой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"http://metodist/"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http://metodist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lbz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.ru/authors/informatika/4/);</w:t>
      </w:r>
    </w:p>
    <w:p>
      <w:pPr>
        <w:pStyle w:val="9"/>
        <w:numPr>
          <w:ilvl w:val="0"/>
          <w:numId w:val="11"/>
        </w:numPr>
        <w:tabs>
          <w:tab w:val="left" w:pos="1271"/>
          <w:tab w:val="left" w:pos="1272"/>
        </w:tabs>
        <w:spacing w:before="0" w:after="0" w:line="240" w:lineRule="auto"/>
        <w:ind w:left="1271" w:right="0" w:hanging="37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лекторий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«ИКТ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школе»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"http://metodist/"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http://metodist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lbz.ru/lections/8/).</w:t>
      </w:r>
    </w:p>
    <w:p>
      <w:pPr>
        <w:pStyle w:val="7"/>
        <w:spacing w:line="240" w:lineRule="auto"/>
        <w:ind w:right="70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начальной школе не рекомендуется организация обучения в открытой 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учащихся с использованием ИКТ и ресурсов локальной сети школы. Изучение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 и информационно-коммуникационных технологий но УМК «Информатика»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—4 классы) приводит к значительному расширению информационного поля учащегося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ИКТ-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младших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 ресурсы. Как это реализовано в УМК «Информатика» и как «привязаны»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ЦОР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УМК.</w:t>
      </w:r>
    </w:p>
    <w:p>
      <w:pPr>
        <w:pStyle w:val="7"/>
        <w:spacing w:line="240" w:lineRule="auto"/>
        <w:ind w:right="71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сетевая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службы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издательства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«БИНОМ.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Лаборатория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знаний»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www.metodist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"http://lbz.ru/"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lbz.ru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>
      <w:pPr>
        <w:pStyle w:val="7"/>
        <w:spacing w:before="1" w:line="240" w:lineRule="auto"/>
        <w:ind w:right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Материально-техническое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 при изучении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дисциплин — это:</w:t>
      </w:r>
    </w:p>
    <w:p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базовая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модель:</w:t>
      </w:r>
    </w:p>
    <w:p>
      <w:pPr>
        <w:pStyle w:val="9"/>
        <w:numPr>
          <w:ilvl w:val="0"/>
          <w:numId w:val="16"/>
        </w:numPr>
        <w:tabs>
          <w:tab w:val="left" w:pos="1172"/>
        </w:tabs>
        <w:spacing w:before="0" w:after="0" w:line="240" w:lineRule="auto"/>
        <w:ind w:left="1171" w:right="0" w:hanging="2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компьютерный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(сеть,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сервер);</w:t>
      </w:r>
    </w:p>
    <w:p>
      <w:pPr>
        <w:pStyle w:val="9"/>
        <w:numPr>
          <w:ilvl w:val="0"/>
          <w:numId w:val="16"/>
        </w:numPr>
        <w:tabs>
          <w:tab w:val="left" w:pos="1172"/>
        </w:tabs>
        <w:spacing w:before="0" w:after="0" w:line="240" w:lineRule="auto"/>
        <w:ind w:left="1171" w:right="0" w:hanging="2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презентационное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оборудование;</w:t>
      </w:r>
    </w:p>
    <w:p>
      <w:pPr>
        <w:pStyle w:val="9"/>
        <w:numPr>
          <w:ilvl w:val="0"/>
          <w:numId w:val="16"/>
        </w:numPr>
        <w:tabs>
          <w:tab w:val="left" w:pos="1182"/>
        </w:tabs>
        <w:spacing w:before="0" w:after="0" w:line="240" w:lineRule="auto"/>
        <w:ind w:left="900" w:right="70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выход в Интернет (выход в открытое информационное пространство сети Интернет 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 для учителя начальной школы, для учащихся — всѐ приготовлено учителем («давайте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познакомимся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...»));</w:t>
      </w:r>
    </w:p>
    <w:p>
      <w:pPr>
        <w:pStyle w:val="9"/>
        <w:numPr>
          <w:ilvl w:val="0"/>
          <w:numId w:val="16"/>
        </w:numPr>
        <w:tabs>
          <w:tab w:val="left" w:pos="1172"/>
        </w:tabs>
        <w:spacing w:before="0" w:after="0" w:line="240" w:lineRule="auto"/>
        <w:ind w:left="1171" w:right="0" w:hanging="2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ресурс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ЦОР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www.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"http://school-collection.edu.ru/"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school-collection.edu.ru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);</w:t>
      </w:r>
    </w:p>
    <w:p>
      <w:pPr>
        <w:pStyle w:val="9"/>
        <w:numPr>
          <w:ilvl w:val="0"/>
          <w:numId w:val="16"/>
        </w:numPr>
        <w:tabs>
          <w:tab w:val="left" w:pos="1172"/>
        </w:tabs>
        <w:spacing w:before="0" w:after="0" w:line="240" w:lineRule="auto"/>
        <w:ind w:left="900" w:right="71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сетевой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набор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ЦОР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компакт-дисках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УМК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информатике;</w:t>
      </w:r>
    </w:p>
    <w:p>
      <w:pPr>
        <w:pStyle w:val="9"/>
        <w:numPr>
          <w:ilvl w:val="0"/>
          <w:numId w:val="16"/>
        </w:numPr>
        <w:tabs>
          <w:tab w:val="left" w:pos="1172"/>
        </w:tabs>
        <w:spacing w:before="0" w:after="0" w:line="240" w:lineRule="auto"/>
        <w:ind w:left="900" w:right="70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цифровые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зоны: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компьютерной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графики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(графические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планшеты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месте,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цифровой фотоаппарат на класс), коммуникационная (веб-камера, доступ через программу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Skype),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алгоритмическая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компьютерное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www.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"http://school-collection.edu.ru/"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school-collection.edu.ru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клавиатурного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письма.</w:t>
      </w:r>
    </w:p>
    <w:p>
      <w:pPr>
        <w:spacing w:before="335" w:line="240" w:lineRule="auto"/>
        <w:ind w:left="1094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Вариант</w:t>
      </w:r>
      <w:r>
        <w:rPr>
          <w:rFonts w:hint="default" w:ascii="Times New Roman" w:hAnsi="Times New Roman" w:cs="Times New Roman"/>
          <w:b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Удивительный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</w:p>
    <w:p>
      <w:pPr>
        <w:spacing w:before="48" w:after="4" w:line="240" w:lineRule="auto"/>
        <w:ind w:left="1094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Общее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часов: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34</w:t>
      </w:r>
    </w:p>
    <w:tbl>
      <w:tblPr>
        <w:tblW w:w="9544" w:type="dxa"/>
        <w:tblInd w:w="9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881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-1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-1"/>
                <w:sz w:val="24"/>
                <w:szCs w:val="24"/>
                <w:lang w:val="ru-RU"/>
              </w:rPr>
              <w:t>п</w:t>
            </w: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Тема урока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Кол-во часов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Правила поведения и техника безопасности в компьютерном классе. Компьютер и его основные устройства. Работа с мышью.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Клавиатура, работа на клавиатуре.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Хранение информации на компьютере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Файлы и папки. Пиктограммы.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Компьютерные программы.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Обучающие и игровые программы.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Знакомство с текстовым редактором WordPad.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Основные элементы текстового документа: символ, слово, строка, предложение, абзац, перемещение по тексту.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Создание и сохранение текстового документа.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Работа в графическом редакторе Paint.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Применение инструментов: линейка, надпись, геометрические фигуры.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Создание рисунка.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Создание рисунка. Копирование рисунка.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Назначение и функциональные возможности программы Калькулятор. Знакомство с интерфейсом программы.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Калькулятор. Выполнение простейших вычислений.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Информация и органы чувств. Общение как информационный процесс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Элементы логики. Слова – кванторы.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Отношения между множествами. Объединение множеств.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Модель и её виды. Моделирование.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Алгоритм. Свойства алгоритмов.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Координаты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Линейный и разветвленный алгоритмы.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Составление разветвленных алгоритмов.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Интерфейс программы ЛогоМиры и его основные объекты: Рабочее поле, Поле команд, Инструментальное меню, Черепашка.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Графический редактор: инструменты и палитра.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Выделение рисунка, перемещение, удаление и копирование.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Черепашка, формы, Штамп.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Черепашки и команды для них.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Создание и редактирование кнопок.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Текстовый редактор. Создание и редактирование текстового окна.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line="240" w:lineRule="auto"/>
              <w:ind w:left="-220" w:leftChars="0" w:firstLine="33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Создание мультфильма.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spacing w:before="48" w:after="4" w:line="240" w:lineRule="auto"/>
        <w:ind w:left="1094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333" w:line="240" w:lineRule="auto"/>
        <w:ind w:left="1094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Вариант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Удивительный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</w:t>
      </w:r>
    </w:p>
    <w:p>
      <w:pPr>
        <w:spacing w:before="47" w:after="7" w:line="240" w:lineRule="auto"/>
        <w:ind w:left="1094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Общее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часов: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34</w:t>
      </w:r>
    </w:p>
    <w:tbl>
      <w:tblPr>
        <w:tblStyle w:val="6"/>
        <w:tblpPr w:leftFromText="180" w:rightFromText="180" w:vertAnchor="text" w:horzAnchor="page" w:tblpX="1461" w:tblpY="492"/>
        <w:tblOverlap w:val="never"/>
        <w:tblW w:w="9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882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-1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111111"/>
                <w:spacing w:val="-1"/>
                <w:sz w:val="24"/>
                <w:szCs w:val="24"/>
                <w:lang w:val="ru-RU"/>
              </w:rPr>
              <w:t>п</w:t>
            </w: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Тема урока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Кол-во часов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Человек в мире информации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Действия с данными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Объект и его свойства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Отношения между объектами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Компьютер как система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Повторение, компьютерный практикум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Работа со словарем и контроль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Мир понятий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Деление понятий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Обобщение понятий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Отношения между понятиями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Понятия «истина» и «ложь»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Суждение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Умозаключение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Повторение, компьютерный практикум1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Работа со словарем и контроль1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Модель объекта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Текстовая и графическая модели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Алгоритм как модель действий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Формы записи алгоритмов. Виды алгоритмов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Исполнитель алгоритма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Компьютер как исполнитель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Повторение, работа со словарем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Работа со словарем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Кто кем и зачем управляет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Управляющий объект и объект управления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Цель управления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Управляющее воздействие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Средство управления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Результат управления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Современные средства коммуникации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Работа со словарем, тестирование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Повторение изученного в 4 классе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tabs>
                <w:tab w:val="left" w:pos="0"/>
                <w:tab w:val="clear" w:pos="425"/>
              </w:tabs>
              <w:spacing w:line="240" w:lineRule="auto"/>
              <w:ind w:left="5" w:leftChars="0" w:right="0" w:rightChars="0" w:hanging="5" w:firstLineChars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Обобщение изученного материала.Игра «Весёлая информатика»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10" w:h="16840"/>
      <w:pgMar w:top="980" w:right="140" w:bottom="1080" w:left="540" w:header="0" w:footer="8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14"/>
      </w:rPr>
    </w:pPr>
    <w:r>
      <w:pict>
        <v:shape id="_x0000_s2049" o:spid="_x0000_s2049" o:spt="202" type="#_x0000_t202" style="position:absolute;left:0pt;margin-left:539.95pt;margin-top:782pt;height:13.05pt;width:16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•"/>
      <w:lvlJc w:val="left"/>
      <w:pPr>
        <w:ind w:left="1272" w:hanging="372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4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69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4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59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4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9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4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39" w:hanging="372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0"/>
      <w:numFmt w:val="bullet"/>
      <w:lvlText w:val=""/>
      <w:lvlJc w:val="left"/>
      <w:pPr>
        <w:ind w:left="1183" w:hanging="44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4" w:hanging="4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9" w:hanging="4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4" w:hanging="4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9" w:hanging="4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4" w:hanging="4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9" w:hanging="4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14" w:hanging="4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9" w:hanging="449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900" w:hanging="372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372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900" w:hanging="37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372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90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140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1183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1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"/>
      <w:lvlJc w:val="left"/>
      <w:pPr>
        <w:ind w:left="16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90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140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103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1" w:hanging="140"/>
      </w:pPr>
      <w:rPr>
        <w:rFonts w:hint="default"/>
        <w:lang w:val="ru-RU" w:eastAsia="en-US" w:bidi="ar-SA"/>
      </w:rPr>
    </w:lvl>
  </w:abstractNum>
  <w:abstractNum w:abstractNumId="9">
    <w:nsid w:val="FFF5BF7D"/>
    <w:multiLevelType w:val="multilevel"/>
    <w:tmpl w:val="FFF5BF7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335" w:firstLineChars="0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367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240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43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4466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5499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6532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7565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8598" w:firstLineChars="0"/>
      </w:pPr>
      <w:rPr>
        <w:rFonts w:hint="default"/>
      </w:rPr>
    </w:lvl>
  </w:abstractNum>
  <w:abstractNum w:abstractNumId="1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27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1704" w:hanging="425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8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7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6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5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93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2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11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115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87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4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5" w:hanging="260"/>
      </w:pPr>
      <w:rPr>
        <w:rFonts w:hint="default"/>
        <w:lang w:val="ru-RU" w:eastAsia="en-US" w:bidi="ar-SA"/>
      </w:rPr>
    </w:lvl>
  </w:abstractNum>
  <w:abstractNum w:abstractNumId="12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900" w:hanging="38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389"/>
      </w:pPr>
      <w:rPr>
        <w:rFonts w:hint="default"/>
        <w:lang w:val="ru-RU" w:eastAsia="en-US" w:bidi="ar-SA"/>
      </w:rPr>
    </w:lvl>
  </w:abstractNum>
  <w:abstractNum w:abstractNumId="13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1039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1" w:hanging="140"/>
      </w:pPr>
      <w:rPr>
        <w:rFonts w:hint="default"/>
        <w:lang w:val="ru-RU" w:eastAsia="en-US" w:bidi="ar-SA"/>
      </w:rPr>
    </w:lvl>
  </w:abstractNum>
  <w:abstractNum w:abstractNumId="14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900" w:hanging="382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3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3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3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3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382"/>
      </w:pPr>
      <w:rPr>
        <w:rFonts w:hint="default"/>
        <w:lang w:val="ru-RU" w:eastAsia="en-US" w:bidi="ar-SA"/>
      </w:rPr>
    </w:lvl>
  </w:abstractNum>
  <w:abstractNum w:abstractNumId="15">
    <w:nsid w:val="2A8F537B"/>
    <w:multiLevelType w:val="multilevel"/>
    <w:tmpl w:val="2A8F537B"/>
    <w:lvl w:ilvl="0" w:tentative="0">
      <w:start w:val="0"/>
      <w:numFmt w:val="bullet"/>
      <w:lvlText w:val="•"/>
      <w:lvlJc w:val="left"/>
      <w:pPr>
        <w:ind w:left="900" w:hanging="2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276"/>
      </w:pPr>
      <w:rPr>
        <w:rFonts w:hint="default"/>
        <w:lang w:val="ru-RU" w:eastAsia="en-US" w:bidi="ar-SA"/>
      </w:rPr>
    </w:lvl>
  </w:abstractNum>
  <w:abstractNum w:abstractNumId="16">
    <w:nsid w:val="49125714"/>
    <w:multiLevelType w:val="multilevel"/>
    <w:tmpl w:val="4912571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335" w:firstLineChars="0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367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240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43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4466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5499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6532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7565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8598" w:firstLineChars="0"/>
      </w:pPr>
      <w:rPr>
        <w:rFonts w:hint="default"/>
      </w:rPr>
    </w:lvl>
  </w:abstractNum>
  <w:abstractNum w:abstractNumId="17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900" w:hanging="14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140"/>
      </w:pPr>
      <w:rPr>
        <w:rFonts w:hint="default"/>
        <w:lang w:val="ru-RU" w:eastAsia="en-US" w:bidi="ar-SA"/>
      </w:rPr>
    </w:lvl>
  </w:abstractNum>
  <w:abstractNum w:abstractNumId="18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1080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39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54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9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9" w:hanging="180"/>
      </w:pPr>
      <w:rPr>
        <w:rFonts w:hint="default"/>
        <w:lang w:val="ru-RU" w:eastAsia="en-US" w:bidi="ar-SA"/>
      </w:rPr>
    </w:lvl>
  </w:abstractNum>
  <w:abstractNum w:abstractNumId="19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900" w:hanging="37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8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1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2"/>
  </w:num>
  <w:num w:numId="7">
    <w:abstractNumId w:val="14"/>
  </w:num>
  <w:num w:numId="8">
    <w:abstractNumId w:val="19"/>
  </w:num>
  <w:num w:numId="9">
    <w:abstractNumId w:val="11"/>
  </w:num>
  <w:num w:numId="10">
    <w:abstractNumId w:val="0"/>
  </w:num>
  <w:num w:numId="11">
    <w:abstractNumId w:val="15"/>
  </w:num>
  <w:num w:numId="12">
    <w:abstractNumId w:val="4"/>
  </w:num>
  <w:num w:numId="13">
    <w:abstractNumId w:val="17"/>
  </w:num>
  <w:num w:numId="14">
    <w:abstractNumId w:val="8"/>
  </w:num>
  <w:num w:numId="15">
    <w:abstractNumId w:val="13"/>
  </w:num>
  <w:num w:numId="16">
    <w:abstractNumId w:val="7"/>
  </w:num>
  <w:num w:numId="17">
    <w:abstractNumId w:val="6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8220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3176" w:right="707" w:hanging="1683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9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4">
    <w:name w:val="heading 3"/>
    <w:basedOn w:val="1"/>
    <w:next w:val="1"/>
    <w:qFormat/>
    <w:uiPriority w:val="1"/>
    <w:pPr>
      <w:spacing w:before="2" w:line="274" w:lineRule="exact"/>
      <w:ind w:left="900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9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0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before="55" w:line="210" w:lineRule="exact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2023-09-09T08:38:00Z</dcterms:created>
  <dc:creator>User</dc:creator>
  <cp:lastModifiedBy>Алексей</cp:lastModifiedBy>
  <dcterms:modified xsi:type="dcterms:W3CDTF">2023-09-09T09:29:53Z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2023-09-09T00:00:00Z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5C94EB58E4E04C408FFD5C702000F2B6</vt:lpwstr>
  </property>
</Properties>
</file>