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8D8" w:rsidRPr="000E08D8" w:rsidRDefault="000E08D8" w:rsidP="000E08D8">
      <w:pPr>
        <w:autoSpaceDE w:val="0"/>
        <w:autoSpaceDN w:val="0"/>
        <w:spacing w:after="258" w:line="233" w:lineRule="auto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0E08D8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 xml:space="preserve">                 </w:t>
      </w:r>
      <w:r w:rsidRPr="000E08D8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en-US"/>
        </w:rPr>
        <w:t xml:space="preserve">ТЕМАТИЧЕСКОЕ ПЛАНИРОВАНИЕ </w:t>
      </w:r>
    </w:p>
    <w:tbl>
      <w:tblPr>
        <w:tblW w:w="15743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483"/>
        <w:gridCol w:w="3213"/>
        <w:gridCol w:w="643"/>
        <w:gridCol w:w="1124"/>
        <w:gridCol w:w="964"/>
        <w:gridCol w:w="963"/>
        <w:gridCol w:w="4659"/>
        <w:gridCol w:w="1285"/>
        <w:gridCol w:w="2409"/>
      </w:tblGrid>
      <w:tr w:rsidR="000E08D8" w:rsidRPr="000E08D8" w:rsidTr="000E08D8">
        <w:trPr>
          <w:trHeight w:hRule="exact" w:val="348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№</w:t>
            </w:r>
            <w:r w:rsidRPr="000E08D8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08D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Количество часов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Дата </w:t>
            </w:r>
            <w:r w:rsidRPr="000E08D8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изучения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Виды деятельности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47" w:lineRule="auto"/>
              <w:ind w:left="72" w:right="288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Виды, </w:t>
            </w:r>
            <w:r w:rsidRPr="000E08D8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формы </w:t>
            </w:r>
            <w:r w:rsidRPr="000E08D8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контроля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50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Электронные </w:t>
            </w:r>
            <w:r w:rsidRPr="000E08D8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(цифровые) </w:t>
            </w:r>
            <w:r w:rsidRPr="000E08D8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образовательные ресурсы</w:t>
            </w:r>
          </w:p>
        </w:tc>
      </w:tr>
      <w:tr w:rsidR="000E08D8" w:rsidRPr="000E08D8" w:rsidTr="000E08D8">
        <w:trPr>
          <w:trHeight w:hRule="exact" w:val="1044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8D8" w:rsidRPr="000E08D8" w:rsidRDefault="000E08D8" w:rsidP="000E08D8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8D8" w:rsidRPr="000E08D8" w:rsidRDefault="000E08D8" w:rsidP="000E08D8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контрольные работы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практические работы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8D8" w:rsidRPr="000E08D8" w:rsidRDefault="000E08D8" w:rsidP="000E08D8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8D8" w:rsidRPr="000E08D8" w:rsidRDefault="000E08D8" w:rsidP="000E08D8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8D8" w:rsidRPr="000E08D8" w:rsidRDefault="000E08D8" w:rsidP="000E08D8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8D8" w:rsidRPr="000E08D8" w:rsidRDefault="000E08D8" w:rsidP="000E08D8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E08D8" w:rsidRPr="000E08D8" w:rsidTr="000E08D8">
        <w:trPr>
          <w:trHeight w:hRule="exact" w:val="457"/>
        </w:trPr>
        <w:tc>
          <w:tcPr>
            <w:tcW w:w="13891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Раздел 1.</w:t>
            </w:r>
            <w:r w:rsidRPr="000E08D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Знания о физической культуре</w:t>
            </w:r>
          </w:p>
        </w:tc>
      </w:tr>
      <w:tr w:rsidR="000E08D8" w:rsidRPr="000E08D8" w:rsidTr="000E08D8">
        <w:trPr>
          <w:trHeight w:hRule="exact" w:val="2458"/>
        </w:trPr>
        <w:tc>
          <w:tcPr>
            <w:tcW w:w="42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1.1.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08D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Что понимается под физической культурой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обсуждают рассказ учителя о видах спорта и занятиях физическими упражнениями, которым обучают школьников на уроках физической культуры, рассказывают об известных видах спорта и проводят примеры упражнений, которые умеют выполнять;;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 работа;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</w:t>
            </w:r>
          </w:p>
        </w:tc>
      </w:tr>
      <w:tr w:rsidR="000E08D8" w:rsidRPr="000E08D8" w:rsidTr="000E08D8">
        <w:trPr>
          <w:trHeight w:hRule="exact" w:val="348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Итого по разделу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E08D8" w:rsidRPr="000E08D8" w:rsidTr="000E08D8">
        <w:trPr>
          <w:trHeight w:hRule="exact" w:val="348"/>
        </w:trPr>
        <w:tc>
          <w:tcPr>
            <w:tcW w:w="138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Раздел 2. </w:t>
            </w:r>
            <w:r w:rsidRPr="000E08D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Способы самостоятельной деятельности</w:t>
            </w:r>
          </w:p>
        </w:tc>
      </w:tr>
      <w:tr w:rsidR="000E08D8" w:rsidRPr="000E08D8" w:rsidTr="000E08D8">
        <w:trPr>
          <w:trHeight w:hRule="exact" w:val="184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Режим дня школьника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обсуждают предназначение режима дня, определяют основные дневные мероприятия первоклассника и распределяют их по часам с утра до вечера;;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 работа;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</w:t>
            </w:r>
          </w:p>
        </w:tc>
      </w:tr>
      <w:tr w:rsidR="000E08D8" w:rsidRPr="000E08D8" w:rsidTr="000E08D8">
        <w:trPr>
          <w:trHeight w:hRule="exact" w:val="348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Итого по разделу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E08D8" w:rsidRPr="000E08D8" w:rsidTr="000E08D8">
        <w:trPr>
          <w:trHeight w:hRule="exact" w:val="348"/>
        </w:trPr>
        <w:tc>
          <w:tcPr>
            <w:tcW w:w="138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ФИЗИЧЕСКОЕ СОВЕРШЕНСТВОВАНИЕ</w:t>
            </w:r>
          </w:p>
        </w:tc>
      </w:tr>
      <w:tr w:rsidR="000E08D8" w:rsidRPr="000E08D8" w:rsidTr="000E08D8">
        <w:trPr>
          <w:trHeight w:hRule="exact" w:val="581"/>
        </w:trPr>
        <w:tc>
          <w:tcPr>
            <w:tcW w:w="13891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Раздел 3.</w:t>
            </w:r>
            <w:r w:rsidRPr="000E08D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Оздоровительная физическая культура</w:t>
            </w:r>
          </w:p>
        </w:tc>
      </w:tr>
      <w:tr w:rsidR="000E08D8" w:rsidRPr="000E08D8" w:rsidTr="000E08D8">
        <w:trPr>
          <w:trHeight w:hRule="exact" w:val="2264"/>
        </w:trPr>
        <w:tc>
          <w:tcPr>
            <w:tcW w:w="42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4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3.1.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08D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Личная гигиена и гигиенические процедуры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4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4" w:after="0" w:line="245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знакомятся с понятием «личная гигиена», обсуждают положительную связь личной гигиены с состоянием здоровья человека;;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4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 работа;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4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</w:t>
            </w:r>
          </w:p>
        </w:tc>
      </w:tr>
      <w:tr w:rsidR="000E08D8" w:rsidRPr="000E08D8" w:rsidTr="000E08D8">
        <w:trPr>
          <w:trHeight w:hRule="exact" w:val="171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3.2.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Осанка человека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знакомятся с понятием «осанка человека», правильной и неправильной формой осанки, обсуждают её отличительные признаки;;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 работа;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</w:t>
            </w:r>
          </w:p>
        </w:tc>
      </w:tr>
      <w:tr w:rsidR="000E08D8" w:rsidRPr="000E08D8" w:rsidTr="000E08D8">
        <w:trPr>
          <w:trHeight w:hRule="exact" w:val="213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3.3.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08D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Утренняя зарядка и физкультминутки в режиме дня школьника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50" w:lineRule="auto"/>
              <w:ind w:left="72" w:right="28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обсуждают рассказ учителя о физкультминутке как комплексе физических упражнений, её предназначении в учебной деятельности учащихся младшего школьного возраста;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 работа;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</w:t>
            </w:r>
          </w:p>
        </w:tc>
      </w:tr>
      <w:tr w:rsidR="000E08D8" w:rsidRPr="000E08D8" w:rsidTr="000E08D8">
        <w:trPr>
          <w:trHeight w:hRule="exact" w:val="348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Итого по разделу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E08D8" w:rsidRPr="000E08D8" w:rsidTr="000E08D8">
        <w:trPr>
          <w:trHeight w:hRule="exact" w:val="348"/>
        </w:trPr>
        <w:tc>
          <w:tcPr>
            <w:tcW w:w="138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Раздел 4.</w:t>
            </w:r>
            <w:r w:rsidRPr="000E08D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Спортивно-оздоровительная физическая культура</w:t>
            </w:r>
          </w:p>
        </w:tc>
      </w:tr>
      <w:tr w:rsidR="000E08D8" w:rsidRPr="000E08D8" w:rsidTr="000E08D8">
        <w:trPr>
          <w:trHeight w:hRule="exact" w:val="156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08D8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 xml:space="preserve">Модуль "Гимнастика с основами акробатики". </w:t>
            </w:r>
            <w:r w:rsidRPr="000E08D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Правила поведения на уроках физической культуры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знакомятся с правилами поведения на уроках физической культуры, требованиями к обязательному их соблюдению;;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 работа;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</w:t>
            </w:r>
          </w:p>
        </w:tc>
      </w:tr>
      <w:tr w:rsidR="000E08D8" w:rsidRPr="000E08D8" w:rsidTr="000E08D8">
        <w:trPr>
          <w:trHeight w:hRule="exact" w:val="2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4.2.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47" w:lineRule="auto"/>
              <w:ind w:left="72" w:right="7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08D8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 xml:space="preserve">Модуль "Гимнастика с основами </w:t>
            </w:r>
            <w:r w:rsidRPr="000E08D8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 xml:space="preserve">акробатики". </w:t>
            </w:r>
            <w:r w:rsidRPr="000E08D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Исходные положения в физических упражнениях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знакомятся с понятием «исходное положение» и значением исходного положения для последующего выполнения упражнения;;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 работа;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</w:t>
            </w:r>
          </w:p>
        </w:tc>
      </w:tr>
      <w:tr w:rsidR="000E08D8" w:rsidRPr="000E08D8" w:rsidTr="000E08D8">
        <w:trPr>
          <w:trHeight w:hRule="exact" w:val="32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4.3.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50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08D8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 xml:space="preserve">Модуль "Гимнастика с основами </w:t>
            </w:r>
            <w:r w:rsidRPr="000E08D8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 xml:space="preserve">акробатики". </w:t>
            </w:r>
            <w:r w:rsidRPr="000E08D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45" w:lineRule="auto"/>
              <w:ind w:left="72" w:right="7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наблюдают и анализируют образец техники учителя, уточняют выполнение отдельных технических элементов;;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 работа;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</w:t>
            </w:r>
          </w:p>
        </w:tc>
      </w:tr>
      <w:tr w:rsidR="000E08D8" w:rsidRPr="000E08D8" w:rsidTr="000E08D8">
        <w:trPr>
          <w:trHeight w:hRule="exact" w:val="18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4.4.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45" w:lineRule="auto"/>
              <w:ind w:left="72" w:right="288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 xml:space="preserve">Модуль "Гимнастика с основами </w:t>
            </w:r>
            <w:r w:rsidRPr="000E08D8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 xml:space="preserve">акробатики". </w:t>
            </w:r>
            <w:r w:rsidRPr="000E08D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Гимнастические упражнения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08D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наблюдают и анализируют образцы техники гимнастических упражнений учителя, уточняют выполнение отдельных элементов;;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 работа;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</w:t>
            </w:r>
          </w:p>
        </w:tc>
      </w:tr>
      <w:tr w:rsidR="000E08D8" w:rsidRPr="000E08D8" w:rsidTr="000E08D8">
        <w:trPr>
          <w:trHeight w:hRule="exact" w:val="1855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4.5.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 xml:space="preserve">Модуль "Гимнастика с основами </w:t>
            </w:r>
            <w:r w:rsidRPr="000E08D8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 xml:space="preserve">акробатики". </w:t>
            </w:r>
            <w:r w:rsidRPr="000E08D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Акробатические упражнения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наблюдают и анализируют образцы техники учителя, контролируют её выполнение другими учащимися, помогают им исправлять ошибки;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 работа;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</w:t>
            </w:r>
          </w:p>
        </w:tc>
      </w:tr>
      <w:tr w:rsidR="000E08D8" w:rsidRPr="000E08D8" w:rsidTr="000E08D8">
        <w:trPr>
          <w:trHeight w:hRule="exact" w:val="1855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4.6.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45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Модуль "Лыжная подготовка". Строевые команды в лыжной подготовке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 образцу учителя разучивают выполнение строевых команд: «Лыжи на плечо!»; «Лыжи под руку!»; «Лыжи к ноге!», стоя на месте в одну шеренгу;;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 работа;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</w:t>
            </w:r>
          </w:p>
        </w:tc>
      </w:tr>
    </w:tbl>
    <w:tbl>
      <w:tblPr>
        <w:tblpPr w:leftFromText="180" w:rightFromText="180" w:vertAnchor="text" w:horzAnchor="margin" w:tblpY="-147"/>
        <w:tblW w:w="15743" w:type="dxa"/>
        <w:tblLayout w:type="fixed"/>
        <w:tblLook w:val="04A0" w:firstRow="1" w:lastRow="0" w:firstColumn="1" w:lastColumn="0" w:noHBand="0" w:noVBand="1"/>
      </w:tblPr>
      <w:tblGrid>
        <w:gridCol w:w="432"/>
        <w:gridCol w:w="3434"/>
        <w:gridCol w:w="528"/>
        <w:gridCol w:w="1106"/>
        <w:gridCol w:w="1140"/>
        <w:gridCol w:w="1100"/>
        <w:gridCol w:w="5032"/>
        <w:gridCol w:w="1080"/>
        <w:gridCol w:w="1891"/>
      </w:tblGrid>
      <w:tr w:rsidR="000E08D8" w:rsidRPr="000E08D8" w:rsidTr="000E08D8">
        <w:trPr>
          <w:trHeight w:hRule="exact" w:val="1995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4.7.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Модуль "Лыжная подготовка". Передвижение на лыжах ступающим и скользящим шагом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наблюдают и анализируют образец техники передвижения на лыжах учителя ступающим шагом, уточняют отдельные её элементы;;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 работа;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</w:t>
            </w:r>
          </w:p>
        </w:tc>
      </w:tr>
      <w:tr w:rsidR="000E08D8" w:rsidRPr="000E08D8" w:rsidTr="000E08D8">
        <w:trPr>
          <w:trHeight w:hRule="exact" w:val="1418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4.8.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08D8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 xml:space="preserve">Модуль "Лёгкая атлетика". </w:t>
            </w:r>
            <w:r w:rsidRPr="000E08D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Равномерное передвижение в ходьбе и беге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обучаются равномерной ходьбе в колоне по одному с использованием лидера (передвижение учителя);;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 работа;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</w:t>
            </w:r>
          </w:p>
        </w:tc>
      </w:tr>
      <w:tr w:rsidR="000E08D8" w:rsidRPr="000E08D8" w:rsidTr="000E08D8">
        <w:trPr>
          <w:trHeight w:hRule="exact" w:val="1977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4.9.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08D8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 xml:space="preserve">Модуль "Лёгкая атлетика". </w:t>
            </w:r>
            <w:r w:rsidRPr="000E08D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Прыжок в длину с места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50" w:lineRule="auto"/>
              <w:ind w:left="72" w:right="43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знакомятся с образцом учителя и правилами его выполнения (расположение у стартовой линии, принятие исходного положения перед прыжком; выполнение приземления после фазы полёта; измерение результата после приземления);;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 работа;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</w:t>
            </w:r>
          </w:p>
        </w:tc>
      </w:tr>
      <w:tr w:rsidR="000E08D8" w:rsidRPr="000E08D8" w:rsidTr="000E08D8">
        <w:trPr>
          <w:trHeight w:hRule="exact" w:val="155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4.10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08D8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 xml:space="preserve">Модуль "Лёгкая атлетика". </w:t>
            </w:r>
            <w:r w:rsidRPr="000E08D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Прыжок в длину и в высоту с прямого разбега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наблюдают выполнение образца техники прыжка в высоту с прямого разбега, анализируют основные его фазы (разбег, отталкивание, полёт, приземление);;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 работа;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</w:t>
            </w:r>
          </w:p>
        </w:tc>
      </w:tr>
      <w:tr w:rsidR="000E08D8" w:rsidRPr="000E08D8" w:rsidTr="000E08D8">
        <w:trPr>
          <w:trHeight w:hRule="exact" w:val="92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4.11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45" w:lineRule="auto"/>
              <w:ind w:left="72" w:right="86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 xml:space="preserve">Модуль "Подвижные и спортивные игры". </w:t>
            </w:r>
            <w:r w:rsidRPr="000E08D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Подвижные</w:t>
            </w:r>
            <w:r w:rsidRPr="000E08D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0E08D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игры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разучивают считалки для проведения совместных подвижных игр; используют их при распределении игровых ролей среди играющих;;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 работа;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</w:t>
            </w:r>
          </w:p>
        </w:tc>
      </w:tr>
      <w:tr w:rsidR="000E08D8" w:rsidRPr="000E08D8" w:rsidTr="000E08D8">
        <w:trPr>
          <w:trHeight w:hRule="exact" w:val="348"/>
        </w:trPr>
        <w:tc>
          <w:tcPr>
            <w:tcW w:w="3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48</w:t>
            </w:r>
          </w:p>
        </w:tc>
        <w:tc>
          <w:tcPr>
            <w:tcW w:w="11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E08D8" w:rsidRPr="000E08D8" w:rsidTr="000E08D8">
        <w:trPr>
          <w:trHeight w:hRule="exact" w:val="348"/>
        </w:trPr>
        <w:tc>
          <w:tcPr>
            <w:tcW w:w="157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Раздел 5. </w:t>
            </w:r>
            <w:r w:rsidRPr="000E08D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Прикладно-ориентированная физическая культура</w:t>
            </w:r>
          </w:p>
        </w:tc>
      </w:tr>
      <w:tr w:rsidR="000E08D8" w:rsidRPr="000E08D8" w:rsidTr="000E08D8">
        <w:trPr>
          <w:trHeight w:hRule="exact" w:val="108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5.1.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50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08D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Рефлексия: демонстрация прироста </w:t>
            </w:r>
            <w:r w:rsidRPr="000E08D8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показателей физических качеств к </w:t>
            </w:r>
            <w:r w:rsidRPr="000E08D8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нормативным требованиям комплекса ГТО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демонстрация прироста показателей физических качеств к нормативным требованиям комплекса ГТО;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работа;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</w:t>
            </w:r>
          </w:p>
        </w:tc>
      </w:tr>
      <w:tr w:rsidR="000E08D8" w:rsidRPr="000E08D8" w:rsidTr="000E08D8">
        <w:trPr>
          <w:trHeight w:hRule="exact" w:val="348"/>
        </w:trPr>
        <w:tc>
          <w:tcPr>
            <w:tcW w:w="3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18</w:t>
            </w:r>
          </w:p>
        </w:tc>
        <w:tc>
          <w:tcPr>
            <w:tcW w:w="11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E08D8" w:rsidRPr="000E08D8" w:rsidTr="000E08D8">
        <w:trPr>
          <w:trHeight w:hRule="exact" w:val="328"/>
        </w:trPr>
        <w:tc>
          <w:tcPr>
            <w:tcW w:w="3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66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58</w:t>
            </w:r>
          </w:p>
        </w:tc>
        <w:tc>
          <w:tcPr>
            <w:tcW w:w="9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E08D8" w:rsidRPr="000E08D8" w:rsidRDefault="000E08D8" w:rsidP="000E08D8">
      <w:pPr>
        <w:autoSpaceDE w:val="0"/>
        <w:autoSpaceDN w:val="0"/>
        <w:spacing w:after="0" w:line="14" w:lineRule="exact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:rsidR="000E08D8" w:rsidRPr="000E08D8" w:rsidRDefault="000E08D8" w:rsidP="000E08D8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val="en-US"/>
        </w:rPr>
        <w:sectPr w:rsidR="000E08D8" w:rsidRPr="000E08D8" w:rsidSect="00724757">
          <w:pgSz w:w="16840" w:h="11900" w:orient="landscape"/>
          <w:pgMar w:top="316" w:right="666" w:bottom="282" w:left="640" w:header="720" w:footer="720" w:gutter="0"/>
          <w:cols w:space="720" w:equalWidth="0">
            <w:col w:w="15892" w:space="0"/>
          </w:cols>
          <w:docGrid w:linePitch="360"/>
        </w:sectPr>
      </w:pPr>
    </w:p>
    <w:p w:rsidR="000E08D8" w:rsidRPr="000E08D8" w:rsidRDefault="000E08D8" w:rsidP="000E08D8">
      <w:pPr>
        <w:autoSpaceDE w:val="0"/>
        <w:autoSpaceDN w:val="0"/>
        <w:spacing w:after="66" w:line="220" w:lineRule="exact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:rsidR="000E08D8" w:rsidRPr="000E08D8" w:rsidRDefault="000E08D8" w:rsidP="000E08D8">
      <w:pPr>
        <w:autoSpaceDE w:val="0"/>
        <w:autoSpaceDN w:val="0"/>
        <w:spacing w:after="0" w:line="14" w:lineRule="exact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:rsidR="000E08D8" w:rsidRPr="000E08D8" w:rsidRDefault="000E08D8" w:rsidP="00724757">
      <w:pPr>
        <w:tabs>
          <w:tab w:val="left" w:pos="6315"/>
        </w:tabs>
        <w:rPr>
          <w:rFonts w:ascii="Cambria" w:eastAsia="MS Mincho" w:hAnsi="Cambria" w:cs="Times New Roman"/>
          <w:lang w:val="en-US"/>
        </w:rPr>
      </w:pPr>
      <w:r w:rsidRPr="000E08D8">
        <w:rPr>
          <w:rFonts w:ascii="Times New Roman" w:eastAsia="Times New Roman" w:hAnsi="Times New Roman" w:cs="Times New Roman"/>
          <w:b/>
          <w:color w:val="000000"/>
          <w:w w:val="102"/>
          <w:sz w:val="23"/>
          <w:lang w:val="en-US"/>
        </w:rPr>
        <w:t>ПОУРОЧНОЕ ПЛАНИРОВАНИЕ</w:t>
      </w: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492"/>
        <w:gridCol w:w="3476"/>
        <w:gridCol w:w="716"/>
        <w:gridCol w:w="1586"/>
        <w:gridCol w:w="1632"/>
        <w:gridCol w:w="1210"/>
        <w:gridCol w:w="1538"/>
      </w:tblGrid>
      <w:tr w:rsidR="000E08D8" w:rsidRPr="000E08D8" w:rsidTr="00724757">
        <w:trPr>
          <w:trHeight w:hRule="exact" w:val="482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3"/>
                <w:lang w:val="en-US"/>
              </w:rPr>
              <w:t>№</w:t>
            </w:r>
            <w:r w:rsidRPr="000E08D8">
              <w:rPr>
                <w:rFonts w:ascii="Cambria" w:eastAsia="MS Mincho" w:hAnsi="Cambria" w:cs="Times New Roman"/>
                <w:lang w:val="en-US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3"/>
                <w:lang w:val="en-US"/>
              </w:rPr>
              <w:t>п/п</w:t>
            </w:r>
          </w:p>
        </w:tc>
        <w:tc>
          <w:tcPr>
            <w:tcW w:w="3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3"/>
                <w:lang w:val="en-US"/>
              </w:rPr>
              <w:t>Тема урока</w:t>
            </w:r>
          </w:p>
        </w:tc>
        <w:tc>
          <w:tcPr>
            <w:tcW w:w="3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3"/>
                <w:lang w:val="en-US"/>
              </w:rPr>
              <w:t>Количество часов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0" w:right="144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3"/>
                <w:lang w:val="en-US"/>
              </w:rPr>
              <w:t xml:space="preserve">Дата </w:t>
            </w:r>
            <w:r w:rsidRPr="000E08D8">
              <w:rPr>
                <w:rFonts w:ascii="Cambria" w:eastAsia="MS Mincho" w:hAnsi="Cambria" w:cs="Times New Roman"/>
                <w:lang w:val="en-US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3"/>
                <w:lang w:val="en-US"/>
              </w:rPr>
              <w:t>изучения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71" w:lineRule="auto"/>
              <w:ind w:left="70" w:right="432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3"/>
                <w:lang w:val="en-US"/>
              </w:rPr>
              <w:t xml:space="preserve">Виды, </w:t>
            </w:r>
            <w:r w:rsidRPr="000E08D8">
              <w:rPr>
                <w:rFonts w:ascii="Cambria" w:eastAsia="MS Mincho" w:hAnsi="Cambria" w:cs="Times New Roman"/>
                <w:lang w:val="en-US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3"/>
                <w:lang w:val="en-US"/>
              </w:rPr>
              <w:t xml:space="preserve">формы </w:t>
            </w:r>
            <w:r w:rsidRPr="000E08D8">
              <w:rPr>
                <w:rFonts w:ascii="Cambria" w:eastAsia="MS Mincho" w:hAnsi="Cambria" w:cs="Times New Roman"/>
                <w:lang w:val="en-US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3"/>
                <w:lang w:val="en-US"/>
              </w:rPr>
              <w:t>контроля</w:t>
            </w:r>
          </w:p>
        </w:tc>
      </w:tr>
      <w:tr w:rsidR="000E08D8" w:rsidRPr="000E08D8" w:rsidTr="00724757">
        <w:trPr>
          <w:trHeight w:hRule="exact" w:val="810"/>
        </w:trPr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8D8" w:rsidRPr="000E08D8" w:rsidRDefault="000E08D8" w:rsidP="000E08D8">
            <w:pPr>
              <w:spacing w:after="200" w:line="276" w:lineRule="auto"/>
              <w:rPr>
                <w:rFonts w:ascii="Cambria" w:eastAsia="MS Mincho" w:hAnsi="Cambria" w:cs="Times New Roman"/>
                <w:lang w:val="en-US"/>
              </w:rPr>
            </w:pPr>
          </w:p>
        </w:tc>
        <w:tc>
          <w:tcPr>
            <w:tcW w:w="3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8D8" w:rsidRPr="000E08D8" w:rsidRDefault="000E08D8" w:rsidP="000E08D8">
            <w:pPr>
              <w:spacing w:after="200" w:line="276" w:lineRule="auto"/>
              <w:rPr>
                <w:rFonts w:ascii="Cambria" w:eastAsia="MS Mincho" w:hAnsi="Cambria" w:cs="Times New Roman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3"/>
                <w:lang w:val="en-US"/>
              </w:rPr>
              <w:t xml:space="preserve">всего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3"/>
                <w:lang w:val="en-US"/>
              </w:rPr>
              <w:t>контрольные работы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3"/>
                <w:lang w:val="en-US"/>
              </w:rPr>
              <w:t>практические работы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8D8" w:rsidRPr="000E08D8" w:rsidRDefault="000E08D8" w:rsidP="000E08D8">
            <w:pPr>
              <w:spacing w:after="200" w:line="276" w:lineRule="auto"/>
              <w:rPr>
                <w:rFonts w:ascii="Cambria" w:eastAsia="MS Mincho" w:hAnsi="Cambria" w:cs="Times New Roman"/>
                <w:lang w:val="en-US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8D8" w:rsidRPr="000E08D8" w:rsidRDefault="000E08D8" w:rsidP="000E08D8">
            <w:pPr>
              <w:spacing w:after="200" w:line="276" w:lineRule="auto"/>
              <w:rPr>
                <w:rFonts w:ascii="Cambria" w:eastAsia="MS Mincho" w:hAnsi="Cambria" w:cs="Times New Roman"/>
                <w:lang w:val="en-US"/>
              </w:rPr>
            </w:pPr>
          </w:p>
        </w:tc>
      </w:tr>
      <w:tr w:rsidR="000E08D8" w:rsidRPr="000E08D8" w:rsidTr="00724757">
        <w:trPr>
          <w:trHeight w:hRule="exact" w:val="81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2" w:right="288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Уроки физической культуры в школе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Практическая работа;</w:t>
            </w:r>
          </w:p>
        </w:tc>
      </w:tr>
      <w:tr w:rsidR="000E08D8" w:rsidRPr="000E08D8" w:rsidTr="00724757">
        <w:trPr>
          <w:trHeight w:hRule="exact" w:val="81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2.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2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ТБ на уроке физической культу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Практическая работа;</w:t>
            </w:r>
          </w:p>
        </w:tc>
      </w:tr>
      <w:tr w:rsidR="000E08D8" w:rsidRPr="000E08D8" w:rsidTr="00724757">
        <w:trPr>
          <w:trHeight w:hRule="exact" w:val="81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3.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2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Режим дня школьника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Практическая работа;</w:t>
            </w:r>
          </w:p>
        </w:tc>
      </w:tr>
      <w:tr w:rsidR="000E08D8" w:rsidRPr="000E08D8" w:rsidTr="00724757">
        <w:trPr>
          <w:trHeight w:hRule="exact" w:val="114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4.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71" w:lineRule="auto"/>
              <w:ind w:left="72" w:right="432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Самостоятельное составление комплекса упражнений 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утреннейгимнастики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Практическая </w:t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работа;</w:t>
            </w:r>
          </w:p>
        </w:tc>
      </w:tr>
      <w:tr w:rsidR="000E08D8" w:rsidRPr="000E08D8" w:rsidTr="00724757">
        <w:trPr>
          <w:trHeight w:hRule="exact" w:val="113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5.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71" w:lineRule="auto"/>
              <w:ind w:left="72" w:right="144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Утренняя зарядка и 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физкультминутки в режиме дня школьника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Практическая работа;</w:t>
            </w:r>
          </w:p>
        </w:tc>
      </w:tr>
      <w:tr w:rsidR="000E08D8" w:rsidRPr="000E08D8" w:rsidTr="00724757">
        <w:trPr>
          <w:trHeight w:hRule="exact" w:val="179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6..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81" w:lineRule="auto"/>
              <w:ind w:left="72" w:right="576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Модуль "Лёгкая 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атлетика "Равномерное 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передвижение в ходьбе и беге. Правила безопасности на уроке легкой </w:t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атлетики.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Практическая работа;</w:t>
            </w:r>
          </w:p>
        </w:tc>
      </w:tr>
      <w:tr w:rsidR="000E08D8" w:rsidRPr="000E08D8" w:rsidTr="00724757">
        <w:trPr>
          <w:trHeight w:hRule="exact" w:val="146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7..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76" w:lineRule="auto"/>
              <w:ind w:left="72" w:right="144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Правила безопасности   легкой атлетики .Техника 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челночного бега с высокого 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старта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Практическая работа;</w:t>
            </w:r>
          </w:p>
        </w:tc>
      </w:tr>
      <w:tr w:rsidR="000E08D8" w:rsidRPr="000E08D8" w:rsidTr="00724757">
        <w:trPr>
          <w:trHeight w:hRule="exact" w:val="114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8.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71" w:lineRule="auto"/>
              <w:ind w:left="72" w:right="72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 Бег с ускорением, 20 м. Подвижная игра «Пустое место». Челночный бег.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22.09.2022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Практическ</w:t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ая работа;</w:t>
            </w:r>
          </w:p>
        </w:tc>
      </w:tr>
      <w:tr w:rsidR="000E08D8" w:rsidRPr="000E08D8" w:rsidTr="00724757">
        <w:trPr>
          <w:trHeight w:hRule="exact" w:val="113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9..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71" w:lineRule="auto"/>
              <w:ind w:left="72" w:right="144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 Ходьба с преодолением 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препятствий. Бег с ускорением, 30 м. Игра «Пятнашки».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 xml:space="preserve">23.09.2022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Практическая работа;</w:t>
            </w:r>
          </w:p>
        </w:tc>
      </w:tr>
      <w:tr w:rsidR="000E08D8" w:rsidRPr="000E08D8" w:rsidTr="00724757">
        <w:trPr>
          <w:trHeight w:hRule="exact" w:val="112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10.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71" w:lineRule="auto"/>
              <w:ind w:left="72" w:right="576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игра "Маленькие 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мышки прячутся от кошки: способы передвижения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 xml:space="preserve">27.09.2022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Практическая работа;</w:t>
            </w:r>
          </w:p>
        </w:tc>
      </w:tr>
    </w:tbl>
    <w:p w:rsidR="000E08D8" w:rsidRPr="000E08D8" w:rsidRDefault="000E08D8" w:rsidP="000E08D8">
      <w:pPr>
        <w:autoSpaceDE w:val="0"/>
        <w:autoSpaceDN w:val="0"/>
        <w:spacing w:after="0" w:line="14" w:lineRule="exact"/>
        <w:rPr>
          <w:rFonts w:ascii="Cambria" w:eastAsia="MS Mincho" w:hAnsi="Cambria" w:cs="Times New Roman"/>
          <w:lang w:val="en-US"/>
        </w:rPr>
      </w:pPr>
    </w:p>
    <w:p w:rsidR="000E08D8" w:rsidRPr="000E08D8" w:rsidRDefault="000E08D8" w:rsidP="000E08D8">
      <w:pPr>
        <w:spacing w:after="200" w:line="276" w:lineRule="auto"/>
        <w:rPr>
          <w:rFonts w:ascii="Cambria" w:eastAsia="MS Mincho" w:hAnsi="Cambria" w:cs="Times New Roman"/>
          <w:lang w:val="en-US"/>
        </w:rPr>
        <w:sectPr w:rsidR="000E08D8" w:rsidRPr="000E08D8">
          <w:pgSz w:w="11900" w:h="16840"/>
          <w:pgMar w:top="298" w:right="556" w:bottom="68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0E08D8" w:rsidRPr="000E08D8" w:rsidRDefault="000E08D8" w:rsidP="000E08D8">
      <w:pPr>
        <w:autoSpaceDE w:val="0"/>
        <w:autoSpaceDN w:val="0"/>
        <w:spacing w:after="66" w:line="220" w:lineRule="exact"/>
        <w:rPr>
          <w:rFonts w:ascii="Cambria" w:eastAsia="MS Mincho" w:hAnsi="Cambria" w:cs="Times New Roman"/>
          <w:lang w:val="en-US"/>
        </w:rPr>
      </w:pPr>
    </w:p>
    <w:tbl>
      <w:tblPr>
        <w:tblW w:w="1065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16"/>
        <w:gridCol w:w="3552"/>
        <w:gridCol w:w="716"/>
        <w:gridCol w:w="1586"/>
        <w:gridCol w:w="1632"/>
        <w:gridCol w:w="1210"/>
        <w:gridCol w:w="1538"/>
      </w:tblGrid>
      <w:tr w:rsidR="000E08D8" w:rsidRPr="000E08D8" w:rsidTr="00724757">
        <w:trPr>
          <w:trHeight w:hRule="exact" w:val="81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11.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2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Бег, сочетаемый с круговыми 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движениями руками («стрекоза»)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Практическая работа;</w:t>
            </w:r>
          </w:p>
        </w:tc>
      </w:tr>
      <w:tr w:rsidR="000E08D8" w:rsidRPr="000E08D8" w:rsidTr="00724757">
        <w:trPr>
          <w:trHeight w:hRule="exact" w:val="114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12.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71" w:lineRule="auto"/>
              <w:ind w:left="72" w:right="432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Модуль "Лёгкая 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атлетика". Прыжок в длину с места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Практическая работа;</w:t>
            </w:r>
          </w:p>
        </w:tc>
      </w:tr>
      <w:tr w:rsidR="000E08D8" w:rsidRPr="000E08D8" w:rsidTr="00724757">
        <w:trPr>
          <w:trHeight w:hRule="exact" w:val="114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13.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71" w:lineRule="auto"/>
              <w:ind w:left="72" w:right="144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Упражнения для развития силы. Прыжок в длину с места. Игра «Быстро по местам».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Практическая работа;</w:t>
            </w:r>
          </w:p>
        </w:tc>
      </w:tr>
      <w:tr w:rsidR="000E08D8" w:rsidRPr="000E08D8" w:rsidTr="00724757">
        <w:trPr>
          <w:trHeight w:hRule="exact" w:val="1466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4" w:after="0" w:line="230" w:lineRule="auto"/>
              <w:jc w:val="center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14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4" w:after="0" w:line="278" w:lineRule="auto"/>
              <w:ind w:left="72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Модуль "Гимнастика с 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основами акробатики". Правила поведения на уроках физической культуры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4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4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4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4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4" w:after="0" w:line="262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Практическая работа;</w:t>
            </w:r>
          </w:p>
        </w:tc>
      </w:tr>
      <w:tr w:rsidR="000E08D8" w:rsidRPr="000E08D8" w:rsidTr="00724757">
        <w:trPr>
          <w:trHeight w:hRule="exact" w:val="1468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15.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76" w:lineRule="auto"/>
              <w:ind w:left="72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Модуль "Гимнастика с 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основами акробатики". Исходные положения в физических 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упражнениях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Практическая работа;</w:t>
            </w:r>
          </w:p>
        </w:tc>
      </w:tr>
      <w:tr w:rsidR="000E08D8" w:rsidRPr="000E08D8" w:rsidTr="00724757">
        <w:trPr>
          <w:trHeight w:hRule="exact" w:val="114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16..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71" w:lineRule="auto"/>
              <w:ind w:left="72" w:right="278"/>
              <w:jc w:val="both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Освоение техники выполнения упражнений общей разминки с контролем дыхания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Практическая работа;</w:t>
            </w:r>
          </w:p>
        </w:tc>
      </w:tr>
      <w:tr w:rsidR="000E08D8" w:rsidRPr="000E08D8" w:rsidTr="00724757">
        <w:trPr>
          <w:trHeight w:hRule="exact" w:val="1858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17..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81" w:lineRule="auto"/>
              <w:ind w:left="72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Модуль "Гимнастика с 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основами акробатики". Строевые упражнения и организующие 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команды на уроках физической культуры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Практическая работа;</w:t>
            </w:r>
          </w:p>
        </w:tc>
      </w:tr>
      <w:tr w:rsidR="00724757" w:rsidRPr="000E08D8" w:rsidTr="00724757">
        <w:trPr>
          <w:trHeight w:hRule="exact" w:val="276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18..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86" w:lineRule="auto"/>
              <w:ind w:left="72" w:right="144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Организующие 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команды:«Стройся», «Смирно»,«На первый, 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второй рассчитайсь»,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«Вольно»,«Шагом марш», «На месте стой, раз, два»,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«Равняйсь»,«В две шеренги 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становись»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Практическая работа;</w:t>
            </w:r>
          </w:p>
        </w:tc>
      </w:tr>
      <w:tr w:rsidR="00724757" w:rsidRPr="000E08D8" w:rsidTr="00724757">
        <w:trPr>
          <w:trHeight w:hRule="exact" w:val="3112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19..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86" w:lineRule="auto"/>
              <w:ind w:left="72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Отработка организующих команд: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«Стройся»,«Смирно», «На 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первый,второй 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рассчитайсь»,«Вольно», «Шагом марш»,«На месте стой, раз, 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два»,«Равняйсь», «В две 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шеренги становись»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Практическая работа;</w:t>
            </w:r>
          </w:p>
        </w:tc>
      </w:tr>
      <w:tr w:rsidR="00724757" w:rsidRPr="000E08D8" w:rsidTr="00724757">
        <w:trPr>
          <w:trHeight w:hRule="exact" w:val="3112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lastRenderedPageBreak/>
              <w:t>20.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62" w:lineRule="auto"/>
              <w:ind w:right="1008"/>
              <w:jc w:val="center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Модуль "Гимнастика с основами акробатики".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Практическая работа;</w:t>
            </w:r>
          </w:p>
        </w:tc>
      </w:tr>
      <w:tr w:rsidR="00724757" w:rsidRPr="000E08D8" w:rsidTr="00724757">
        <w:trPr>
          <w:trHeight w:hRule="exact" w:val="3112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21..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83" w:lineRule="auto"/>
              <w:ind w:left="72" w:right="144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Комплекс упражнений для с 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предметами. Упражнения со 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скакалкой: вращение кистью 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руки скакалки, сложенной 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вчетверо, — перед собой, 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сложенной вдвое — поочерёдно в лицевой, боковой плоскостях.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Практическая работа;</w:t>
            </w:r>
          </w:p>
        </w:tc>
      </w:tr>
      <w:tr w:rsidR="00724757" w:rsidRPr="000E08D8" w:rsidTr="00724757">
        <w:trPr>
          <w:trHeight w:hRule="exact" w:val="3112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22.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83" w:lineRule="auto"/>
              <w:ind w:left="72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Отработка навыков выполнения упражнений со скакалкой: 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вращение кистью руки скакалки, сложенной вчетверо, — перед собой, сложенной вдвое —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поочерёдно в лицевой, боковой плоскостях.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Практическая работа;</w:t>
            </w:r>
          </w:p>
        </w:tc>
      </w:tr>
      <w:tr w:rsidR="00724757" w:rsidRPr="000E08D8" w:rsidTr="00724757">
        <w:trPr>
          <w:trHeight w:hRule="exact" w:val="174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23.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78" w:lineRule="auto"/>
              <w:ind w:left="72" w:right="288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Отработка навыков удержания гимнастического мяча. Баланс мяча на ладони, передача мяча из руки в руку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Практическая работа;</w:t>
            </w:r>
          </w:p>
        </w:tc>
      </w:tr>
      <w:tr w:rsidR="00724757" w:rsidRPr="000E08D8" w:rsidTr="00724757">
        <w:trPr>
          <w:trHeight w:hRule="exact" w:val="174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24..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ind w:left="72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Перекат мяча по полу, по рукам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Практическая работа;</w:t>
            </w:r>
          </w:p>
        </w:tc>
      </w:tr>
      <w:tr w:rsidR="00724757" w:rsidRPr="000E08D8" w:rsidTr="00724757">
        <w:trPr>
          <w:trHeight w:hRule="exact" w:val="174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25..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62" w:lineRule="auto"/>
              <w:ind w:right="1008"/>
              <w:jc w:val="center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Модуль "Гимнастика с основами акробатики".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Практическая работа;</w:t>
            </w:r>
          </w:p>
        </w:tc>
      </w:tr>
      <w:tr w:rsidR="00724757" w:rsidRPr="000E08D8" w:rsidTr="00724757">
        <w:trPr>
          <w:trHeight w:hRule="exact" w:val="174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lastRenderedPageBreak/>
              <w:t>26..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62" w:lineRule="auto"/>
              <w:ind w:left="72" w:right="864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 xml:space="preserve"> Группировка, кувырок в сторону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Практическая работа;</w:t>
            </w:r>
          </w:p>
        </w:tc>
      </w:tr>
      <w:tr w:rsidR="00724757" w:rsidRPr="000E08D8" w:rsidTr="00724757">
        <w:trPr>
          <w:trHeight w:hRule="exact" w:val="174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27..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81" w:lineRule="auto"/>
              <w:ind w:left="72" w:right="144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Упражнения для укрепления мышц тела и развития гибкости позвоночника, упражнения для разогревания (скручивания) 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мышц спины («верёвочка»)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Практическая работа;</w:t>
            </w:r>
          </w:p>
        </w:tc>
      </w:tr>
      <w:tr w:rsidR="00724757" w:rsidRPr="000E08D8" w:rsidTr="00724757">
        <w:trPr>
          <w:trHeight w:hRule="exact" w:val="174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28.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76" w:lineRule="auto"/>
              <w:ind w:left="72" w:right="144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Отработка навыков выполнения упражнения для укрепления 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мышц спины и увеличения их эластичности («рыбка»)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Практическая работа;</w:t>
            </w:r>
          </w:p>
        </w:tc>
      </w:tr>
      <w:tr w:rsidR="00724757" w:rsidRPr="000E08D8" w:rsidTr="00724757">
        <w:trPr>
          <w:trHeight w:hRule="exact" w:val="174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29.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76" w:lineRule="auto"/>
              <w:ind w:left="72" w:right="576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Освоение подводящих 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упражнений к выполнению продольных и поперечных шпагатов («ящерка»)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Практическая работа;</w:t>
            </w:r>
          </w:p>
        </w:tc>
      </w:tr>
      <w:tr w:rsidR="00724757" w:rsidRPr="000E08D8" w:rsidTr="00724757">
        <w:trPr>
          <w:trHeight w:hRule="exact" w:val="174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30..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81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Модуль "Лыжная 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подготовка". Строевые команды в лыжной 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подготовке. Организационно-методические треб</w:t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 xml:space="preserve">ования </w:t>
            </w:r>
            <w:r w:rsidRPr="000E08D8">
              <w:rPr>
                <w:rFonts w:ascii="Cambria" w:eastAsia="MS Mincho" w:hAnsi="Cambria" w:cs="Times New Roman"/>
                <w:lang w:val="en-US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науроке.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4757" w:rsidRPr="000E08D8" w:rsidRDefault="00724757" w:rsidP="00724757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Практическая работа;</w:t>
            </w:r>
          </w:p>
        </w:tc>
      </w:tr>
    </w:tbl>
    <w:p w:rsidR="000E08D8" w:rsidRPr="000E08D8" w:rsidRDefault="000E08D8" w:rsidP="000E08D8">
      <w:pPr>
        <w:autoSpaceDE w:val="0"/>
        <w:autoSpaceDN w:val="0"/>
        <w:spacing w:after="0" w:line="14" w:lineRule="exact"/>
        <w:rPr>
          <w:rFonts w:ascii="Cambria" w:eastAsia="MS Mincho" w:hAnsi="Cambria" w:cs="Times New Roman"/>
        </w:rPr>
      </w:pPr>
    </w:p>
    <w:p w:rsidR="000E08D8" w:rsidRPr="000E08D8" w:rsidRDefault="000E08D8" w:rsidP="000E08D8">
      <w:pPr>
        <w:spacing w:after="200" w:line="276" w:lineRule="auto"/>
        <w:rPr>
          <w:rFonts w:ascii="Cambria" w:eastAsia="MS Mincho" w:hAnsi="Cambria" w:cs="Times New Roman"/>
        </w:rPr>
        <w:sectPr w:rsidR="000E08D8" w:rsidRPr="000E08D8">
          <w:pgSz w:w="11900" w:h="16840"/>
          <w:pgMar w:top="284" w:right="556" w:bottom="28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0E08D8" w:rsidRPr="000E08D8" w:rsidRDefault="000E08D8" w:rsidP="000E08D8">
      <w:pPr>
        <w:autoSpaceDE w:val="0"/>
        <w:autoSpaceDN w:val="0"/>
        <w:spacing w:after="66" w:line="220" w:lineRule="exact"/>
        <w:rPr>
          <w:rFonts w:ascii="Cambria" w:eastAsia="MS Mincho" w:hAnsi="Cambria" w:cs="Times New Roman"/>
        </w:rPr>
      </w:pPr>
      <w:bookmarkStart w:id="0" w:name="_GoBack"/>
      <w:bookmarkEnd w:id="0"/>
    </w:p>
    <w:tbl>
      <w:tblPr>
        <w:tblW w:w="1065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2"/>
        <w:gridCol w:w="3476"/>
        <w:gridCol w:w="716"/>
        <w:gridCol w:w="1586"/>
        <w:gridCol w:w="1632"/>
        <w:gridCol w:w="1210"/>
        <w:gridCol w:w="1538"/>
      </w:tblGrid>
      <w:tr w:rsidR="000E08D8" w:rsidRPr="000E08D8" w:rsidTr="00724757">
        <w:trPr>
          <w:trHeight w:hRule="exact" w:val="114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31..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71" w:lineRule="auto"/>
              <w:ind w:left="72" w:right="144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Лыжная 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подготовка .Строевые команды в лыжной подготовке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Практическая работа;</w:t>
            </w:r>
          </w:p>
        </w:tc>
      </w:tr>
      <w:tr w:rsidR="000E08D8" w:rsidRPr="000E08D8" w:rsidTr="00724757">
        <w:trPr>
          <w:trHeight w:hRule="exact" w:val="113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32.</w:t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71" w:lineRule="auto"/>
              <w:ind w:left="72" w:right="144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Лыжная 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подготовка .Строевые команды в лыжной подготовке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Практическая работа;</w:t>
            </w:r>
          </w:p>
        </w:tc>
      </w:tr>
      <w:tr w:rsidR="000E08D8" w:rsidRPr="000E08D8" w:rsidTr="00724757">
        <w:trPr>
          <w:trHeight w:hRule="exact" w:val="179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33..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2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"Лыжная подготовка".</w:t>
            </w:r>
          </w:p>
          <w:p w:rsidR="000E08D8" w:rsidRPr="000E08D8" w:rsidRDefault="000E08D8" w:rsidP="000E08D8">
            <w:pPr>
              <w:autoSpaceDE w:val="0"/>
              <w:autoSpaceDN w:val="0"/>
              <w:spacing w:before="68" w:after="0" w:line="276" w:lineRule="auto"/>
              <w:ind w:left="72" w:right="432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Передвижение на лыжах 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ступающим и скользящим шагом. Техника ступающего шага на лыжах без палок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Практическая работа;</w:t>
            </w:r>
          </w:p>
        </w:tc>
      </w:tr>
      <w:tr w:rsidR="000E08D8" w:rsidRPr="000E08D8" w:rsidTr="00724757">
        <w:trPr>
          <w:trHeight w:hRule="exact" w:val="81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34..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2" w:right="72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Ступающий шаг на лыжах с палками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Практическая работа;</w:t>
            </w:r>
          </w:p>
        </w:tc>
      </w:tr>
      <w:tr w:rsidR="000E08D8" w:rsidRPr="000E08D8" w:rsidTr="00724757">
        <w:trPr>
          <w:trHeight w:hRule="exact" w:val="81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35..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2" w:right="576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Скользящий шаг на лыжах с палками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Практическая работа;</w:t>
            </w:r>
          </w:p>
        </w:tc>
      </w:tr>
      <w:tr w:rsidR="000E08D8" w:rsidRPr="000E08D8" w:rsidTr="00724757">
        <w:trPr>
          <w:trHeight w:hRule="exact" w:val="812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36.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2" w:right="576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Повороты переступанием на лыжах с палками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Практическая работа;</w:t>
            </w:r>
          </w:p>
        </w:tc>
      </w:tr>
      <w:tr w:rsidR="000E08D8" w:rsidRPr="000E08D8" w:rsidTr="00724757">
        <w:trPr>
          <w:trHeight w:hRule="exact" w:val="81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4" w:after="0" w:line="230" w:lineRule="auto"/>
              <w:jc w:val="center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37..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4" w:after="0" w:line="262" w:lineRule="auto"/>
              <w:ind w:left="72" w:right="576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Скользящий шаг на лыжах с палками "змейкой"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4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4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4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4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4" w:after="0" w:line="262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Практическая работа;</w:t>
            </w:r>
          </w:p>
        </w:tc>
      </w:tr>
      <w:tr w:rsidR="000E08D8" w:rsidRPr="000E08D8" w:rsidTr="00724757">
        <w:trPr>
          <w:trHeight w:hRule="exact" w:val="81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4" w:after="0" w:line="230" w:lineRule="auto"/>
              <w:jc w:val="center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38.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4" w:after="0" w:line="262" w:lineRule="auto"/>
              <w:ind w:left="72" w:right="576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Скользящий шаг на лыжах с палками "змейкой"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4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4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4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4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4" w:after="0" w:line="262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Практическая работа;</w:t>
            </w:r>
          </w:p>
        </w:tc>
      </w:tr>
      <w:tr w:rsidR="000E08D8" w:rsidRPr="000E08D8" w:rsidTr="00724757">
        <w:trPr>
          <w:trHeight w:hRule="exact" w:val="146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3</w:t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9</w:t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76" w:lineRule="auto"/>
              <w:ind w:left="72" w:right="144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Закрепление скользящего 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  шага и  с поворотом переступанием на лыжах с 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палками и без палок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Практическая работа;</w:t>
            </w:r>
          </w:p>
        </w:tc>
      </w:tr>
      <w:tr w:rsidR="000E08D8" w:rsidRPr="000E08D8" w:rsidTr="00724757">
        <w:trPr>
          <w:trHeight w:hRule="exact" w:val="114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40.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71" w:lineRule="auto"/>
              <w:ind w:left="72" w:right="144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Модуль "Подвижные и 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спортивные игры". Подвижные игры. ТБ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Практическая работа;</w:t>
            </w:r>
          </w:p>
        </w:tc>
      </w:tr>
      <w:tr w:rsidR="000E08D8" w:rsidRPr="000E08D8" w:rsidTr="00724757">
        <w:trPr>
          <w:trHeight w:hRule="exact" w:val="81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41</w:t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2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Бросок и ловля мяча .Баскетбол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Практическая работа;</w:t>
            </w:r>
          </w:p>
        </w:tc>
      </w:tr>
    </w:tbl>
    <w:p w:rsidR="000E08D8" w:rsidRPr="000E08D8" w:rsidRDefault="000E08D8" w:rsidP="000E08D8">
      <w:pPr>
        <w:autoSpaceDE w:val="0"/>
        <w:autoSpaceDN w:val="0"/>
        <w:spacing w:after="0" w:line="14" w:lineRule="exact"/>
        <w:rPr>
          <w:rFonts w:ascii="Cambria" w:eastAsia="MS Mincho" w:hAnsi="Cambria" w:cs="Times New Roman"/>
        </w:rPr>
      </w:pPr>
    </w:p>
    <w:p w:rsidR="000E08D8" w:rsidRPr="000E08D8" w:rsidRDefault="000E08D8" w:rsidP="000E08D8">
      <w:pPr>
        <w:spacing w:after="200" w:line="276" w:lineRule="auto"/>
        <w:rPr>
          <w:rFonts w:ascii="Cambria" w:eastAsia="MS Mincho" w:hAnsi="Cambria" w:cs="Times New Roman"/>
        </w:rPr>
        <w:sectPr w:rsidR="000E08D8" w:rsidRPr="000E08D8">
          <w:pgSz w:w="11900" w:h="16840"/>
          <w:pgMar w:top="284" w:right="556" w:bottom="368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0E08D8" w:rsidRPr="000E08D8" w:rsidRDefault="000E08D8" w:rsidP="000E08D8">
      <w:pPr>
        <w:autoSpaceDE w:val="0"/>
        <w:autoSpaceDN w:val="0"/>
        <w:spacing w:after="66" w:line="220" w:lineRule="exact"/>
        <w:rPr>
          <w:rFonts w:ascii="Cambria" w:eastAsia="MS Mincho" w:hAnsi="Cambria" w:cs="Times New Roman"/>
        </w:rPr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492"/>
        <w:gridCol w:w="3476"/>
        <w:gridCol w:w="716"/>
        <w:gridCol w:w="1586"/>
        <w:gridCol w:w="1632"/>
        <w:gridCol w:w="1210"/>
        <w:gridCol w:w="1538"/>
      </w:tblGrid>
      <w:tr w:rsidR="000E08D8" w:rsidRPr="000E08D8" w:rsidTr="00724757">
        <w:trPr>
          <w:trHeight w:hRule="exact" w:val="81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42.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2" w:right="432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Баскетбол. Одиночный отбив мяча от пола.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Практическая работа;</w:t>
            </w:r>
          </w:p>
        </w:tc>
      </w:tr>
      <w:tr w:rsidR="000E08D8" w:rsidRPr="000E08D8" w:rsidTr="00724757">
        <w:trPr>
          <w:trHeight w:hRule="exact" w:val="114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43.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71" w:lineRule="auto"/>
              <w:ind w:left="72" w:right="864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Баскетбол. Закрепление навыков выполнения 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упражнений с мячом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Практическая работа;</w:t>
            </w:r>
          </w:p>
        </w:tc>
      </w:tr>
      <w:tr w:rsidR="000E08D8" w:rsidRPr="000E08D8" w:rsidTr="00724757">
        <w:trPr>
          <w:trHeight w:hRule="exact" w:val="81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44.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2" w:right="288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Баскетбол. Игровые задания с мячом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Практическая работа;</w:t>
            </w:r>
          </w:p>
        </w:tc>
      </w:tr>
      <w:tr w:rsidR="000E08D8" w:rsidRPr="000E08D8" w:rsidTr="00724757">
        <w:trPr>
          <w:trHeight w:hRule="exact" w:val="81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45.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2" w:right="144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Волейбол. Подбрасывание мяча. Игра «Волк во рву»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Практическая работа;</w:t>
            </w:r>
          </w:p>
        </w:tc>
      </w:tr>
      <w:tr w:rsidR="000E08D8" w:rsidRPr="000E08D8" w:rsidTr="00724757">
        <w:trPr>
          <w:trHeight w:hRule="exact" w:val="81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46.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2" w:right="432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Волейбол. Ловля и передача мяча .Игра «Гонка мячей»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Практическая работа;</w:t>
            </w:r>
          </w:p>
        </w:tc>
      </w:tr>
      <w:tr w:rsidR="000E08D8" w:rsidRPr="000E08D8" w:rsidTr="00724757">
        <w:trPr>
          <w:trHeight w:hRule="exact" w:val="81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47.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2" w:right="144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Волейбол. Упражнения  с мячом. Игра «Кто точнее?»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Практическая работа;</w:t>
            </w:r>
          </w:p>
        </w:tc>
      </w:tr>
      <w:tr w:rsidR="000E08D8" w:rsidRPr="000E08D8" w:rsidTr="00724757">
        <w:trPr>
          <w:trHeight w:hRule="exact" w:val="81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48.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2" w:right="288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Баскетбол. Ведение мяча .Игра «Белочки собачки»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Практическая работа;</w:t>
            </w:r>
          </w:p>
        </w:tc>
      </w:tr>
      <w:tr w:rsidR="000E08D8" w:rsidRPr="000E08D8" w:rsidTr="00724757">
        <w:trPr>
          <w:trHeight w:hRule="exact" w:val="81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49.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2" w:right="144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Подвижная игра "Космонавты ,«Волки во вру»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Практическая работа;</w:t>
            </w:r>
          </w:p>
        </w:tc>
      </w:tr>
      <w:tr w:rsidR="000E08D8" w:rsidRPr="000E08D8" w:rsidTr="00724757">
        <w:trPr>
          <w:trHeight w:hRule="exact" w:val="146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50.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76" w:lineRule="auto"/>
              <w:ind w:left="72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Подвижные игры на 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основе Баскетбола. Броски в цель (мишень). Игра  «Попади  в 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обруч».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Практическая работа;</w:t>
            </w:r>
          </w:p>
        </w:tc>
      </w:tr>
      <w:tr w:rsidR="000E08D8" w:rsidRPr="000E08D8" w:rsidTr="00724757">
        <w:trPr>
          <w:trHeight w:hRule="exact" w:val="144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51.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76" w:lineRule="auto"/>
              <w:ind w:left="72" w:right="576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Подвижные игры 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разных народов. Игры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«Прыгающие воробушки», «Зайцы в огороде»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Практическая работа;</w:t>
            </w:r>
          </w:p>
        </w:tc>
      </w:tr>
    </w:tbl>
    <w:p w:rsidR="000E08D8" w:rsidRPr="000E08D8" w:rsidRDefault="000E08D8" w:rsidP="000E08D8">
      <w:pPr>
        <w:autoSpaceDE w:val="0"/>
        <w:autoSpaceDN w:val="0"/>
        <w:spacing w:after="0" w:line="14" w:lineRule="exact"/>
        <w:rPr>
          <w:rFonts w:ascii="Cambria" w:eastAsia="MS Mincho" w:hAnsi="Cambria" w:cs="Times New Roman"/>
          <w:lang w:val="en-US"/>
        </w:rPr>
      </w:pPr>
    </w:p>
    <w:p w:rsidR="000E08D8" w:rsidRPr="000E08D8" w:rsidRDefault="000E08D8" w:rsidP="000E08D8">
      <w:pPr>
        <w:spacing w:after="200" w:line="276" w:lineRule="auto"/>
        <w:rPr>
          <w:rFonts w:ascii="Cambria" w:eastAsia="MS Mincho" w:hAnsi="Cambria" w:cs="Times New Roman"/>
          <w:lang w:val="en-US"/>
        </w:rPr>
        <w:sectPr w:rsidR="000E08D8" w:rsidRPr="000E08D8">
          <w:pgSz w:w="11900" w:h="16840"/>
          <w:pgMar w:top="284" w:right="556" w:bottom="65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0E08D8" w:rsidRPr="000E08D8" w:rsidRDefault="000E08D8" w:rsidP="000E08D8">
      <w:pPr>
        <w:autoSpaceDE w:val="0"/>
        <w:autoSpaceDN w:val="0"/>
        <w:spacing w:after="66" w:line="220" w:lineRule="exact"/>
        <w:rPr>
          <w:rFonts w:ascii="Cambria" w:eastAsia="MS Mincho" w:hAnsi="Cambria" w:cs="Times New Roman"/>
          <w:lang w:val="en-US"/>
        </w:rPr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492"/>
        <w:gridCol w:w="3476"/>
        <w:gridCol w:w="716"/>
        <w:gridCol w:w="1586"/>
        <w:gridCol w:w="1632"/>
        <w:gridCol w:w="1210"/>
        <w:gridCol w:w="1538"/>
      </w:tblGrid>
      <w:tr w:rsidR="000E08D8" w:rsidRPr="000E08D8" w:rsidTr="00724757">
        <w:trPr>
          <w:trHeight w:hRule="exact" w:val="114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52.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71" w:lineRule="auto"/>
              <w:ind w:left="72" w:right="72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Подвижные игры 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разных народов. «День 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ночь »«Салки-догонялки»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Практическая работа;</w:t>
            </w:r>
          </w:p>
        </w:tc>
      </w:tr>
      <w:tr w:rsidR="000E08D8" w:rsidRPr="000E08D8" w:rsidTr="00724757">
        <w:trPr>
          <w:trHeight w:hRule="exact" w:val="113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4" w:after="0" w:line="233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53.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4" w:after="0" w:line="271" w:lineRule="auto"/>
              <w:ind w:left="72" w:right="144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Модуль "Лёгкая 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атлетика". Прыжок в длину и в высоту с прямого разбега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4" w:after="0" w:line="262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Практическая работа;</w:t>
            </w:r>
          </w:p>
        </w:tc>
      </w:tr>
      <w:tr w:rsidR="000E08D8" w:rsidRPr="000E08D8" w:rsidTr="00724757">
        <w:trPr>
          <w:trHeight w:hRule="exact" w:val="113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54.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71" w:lineRule="auto"/>
              <w:ind w:left="72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Отработка навыков выполнения подскоков через скакалку вперёд, назад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 xml:space="preserve">.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Практическая работа;</w:t>
            </w:r>
          </w:p>
        </w:tc>
      </w:tr>
      <w:tr w:rsidR="000E08D8" w:rsidRPr="000E08D8" w:rsidTr="00724757">
        <w:trPr>
          <w:trHeight w:hRule="exact" w:val="81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55.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2" w:right="288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Прыжок в длину с разбега 3-5 шагов. </w:t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Игра «Удочка»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Практическая работа;</w:t>
            </w:r>
          </w:p>
        </w:tc>
      </w:tr>
      <w:tr w:rsidR="000E08D8" w:rsidRPr="000E08D8" w:rsidTr="00724757">
        <w:trPr>
          <w:trHeight w:hRule="exact" w:val="812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56.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Прыжок в высоту с разбега в 4-5 шагов. </w:t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Челночный бег.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8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8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8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8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8" w:after="0" w:line="262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Практическая работа;</w:t>
            </w:r>
          </w:p>
        </w:tc>
      </w:tr>
      <w:tr w:rsidR="000E08D8" w:rsidRPr="000E08D8" w:rsidTr="00724757">
        <w:trPr>
          <w:trHeight w:hRule="exact" w:val="113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57.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71" w:lineRule="auto"/>
              <w:ind w:left="72" w:right="288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Прыжок в длину с разбега 3-5 шагов. Прыжок в высоту с 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разбега в 4-5 шагов.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Практическая работа;</w:t>
            </w:r>
          </w:p>
        </w:tc>
      </w:tr>
      <w:tr w:rsidR="000E08D8" w:rsidRPr="000E08D8" w:rsidTr="00724757">
        <w:trPr>
          <w:trHeight w:hRule="exact" w:val="179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58.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81" w:lineRule="auto"/>
              <w:ind w:left="72" w:right="72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Демонстрация 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прироста показателей 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физических качеств к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нормативным требованиям ГГОкомплексаГТО.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Практическая работа;</w:t>
            </w:r>
          </w:p>
        </w:tc>
      </w:tr>
      <w:tr w:rsidR="000E08D8" w:rsidRPr="000E08D8" w:rsidTr="00724757">
        <w:trPr>
          <w:trHeight w:hRule="exact" w:val="81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59.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Бег на 30 м (с)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Практическая работа;</w:t>
            </w:r>
          </w:p>
        </w:tc>
      </w:tr>
      <w:tr w:rsidR="000E08D8" w:rsidRPr="000E08D8" w:rsidTr="00724757">
        <w:trPr>
          <w:trHeight w:hRule="exact" w:val="81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60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2" w:right="432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Смешанное передвижение на 1000 м (мин,с)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Практическая работа;</w:t>
            </w:r>
          </w:p>
        </w:tc>
      </w:tr>
      <w:tr w:rsidR="000E08D8" w:rsidRPr="000E08D8" w:rsidTr="00724757">
        <w:trPr>
          <w:trHeight w:hRule="exact" w:val="812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61.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2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Челночный бег 3х10 м (с)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Практическая работа;</w:t>
            </w:r>
          </w:p>
        </w:tc>
      </w:tr>
      <w:tr w:rsidR="000E08D8" w:rsidRPr="000E08D8" w:rsidTr="00724757">
        <w:trPr>
          <w:trHeight w:hRule="exact" w:val="119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4" w:after="0" w:line="233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62.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4" w:after="0" w:line="271" w:lineRule="auto"/>
              <w:ind w:left="72" w:right="432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Подтягивание из виса 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на высокой 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перекладине(количество раз)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4" w:after="0" w:line="262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Практическая работа;</w:t>
            </w:r>
          </w:p>
        </w:tc>
      </w:tr>
      <w:tr w:rsidR="000E08D8" w:rsidRPr="000E08D8" w:rsidTr="00724757">
        <w:trPr>
          <w:trHeight w:hRule="exact" w:val="112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63.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71" w:lineRule="auto"/>
              <w:ind w:left="72" w:right="288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Подтягивание из виса лежа на низкой перекладине 90 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см(количество раз)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Практическая работа;</w:t>
            </w:r>
          </w:p>
        </w:tc>
      </w:tr>
    </w:tbl>
    <w:p w:rsidR="000E08D8" w:rsidRPr="000E08D8" w:rsidRDefault="000E08D8" w:rsidP="000E08D8">
      <w:pPr>
        <w:autoSpaceDE w:val="0"/>
        <w:autoSpaceDN w:val="0"/>
        <w:spacing w:after="0" w:line="14" w:lineRule="exact"/>
        <w:rPr>
          <w:rFonts w:ascii="Cambria" w:eastAsia="MS Mincho" w:hAnsi="Cambria" w:cs="Times New Roman"/>
          <w:lang w:val="en-US"/>
        </w:rPr>
      </w:pPr>
    </w:p>
    <w:p w:rsidR="000E08D8" w:rsidRPr="000E08D8" w:rsidRDefault="000E08D8" w:rsidP="000E08D8">
      <w:pPr>
        <w:spacing w:after="200" w:line="276" w:lineRule="auto"/>
        <w:rPr>
          <w:rFonts w:ascii="Cambria" w:eastAsia="MS Mincho" w:hAnsi="Cambria" w:cs="Times New Roman"/>
          <w:lang w:val="en-US"/>
        </w:rPr>
        <w:sectPr w:rsidR="000E08D8" w:rsidRPr="000E08D8">
          <w:pgSz w:w="11900" w:h="16840"/>
          <w:pgMar w:top="284" w:right="556" w:bottom="544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0E08D8" w:rsidRPr="000E08D8" w:rsidRDefault="000E08D8" w:rsidP="000E08D8">
      <w:pPr>
        <w:autoSpaceDE w:val="0"/>
        <w:autoSpaceDN w:val="0"/>
        <w:spacing w:after="66" w:line="220" w:lineRule="exact"/>
        <w:rPr>
          <w:rFonts w:ascii="Cambria" w:eastAsia="MS Mincho" w:hAnsi="Cambria" w:cs="Times New Roman"/>
          <w:lang w:val="en-US"/>
        </w:rPr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492"/>
        <w:gridCol w:w="3476"/>
        <w:gridCol w:w="716"/>
        <w:gridCol w:w="1586"/>
        <w:gridCol w:w="1632"/>
        <w:gridCol w:w="1210"/>
        <w:gridCol w:w="1538"/>
      </w:tblGrid>
      <w:tr w:rsidR="000E08D8" w:rsidRPr="000E08D8" w:rsidTr="00724757">
        <w:trPr>
          <w:trHeight w:hRule="exact" w:val="113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64.</w:t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71" w:lineRule="auto"/>
              <w:ind w:left="72" w:right="144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Сгибание и разгибание рукв 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упоре лежа на полу(количество раз)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  <w:lang w:val="en-US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  <w:lang w:val="en-US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Практическая работа;</w:t>
            </w:r>
          </w:p>
        </w:tc>
      </w:tr>
      <w:tr w:rsidR="000E08D8" w:rsidRPr="000E08D8" w:rsidTr="00724757">
        <w:trPr>
          <w:trHeight w:hRule="exact" w:val="114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65..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71" w:lineRule="auto"/>
              <w:ind w:left="72" w:right="288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Наклон вперед из положения стоя на гимнастической скамье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Практическая работа;</w:t>
            </w:r>
          </w:p>
        </w:tc>
      </w:tr>
      <w:tr w:rsidR="000E08D8" w:rsidRPr="000E08D8" w:rsidTr="00724757">
        <w:trPr>
          <w:trHeight w:hRule="exact" w:val="114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66.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71" w:lineRule="auto"/>
              <w:ind w:left="72" w:right="144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Поднимание туловища 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из положения лежа на </w:t>
            </w:r>
            <w:r w:rsidRPr="000E08D8">
              <w:rPr>
                <w:rFonts w:ascii="Cambria" w:eastAsia="MS Mincho" w:hAnsi="Cambria" w:cs="Times New Roman"/>
              </w:rPr>
              <w:br/>
            </w: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спине(количество раз за 1 мин)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Практическая работа;</w:t>
            </w:r>
          </w:p>
        </w:tc>
      </w:tr>
      <w:tr w:rsidR="000E08D8" w:rsidRPr="000E08D8" w:rsidTr="00724757">
        <w:trPr>
          <w:trHeight w:hRule="exact" w:val="79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62" w:lineRule="auto"/>
              <w:ind w:left="70" w:right="144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ОБЩЕЕ КОЛИЧЕСТВО ЧАСОВ ПО ПРОГРАММЕ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66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3</w:t>
            </w:r>
          </w:p>
        </w:tc>
        <w:tc>
          <w:tcPr>
            <w:tcW w:w="4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8D8" w:rsidRPr="000E08D8" w:rsidRDefault="000E08D8" w:rsidP="000E08D8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Cambria" w:eastAsia="MS Mincho" w:hAnsi="Cambria" w:cs="Times New Roman"/>
              </w:rPr>
            </w:pPr>
            <w:r w:rsidRPr="000E08D8">
              <w:rPr>
                <w:rFonts w:ascii="Times New Roman" w:eastAsia="Times New Roman" w:hAnsi="Times New Roman" w:cs="Times New Roman"/>
                <w:color w:val="000000"/>
                <w:w w:val="102"/>
                <w:sz w:val="23"/>
              </w:rPr>
              <w:t>63</w:t>
            </w:r>
          </w:p>
        </w:tc>
      </w:tr>
    </w:tbl>
    <w:p w:rsidR="000E08D8" w:rsidRPr="000E08D8" w:rsidRDefault="000E08D8" w:rsidP="000E08D8">
      <w:pPr>
        <w:autoSpaceDE w:val="0"/>
        <w:autoSpaceDN w:val="0"/>
        <w:spacing w:after="0" w:line="14" w:lineRule="exact"/>
        <w:rPr>
          <w:rFonts w:ascii="Cambria" w:eastAsia="MS Mincho" w:hAnsi="Cambria" w:cs="Times New Roman"/>
        </w:rPr>
      </w:pPr>
    </w:p>
    <w:p w:rsidR="000E08D8" w:rsidRPr="000E08D8" w:rsidRDefault="000E08D8" w:rsidP="000E08D8">
      <w:pPr>
        <w:spacing w:after="200" w:line="276" w:lineRule="auto"/>
        <w:rPr>
          <w:rFonts w:ascii="Cambria" w:eastAsia="MS Mincho" w:hAnsi="Cambria" w:cs="Times New Roman"/>
        </w:rPr>
        <w:sectPr w:rsidR="000E08D8" w:rsidRPr="000E08D8">
          <w:pgSz w:w="11900" w:h="16840"/>
          <w:pgMar w:top="284" w:right="556" w:bottom="144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7F1887" w:rsidRDefault="007F1887"/>
    <w:sectPr w:rsidR="007F1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1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1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1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4A"/>
    <w:rsid w:val="000E08D8"/>
    <w:rsid w:val="002E0F4A"/>
    <w:rsid w:val="00724757"/>
    <w:rsid w:val="007F1887"/>
    <w:rsid w:val="00C1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6A1A57-D276-4420-BC45-8ECF459B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1">
    <w:name w:val="heading 1"/>
    <w:basedOn w:val="a"/>
    <w:next w:val="a"/>
    <w:link w:val="12"/>
    <w:uiPriority w:val="9"/>
    <w:qFormat/>
    <w:rsid w:val="000E08D8"/>
    <w:pPr>
      <w:keepNext/>
      <w:keepLines/>
      <w:spacing w:before="240" w:after="0"/>
      <w:outlineLvl w:val="0"/>
    </w:pPr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8D8"/>
    <w:pPr>
      <w:keepNext/>
      <w:keepLines/>
      <w:spacing w:before="40" w:after="0"/>
      <w:outlineLvl w:val="1"/>
    </w:pPr>
    <w:rPr>
      <w:rFonts w:ascii="Calibri" w:eastAsia="MS Gothic" w:hAnsi="Calibri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8D8"/>
    <w:pPr>
      <w:keepNext/>
      <w:keepLines/>
      <w:spacing w:before="40" w:after="0"/>
      <w:outlineLvl w:val="2"/>
    </w:pPr>
    <w:rPr>
      <w:rFonts w:ascii="Calibri" w:eastAsia="MS Gothic" w:hAnsi="Calibri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8D8"/>
    <w:pPr>
      <w:keepNext/>
      <w:keepLines/>
      <w:spacing w:before="40" w:after="0"/>
      <w:outlineLvl w:val="3"/>
    </w:pPr>
    <w:rPr>
      <w:rFonts w:ascii="Calibri" w:eastAsia="MS Gothic" w:hAnsi="Calibri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8D8"/>
    <w:pPr>
      <w:keepNext/>
      <w:keepLines/>
      <w:spacing w:before="40" w:after="0"/>
      <w:outlineLvl w:val="4"/>
    </w:pPr>
    <w:rPr>
      <w:rFonts w:ascii="Calibri" w:eastAsia="MS Gothic" w:hAnsi="Calibri" w:cs="Times New Roman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8D8"/>
    <w:pPr>
      <w:keepNext/>
      <w:keepLines/>
      <w:spacing w:before="40" w:after="0"/>
      <w:outlineLvl w:val="5"/>
    </w:pPr>
    <w:rPr>
      <w:rFonts w:ascii="Calibri" w:eastAsia="MS Gothic" w:hAnsi="Calibri" w:cs="Times New Roman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8D8"/>
    <w:pPr>
      <w:keepNext/>
      <w:keepLines/>
      <w:spacing w:before="40" w:after="0"/>
      <w:outlineLvl w:val="6"/>
    </w:pPr>
    <w:rPr>
      <w:rFonts w:ascii="Calibri" w:eastAsia="MS Gothic" w:hAnsi="Calibri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8D8"/>
    <w:pPr>
      <w:keepNext/>
      <w:keepLines/>
      <w:spacing w:before="40" w:after="0"/>
      <w:outlineLvl w:val="7"/>
    </w:pPr>
    <w:rPr>
      <w:rFonts w:ascii="Calibri" w:eastAsia="MS Gothic" w:hAnsi="Calibri" w:cs="Times New Roman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8D8"/>
    <w:pPr>
      <w:keepNext/>
      <w:keepLines/>
      <w:spacing w:before="40" w:after="0"/>
      <w:outlineLvl w:val="8"/>
    </w:pPr>
    <w:rPr>
      <w:rFonts w:ascii="Calibri" w:eastAsia="MS Gothic" w:hAnsi="Calibri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uiPriority w:val="9"/>
    <w:qFormat/>
    <w:rsid w:val="000E08D8"/>
    <w:pPr>
      <w:keepNext/>
      <w:keepLines/>
      <w:spacing w:before="480" w:after="0" w:line="276" w:lineRule="auto"/>
      <w:outlineLvl w:val="0"/>
    </w:pPr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211">
    <w:name w:val="Заголовок 21"/>
    <w:basedOn w:val="a"/>
    <w:next w:val="a"/>
    <w:uiPriority w:val="9"/>
    <w:unhideWhenUsed/>
    <w:qFormat/>
    <w:rsid w:val="000E08D8"/>
    <w:pPr>
      <w:keepNext/>
      <w:keepLines/>
      <w:spacing w:before="200" w:after="0" w:line="276" w:lineRule="auto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val="en-US"/>
    </w:rPr>
  </w:style>
  <w:style w:type="paragraph" w:customStyle="1" w:styleId="311">
    <w:name w:val="Заголовок 31"/>
    <w:basedOn w:val="a"/>
    <w:next w:val="a"/>
    <w:uiPriority w:val="9"/>
    <w:unhideWhenUsed/>
    <w:qFormat/>
    <w:rsid w:val="000E08D8"/>
    <w:pPr>
      <w:keepNext/>
      <w:keepLines/>
      <w:spacing w:before="200" w:after="0" w:line="276" w:lineRule="auto"/>
      <w:outlineLvl w:val="2"/>
    </w:pPr>
    <w:rPr>
      <w:rFonts w:ascii="Calibri" w:eastAsia="MS Gothic" w:hAnsi="Calibri" w:cs="Times New Roman"/>
      <w:b/>
      <w:bCs/>
      <w:color w:val="4F81BD"/>
      <w:lang w:val="en-US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0E08D8"/>
    <w:pPr>
      <w:keepNext/>
      <w:keepLines/>
      <w:spacing w:before="200" w:after="0" w:line="276" w:lineRule="auto"/>
      <w:outlineLvl w:val="3"/>
    </w:pPr>
    <w:rPr>
      <w:rFonts w:ascii="Calibri" w:eastAsia="MS Gothic" w:hAnsi="Calibri" w:cs="Times New Roman"/>
      <w:b/>
      <w:bCs/>
      <w:i/>
      <w:iCs/>
      <w:color w:val="4F81BD"/>
      <w:lang w:val="en-US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0E08D8"/>
    <w:pPr>
      <w:keepNext/>
      <w:keepLines/>
      <w:spacing w:before="200" w:after="0" w:line="276" w:lineRule="auto"/>
      <w:outlineLvl w:val="4"/>
    </w:pPr>
    <w:rPr>
      <w:rFonts w:ascii="Calibri" w:eastAsia="MS Gothic" w:hAnsi="Calibri" w:cs="Times New Roman"/>
      <w:color w:val="243F60"/>
      <w:lang w:val="en-US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0E08D8"/>
    <w:pPr>
      <w:keepNext/>
      <w:keepLines/>
      <w:spacing w:before="200" w:after="0" w:line="276" w:lineRule="auto"/>
      <w:outlineLvl w:val="5"/>
    </w:pPr>
    <w:rPr>
      <w:rFonts w:ascii="Calibri" w:eastAsia="MS Gothic" w:hAnsi="Calibri" w:cs="Times New Roman"/>
      <w:i/>
      <w:iCs/>
      <w:color w:val="243F60"/>
      <w:lang w:val="en-US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0E08D8"/>
    <w:pPr>
      <w:keepNext/>
      <w:keepLines/>
      <w:spacing w:before="200" w:after="0" w:line="276" w:lineRule="auto"/>
      <w:outlineLvl w:val="6"/>
    </w:pPr>
    <w:rPr>
      <w:rFonts w:ascii="Calibri" w:eastAsia="MS Gothic" w:hAnsi="Calibri" w:cs="Times New Roman"/>
      <w:i/>
      <w:iCs/>
      <w:color w:val="404040"/>
      <w:lang w:val="en-US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0E08D8"/>
    <w:pPr>
      <w:keepNext/>
      <w:keepLines/>
      <w:spacing w:before="200" w:after="0" w:line="276" w:lineRule="auto"/>
      <w:outlineLvl w:val="7"/>
    </w:pPr>
    <w:rPr>
      <w:rFonts w:ascii="Calibri" w:eastAsia="MS Gothic" w:hAnsi="Calibri" w:cs="Times New Roman"/>
      <w:color w:val="4F81BD"/>
      <w:sz w:val="20"/>
      <w:szCs w:val="20"/>
      <w:lang w:val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0E08D8"/>
    <w:pPr>
      <w:keepNext/>
      <w:keepLines/>
      <w:spacing w:before="200" w:after="0" w:line="276" w:lineRule="auto"/>
      <w:outlineLvl w:val="8"/>
    </w:pPr>
    <w:rPr>
      <w:rFonts w:ascii="Calibri" w:eastAsia="MS Gothic" w:hAnsi="Calibri" w:cs="Times New Roman"/>
      <w:i/>
      <w:iCs/>
      <w:color w:val="404040"/>
      <w:sz w:val="20"/>
      <w:szCs w:val="20"/>
      <w:lang w:val="en-US"/>
    </w:rPr>
  </w:style>
  <w:style w:type="numbering" w:customStyle="1" w:styleId="13">
    <w:name w:val="Нет списка1"/>
    <w:next w:val="a2"/>
    <w:uiPriority w:val="99"/>
    <w:semiHidden/>
    <w:unhideWhenUsed/>
    <w:rsid w:val="000E08D8"/>
  </w:style>
  <w:style w:type="character" w:customStyle="1" w:styleId="12">
    <w:name w:val="Заголовок 1 Знак"/>
    <w:basedOn w:val="a0"/>
    <w:link w:val="11"/>
    <w:uiPriority w:val="9"/>
    <w:rsid w:val="000E08D8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E08D8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E08D8"/>
    <w:rPr>
      <w:rFonts w:ascii="Calibri" w:eastAsia="MS Gothic" w:hAnsi="Calibri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0E08D8"/>
    <w:rPr>
      <w:rFonts w:ascii="Calibri" w:eastAsia="MS Gothic" w:hAnsi="Calibri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semiHidden/>
    <w:rsid w:val="000E08D8"/>
    <w:rPr>
      <w:rFonts w:ascii="Calibri" w:eastAsia="MS Gothic" w:hAnsi="Calibri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sid w:val="000E08D8"/>
    <w:rPr>
      <w:rFonts w:ascii="Calibri" w:eastAsia="MS Gothic" w:hAnsi="Calibri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semiHidden/>
    <w:rsid w:val="000E08D8"/>
    <w:rPr>
      <w:rFonts w:ascii="Calibri" w:eastAsia="MS Gothic" w:hAnsi="Calibri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sid w:val="000E08D8"/>
    <w:rPr>
      <w:rFonts w:ascii="Calibri" w:eastAsia="MS Gothic" w:hAnsi="Calibri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E08D8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customStyle="1" w:styleId="14">
    <w:name w:val="Верхний колонтитул1"/>
    <w:basedOn w:val="a"/>
    <w:next w:val="a3"/>
    <w:link w:val="a4"/>
    <w:uiPriority w:val="99"/>
    <w:unhideWhenUsed/>
    <w:rsid w:val="000E08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4"/>
    <w:uiPriority w:val="99"/>
    <w:rsid w:val="000E08D8"/>
  </w:style>
  <w:style w:type="paragraph" w:customStyle="1" w:styleId="15">
    <w:name w:val="Нижний колонтитул1"/>
    <w:basedOn w:val="a"/>
    <w:next w:val="a5"/>
    <w:link w:val="a6"/>
    <w:uiPriority w:val="99"/>
    <w:unhideWhenUsed/>
    <w:rsid w:val="000E08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15"/>
    <w:uiPriority w:val="99"/>
    <w:rsid w:val="000E08D8"/>
  </w:style>
  <w:style w:type="paragraph" w:customStyle="1" w:styleId="16">
    <w:name w:val="Без интервала1"/>
    <w:next w:val="a7"/>
    <w:uiPriority w:val="1"/>
    <w:qFormat/>
    <w:rsid w:val="000E08D8"/>
    <w:pPr>
      <w:spacing w:after="0" w:line="240" w:lineRule="auto"/>
    </w:pPr>
    <w:rPr>
      <w:rFonts w:eastAsia="MS Mincho"/>
      <w:lang w:val="en-US"/>
    </w:rPr>
  </w:style>
  <w:style w:type="paragraph" w:customStyle="1" w:styleId="17">
    <w:name w:val="Название1"/>
    <w:basedOn w:val="a"/>
    <w:next w:val="a"/>
    <w:uiPriority w:val="10"/>
    <w:qFormat/>
    <w:rsid w:val="000E08D8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8">
    <w:name w:val="Название Знак"/>
    <w:basedOn w:val="a0"/>
    <w:link w:val="a9"/>
    <w:uiPriority w:val="10"/>
    <w:rsid w:val="000E08D8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paragraph" w:customStyle="1" w:styleId="18">
    <w:name w:val="Подзаголовок1"/>
    <w:basedOn w:val="a"/>
    <w:next w:val="a"/>
    <w:uiPriority w:val="11"/>
    <w:qFormat/>
    <w:rsid w:val="000E08D8"/>
    <w:pPr>
      <w:numPr>
        <w:ilvl w:val="1"/>
      </w:numPr>
      <w:spacing w:after="200" w:line="276" w:lineRule="auto"/>
    </w:pPr>
    <w:rPr>
      <w:rFonts w:ascii="Calibri" w:eastAsia="MS Gothic" w:hAnsi="Calibri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a">
    <w:name w:val="Подзаголовок Знак"/>
    <w:basedOn w:val="a0"/>
    <w:link w:val="ab"/>
    <w:uiPriority w:val="11"/>
    <w:rsid w:val="000E08D8"/>
    <w:rPr>
      <w:rFonts w:ascii="Calibri" w:eastAsia="MS Gothic" w:hAnsi="Calibri" w:cs="Times New Roman"/>
      <w:i/>
      <w:iCs/>
      <w:color w:val="4F81BD"/>
      <w:spacing w:val="15"/>
      <w:sz w:val="24"/>
      <w:szCs w:val="24"/>
    </w:rPr>
  </w:style>
  <w:style w:type="paragraph" w:customStyle="1" w:styleId="19">
    <w:name w:val="Абзац списка1"/>
    <w:basedOn w:val="a"/>
    <w:next w:val="ac"/>
    <w:uiPriority w:val="34"/>
    <w:qFormat/>
    <w:rsid w:val="000E08D8"/>
    <w:pPr>
      <w:spacing w:after="200" w:line="276" w:lineRule="auto"/>
      <w:ind w:left="720"/>
      <w:contextualSpacing/>
    </w:pPr>
    <w:rPr>
      <w:rFonts w:eastAsia="MS Mincho"/>
      <w:lang w:val="en-US"/>
    </w:rPr>
  </w:style>
  <w:style w:type="paragraph" w:customStyle="1" w:styleId="1a">
    <w:name w:val="Основной текст1"/>
    <w:basedOn w:val="a"/>
    <w:next w:val="ad"/>
    <w:link w:val="ae"/>
    <w:uiPriority w:val="99"/>
    <w:unhideWhenUsed/>
    <w:rsid w:val="000E08D8"/>
    <w:pPr>
      <w:spacing w:after="120" w:line="276" w:lineRule="auto"/>
    </w:pPr>
  </w:style>
  <w:style w:type="character" w:customStyle="1" w:styleId="ae">
    <w:name w:val="Основной текст Знак"/>
    <w:basedOn w:val="a0"/>
    <w:link w:val="1a"/>
    <w:uiPriority w:val="99"/>
    <w:rsid w:val="000E08D8"/>
  </w:style>
  <w:style w:type="paragraph" w:customStyle="1" w:styleId="212">
    <w:name w:val="Основной текст 21"/>
    <w:basedOn w:val="a"/>
    <w:next w:val="22"/>
    <w:link w:val="23"/>
    <w:uiPriority w:val="99"/>
    <w:unhideWhenUsed/>
    <w:rsid w:val="000E08D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2"/>
    <w:uiPriority w:val="99"/>
    <w:rsid w:val="000E08D8"/>
  </w:style>
  <w:style w:type="paragraph" w:customStyle="1" w:styleId="312">
    <w:name w:val="Основной текст 31"/>
    <w:basedOn w:val="a"/>
    <w:next w:val="32"/>
    <w:link w:val="33"/>
    <w:uiPriority w:val="99"/>
    <w:unhideWhenUsed/>
    <w:rsid w:val="000E08D8"/>
    <w:pPr>
      <w:spacing w:after="120" w:line="276" w:lineRule="auto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12"/>
    <w:uiPriority w:val="99"/>
    <w:rsid w:val="000E08D8"/>
    <w:rPr>
      <w:sz w:val="16"/>
      <w:szCs w:val="16"/>
    </w:rPr>
  </w:style>
  <w:style w:type="paragraph" w:customStyle="1" w:styleId="1b">
    <w:name w:val="Список1"/>
    <w:basedOn w:val="a"/>
    <w:next w:val="af"/>
    <w:uiPriority w:val="99"/>
    <w:unhideWhenUsed/>
    <w:rsid w:val="000E08D8"/>
    <w:pPr>
      <w:spacing w:after="200" w:line="276" w:lineRule="auto"/>
      <w:ind w:left="360" w:hanging="360"/>
      <w:contextualSpacing/>
    </w:pPr>
    <w:rPr>
      <w:rFonts w:eastAsia="MS Mincho"/>
      <w:lang w:val="en-US"/>
    </w:rPr>
  </w:style>
  <w:style w:type="paragraph" w:customStyle="1" w:styleId="213">
    <w:name w:val="Список 21"/>
    <w:basedOn w:val="a"/>
    <w:next w:val="24"/>
    <w:uiPriority w:val="99"/>
    <w:unhideWhenUsed/>
    <w:rsid w:val="000E08D8"/>
    <w:pPr>
      <w:spacing w:after="200" w:line="276" w:lineRule="auto"/>
      <w:ind w:left="720" w:hanging="360"/>
      <w:contextualSpacing/>
    </w:pPr>
    <w:rPr>
      <w:rFonts w:eastAsia="MS Mincho"/>
      <w:lang w:val="en-US"/>
    </w:rPr>
  </w:style>
  <w:style w:type="paragraph" w:customStyle="1" w:styleId="313">
    <w:name w:val="Список 31"/>
    <w:basedOn w:val="a"/>
    <w:next w:val="34"/>
    <w:uiPriority w:val="99"/>
    <w:unhideWhenUsed/>
    <w:rsid w:val="000E08D8"/>
    <w:pPr>
      <w:spacing w:after="200" w:line="276" w:lineRule="auto"/>
      <w:ind w:left="1080" w:hanging="360"/>
      <w:contextualSpacing/>
    </w:pPr>
    <w:rPr>
      <w:rFonts w:eastAsia="MS Mincho"/>
      <w:lang w:val="en-US"/>
    </w:rPr>
  </w:style>
  <w:style w:type="paragraph" w:customStyle="1" w:styleId="10">
    <w:name w:val="Маркированный список1"/>
    <w:basedOn w:val="a"/>
    <w:next w:val="af0"/>
    <w:uiPriority w:val="99"/>
    <w:unhideWhenUsed/>
    <w:rsid w:val="000E08D8"/>
    <w:pPr>
      <w:numPr>
        <w:numId w:val="1"/>
      </w:numPr>
      <w:spacing w:after="200" w:line="276" w:lineRule="auto"/>
      <w:contextualSpacing/>
    </w:pPr>
    <w:rPr>
      <w:rFonts w:eastAsia="MS Mincho"/>
      <w:lang w:val="en-US"/>
    </w:rPr>
  </w:style>
  <w:style w:type="paragraph" w:customStyle="1" w:styleId="210">
    <w:name w:val="Маркированный список 21"/>
    <w:basedOn w:val="a"/>
    <w:next w:val="25"/>
    <w:uiPriority w:val="99"/>
    <w:unhideWhenUsed/>
    <w:rsid w:val="000E08D8"/>
    <w:pPr>
      <w:numPr>
        <w:numId w:val="2"/>
      </w:numPr>
      <w:spacing w:after="200" w:line="276" w:lineRule="auto"/>
      <w:contextualSpacing/>
    </w:pPr>
    <w:rPr>
      <w:rFonts w:eastAsia="MS Mincho"/>
      <w:lang w:val="en-US"/>
    </w:rPr>
  </w:style>
  <w:style w:type="paragraph" w:customStyle="1" w:styleId="310">
    <w:name w:val="Маркированный список 31"/>
    <w:basedOn w:val="a"/>
    <w:next w:val="35"/>
    <w:uiPriority w:val="99"/>
    <w:unhideWhenUsed/>
    <w:rsid w:val="000E08D8"/>
    <w:pPr>
      <w:numPr>
        <w:numId w:val="3"/>
      </w:numPr>
      <w:spacing w:after="200" w:line="276" w:lineRule="auto"/>
      <w:contextualSpacing/>
    </w:pPr>
    <w:rPr>
      <w:rFonts w:eastAsia="MS Mincho"/>
      <w:lang w:val="en-US"/>
    </w:rPr>
  </w:style>
  <w:style w:type="paragraph" w:customStyle="1" w:styleId="1">
    <w:name w:val="Нумерованный список1"/>
    <w:basedOn w:val="a"/>
    <w:next w:val="af1"/>
    <w:uiPriority w:val="99"/>
    <w:unhideWhenUsed/>
    <w:rsid w:val="000E08D8"/>
    <w:pPr>
      <w:numPr>
        <w:numId w:val="5"/>
      </w:numPr>
      <w:spacing w:after="200" w:line="276" w:lineRule="auto"/>
      <w:contextualSpacing/>
    </w:pPr>
    <w:rPr>
      <w:rFonts w:eastAsia="MS Mincho"/>
      <w:lang w:val="en-US"/>
    </w:rPr>
  </w:style>
  <w:style w:type="paragraph" w:customStyle="1" w:styleId="21">
    <w:name w:val="Нумерованный список 21"/>
    <w:basedOn w:val="a"/>
    <w:next w:val="26"/>
    <w:uiPriority w:val="99"/>
    <w:unhideWhenUsed/>
    <w:rsid w:val="000E08D8"/>
    <w:pPr>
      <w:numPr>
        <w:numId w:val="6"/>
      </w:numPr>
      <w:spacing w:after="200" w:line="276" w:lineRule="auto"/>
      <w:contextualSpacing/>
    </w:pPr>
    <w:rPr>
      <w:rFonts w:eastAsia="MS Mincho"/>
      <w:lang w:val="en-US"/>
    </w:rPr>
  </w:style>
  <w:style w:type="paragraph" w:customStyle="1" w:styleId="31">
    <w:name w:val="Нумерованный список 31"/>
    <w:basedOn w:val="a"/>
    <w:next w:val="36"/>
    <w:uiPriority w:val="99"/>
    <w:unhideWhenUsed/>
    <w:rsid w:val="000E08D8"/>
    <w:pPr>
      <w:numPr>
        <w:numId w:val="7"/>
      </w:numPr>
      <w:spacing w:after="200" w:line="276" w:lineRule="auto"/>
      <w:contextualSpacing/>
    </w:pPr>
    <w:rPr>
      <w:rFonts w:eastAsia="MS Mincho"/>
      <w:lang w:val="en-US"/>
    </w:rPr>
  </w:style>
  <w:style w:type="paragraph" w:customStyle="1" w:styleId="1c">
    <w:name w:val="Продолжение списка1"/>
    <w:basedOn w:val="a"/>
    <w:next w:val="af2"/>
    <w:uiPriority w:val="99"/>
    <w:unhideWhenUsed/>
    <w:rsid w:val="000E08D8"/>
    <w:pPr>
      <w:spacing w:after="120" w:line="276" w:lineRule="auto"/>
      <w:ind w:left="360"/>
      <w:contextualSpacing/>
    </w:pPr>
    <w:rPr>
      <w:rFonts w:eastAsia="MS Mincho"/>
      <w:lang w:val="en-US"/>
    </w:rPr>
  </w:style>
  <w:style w:type="paragraph" w:customStyle="1" w:styleId="214">
    <w:name w:val="Продолжение списка 21"/>
    <w:basedOn w:val="a"/>
    <w:next w:val="27"/>
    <w:uiPriority w:val="99"/>
    <w:unhideWhenUsed/>
    <w:rsid w:val="000E08D8"/>
    <w:pPr>
      <w:spacing w:after="120" w:line="276" w:lineRule="auto"/>
      <w:ind w:left="720"/>
      <w:contextualSpacing/>
    </w:pPr>
    <w:rPr>
      <w:rFonts w:eastAsia="MS Mincho"/>
      <w:lang w:val="en-US"/>
    </w:rPr>
  </w:style>
  <w:style w:type="paragraph" w:customStyle="1" w:styleId="314">
    <w:name w:val="Продолжение списка 31"/>
    <w:basedOn w:val="a"/>
    <w:next w:val="37"/>
    <w:uiPriority w:val="99"/>
    <w:unhideWhenUsed/>
    <w:rsid w:val="000E08D8"/>
    <w:pPr>
      <w:spacing w:after="120" w:line="276" w:lineRule="auto"/>
      <w:ind w:left="1080"/>
      <w:contextualSpacing/>
    </w:pPr>
    <w:rPr>
      <w:rFonts w:eastAsia="MS Mincho"/>
      <w:lang w:val="en-US"/>
    </w:rPr>
  </w:style>
  <w:style w:type="paragraph" w:customStyle="1" w:styleId="1d">
    <w:name w:val="Текст макроса1"/>
    <w:next w:val="af3"/>
    <w:link w:val="af4"/>
    <w:uiPriority w:val="99"/>
    <w:unhideWhenUsed/>
    <w:rsid w:val="000E08D8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0"/>
    <w:link w:val="1d"/>
    <w:uiPriority w:val="99"/>
    <w:rsid w:val="000E08D8"/>
    <w:rPr>
      <w:rFonts w:ascii="Courier" w:hAnsi="Courier"/>
      <w:sz w:val="20"/>
      <w:szCs w:val="20"/>
    </w:rPr>
  </w:style>
  <w:style w:type="paragraph" w:customStyle="1" w:styleId="215">
    <w:name w:val="Цитата 21"/>
    <w:basedOn w:val="a"/>
    <w:next w:val="a"/>
    <w:uiPriority w:val="29"/>
    <w:qFormat/>
    <w:rsid w:val="000E08D8"/>
    <w:pPr>
      <w:spacing w:after="200" w:line="276" w:lineRule="auto"/>
    </w:pPr>
    <w:rPr>
      <w:rFonts w:eastAsia="MS Mincho"/>
      <w:i/>
      <w:iCs/>
      <w:color w:val="000000"/>
      <w:lang w:val="en-US"/>
    </w:rPr>
  </w:style>
  <w:style w:type="character" w:customStyle="1" w:styleId="28">
    <w:name w:val="Цитата 2 Знак"/>
    <w:basedOn w:val="a0"/>
    <w:link w:val="29"/>
    <w:uiPriority w:val="29"/>
    <w:rsid w:val="000E08D8"/>
    <w:rPr>
      <w:i/>
      <w:iCs/>
      <w:color w:val="000000"/>
    </w:rPr>
  </w:style>
  <w:style w:type="paragraph" w:customStyle="1" w:styleId="1e">
    <w:name w:val="Название объекта1"/>
    <w:basedOn w:val="a"/>
    <w:next w:val="a"/>
    <w:uiPriority w:val="35"/>
    <w:semiHidden/>
    <w:unhideWhenUsed/>
    <w:qFormat/>
    <w:rsid w:val="000E08D8"/>
    <w:pPr>
      <w:spacing w:after="200" w:line="240" w:lineRule="auto"/>
    </w:pPr>
    <w:rPr>
      <w:rFonts w:eastAsia="MS Mincho"/>
      <w:b/>
      <w:bCs/>
      <w:color w:val="4F81BD"/>
      <w:sz w:val="18"/>
      <w:szCs w:val="18"/>
      <w:lang w:val="en-US"/>
    </w:rPr>
  </w:style>
  <w:style w:type="character" w:styleId="af5">
    <w:name w:val="Strong"/>
    <w:basedOn w:val="a0"/>
    <w:uiPriority w:val="22"/>
    <w:qFormat/>
    <w:rsid w:val="000E08D8"/>
    <w:rPr>
      <w:b/>
      <w:bCs/>
    </w:rPr>
  </w:style>
  <w:style w:type="character" w:styleId="af6">
    <w:name w:val="Emphasis"/>
    <w:basedOn w:val="a0"/>
    <w:uiPriority w:val="20"/>
    <w:qFormat/>
    <w:rsid w:val="000E08D8"/>
    <w:rPr>
      <w:i/>
      <w:iCs/>
    </w:rPr>
  </w:style>
  <w:style w:type="paragraph" w:customStyle="1" w:styleId="1f">
    <w:name w:val="Выделенная цитата1"/>
    <w:basedOn w:val="a"/>
    <w:next w:val="a"/>
    <w:uiPriority w:val="30"/>
    <w:qFormat/>
    <w:rsid w:val="000E08D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eastAsia="MS Mincho"/>
      <w:b/>
      <w:bCs/>
      <w:i/>
      <w:iCs/>
      <w:color w:val="4F81BD"/>
      <w:lang w:val="en-US"/>
    </w:rPr>
  </w:style>
  <w:style w:type="character" w:customStyle="1" w:styleId="af7">
    <w:name w:val="Выделенная цитата Знак"/>
    <w:basedOn w:val="a0"/>
    <w:link w:val="af8"/>
    <w:uiPriority w:val="30"/>
    <w:rsid w:val="000E08D8"/>
    <w:rPr>
      <w:b/>
      <w:bCs/>
      <w:i/>
      <w:iCs/>
      <w:color w:val="4F81BD"/>
    </w:rPr>
  </w:style>
  <w:style w:type="character" w:customStyle="1" w:styleId="1f0">
    <w:name w:val="Слабое выделение1"/>
    <w:basedOn w:val="a0"/>
    <w:uiPriority w:val="19"/>
    <w:qFormat/>
    <w:rsid w:val="000E08D8"/>
    <w:rPr>
      <w:i/>
      <w:iCs/>
      <w:color w:val="808080"/>
    </w:rPr>
  </w:style>
  <w:style w:type="character" w:customStyle="1" w:styleId="1f1">
    <w:name w:val="Сильное выделение1"/>
    <w:basedOn w:val="a0"/>
    <w:uiPriority w:val="21"/>
    <w:qFormat/>
    <w:rsid w:val="000E08D8"/>
    <w:rPr>
      <w:b/>
      <w:bCs/>
      <w:i/>
      <w:iCs/>
      <w:color w:val="4F81BD"/>
    </w:rPr>
  </w:style>
  <w:style w:type="character" w:customStyle="1" w:styleId="1f2">
    <w:name w:val="Слабая ссылка1"/>
    <w:basedOn w:val="a0"/>
    <w:uiPriority w:val="31"/>
    <w:qFormat/>
    <w:rsid w:val="000E08D8"/>
    <w:rPr>
      <w:smallCaps/>
      <w:color w:val="C0504D"/>
      <w:u w:val="single"/>
    </w:rPr>
  </w:style>
  <w:style w:type="character" w:customStyle="1" w:styleId="1f3">
    <w:name w:val="Сильная ссылка1"/>
    <w:basedOn w:val="a0"/>
    <w:uiPriority w:val="32"/>
    <w:qFormat/>
    <w:rsid w:val="000E08D8"/>
    <w:rPr>
      <w:b/>
      <w:bCs/>
      <w:smallCaps/>
      <w:color w:val="C0504D"/>
      <w:spacing w:val="5"/>
      <w:u w:val="single"/>
    </w:rPr>
  </w:style>
  <w:style w:type="character" w:styleId="af9">
    <w:name w:val="Book Title"/>
    <w:basedOn w:val="a0"/>
    <w:uiPriority w:val="33"/>
    <w:qFormat/>
    <w:rsid w:val="000E08D8"/>
    <w:rPr>
      <w:b/>
      <w:bCs/>
      <w:smallCaps/>
      <w:spacing w:val="5"/>
    </w:rPr>
  </w:style>
  <w:style w:type="paragraph" w:customStyle="1" w:styleId="1f4">
    <w:name w:val="Заголовок оглавления1"/>
    <w:basedOn w:val="11"/>
    <w:next w:val="a"/>
    <w:uiPriority w:val="39"/>
    <w:semiHidden/>
    <w:unhideWhenUsed/>
    <w:qFormat/>
    <w:rsid w:val="000E08D8"/>
  </w:style>
  <w:style w:type="table" w:customStyle="1" w:styleId="1f5">
    <w:name w:val="Сетка таблицы1"/>
    <w:basedOn w:val="a1"/>
    <w:next w:val="afa"/>
    <w:uiPriority w:val="59"/>
    <w:rsid w:val="000E08D8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6">
    <w:name w:val="Светлая заливка1"/>
    <w:basedOn w:val="a1"/>
    <w:next w:val="afb"/>
    <w:uiPriority w:val="60"/>
    <w:rsid w:val="000E08D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1"/>
    <w:next w:val="-1"/>
    <w:uiPriority w:val="60"/>
    <w:rsid w:val="000E08D8"/>
    <w:pPr>
      <w:spacing w:after="0" w:line="240" w:lineRule="auto"/>
    </w:pPr>
    <w:rPr>
      <w:rFonts w:eastAsia="MS Mincho"/>
      <w:color w:val="365F91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">
    <w:name w:val="Светлая заливка - Акцент 21"/>
    <w:basedOn w:val="a1"/>
    <w:next w:val="-2"/>
    <w:uiPriority w:val="60"/>
    <w:rsid w:val="000E08D8"/>
    <w:pPr>
      <w:spacing w:after="0" w:line="240" w:lineRule="auto"/>
    </w:pPr>
    <w:rPr>
      <w:rFonts w:eastAsia="MS Mincho"/>
      <w:color w:val="943634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1">
    <w:name w:val="Светлая заливка - Акцент 31"/>
    <w:basedOn w:val="a1"/>
    <w:next w:val="-3"/>
    <w:uiPriority w:val="60"/>
    <w:rsid w:val="000E08D8"/>
    <w:pPr>
      <w:spacing w:after="0" w:line="240" w:lineRule="auto"/>
    </w:pPr>
    <w:rPr>
      <w:rFonts w:eastAsia="MS Mincho"/>
      <w:color w:val="76923C"/>
      <w:lang w:val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41">
    <w:name w:val="Светлая заливка - Акцент 41"/>
    <w:basedOn w:val="a1"/>
    <w:next w:val="-4"/>
    <w:uiPriority w:val="60"/>
    <w:rsid w:val="000E08D8"/>
    <w:pPr>
      <w:spacing w:after="0" w:line="240" w:lineRule="auto"/>
    </w:pPr>
    <w:rPr>
      <w:rFonts w:eastAsia="MS Mincho"/>
      <w:color w:val="5F497A"/>
      <w:lang w:val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51">
    <w:name w:val="Светлая заливка - Акцент 51"/>
    <w:basedOn w:val="a1"/>
    <w:next w:val="-5"/>
    <w:uiPriority w:val="60"/>
    <w:rsid w:val="000E08D8"/>
    <w:pPr>
      <w:spacing w:after="0" w:line="240" w:lineRule="auto"/>
    </w:pPr>
    <w:rPr>
      <w:rFonts w:eastAsia="MS Mincho"/>
      <w:color w:val="31849B"/>
      <w:lang w:val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61">
    <w:name w:val="Светлая заливка - Акцент 61"/>
    <w:basedOn w:val="a1"/>
    <w:next w:val="-6"/>
    <w:uiPriority w:val="60"/>
    <w:rsid w:val="000E08D8"/>
    <w:pPr>
      <w:spacing w:after="0" w:line="240" w:lineRule="auto"/>
    </w:pPr>
    <w:rPr>
      <w:rFonts w:eastAsia="MS Mincho"/>
      <w:color w:val="E36C0A"/>
      <w:lang w:val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f7">
    <w:name w:val="Светлый список1"/>
    <w:basedOn w:val="a1"/>
    <w:next w:val="afc"/>
    <w:uiPriority w:val="61"/>
    <w:rsid w:val="000E08D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0">
    <w:name w:val="Светлый список - Акцент 11"/>
    <w:basedOn w:val="a1"/>
    <w:next w:val="-10"/>
    <w:uiPriority w:val="61"/>
    <w:rsid w:val="000E08D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210">
    <w:name w:val="Светлый список - Акцент 21"/>
    <w:basedOn w:val="a1"/>
    <w:next w:val="-20"/>
    <w:uiPriority w:val="61"/>
    <w:rsid w:val="000E08D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310">
    <w:name w:val="Светлый список - Акцент 31"/>
    <w:basedOn w:val="a1"/>
    <w:next w:val="-30"/>
    <w:uiPriority w:val="61"/>
    <w:rsid w:val="000E08D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410">
    <w:name w:val="Светлый список - Акцент 41"/>
    <w:basedOn w:val="a1"/>
    <w:next w:val="-40"/>
    <w:uiPriority w:val="61"/>
    <w:rsid w:val="000E08D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510">
    <w:name w:val="Светлый список - Акцент 51"/>
    <w:basedOn w:val="a1"/>
    <w:next w:val="-50"/>
    <w:uiPriority w:val="61"/>
    <w:rsid w:val="000E08D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10">
    <w:name w:val="Светлый список - Акцент 61"/>
    <w:basedOn w:val="a1"/>
    <w:next w:val="-60"/>
    <w:uiPriority w:val="61"/>
    <w:rsid w:val="000E08D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1f8">
    <w:name w:val="Светлая сетка1"/>
    <w:basedOn w:val="a1"/>
    <w:next w:val="afd"/>
    <w:uiPriority w:val="62"/>
    <w:rsid w:val="000E08D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11">
    <w:name w:val="Светлая сетка - Акцент 11"/>
    <w:basedOn w:val="a1"/>
    <w:next w:val="-12"/>
    <w:uiPriority w:val="62"/>
    <w:rsid w:val="000E08D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211">
    <w:name w:val="Светлая сетка - Акцент 21"/>
    <w:basedOn w:val="a1"/>
    <w:next w:val="-22"/>
    <w:uiPriority w:val="62"/>
    <w:rsid w:val="000E08D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311">
    <w:name w:val="Светлая сетка - Акцент 31"/>
    <w:basedOn w:val="a1"/>
    <w:next w:val="-32"/>
    <w:uiPriority w:val="62"/>
    <w:rsid w:val="000E08D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411">
    <w:name w:val="Светлая сетка - Акцент 41"/>
    <w:basedOn w:val="a1"/>
    <w:next w:val="-42"/>
    <w:uiPriority w:val="62"/>
    <w:rsid w:val="000E08D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-511">
    <w:name w:val="Светлая сетка - Акцент 51"/>
    <w:basedOn w:val="a1"/>
    <w:next w:val="-52"/>
    <w:uiPriority w:val="62"/>
    <w:rsid w:val="000E08D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611">
    <w:name w:val="Светлая сетка - Акцент 61"/>
    <w:basedOn w:val="a1"/>
    <w:next w:val="-62"/>
    <w:uiPriority w:val="62"/>
    <w:rsid w:val="000E08D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11">
    <w:name w:val="Средняя заливка 11"/>
    <w:basedOn w:val="a1"/>
    <w:next w:val="1f9"/>
    <w:uiPriority w:val="63"/>
    <w:rsid w:val="000E08D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1"/>
    <w:next w:val="1-1"/>
    <w:uiPriority w:val="63"/>
    <w:rsid w:val="000E08D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1">
    <w:name w:val="Средняя заливка 1 - Акцент 21"/>
    <w:basedOn w:val="a1"/>
    <w:next w:val="1-2"/>
    <w:uiPriority w:val="63"/>
    <w:rsid w:val="000E08D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1">
    <w:name w:val="Средняя заливка 1 - Акцент 31"/>
    <w:basedOn w:val="a1"/>
    <w:next w:val="1-3"/>
    <w:uiPriority w:val="63"/>
    <w:rsid w:val="000E08D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1">
    <w:name w:val="Средняя заливка 1 - Акцент 41"/>
    <w:basedOn w:val="a1"/>
    <w:next w:val="1-4"/>
    <w:uiPriority w:val="63"/>
    <w:rsid w:val="000E08D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1">
    <w:name w:val="Средняя заливка 1 - Акцент 51"/>
    <w:basedOn w:val="a1"/>
    <w:next w:val="1-5"/>
    <w:uiPriority w:val="63"/>
    <w:rsid w:val="000E08D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1">
    <w:name w:val="Средняя заливка 1 - Акцент 61"/>
    <w:basedOn w:val="a1"/>
    <w:next w:val="1-6"/>
    <w:uiPriority w:val="63"/>
    <w:rsid w:val="000E08D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6">
    <w:name w:val="Средняя заливка 21"/>
    <w:basedOn w:val="a1"/>
    <w:next w:val="2a"/>
    <w:uiPriority w:val="64"/>
    <w:rsid w:val="000E08D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1"/>
    <w:next w:val="2-1"/>
    <w:uiPriority w:val="64"/>
    <w:rsid w:val="000E08D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1">
    <w:name w:val="Средняя заливка 2 - Акцент 21"/>
    <w:basedOn w:val="a1"/>
    <w:next w:val="2-2"/>
    <w:uiPriority w:val="64"/>
    <w:rsid w:val="000E08D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">
    <w:name w:val="Средняя заливка 2 - Акцент 31"/>
    <w:basedOn w:val="a1"/>
    <w:next w:val="2-3"/>
    <w:uiPriority w:val="64"/>
    <w:rsid w:val="000E08D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1">
    <w:name w:val="Средняя заливка 2 - Акцент 41"/>
    <w:basedOn w:val="a1"/>
    <w:next w:val="2-4"/>
    <w:uiPriority w:val="64"/>
    <w:rsid w:val="000E08D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1">
    <w:name w:val="Средняя заливка 2 - Акцент 51"/>
    <w:basedOn w:val="a1"/>
    <w:next w:val="2-5"/>
    <w:uiPriority w:val="64"/>
    <w:rsid w:val="000E08D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1">
    <w:name w:val="Средняя заливка 2 - Акцент 61"/>
    <w:basedOn w:val="a1"/>
    <w:next w:val="2-6"/>
    <w:uiPriority w:val="64"/>
    <w:rsid w:val="000E08D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2">
    <w:name w:val="Средний список 11"/>
    <w:basedOn w:val="a1"/>
    <w:next w:val="1fa"/>
    <w:uiPriority w:val="65"/>
    <w:rsid w:val="000E08D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10">
    <w:name w:val="Средний список 1 - Акцент 11"/>
    <w:basedOn w:val="a1"/>
    <w:next w:val="1-10"/>
    <w:uiPriority w:val="65"/>
    <w:rsid w:val="000E08D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10">
    <w:name w:val="Средний список 1 - Акцент 21"/>
    <w:basedOn w:val="a1"/>
    <w:next w:val="1-20"/>
    <w:uiPriority w:val="65"/>
    <w:rsid w:val="000E08D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310">
    <w:name w:val="Средний список 1 - Акцент 31"/>
    <w:basedOn w:val="a1"/>
    <w:next w:val="1-30"/>
    <w:uiPriority w:val="65"/>
    <w:rsid w:val="000E08D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1-410">
    <w:name w:val="Средний список 1 - Акцент 41"/>
    <w:basedOn w:val="a1"/>
    <w:next w:val="1-40"/>
    <w:uiPriority w:val="65"/>
    <w:rsid w:val="000E08D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1-510">
    <w:name w:val="Средний список 1 - Акцент 51"/>
    <w:basedOn w:val="a1"/>
    <w:next w:val="1-50"/>
    <w:uiPriority w:val="65"/>
    <w:rsid w:val="000E08D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1-610">
    <w:name w:val="Средний список 1 - Акцент 61"/>
    <w:basedOn w:val="a1"/>
    <w:next w:val="1-60"/>
    <w:uiPriority w:val="65"/>
    <w:rsid w:val="000E08D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17">
    <w:name w:val="Средний список 21"/>
    <w:basedOn w:val="a1"/>
    <w:next w:val="2b"/>
    <w:uiPriority w:val="66"/>
    <w:rsid w:val="000E08D8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10">
    <w:name w:val="Средний список 2 - Акцент 11"/>
    <w:basedOn w:val="a1"/>
    <w:next w:val="2-10"/>
    <w:uiPriority w:val="66"/>
    <w:rsid w:val="000E08D8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10">
    <w:name w:val="Средний список 2 - Акцент 21"/>
    <w:basedOn w:val="a1"/>
    <w:next w:val="2-20"/>
    <w:uiPriority w:val="66"/>
    <w:rsid w:val="000E08D8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10">
    <w:name w:val="Средний список 2 - Акцент 31"/>
    <w:basedOn w:val="a1"/>
    <w:next w:val="2-30"/>
    <w:uiPriority w:val="66"/>
    <w:rsid w:val="000E08D8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10">
    <w:name w:val="Средний список 2 - Акцент 41"/>
    <w:basedOn w:val="a1"/>
    <w:next w:val="2-40"/>
    <w:uiPriority w:val="66"/>
    <w:rsid w:val="000E08D8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10">
    <w:name w:val="Средний список 2 - Акцент 51"/>
    <w:basedOn w:val="a1"/>
    <w:next w:val="2-50"/>
    <w:uiPriority w:val="66"/>
    <w:rsid w:val="000E08D8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10">
    <w:name w:val="Средний список 2 - Акцент 61"/>
    <w:basedOn w:val="a1"/>
    <w:next w:val="2-60"/>
    <w:uiPriority w:val="66"/>
    <w:rsid w:val="000E08D8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3">
    <w:name w:val="Средняя сетка 11"/>
    <w:basedOn w:val="a1"/>
    <w:next w:val="1fb"/>
    <w:uiPriority w:val="67"/>
    <w:rsid w:val="000E08D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11">
    <w:name w:val="Средняя сетка 1 - Акцент 11"/>
    <w:basedOn w:val="a1"/>
    <w:next w:val="1-12"/>
    <w:uiPriority w:val="67"/>
    <w:rsid w:val="000E08D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1-211">
    <w:name w:val="Средняя сетка 1 - Акцент 21"/>
    <w:basedOn w:val="a1"/>
    <w:next w:val="1-22"/>
    <w:uiPriority w:val="67"/>
    <w:rsid w:val="000E08D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1-311">
    <w:name w:val="Средняя сетка 1 - Акцент 31"/>
    <w:basedOn w:val="a1"/>
    <w:next w:val="1-32"/>
    <w:uiPriority w:val="67"/>
    <w:rsid w:val="000E08D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1-411">
    <w:name w:val="Средняя сетка 1 - Акцент 41"/>
    <w:basedOn w:val="a1"/>
    <w:next w:val="1-42"/>
    <w:uiPriority w:val="67"/>
    <w:rsid w:val="000E08D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1-511">
    <w:name w:val="Средняя сетка 1 - Акцент 51"/>
    <w:basedOn w:val="a1"/>
    <w:next w:val="1-52"/>
    <w:uiPriority w:val="67"/>
    <w:rsid w:val="000E08D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-611">
    <w:name w:val="Средняя сетка 1 - Акцент 61"/>
    <w:basedOn w:val="a1"/>
    <w:next w:val="1-62"/>
    <w:uiPriority w:val="67"/>
    <w:rsid w:val="000E08D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18">
    <w:name w:val="Средняя сетка 21"/>
    <w:basedOn w:val="a1"/>
    <w:next w:val="2c"/>
    <w:uiPriority w:val="68"/>
    <w:rsid w:val="000E08D8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-111">
    <w:name w:val="Средняя сетка 2 - Акцент 11"/>
    <w:basedOn w:val="a1"/>
    <w:next w:val="2-12"/>
    <w:uiPriority w:val="68"/>
    <w:rsid w:val="000E08D8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2-211">
    <w:name w:val="Средняя сетка 2 - Акцент 21"/>
    <w:basedOn w:val="a1"/>
    <w:next w:val="2-22"/>
    <w:uiPriority w:val="68"/>
    <w:rsid w:val="000E08D8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2-311">
    <w:name w:val="Средняя сетка 2 - Акцент 31"/>
    <w:basedOn w:val="a1"/>
    <w:next w:val="2-32"/>
    <w:uiPriority w:val="68"/>
    <w:rsid w:val="000E08D8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2-411">
    <w:name w:val="Средняя сетка 2 - Акцент 41"/>
    <w:basedOn w:val="a1"/>
    <w:next w:val="2-42"/>
    <w:uiPriority w:val="68"/>
    <w:rsid w:val="000E08D8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2-511">
    <w:name w:val="Средняя сетка 2 - Акцент 51"/>
    <w:basedOn w:val="a1"/>
    <w:next w:val="2-52"/>
    <w:uiPriority w:val="68"/>
    <w:rsid w:val="000E08D8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2-611">
    <w:name w:val="Средняя сетка 2 - Акцент 61"/>
    <w:basedOn w:val="a1"/>
    <w:next w:val="2-62"/>
    <w:uiPriority w:val="68"/>
    <w:rsid w:val="000E08D8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15">
    <w:name w:val="Средняя сетка 31"/>
    <w:basedOn w:val="a1"/>
    <w:next w:val="38"/>
    <w:uiPriority w:val="69"/>
    <w:rsid w:val="000E08D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11">
    <w:name w:val="Средняя сетка 3 - Акцент 11"/>
    <w:basedOn w:val="a1"/>
    <w:next w:val="3-1"/>
    <w:uiPriority w:val="69"/>
    <w:rsid w:val="000E08D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3-21">
    <w:name w:val="Средняя сетка 3 - Акцент 21"/>
    <w:basedOn w:val="a1"/>
    <w:next w:val="3-2"/>
    <w:uiPriority w:val="69"/>
    <w:rsid w:val="000E08D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3-31">
    <w:name w:val="Средняя сетка 3 - Акцент 31"/>
    <w:basedOn w:val="a1"/>
    <w:next w:val="3-3"/>
    <w:uiPriority w:val="69"/>
    <w:rsid w:val="000E08D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3-41">
    <w:name w:val="Средняя сетка 3 - Акцент 41"/>
    <w:basedOn w:val="a1"/>
    <w:next w:val="3-4"/>
    <w:uiPriority w:val="69"/>
    <w:rsid w:val="000E08D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3-51">
    <w:name w:val="Средняя сетка 3 - Акцент 51"/>
    <w:basedOn w:val="a1"/>
    <w:next w:val="3-5"/>
    <w:uiPriority w:val="69"/>
    <w:rsid w:val="000E08D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-61">
    <w:name w:val="Средняя сетка 3 - Акцент 61"/>
    <w:basedOn w:val="a1"/>
    <w:next w:val="3-6"/>
    <w:uiPriority w:val="69"/>
    <w:rsid w:val="000E08D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1fc">
    <w:name w:val="Темный список1"/>
    <w:basedOn w:val="a1"/>
    <w:next w:val="afe"/>
    <w:uiPriority w:val="70"/>
    <w:rsid w:val="000E08D8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12">
    <w:name w:val="Темный список - Акцент 11"/>
    <w:basedOn w:val="a1"/>
    <w:next w:val="-13"/>
    <w:uiPriority w:val="70"/>
    <w:rsid w:val="000E08D8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-212">
    <w:name w:val="Темный список - Акцент 21"/>
    <w:basedOn w:val="a1"/>
    <w:next w:val="-23"/>
    <w:uiPriority w:val="70"/>
    <w:rsid w:val="000E08D8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-312">
    <w:name w:val="Темный список - Акцент 31"/>
    <w:basedOn w:val="a1"/>
    <w:next w:val="-33"/>
    <w:uiPriority w:val="70"/>
    <w:rsid w:val="000E08D8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-412">
    <w:name w:val="Темный список - Акцент 41"/>
    <w:basedOn w:val="a1"/>
    <w:next w:val="-43"/>
    <w:uiPriority w:val="70"/>
    <w:rsid w:val="000E08D8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-512">
    <w:name w:val="Темный список - Акцент 51"/>
    <w:basedOn w:val="a1"/>
    <w:next w:val="-53"/>
    <w:uiPriority w:val="70"/>
    <w:rsid w:val="000E08D8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-612">
    <w:name w:val="Темный список - Акцент 61"/>
    <w:basedOn w:val="a1"/>
    <w:next w:val="-63"/>
    <w:uiPriority w:val="70"/>
    <w:rsid w:val="000E08D8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1fd">
    <w:name w:val="Цветная заливка1"/>
    <w:basedOn w:val="a1"/>
    <w:next w:val="aff"/>
    <w:uiPriority w:val="71"/>
    <w:rsid w:val="000E08D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13">
    <w:name w:val="Цветная заливка - Акцент 11"/>
    <w:basedOn w:val="a1"/>
    <w:next w:val="-14"/>
    <w:uiPriority w:val="71"/>
    <w:rsid w:val="000E08D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13">
    <w:name w:val="Цветная заливка - Акцент 21"/>
    <w:basedOn w:val="a1"/>
    <w:next w:val="-24"/>
    <w:uiPriority w:val="71"/>
    <w:rsid w:val="000E08D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313">
    <w:name w:val="Цветная заливка - Акцент 31"/>
    <w:basedOn w:val="a1"/>
    <w:next w:val="-34"/>
    <w:uiPriority w:val="71"/>
    <w:rsid w:val="000E08D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3">
    <w:name w:val="Цветная заливка - Акцент 41"/>
    <w:basedOn w:val="a1"/>
    <w:next w:val="-44"/>
    <w:uiPriority w:val="71"/>
    <w:rsid w:val="000E08D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13">
    <w:name w:val="Цветная заливка - Акцент 51"/>
    <w:basedOn w:val="a1"/>
    <w:next w:val="-54"/>
    <w:uiPriority w:val="71"/>
    <w:rsid w:val="000E08D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3">
    <w:name w:val="Цветная заливка - Акцент 61"/>
    <w:basedOn w:val="a1"/>
    <w:next w:val="-64"/>
    <w:uiPriority w:val="71"/>
    <w:rsid w:val="000E08D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fe">
    <w:name w:val="Цветной список1"/>
    <w:basedOn w:val="a1"/>
    <w:next w:val="aff0"/>
    <w:uiPriority w:val="72"/>
    <w:rsid w:val="000E08D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-114">
    <w:name w:val="Цветной список - Акцент 11"/>
    <w:basedOn w:val="a1"/>
    <w:next w:val="-15"/>
    <w:uiPriority w:val="72"/>
    <w:rsid w:val="000E08D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214">
    <w:name w:val="Цветной список - Акцент 21"/>
    <w:basedOn w:val="a1"/>
    <w:next w:val="-25"/>
    <w:uiPriority w:val="72"/>
    <w:rsid w:val="000E08D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-314">
    <w:name w:val="Цветной список - Акцент 31"/>
    <w:basedOn w:val="a1"/>
    <w:next w:val="-35"/>
    <w:uiPriority w:val="72"/>
    <w:rsid w:val="000E08D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-414">
    <w:name w:val="Цветной список - Акцент 41"/>
    <w:basedOn w:val="a1"/>
    <w:next w:val="-45"/>
    <w:uiPriority w:val="72"/>
    <w:rsid w:val="000E08D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-514">
    <w:name w:val="Цветной список - Акцент 51"/>
    <w:basedOn w:val="a1"/>
    <w:next w:val="-55"/>
    <w:uiPriority w:val="72"/>
    <w:rsid w:val="000E08D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-614">
    <w:name w:val="Цветной список - Акцент 61"/>
    <w:basedOn w:val="a1"/>
    <w:next w:val="-65"/>
    <w:uiPriority w:val="72"/>
    <w:rsid w:val="000E08D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1ff">
    <w:name w:val="Цветная сетка1"/>
    <w:basedOn w:val="a1"/>
    <w:next w:val="aff1"/>
    <w:uiPriority w:val="73"/>
    <w:rsid w:val="000E08D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15">
    <w:name w:val="Цветная сетка - Акцент 11"/>
    <w:basedOn w:val="a1"/>
    <w:next w:val="-16"/>
    <w:uiPriority w:val="73"/>
    <w:rsid w:val="000E08D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15">
    <w:name w:val="Цветная сетка - Акцент 21"/>
    <w:basedOn w:val="a1"/>
    <w:next w:val="-26"/>
    <w:uiPriority w:val="73"/>
    <w:rsid w:val="000E08D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-315">
    <w:name w:val="Цветная сетка - Акцент 31"/>
    <w:basedOn w:val="a1"/>
    <w:next w:val="-36"/>
    <w:uiPriority w:val="73"/>
    <w:rsid w:val="000E08D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5">
    <w:name w:val="Цветная сетка - Акцент 41"/>
    <w:basedOn w:val="a1"/>
    <w:next w:val="-46"/>
    <w:uiPriority w:val="73"/>
    <w:rsid w:val="000E08D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-515">
    <w:name w:val="Цветная сетка - Акцент 51"/>
    <w:basedOn w:val="a1"/>
    <w:next w:val="-56"/>
    <w:uiPriority w:val="73"/>
    <w:rsid w:val="000E08D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615">
    <w:name w:val="Цветная сетка - Акцент 61"/>
    <w:basedOn w:val="a1"/>
    <w:next w:val="-66"/>
    <w:uiPriority w:val="73"/>
    <w:rsid w:val="000E08D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1ff0">
    <w:name w:val="Текст выноски1"/>
    <w:basedOn w:val="a"/>
    <w:next w:val="aff2"/>
    <w:link w:val="aff3"/>
    <w:uiPriority w:val="99"/>
    <w:semiHidden/>
    <w:unhideWhenUsed/>
    <w:rsid w:val="000E0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1ff0"/>
    <w:uiPriority w:val="99"/>
    <w:semiHidden/>
    <w:rsid w:val="000E08D8"/>
    <w:rPr>
      <w:rFonts w:ascii="Segoe UI" w:hAnsi="Segoe UI" w:cs="Segoe UI"/>
      <w:sz w:val="18"/>
      <w:szCs w:val="18"/>
    </w:rPr>
  </w:style>
  <w:style w:type="character" w:customStyle="1" w:styleId="114">
    <w:name w:val="Заголовок 1 Знак1"/>
    <w:basedOn w:val="a0"/>
    <w:link w:val="11"/>
    <w:uiPriority w:val="9"/>
    <w:rsid w:val="000E08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9">
    <w:name w:val="Заголовок 2 Знак1"/>
    <w:basedOn w:val="a0"/>
    <w:link w:val="2"/>
    <w:uiPriority w:val="9"/>
    <w:semiHidden/>
    <w:rsid w:val="000E08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6">
    <w:name w:val="Заголовок 3 Знак1"/>
    <w:basedOn w:val="a0"/>
    <w:link w:val="3"/>
    <w:uiPriority w:val="9"/>
    <w:semiHidden/>
    <w:rsid w:val="000E08D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10">
    <w:name w:val="Заголовок 4 Знак1"/>
    <w:basedOn w:val="a0"/>
    <w:link w:val="4"/>
    <w:uiPriority w:val="9"/>
    <w:semiHidden/>
    <w:rsid w:val="000E08D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10">
    <w:name w:val="Заголовок 5 Знак1"/>
    <w:basedOn w:val="a0"/>
    <w:link w:val="5"/>
    <w:uiPriority w:val="9"/>
    <w:semiHidden/>
    <w:rsid w:val="000E08D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0">
    <w:name w:val="Заголовок 6 Знак1"/>
    <w:basedOn w:val="a0"/>
    <w:link w:val="6"/>
    <w:uiPriority w:val="9"/>
    <w:semiHidden/>
    <w:rsid w:val="000E08D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10">
    <w:name w:val="Заголовок 7 Знак1"/>
    <w:basedOn w:val="a0"/>
    <w:link w:val="7"/>
    <w:uiPriority w:val="9"/>
    <w:semiHidden/>
    <w:rsid w:val="000E08D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10">
    <w:name w:val="Заголовок 8 Знак1"/>
    <w:basedOn w:val="a0"/>
    <w:link w:val="8"/>
    <w:uiPriority w:val="9"/>
    <w:semiHidden/>
    <w:rsid w:val="000E08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link w:val="9"/>
    <w:uiPriority w:val="9"/>
    <w:semiHidden/>
    <w:rsid w:val="000E08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header"/>
    <w:basedOn w:val="a"/>
    <w:link w:val="1ff1"/>
    <w:uiPriority w:val="99"/>
    <w:semiHidden/>
    <w:unhideWhenUsed/>
    <w:rsid w:val="000E0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f1">
    <w:name w:val="Верхний колонтитул Знак1"/>
    <w:basedOn w:val="a0"/>
    <w:link w:val="a3"/>
    <w:uiPriority w:val="99"/>
    <w:semiHidden/>
    <w:rsid w:val="000E08D8"/>
  </w:style>
  <w:style w:type="paragraph" w:styleId="a5">
    <w:name w:val="footer"/>
    <w:basedOn w:val="a"/>
    <w:link w:val="1ff2"/>
    <w:uiPriority w:val="99"/>
    <w:semiHidden/>
    <w:unhideWhenUsed/>
    <w:rsid w:val="000E0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f2">
    <w:name w:val="Нижний колонтитул Знак1"/>
    <w:basedOn w:val="a0"/>
    <w:link w:val="a5"/>
    <w:uiPriority w:val="99"/>
    <w:semiHidden/>
    <w:rsid w:val="000E08D8"/>
  </w:style>
  <w:style w:type="paragraph" w:styleId="a7">
    <w:name w:val="No Spacing"/>
    <w:uiPriority w:val="1"/>
    <w:qFormat/>
    <w:rsid w:val="000E08D8"/>
    <w:pPr>
      <w:spacing w:after="0" w:line="240" w:lineRule="auto"/>
    </w:pPr>
  </w:style>
  <w:style w:type="paragraph" w:styleId="a9">
    <w:name w:val="Title"/>
    <w:basedOn w:val="a"/>
    <w:next w:val="a"/>
    <w:link w:val="a8"/>
    <w:uiPriority w:val="10"/>
    <w:qFormat/>
    <w:rsid w:val="000E08D8"/>
    <w:pPr>
      <w:spacing w:after="0" w:line="240" w:lineRule="auto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character" w:customStyle="1" w:styleId="1ff3">
    <w:name w:val="Название Знак1"/>
    <w:basedOn w:val="a0"/>
    <w:link w:val="a9"/>
    <w:uiPriority w:val="10"/>
    <w:rsid w:val="000E0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ubtitle"/>
    <w:basedOn w:val="a"/>
    <w:next w:val="a"/>
    <w:link w:val="aa"/>
    <w:uiPriority w:val="11"/>
    <w:qFormat/>
    <w:rsid w:val="000E08D8"/>
    <w:pPr>
      <w:numPr>
        <w:ilvl w:val="1"/>
      </w:numPr>
    </w:pPr>
    <w:rPr>
      <w:rFonts w:ascii="Calibri" w:eastAsia="MS Gothic" w:hAnsi="Calibri" w:cs="Times New Roman"/>
      <w:i/>
      <w:iCs/>
      <w:color w:val="4F81BD"/>
      <w:spacing w:val="15"/>
      <w:sz w:val="24"/>
      <w:szCs w:val="24"/>
    </w:rPr>
  </w:style>
  <w:style w:type="character" w:customStyle="1" w:styleId="1ff4">
    <w:name w:val="Подзаголовок Знак1"/>
    <w:basedOn w:val="a0"/>
    <w:link w:val="ab"/>
    <w:uiPriority w:val="11"/>
    <w:rsid w:val="000E08D8"/>
    <w:rPr>
      <w:rFonts w:eastAsiaTheme="minorEastAsia"/>
      <w:color w:val="5A5A5A" w:themeColor="text1" w:themeTint="A5"/>
      <w:spacing w:val="15"/>
    </w:rPr>
  </w:style>
  <w:style w:type="paragraph" w:styleId="ac">
    <w:name w:val="List Paragraph"/>
    <w:basedOn w:val="a"/>
    <w:uiPriority w:val="34"/>
    <w:qFormat/>
    <w:rsid w:val="000E08D8"/>
    <w:pPr>
      <w:ind w:left="720"/>
      <w:contextualSpacing/>
    </w:pPr>
  </w:style>
  <w:style w:type="paragraph" w:styleId="ad">
    <w:name w:val="Body Text"/>
    <w:basedOn w:val="a"/>
    <w:link w:val="1ff5"/>
    <w:uiPriority w:val="99"/>
    <w:semiHidden/>
    <w:unhideWhenUsed/>
    <w:rsid w:val="000E08D8"/>
    <w:pPr>
      <w:spacing w:after="120"/>
    </w:pPr>
  </w:style>
  <w:style w:type="character" w:customStyle="1" w:styleId="1ff5">
    <w:name w:val="Основной текст Знак1"/>
    <w:basedOn w:val="a0"/>
    <w:link w:val="ad"/>
    <w:uiPriority w:val="99"/>
    <w:semiHidden/>
    <w:rsid w:val="000E08D8"/>
  </w:style>
  <w:style w:type="paragraph" w:styleId="22">
    <w:name w:val="Body Text 2"/>
    <w:basedOn w:val="a"/>
    <w:link w:val="21a"/>
    <w:uiPriority w:val="99"/>
    <w:semiHidden/>
    <w:unhideWhenUsed/>
    <w:rsid w:val="000E08D8"/>
    <w:pPr>
      <w:spacing w:after="120" w:line="480" w:lineRule="auto"/>
    </w:pPr>
  </w:style>
  <w:style w:type="character" w:customStyle="1" w:styleId="21a">
    <w:name w:val="Основной текст 2 Знак1"/>
    <w:basedOn w:val="a0"/>
    <w:link w:val="22"/>
    <w:uiPriority w:val="99"/>
    <w:semiHidden/>
    <w:rsid w:val="000E08D8"/>
  </w:style>
  <w:style w:type="paragraph" w:styleId="32">
    <w:name w:val="Body Text 3"/>
    <w:basedOn w:val="a"/>
    <w:link w:val="317"/>
    <w:uiPriority w:val="99"/>
    <w:semiHidden/>
    <w:unhideWhenUsed/>
    <w:rsid w:val="000E08D8"/>
    <w:pPr>
      <w:spacing w:after="120"/>
    </w:pPr>
    <w:rPr>
      <w:sz w:val="16"/>
      <w:szCs w:val="16"/>
    </w:rPr>
  </w:style>
  <w:style w:type="character" w:customStyle="1" w:styleId="317">
    <w:name w:val="Основной текст 3 Знак1"/>
    <w:basedOn w:val="a0"/>
    <w:link w:val="32"/>
    <w:uiPriority w:val="99"/>
    <w:semiHidden/>
    <w:rsid w:val="000E08D8"/>
    <w:rPr>
      <w:sz w:val="16"/>
      <w:szCs w:val="16"/>
    </w:rPr>
  </w:style>
  <w:style w:type="paragraph" w:styleId="af">
    <w:name w:val="List"/>
    <w:basedOn w:val="a"/>
    <w:uiPriority w:val="99"/>
    <w:semiHidden/>
    <w:unhideWhenUsed/>
    <w:rsid w:val="000E08D8"/>
    <w:pPr>
      <w:ind w:left="283" w:hanging="283"/>
      <w:contextualSpacing/>
    </w:pPr>
  </w:style>
  <w:style w:type="paragraph" w:styleId="24">
    <w:name w:val="List 2"/>
    <w:basedOn w:val="a"/>
    <w:uiPriority w:val="99"/>
    <w:semiHidden/>
    <w:unhideWhenUsed/>
    <w:rsid w:val="000E08D8"/>
    <w:pPr>
      <w:ind w:left="566" w:hanging="283"/>
      <w:contextualSpacing/>
    </w:pPr>
  </w:style>
  <w:style w:type="paragraph" w:styleId="34">
    <w:name w:val="List 3"/>
    <w:basedOn w:val="a"/>
    <w:uiPriority w:val="99"/>
    <w:semiHidden/>
    <w:unhideWhenUsed/>
    <w:rsid w:val="000E08D8"/>
    <w:pPr>
      <w:ind w:left="849" w:hanging="283"/>
      <w:contextualSpacing/>
    </w:pPr>
  </w:style>
  <w:style w:type="paragraph" w:styleId="af0">
    <w:name w:val="List Bullet"/>
    <w:basedOn w:val="a"/>
    <w:uiPriority w:val="99"/>
    <w:semiHidden/>
    <w:unhideWhenUsed/>
    <w:rsid w:val="000E08D8"/>
    <w:pPr>
      <w:numPr>
        <w:numId w:val="1"/>
      </w:numPr>
      <w:contextualSpacing/>
    </w:pPr>
  </w:style>
  <w:style w:type="paragraph" w:styleId="25">
    <w:name w:val="List Bullet 2"/>
    <w:basedOn w:val="a"/>
    <w:uiPriority w:val="99"/>
    <w:semiHidden/>
    <w:unhideWhenUsed/>
    <w:rsid w:val="000E08D8"/>
    <w:pPr>
      <w:numPr>
        <w:numId w:val="2"/>
      </w:numPr>
      <w:contextualSpacing/>
    </w:pPr>
  </w:style>
  <w:style w:type="paragraph" w:styleId="35">
    <w:name w:val="List Bullet 3"/>
    <w:basedOn w:val="a"/>
    <w:uiPriority w:val="99"/>
    <w:semiHidden/>
    <w:unhideWhenUsed/>
    <w:rsid w:val="000E08D8"/>
    <w:pPr>
      <w:numPr>
        <w:numId w:val="3"/>
      </w:numPr>
      <w:contextualSpacing/>
    </w:pPr>
  </w:style>
  <w:style w:type="paragraph" w:styleId="af1">
    <w:name w:val="List Number"/>
    <w:basedOn w:val="a"/>
    <w:uiPriority w:val="99"/>
    <w:semiHidden/>
    <w:unhideWhenUsed/>
    <w:rsid w:val="000E08D8"/>
    <w:pPr>
      <w:numPr>
        <w:numId w:val="4"/>
      </w:numPr>
      <w:contextualSpacing/>
    </w:pPr>
  </w:style>
  <w:style w:type="paragraph" w:styleId="26">
    <w:name w:val="List Number 2"/>
    <w:basedOn w:val="a"/>
    <w:uiPriority w:val="99"/>
    <w:semiHidden/>
    <w:unhideWhenUsed/>
    <w:rsid w:val="000E08D8"/>
    <w:pPr>
      <w:numPr>
        <w:numId w:val="5"/>
      </w:numPr>
      <w:contextualSpacing/>
    </w:pPr>
  </w:style>
  <w:style w:type="paragraph" w:styleId="36">
    <w:name w:val="List Number 3"/>
    <w:basedOn w:val="a"/>
    <w:uiPriority w:val="99"/>
    <w:semiHidden/>
    <w:unhideWhenUsed/>
    <w:rsid w:val="000E08D8"/>
    <w:pPr>
      <w:numPr>
        <w:numId w:val="6"/>
      </w:numPr>
      <w:contextualSpacing/>
    </w:pPr>
  </w:style>
  <w:style w:type="paragraph" w:styleId="af2">
    <w:name w:val="List Continue"/>
    <w:basedOn w:val="a"/>
    <w:uiPriority w:val="99"/>
    <w:semiHidden/>
    <w:unhideWhenUsed/>
    <w:rsid w:val="000E08D8"/>
    <w:pPr>
      <w:spacing w:after="120"/>
      <w:ind w:left="283"/>
      <w:contextualSpacing/>
    </w:pPr>
  </w:style>
  <w:style w:type="paragraph" w:styleId="27">
    <w:name w:val="List Continue 2"/>
    <w:basedOn w:val="a"/>
    <w:uiPriority w:val="99"/>
    <w:semiHidden/>
    <w:unhideWhenUsed/>
    <w:rsid w:val="000E08D8"/>
    <w:pPr>
      <w:spacing w:after="120"/>
      <w:ind w:left="566"/>
      <w:contextualSpacing/>
    </w:pPr>
  </w:style>
  <w:style w:type="paragraph" w:styleId="37">
    <w:name w:val="List Continue 3"/>
    <w:basedOn w:val="a"/>
    <w:uiPriority w:val="99"/>
    <w:semiHidden/>
    <w:unhideWhenUsed/>
    <w:rsid w:val="000E08D8"/>
    <w:pPr>
      <w:spacing w:after="120"/>
      <w:ind w:left="849"/>
      <w:contextualSpacing/>
    </w:pPr>
  </w:style>
  <w:style w:type="paragraph" w:styleId="af3">
    <w:name w:val="macro"/>
    <w:link w:val="1ff6"/>
    <w:uiPriority w:val="99"/>
    <w:semiHidden/>
    <w:unhideWhenUsed/>
    <w:rsid w:val="000E08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1ff6">
    <w:name w:val="Текст макроса Знак1"/>
    <w:basedOn w:val="a0"/>
    <w:link w:val="af3"/>
    <w:uiPriority w:val="99"/>
    <w:semiHidden/>
    <w:rsid w:val="000E08D8"/>
    <w:rPr>
      <w:rFonts w:ascii="Consolas" w:hAnsi="Consolas"/>
      <w:sz w:val="20"/>
      <w:szCs w:val="20"/>
    </w:rPr>
  </w:style>
  <w:style w:type="paragraph" w:styleId="29">
    <w:name w:val="Quote"/>
    <w:basedOn w:val="a"/>
    <w:next w:val="a"/>
    <w:link w:val="28"/>
    <w:uiPriority w:val="29"/>
    <w:qFormat/>
    <w:rsid w:val="000E08D8"/>
    <w:pPr>
      <w:spacing w:before="200"/>
      <w:ind w:left="864" w:right="864"/>
      <w:jc w:val="center"/>
    </w:pPr>
    <w:rPr>
      <w:i/>
      <w:iCs/>
      <w:color w:val="000000"/>
    </w:rPr>
  </w:style>
  <w:style w:type="character" w:customStyle="1" w:styleId="21b">
    <w:name w:val="Цитата 2 Знак1"/>
    <w:basedOn w:val="a0"/>
    <w:link w:val="29"/>
    <w:uiPriority w:val="29"/>
    <w:rsid w:val="000E08D8"/>
    <w:rPr>
      <w:i/>
      <w:iCs/>
      <w:color w:val="404040" w:themeColor="text1" w:themeTint="BF"/>
    </w:rPr>
  </w:style>
  <w:style w:type="paragraph" w:styleId="af8">
    <w:name w:val="Intense Quote"/>
    <w:basedOn w:val="a"/>
    <w:next w:val="a"/>
    <w:link w:val="af7"/>
    <w:uiPriority w:val="30"/>
    <w:qFormat/>
    <w:rsid w:val="000E08D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b/>
      <w:bCs/>
      <w:i/>
      <w:iCs/>
      <w:color w:val="4F81BD"/>
    </w:rPr>
  </w:style>
  <w:style w:type="character" w:customStyle="1" w:styleId="1ff7">
    <w:name w:val="Выделенная цитата Знак1"/>
    <w:basedOn w:val="a0"/>
    <w:link w:val="af8"/>
    <w:uiPriority w:val="30"/>
    <w:rsid w:val="000E08D8"/>
    <w:rPr>
      <w:i/>
      <w:iCs/>
      <w:color w:val="5B9BD5" w:themeColor="accent1"/>
    </w:rPr>
  </w:style>
  <w:style w:type="character" w:styleId="aff4">
    <w:name w:val="Subtle Emphasis"/>
    <w:basedOn w:val="a0"/>
    <w:uiPriority w:val="19"/>
    <w:qFormat/>
    <w:rsid w:val="000E08D8"/>
    <w:rPr>
      <w:i/>
      <w:iCs/>
      <w:color w:val="404040" w:themeColor="text1" w:themeTint="BF"/>
    </w:rPr>
  </w:style>
  <w:style w:type="character" w:styleId="aff5">
    <w:name w:val="Intense Emphasis"/>
    <w:basedOn w:val="a0"/>
    <w:uiPriority w:val="21"/>
    <w:qFormat/>
    <w:rsid w:val="000E08D8"/>
    <w:rPr>
      <w:i/>
      <w:iCs/>
      <w:color w:val="5B9BD5" w:themeColor="accent1"/>
    </w:rPr>
  </w:style>
  <w:style w:type="character" w:styleId="aff6">
    <w:name w:val="Subtle Reference"/>
    <w:basedOn w:val="a0"/>
    <w:uiPriority w:val="31"/>
    <w:qFormat/>
    <w:rsid w:val="000E08D8"/>
    <w:rPr>
      <w:smallCaps/>
      <w:color w:val="5A5A5A" w:themeColor="text1" w:themeTint="A5"/>
    </w:rPr>
  </w:style>
  <w:style w:type="character" w:styleId="aff7">
    <w:name w:val="Intense Reference"/>
    <w:basedOn w:val="a0"/>
    <w:uiPriority w:val="32"/>
    <w:qFormat/>
    <w:rsid w:val="000E08D8"/>
    <w:rPr>
      <w:b/>
      <w:bCs/>
      <w:smallCaps/>
      <w:color w:val="5B9BD5" w:themeColor="accent1"/>
      <w:spacing w:val="5"/>
    </w:rPr>
  </w:style>
  <w:style w:type="table" w:styleId="afa">
    <w:name w:val="Table Grid"/>
    <w:basedOn w:val="a1"/>
    <w:uiPriority w:val="39"/>
    <w:rsid w:val="000E0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1"/>
    <w:uiPriority w:val="60"/>
    <w:semiHidden/>
    <w:unhideWhenUsed/>
    <w:rsid w:val="000E08D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semiHidden/>
    <w:unhideWhenUsed/>
    <w:rsid w:val="000E08D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">
    <w:name w:val="Light Shading Accent 2"/>
    <w:basedOn w:val="a1"/>
    <w:uiPriority w:val="60"/>
    <w:semiHidden/>
    <w:unhideWhenUsed/>
    <w:rsid w:val="000E08D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">
    <w:name w:val="Light Shading Accent 3"/>
    <w:basedOn w:val="a1"/>
    <w:uiPriority w:val="60"/>
    <w:semiHidden/>
    <w:unhideWhenUsed/>
    <w:rsid w:val="000E08D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1"/>
    <w:uiPriority w:val="60"/>
    <w:semiHidden/>
    <w:unhideWhenUsed/>
    <w:rsid w:val="000E08D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1"/>
    <w:uiPriority w:val="60"/>
    <w:semiHidden/>
    <w:unhideWhenUsed/>
    <w:rsid w:val="000E08D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">
    <w:name w:val="Light Shading Accent 6"/>
    <w:basedOn w:val="a1"/>
    <w:uiPriority w:val="60"/>
    <w:semiHidden/>
    <w:unhideWhenUsed/>
    <w:rsid w:val="000E08D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c">
    <w:name w:val="Light List"/>
    <w:basedOn w:val="a1"/>
    <w:uiPriority w:val="61"/>
    <w:semiHidden/>
    <w:unhideWhenUsed/>
    <w:rsid w:val="000E08D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1"/>
    <w:uiPriority w:val="61"/>
    <w:semiHidden/>
    <w:unhideWhenUsed/>
    <w:rsid w:val="000E08D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0">
    <w:name w:val="Light List Accent 2"/>
    <w:basedOn w:val="a1"/>
    <w:uiPriority w:val="61"/>
    <w:semiHidden/>
    <w:unhideWhenUsed/>
    <w:rsid w:val="000E08D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0">
    <w:name w:val="Light List Accent 3"/>
    <w:basedOn w:val="a1"/>
    <w:uiPriority w:val="61"/>
    <w:semiHidden/>
    <w:unhideWhenUsed/>
    <w:rsid w:val="000E08D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0">
    <w:name w:val="Light List Accent 4"/>
    <w:basedOn w:val="a1"/>
    <w:uiPriority w:val="61"/>
    <w:semiHidden/>
    <w:unhideWhenUsed/>
    <w:rsid w:val="000E08D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0">
    <w:name w:val="Light List Accent 5"/>
    <w:basedOn w:val="a1"/>
    <w:uiPriority w:val="61"/>
    <w:semiHidden/>
    <w:unhideWhenUsed/>
    <w:rsid w:val="000E08D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0">
    <w:name w:val="Light List Accent 6"/>
    <w:basedOn w:val="a1"/>
    <w:uiPriority w:val="61"/>
    <w:semiHidden/>
    <w:unhideWhenUsed/>
    <w:rsid w:val="000E08D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d">
    <w:name w:val="Light Grid"/>
    <w:basedOn w:val="a1"/>
    <w:uiPriority w:val="62"/>
    <w:semiHidden/>
    <w:unhideWhenUsed/>
    <w:rsid w:val="000E08D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2">
    <w:name w:val="Light Grid Accent 1"/>
    <w:basedOn w:val="a1"/>
    <w:uiPriority w:val="62"/>
    <w:semiHidden/>
    <w:unhideWhenUsed/>
    <w:rsid w:val="000E08D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2">
    <w:name w:val="Light Grid Accent 2"/>
    <w:basedOn w:val="a1"/>
    <w:uiPriority w:val="62"/>
    <w:semiHidden/>
    <w:unhideWhenUsed/>
    <w:rsid w:val="000E08D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2">
    <w:name w:val="Light Grid Accent 3"/>
    <w:basedOn w:val="a1"/>
    <w:uiPriority w:val="62"/>
    <w:semiHidden/>
    <w:unhideWhenUsed/>
    <w:rsid w:val="000E08D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2">
    <w:name w:val="Light Grid Accent 4"/>
    <w:basedOn w:val="a1"/>
    <w:uiPriority w:val="62"/>
    <w:semiHidden/>
    <w:unhideWhenUsed/>
    <w:rsid w:val="000E08D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2">
    <w:name w:val="Light Grid Accent 5"/>
    <w:basedOn w:val="a1"/>
    <w:uiPriority w:val="62"/>
    <w:semiHidden/>
    <w:unhideWhenUsed/>
    <w:rsid w:val="000E08D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2">
    <w:name w:val="Light Grid Accent 6"/>
    <w:basedOn w:val="a1"/>
    <w:uiPriority w:val="62"/>
    <w:semiHidden/>
    <w:unhideWhenUsed/>
    <w:rsid w:val="000E08D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f9">
    <w:name w:val="Medium Shading 1"/>
    <w:basedOn w:val="a1"/>
    <w:uiPriority w:val="63"/>
    <w:semiHidden/>
    <w:unhideWhenUsed/>
    <w:rsid w:val="000E08D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semiHidden/>
    <w:unhideWhenUsed/>
    <w:rsid w:val="000E08D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1"/>
    <w:uiPriority w:val="63"/>
    <w:semiHidden/>
    <w:unhideWhenUsed/>
    <w:rsid w:val="000E08D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1"/>
    <w:uiPriority w:val="63"/>
    <w:semiHidden/>
    <w:unhideWhenUsed/>
    <w:rsid w:val="000E08D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1"/>
    <w:uiPriority w:val="63"/>
    <w:semiHidden/>
    <w:unhideWhenUsed/>
    <w:rsid w:val="000E08D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semiHidden/>
    <w:unhideWhenUsed/>
    <w:rsid w:val="000E08D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semiHidden/>
    <w:unhideWhenUsed/>
    <w:rsid w:val="000E08D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1"/>
    <w:uiPriority w:val="64"/>
    <w:semiHidden/>
    <w:unhideWhenUsed/>
    <w:rsid w:val="000E08D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1"/>
    <w:uiPriority w:val="64"/>
    <w:semiHidden/>
    <w:unhideWhenUsed/>
    <w:rsid w:val="000E08D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1"/>
    <w:uiPriority w:val="64"/>
    <w:semiHidden/>
    <w:unhideWhenUsed/>
    <w:rsid w:val="000E08D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1"/>
    <w:uiPriority w:val="64"/>
    <w:semiHidden/>
    <w:unhideWhenUsed/>
    <w:rsid w:val="000E08D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1"/>
    <w:uiPriority w:val="64"/>
    <w:semiHidden/>
    <w:unhideWhenUsed/>
    <w:rsid w:val="000E08D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1"/>
    <w:uiPriority w:val="64"/>
    <w:semiHidden/>
    <w:unhideWhenUsed/>
    <w:rsid w:val="000E08D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1"/>
    <w:uiPriority w:val="64"/>
    <w:semiHidden/>
    <w:unhideWhenUsed/>
    <w:rsid w:val="000E08D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fa">
    <w:name w:val="Medium List 1"/>
    <w:basedOn w:val="a1"/>
    <w:uiPriority w:val="65"/>
    <w:semiHidden/>
    <w:unhideWhenUsed/>
    <w:rsid w:val="000E08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1"/>
    <w:uiPriority w:val="65"/>
    <w:semiHidden/>
    <w:unhideWhenUsed/>
    <w:rsid w:val="000E08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0">
    <w:name w:val="Medium List 1 Accent 2"/>
    <w:basedOn w:val="a1"/>
    <w:uiPriority w:val="65"/>
    <w:semiHidden/>
    <w:unhideWhenUsed/>
    <w:rsid w:val="000E08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0">
    <w:name w:val="Medium List 1 Accent 3"/>
    <w:basedOn w:val="a1"/>
    <w:uiPriority w:val="65"/>
    <w:semiHidden/>
    <w:unhideWhenUsed/>
    <w:rsid w:val="000E08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1"/>
    <w:uiPriority w:val="65"/>
    <w:semiHidden/>
    <w:unhideWhenUsed/>
    <w:rsid w:val="000E08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1"/>
    <w:uiPriority w:val="65"/>
    <w:semiHidden/>
    <w:unhideWhenUsed/>
    <w:rsid w:val="000E08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0">
    <w:name w:val="Medium List 1 Accent 6"/>
    <w:basedOn w:val="a1"/>
    <w:uiPriority w:val="65"/>
    <w:semiHidden/>
    <w:unhideWhenUsed/>
    <w:rsid w:val="000E08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b">
    <w:name w:val="Medium List 2"/>
    <w:basedOn w:val="a1"/>
    <w:uiPriority w:val="66"/>
    <w:semiHidden/>
    <w:unhideWhenUsed/>
    <w:rsid w:val="000E08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1"/>
    <w:uiPriority w:val="66"/>
    <w:semiHidden/>
    <w:unhideWhenUsed/>
    <w:rsid w:val="000E08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1"/>
    <w:uiPriority w:val="66"/>
    <w:semiHidden/>
    <w:unhideWhenUsed/>
    <w:rsid w:val="000E08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1"/>
    <w:uiPriority w:val="66"/>
    <w:semiHidden/>
    <w:unhideWhenUsed/>
    <w:rsid w:val="000E08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1"/>
    <w:uiPriority w:val="66"/>
    <w:semiHidden/>
    <w:unhideWhenUsed/>
    <w:rsid w:val="000E08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1"/>
    <w:uiPriority w:val="66"/>
    <w:semiHidden/>
    <w:unhideWhenUsed/>
    <w:rsid w:val="000E08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1"/>
    <w:uiPriority w:val="66"/>
    <w:semiHidden/>
    <w:unhideWhenUsed/>
    <w:rsid w:val="000E08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b">
    <w:name w:val="Medium Grid 1"/>
    <w:basedOn w:val="a1"/>
    <w:uiPriority w:val="67"/>
    <w:semiHidden/>
    <w:unhideWhenUsed/>
    <w:rsid w:val="000E08D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2">
    <w:name w:val="Medium Grid 1 Accent 1"/>
    <w:basedOn w:val="a1"/>
    <w:uiPriority w:val="67"/>
    <w:semiHidden/>
    <w:unhideWhenUsed/>
    <w:rsid w:val="000E08D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2">
    <w:name w:val="Medium Grid 1 Accent 2"/>
    <w:basedOn w:val="a1"/>
    <w:uiPriority w:val="67"/>
    <w:semiHidden/>
    <w:unhideWhenUsed/>
    <w:rsid w:val="000E08D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2">
    <w:name w:val="Medium Grid 1 Accent 3"/>
    <w:basedOn w:val="a1"/>
    <w:uiPriority w:val="67"/>
    <w:semiHidden/>
    <w:unhideWhenUsed/>
    <w:rsid w:val="000E08D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2">
    <w:name w:val="Medium Grid 1 Accent 4"/>
    <w:basedOn w:val="a1"/>
    <w:uiPriority w:val="67"/>
    <w:semiHidden/>
    <w:unhideWhenUsed/>
    <w:rsid w:val="000E08D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2">
    <w:name w:val="Medium Grid 1 Accent 5"/>
    <w:basedOn w:val="a1"/>
    <w:uiPriority w:val="67"/>
    <w:semiHidden/>
    <w:unhideWhenUsed/>
    <w:rsid w:val="000E08D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2">
    <w:name w:val="Medium Grid 1 Accent 6"/>
    <w:basedOn w:val="a1"/>
    <w:uiPriority w:val="67"/>
    <w:semiHidden/>
    <w:unhideWhenUsed/>
    <w:rsid w:val="000E08D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c">
    <w:name w:val="Medium Grid 2"/>
    <w:basedOn w:val="a1"/>
    <w:uiPriority w:val="68"/>
    <w:semiHidden/>
    <w:unhideWhenUsed/>
    <w:rsid w:val="000E08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2">
    <w:name w:val="Medium Grid 2 Accent 1"/>
    <w:basedOn w:val="a1"/>
    <w:uiPriority w:val="68"/>
    <w:semiHidden/>
    <w:unhideWhenUsed/>
    <w:rsid w:val="000E08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2">
    <w:name w:val="Medium Grid 2 Accent 2"/>
    <w:basedOn w:val="a1"/>
    <w:uiPriority w:val="68"/>
    <w:semiHidden/>
    <w:unhideWhenUsed/>
    <w:rsid w:val="000E08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2">
    <w:name w:val="Medium Grid 2 Accent 3"/>
    <w:basedOn w:val="a1"/>
    <w:uiPriority w:val="68"/>
    <w:semiHidden/>
    <w:unhideWhenUsed/>
    <w:rsid w:val="000E08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2">
    <w:name w:val="Medium Grid 2 Accent 4"/>
    <w:basedOn w:val="a1"/>
    <w:uiPriority w:val="68"/>
    <w:semiHidden/>
    <w:unhideWhenUsed/>
    <w:rsid w:val="000E08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2">
    <w:name w:val="Medium Grid 2 Accent 5"/>
    <w:basedOn w:val="a1"/>
    <w:uiPriority w:val="68"/>
    <w:semiHidden/>
    <w:unhideWhenUsed/>
    <w:rsid w:val="000E08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2">
    <w:name w:val="Medium Grid 2 Accent 6"/>
    <w:basedOn w:val="a1"/>
    <w:uiPriority w:val="68"/>
    <w:semiHidden/>
    <w:unhideWhenUsed/>
    <w:rsid w:val="000E08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1"/>
    <w:uiPriority w:val="69"/>
    <w:semiHidden/>
    <w:unhideWhenUsed/>
    <w:rsid w:val="000E08D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1"/>
    <w:uiPriority w:val="69"/>
    <w:semiHidden/>
    <w:unhideWhenUsed/>
    <w:rsid w:val="000E08D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1"/>
    <w:uiPriority w:val="69"/>
    <w:semiHidden/>
    <w:unhideWhenUsed/>
    <w:rsid w:val="000E08D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1"/>
    <w:uiPriority w:val="69"/>
    <w:semiHidden/>
    <w:unhideWhenUsed/>
    <w:rsid w:val="000E08D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1"/>
    <w:uiPriority w:val="69"/>
    <w:semiHidden/>
    <w:unhideWhenUsed/>
    <w:rsid w:val="000E08D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1"/>
    <w:uiPriority w:val="69"/>
    <w:semiHidden/>
    <w:unhideWhenUsed/>
    <w:rsid w:val="000E08D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1"/>
    <w:uiPriority w:val="69"/>
    <w:semiHidden/>
    <w:unhideWhenUsed/>
    <w:rsid w:val="000E08D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e">
    <w:name w:val="Dark List"/>
    <w:basedOn w:val="a1"/>
    <w:uiPriority w:val="70"/>
    <w:semiHidden/>
    <w:unhideWhenUsed/>
    <w:rsid w:val="000E08D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3">
    <w:name w:val="Dark List Accent 1"/>
    <w:basedOn w:val="a1"/>
    <w:uiPriority w:val="70"/>
    <w:semiHidden/>
    <w:unhideWhenUsed/>
    <w:rsid w:val="000E08D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3">
    <w:name w:val="Dark List Accent 2"/>
    <w:basedOn w:val="a1"/>
    <w:uiPriority w:val="70"/>
    <w:semiHidden/>
    <w:unhideWhenUsed/>
    <w:rsid w:val="000E08D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3">
    <w:name w:val="Dark List Accent 3"/>
    <w:basedOn w:val="a1"/>
    <w:uiPriority w:val="70"/>
    <w:semiHidden/>
    <w:unhideWhenUsed/>
    <w:rsid w:val="000E08D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3">
    <w:name w:val="Dark List Accent 4"/>
    <w:basedOn w:val="a1"/>
    <w:uiPriority w:val="70"/>
    <w:semiHidden/>
    <w:unhideWhenUsed/>
    <w:rsid w:val="000E08D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3">
    <w:name w:val="Dark List Accent 5"/>
    <w:basedOn w:val="a1"/>
    <w:uiPriority w:val="70"/>
    <w:semiHidden/>
    <w:unhideWhenUsed/>
    <w:rsid w:val="000E08D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3">
    <w:name w:val="Dark List Accent 6"/>
    <w:basedOn w:val="a1"/>
    <w:uiPriority w:val="70"/>
    <w:semiHidden/>
    <w:unhideWhenUsed/>
    <w:rsid w:val="000E08D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aff">
    <w:name w:val="Colorful Shading"/>
    <w:basedOn w:val="a1"/>
    <w:uiPriority w:val="71"/>
    <w:semiHidden/>
    <w:unhideWhenUsed/>
    <w:rsid w:val="000E08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Shading Accent 1"/>
    <w:basedOn w:val="a1"/>
    <w:uiPriority w:val="71"/>
    <w:semiHidden/>
    <w:unhideWhenUsed/>
    <w:rsid w:val="000E08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4">
    <w:name w:val="Colorful Shading Accent 2"/>
    <w:basedOn w:val="a1"/>
    <w:uiPriority w:val="71"/>
    <w:semiHidden/>
    <w:unhideWhenUsed/>
    <w:rsid w:val="000E08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4">
    <w:name w:val="Colorful Shading Accent 3"/>
    <w:basedOn w:val="a1"/>
    <w:uiPriority w:val="71"/>
    <w:semiHidden/>
    <w:unhideWhenUsed/>
    <w:rsid w:val="000E08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4">
    <w:name w:val="Colorful Shading Accent 4"/>
    <w:basedOn w:val="a1"/>
    <w:uiPriority w:val="71"/>
    <w:semiHidden/>
    <w:unhideWhenUsed/>
    <w:rsid w:val="000E08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Shading Accent 5"/>
    <w:basedOn w:val="a1"/>
    <w:uiPriority w:val="71"/>
    <w:semiHidden/>
    <w:unhideWhenUsed/>
    <w:rsid w:val="000E08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Shading Accent 6"/>
    <w:basedOn w:val="a1"/>
    <w:uiPriority w:val="71"/>
    <w:semiHidden/>
    <w:unhideWhenUsed/>
    <w:rsid w:val="000E08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1"/>
    <w:uiPriority w:val="72"/>
    <w:semiHidden/>
    <w:unhideWhenUsed/>
    <w:rsid w:val="000E08D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5">
    <w:name w:val="Colorful List Accent 1"/>
    <w:basedOn w:val="a1"/>
    <w:uiPriority w:val="72"/>
    <w:semiHidden/>
    <w:unhideWhenUsed/>
    <w:rsid w:val="000E08D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5">
    <w:name w:val="Colorful List Accent 2"/>
    <w:basedOn w:val="a1"/>
    <w:uiPriority w:val="72"/>
    <w:semiHidden/>
    <w:unhideWhenUsed/>
    <w:rsid w:val="000E08D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5">
    <w:name w:val="Colorful List Accent 3"/>
    <w:basedOn w:val="a1"/>
    <w:uiPriority w:val="72"/>
    <w:semiHidden/>
    <w:unhideWhenUsed/>
    <w:rsid w:val="000E08D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5">
    <w:name w:val="Colorful List Accent 4"/>
    <w:basedOn w:val="a1"/>
    <w:uiPriority w:val="72"/>
    <w:semiHidden/>
    <w:unhideWhenUsed/>
    <w:rsid w:val="000E08D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5">
    <w:name w:val="Colorful List Accent 5"/>
    <w:basedOn w:val="a1"/>
    <w:uiPriority w:val="72"/>
    <w:semiHidden/>
    <w:unhideWhenUsed/>
    <w:rsid w:val="000E08D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5">
    <w:name w:val="Colorful List Accent 6"/>
    <w:basedOn w:val="a1"/>
    <w:uiPriority w:val="72"/>
    <w:semiHidden/>
    <w:unhideWhenUsed/>
    <w:rsid w:val="000E08D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1">
    <w:name w:val="Colorful Grid"/>
    <w:basedOn w:val="a1"/>
    <w:uiPriority w:val="73"/>
    <w:semiHidden/>
    <w:unhideWhenUsed/>
    <w:rsid w:val="000E08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1"/>
    <w:uiPriority w:val="73"/>
    <w:semiHidden/>
    <w:unhideWhenUsed/>
    <w:rsid w:val="000E08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6">
    <w:name w:val="Colorful Grid Accent 2"/>
    <w:basedOn w:val="a1"/>
    <w:uiPriority w:val="73"/>
    <w:semiHidden/>
    <w:unhideWhenUsed/>
    <w:rsid w:val="000E08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6">
    <w:name w:val="Colorful Grid Accent 3"/>
    <w:basedOn w:val="a1"/>
    <w:uiPriority w:val="73"/>
    <w:semiHidden/>
    <w:unhideWhenUsed/>
    <w:rsid w:val="000E08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6">
    <w:name w:val="Colorful Grid Accent 4"/>
    <w:basedOn w:val="a1"/>
    <w:uiPriority w:val="73"/>
    <w:semiHidden/>
    <w:unhideWhenUsed/>
    <w:rsid w:val="000E08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6">
    <w:name w:val="Colorful Grid Accent 5"/>
    <w:basedOn w:val="a1"/>
    <w:uiPriority w:val="73"/>
    <w:semiHidden/>
    <w:unhideWhenUsed/>
    <w:rsid w:val="000E08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6">
    <w:name w:val="Colorful Grid Accent 6"/>
    <w:basedOn w:val="a1"/>
    <w:uiPriority w:val="73"/>
    <w:semiHidden/>
    <w:unhideWhenUsed/>
    <w:rsid w:val="000E08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2">
    <w:name w:val="Balloon Text"/>
    <w:basedOn w:val="a"/>
    <w:link w:val="1ff8"/>
    <w:uiPriority w:val="99"/>
    <w:semiHidden/>
    <w:unhideWhenUsed/>
    <w:rsid w:val="000E0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ff8">
    <w:name w:val="Текст выноски Знак1"/>
    <w:basedOn w:val="a0"/>
    <w:link w:val="aff2"/>
    <w:uiPriority w:val="99"/>
    <w:semiHidden/>
    <w:rsid w:val="000E08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1836</Words>
  <Characters>10469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vadim</cp:lastModifiedBy>
  <cp:revision>4</cp:revision>
  <cp:lastPrinted>2022-09-19T04:19:00Z</cp:lastPrinted>
  <dcterms:created xsi:type="dcterms:W3CDTF">2022-09-19T04:07:00Z</dcterms:created>
  <dcterms:modified xsi:type="dcterms:W3CDTF">2022-09-19T04:23:00Z</dcterms:modified>
</cp:coreProperties>
</file>