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34" w:rsidRPr="00847A1C" w:rsidRDefault="00CA4734" w:rsidP="00847A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A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 «Тотемский детский сад № 5 «Кораблик»</w:t>
      </w: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9A6CA6" w:rsidRDefault="00847A1C" w:rsidP="00847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7A1C"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мероприятия с родителями </w:t>
      </w:r>
    </w:p>
    <w:p w:rsidR="00CA4734" w:rsidRPr="00847A1C" w:rsidRDefault="00CA4734" w:rsidP="00CA47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7A1C" w:rsidRDefault="00CA4734" w:rsidP="00847A1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A1C">
        <w:rPr>
          <w:rFonts w:ascii="Times New Roman" w:hAnsi="Times New Roman" w:cs="Times New Roman"/>
          <w:b/>
          <w:bCs/>
          <w:sz w:val="28"/>
          <w:szCs w:val="28"/>
        </w:rPr>
        <w:t>Семья. Семейные ценности и традиции</w:t>
      </w:r>
      <w:r w:rsidR="00847A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7A1C" w:rsidRPr="00847A1C" w:rsidRDefault="00847A1C" w:rsidP="00847A1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47A1C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Совместное мероприятие с родителями и детьми </w:t>
      </w:r>
      <w:r w:rsidR="005D274C">
        <w:rPr>
          <w:rFonts w:ascii="Times New Roman" w:hAnsi="Times New Roman" w:cs="Times New Roman"/>
          <w:b/>
          <w:bCs/>
          <w:sz w:val="28"/>
          <w:szCs w:val="28"/>
        </w:rPr>
        <w:t xml:space="preserve"> старшей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7A1C" w:rsidRDefault="00847A1C" w:rsidP="00CA47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734" w:rsidRDefault="00CA4734" w:rsidP="00CA47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734" w:rsidRDefault="00CA4734" w:rsidP="00CA47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34" w:rsidRDefault="00CA4734" w:rsidP="00CA47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34" w:rsidRDefault="00CA4734" w:rsidP="00CA47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34" w:rsidRDefault="00CA4734" w:rsidP="00CA47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34" w:rsidRPr="00E140E8" w:rsidRDefault="00847A1C" w:rsidP="00CA47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A4734" w:rsidRPr="00CA4734">
        <w:rPr>
          <w:rFonts w:ascii="Times New Roman" w:hAnsi="Times New Roman" w:cs="Times New Roman"/>
          <w:bCs/>
          <w:sz w:val="28"/>
          <w:szCs w:val="28"/>
        </w:rPr>
        <w:t>Мальцева</w:t>
      </w:r>
      <w:r w:rsidRPr="00847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734">
        <w:rPr>
          <w:rFonts w:ascii="Times New Roman" w:hAnsi="Times New Roman" w:cs="Times New Roman"/>
          <w:bCs/>
          <w:sz w:val="28"/>
          <w:szCs w:val="28"/>
        </w:rPr>
        <w:t>Ольга Александровна</w:t>
      </w:r>
      <w:r w:rsidR="004C3AA8">
        <w:rPr>
          <w:rFonts w:ascii="Times New Roman" w:hAnsi="Times New Roman" w:cs="Times New Roman"/>
          <w:bCs/>
          <w:sz w:val="28"/>
          <w:szCs w:val="28"/>
        </w:rPr>
        <w:t>,</w:t>
      </w:r>
      <w:r w:rsidRPr="00847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A4734">
        <w:rPr>
          <w:rFonts w:ascii="Times New Roman" w:hAnsi="Times New Roman" w:cs="Times New Roman"/>
          <w:bCs/>
          <w:sz w:val="28"/>
          <w:szCs w:val="28"/>
        </w:rPr>
        <w:t>оспитател</w:t>
      </w:r>
      <w:r w:rsidR="00E140E8">
        <w:rPr>
          <w:rFonts w:ascii="Times New Roman" w:hAnsi="Times New Roman" w:cs="Times New Roman"/>
          <w:bCs/>
          <w:sz w:val="28"/>
          <w:szCs w:val="28"/>
        </w:rPr>
        <w:t>ь старшей группы</w:t>
      </w:r>
      <w:bookmarkStart w:id="0" w:name="_GoBack"/>
      <w:bookmarkEnd w:id="0"/>
    </w:p>
    <w:p w:rsidR="00CA4734" w:rsidRPr="00CA4734" w:rsidRDefault="00847A1C" w:rsidP="00847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CA4734" w:rsidRDefault="00CA4734" w:rsidP="00435B8C">
      <w:pPr>
        <w:spacing w:line="360" w:lineRule="auto"/>
        <w:rPr>
          <w:b/>
          <w:bCs/>
          <w:sz w:val="28"/>
          <w:szCs w:val="28"/>
        </w:rPr>
      </w:pPr>
    </w:p>
    <w:p w:rsidR="00CA4734" w:rsidRDefault="00CA4734" w:rsidP="00435B8C">
      <w:pPr>
        <w:spacing w:line="360" w:lineRule="auto"/>
        <w:rPr>
          <w:b/>
          <w:bCs/>
          <w:sz w:val="28"/>
          <w:szCs w:val="28"/>
        </w:rPr>
      </w:pPr>
    </w:p>
    <w:p w:rsidR="00847A1C" w:rsidRDefault="00847A1C" w:rsidP="00435B8C">
      <w:pPr>
        <w:spacing w:line="360" w:lineRule="auto"/>
        <w:rPr>
          <w:b/>
          <w:bCs/>
          <w:sz w:val="28"/>
          <w:szCs w:val="28"/>
        </w:rPr>
      </w:pPr>
    </w:p>
    <w:p w:rsidR="00847A1C" w:rsidRDefault="00847A1C" w:rsidP="00435B8C">
      <w:pPr>
        <w:spacing w:line="360" w:lineRule="auto"/>
        <w:rPr>
          <w:b/>
          <w:bCs/>
          <w:sz w:val="28"/>
          <w:szCs w:val="28"/>
        </w:rPr>
      </w:pPr>
    </w:p>
    <w:p w:rsidR="00847A1C" w:rsidRDefault="00847A1C" w:rsidP="00435B8C">
      <w:pPr>
        <w:spacing w:line="360" w:lineRule="auto"/>
        <w:rPr>
          <w:b/>
          <w:bCs/>
          <w:sz w:val="28"/>
          <w:szCs w:val="28"/>
        </w:rPr>
      </w:pPr>
    </w:p>
    <w:p w:rsidR="00847A1C" w:rsidRPr="00BB165C" w:rsidRDefault="00847A1C" w:rsidP="00435B8C">
      <w:pPr>
        <w:spacing w:line="360" w:lineRule="auto"/>
        <w:rPr>
          <w:b/>
          <w:bCs/>
          <w:sz w:val="28"/>
          <w:szCs w:val="28"/>
        </w:rPr>
      </w:pPr>
    </w:p>
    <w:p w:rsidR="009A6CA6" w:rsidRPr="00BB165C" w:rsidRDefault="009A6CA6" w:rsidP="00435B8C">
      <w:pPr>
        <w:spacing w:line="360" w:lineRule="auto"/>
        <w:rPr>
          <w:b/>
          <w:bCs/>
          <w:sz w:val="28"/>
          <w:szCs w:val="28"/>
        </w:rPr>
      </w:pPr>
    </w:p>
    <w:p w:rsidR="00847A1C" w:rsidRPr="00847A1C" w:rsidRDefault="00847A1C" w:rsidP="00847A1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7A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Тотьма</w:t>
      </w:r>
    </w:p>
    <w:p w:rsidR="00847A1C" w:rsidRPr="00847A1C" w:rsidRDefault="00847A1C" w:rsidP="00847A1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7A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май 2019 г.</w:t>
      </w:r>
    </w:p>
    <w:p w:rsidR="003074C6" w:rsidRPr="003074C6" w:rsidRDefault="00E66862" w:rsidP="003074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E66862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="003074C6">
        <w:rPr>
          <w:rFonts w:ascii="Times New Roman" w:hAnsi="Times New Roman" w:cs="Times New Roman"/>
          <w:bCs/>
          <w:iCs/>
          <w:sz w:val="28"/>
          <w:szCs w:val="28"/>
        </w:rPr>
        <w:t xml:space="preserve"> у родителей и детей</w:t>
      </w:r>
      <w:r w:rsidRPr="00E66862">
        <w:rPr>
          <w:rFonts w:ascii="Times New Roman" w:hAnsi="Times New Roman" w:cs="Times New Roman"/>
          <w:bCs/>
          <w:iCs/>
          <w:sz w:val="28"/>
          <w:szCs w:val="28"/>
        </w:rPr>
        <w:t xml:space="preserve"> позити</w:t>
      </w:r>
      <w:r w:rsidR="003074C6">
        <w:rPr>
          <w:rFonts w:ascii="Times New Roman" w:hAnsi="Times New Roman" w:cs="Times New Roman"/>
          <w:bCs/>
          <w:iCs/>
          <w:sz w:val="28"/>
          <w:szCs w:val="28"/>
        </w:rPr>
        <w:t>вного образа семьи, воспитание нравственного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66862">
        <w:rPr>
          <w:rFonts w:ascii="Times New Roman" w:hAnsi="Times New Roman" w:cs="Times New Roman"/>
          <w:bCs/>
          <w:iCs/>
          <w:sz w:val="28"/>
          <w:szCs w:val="28"/>
        </w:rPr>
        <w:t>отношения к семейным ценностям и традициям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35B8C" w:rsidRPr="00E66862" w:rsidRDefault="00435B8C" w:rsidP="0030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6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66862">
        <w:rPr>
          <w:rFonts w:ascii="Times New Roman" w:hAnsi="Times New Roman" w:cs="Times New Roman"/>
          <w:sz w:val="28"/>
          <w:szCs w:val="28"/>
        </w:rPr>
        <w:t>:</w:t>
      </w:r>
    </w:p>
    <w:p w:rsidR="003E30BD" w:rsidRPr="004F7D81" w:rsidRDefault="00435B8C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 родителей к активному участию в жизни детского сада через поиск и внедрение наиболее эффективных форм работы.</w:t>
      </w:r>
    </w:p>
    <w:p w:rsidR="003E30BD" w:rsidRPr="004F7D81" w:rsidRDefault="003E30BD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Оказать родителям педагогическую поддержку в освоении темы «Семья. Семейные ценности и традиции».</w:t>
      </w:r>
    </w:p>
    <w:p w:rsidR="00435B8C" w:rsidRPr="004F7D81" w:rsidRDefault="00435B8C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Обратить внимание родителей к имеющимся </w:t>
      </w:r>
      <w:r w:rsidR="003E30BD"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отечественным 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семейным традициям, стимулировать к появлению новых семейных традиций, способствующих сплочению семьи.</w:t>
      </w:r>
    </w:p>
    <w:p w:rsidR="00435B8C" w:rsidRPr="004F7D81" w:rsidRDefault="003E30BD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Побуждать родителей к о</w:t>
      </w:r>
      <w:r w:rsidR="00435B8C"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бмен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5B8C"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опытом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 и передачи </w:t>
      </w:r>
      <w:r w:rsidR="00435B8C"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семейных традиций.</w:t>
      </w:r>
    </w:p>
    <w:p w:rsidR="006439DC" w:rsidRPr="004F7D81" w:rsidRDefault="006439DC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у детей понятия</w:t>
      </w:r>
      <w:r w:rsidR="003E30BD"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7D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семья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7D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семейные ценности, семейные традиции, семейные реликвии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30BD" w:rsidRPr="004F7D81" w:rsidRDefault="003E30BD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Обогащать и расширять словарный запас детей понятиями духовно- нравственной культуры: </w:t>
      </w:r>
      <w:r w:rsidRPr="004F7D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традиции, реликвии, семейные ценности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39DC" w:rsidRPr="004F7D81" w:rsidRDefault="006439DC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</w:t>
      </w:r>
      <w:r w:rsidR="00FF2B65"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родителей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нравственные чувства по отношению к близким людям, желание заботиться о них.</w:t>
      </w:r>
    </w:p>
    <w:p w:rsidR="00FF2B65" w:rsidRPr="004F7D81" w:rsidRDefault="00C2258D" w:rsidP="003074C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Включить детей и родителей </w:t>
      </w:r>
      <w:r w:rsidR="001D4258" w:rsidRPr="004F7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совместное </w:t>
      </w:r>
      <w:r w:rsidRPr="004F7D8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творчество</w:t>
      </w:r>
      <w:r w:rsidR="001D4258" w:rsidRPr="004F7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7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развития и налаживания детско</w:t>
      </w:r>
      <w:r w:rsidRPr="004F7D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4F7D8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родительских отношений</w:t>
      </w:r>
      <w:r w:rsidR="001D4258" w:rsidRPr="004F7D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435B8C" w:rsidRPr="003074C6" w:rsidRDefault="000F5847" w:rsidP="0030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5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435B8C" w:rsidRPr="00F718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1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865">
        <w:rPr>
          <w:rFonts w:ascii="Times New Roman" w:hAnsi="Times New Roman" w:cs="Times New Roman"/>
          <w:bCs/>
          <w:sz w:val="28"/>
          <w:szCs w:val="28"/>
        </w:rPr>
        <w:t xml:space="preserve">проектор, ноутбук, фотоаппарат, </w:t>
      </w:r>
      <w:r w:rsidRPr="00F71865">
        <w:rPr>
          <w:rFonts w:ascii="Times New Roman" w:hAnsi="Times New Roman" w:cs="Times New Roman"/>
          <w:sz w:val="28"/>
          <w:szCs w:val="28"/>
        </w:rPr>
        <w:t>презентация «Семья. Семейные ценности и традиции», памятки для родителей</w:t>
      </w:r>
      <w:r w:rsidR="00FB5B81" w:rsidRPr="00F71865">
        <w:rPr>
          <w:rFonts w:ascii="Times New Roman" w:hAnsi="Times New Roman" w:cs="Times New Roman"/>
          <w:sz w:val="28"/>
          <w:szCs w:val="28"/>
        </w:rPr>
        <w:t xml:space="preserve">, музыкальное сопровождение. Шаблоны-заготовки конвертов, заготовки для украшений «Конвертов любви», </w:t>
      </w:r>
      <w:r w:rsidR="009A6CA6" w:rsidRPr="009A6CA6">
        <w:rPr>
          <w:rFonts w:ascii="Times New Roman" w:hAnsi="Times New Roman" w:cs="Times New Roman"/>
          <w:sz w:val="28"/>
          <w:szCs w:val="28"/>
        </w:rPr>
        <w:t xml:space="preserve"> </w:t>
      </w:r>
      <w:r w:rsidR="00FB5B81" w:rsidRPr="00F71865">
        <w:rPr>
          <w:rFonts w:ascii="Times New Roman" w:hAnsi="Times New Roman" w:cs="Times New Roman"/>
          <w:sz w:val="28"/>
          <w:szCs w:val="28"/>
        </w:rPr>
        <w:t>клей, салфетки, кисти, подставки для кистей, доски для аппликации, ножницы, сердечки; 2 пирамидки, костюмы Луны и Звездочки.</w:t>
      </w:r>
    </w:p>
    <w:p w:rsidR="004F7D81" w:rsidRDefault="00FB5B81" w:rsidP="009A6CA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865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D8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ассматривание с детьми семейных фотографий, составление семейного древа, составление альбома </w:t>
      </w:r>
      <w:r w:rsidRPr="00F71865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F71865">
        <w:rPr>
          <w:rStyle w:val="a8"/>
          <w:rFonts w:ascii="Times New Roman" w:eastAsiaTheme="majorEastAsia" w:hAnsi="Times New Roman" w:cs="Times New Roman"/>
          <w:bCs/>
          <w:i w:val="0"/>
          <w:sz w:val="28"/>
          <w:szCs w:val="28"/>
          <w:lang w:val="ru-RU"/>
        </w:rPr>
        <w:t>Как я помогаю дома»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7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Беседы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Style w:val="a8"/>
          <w:rFonts w:ascii="Times New Roman" w:eastAsiaTheme="majorEastAsia" w:hAnsi="Times New Roman" w:cs="Times New Roman"/>
          <w:bCs/>
          <w:sz w:val="28"/>
          <w:szCs w:val="28"/>
          <w:lang w:val="ru-RU"/>
        </w:rPr>
        <w:t>«Моя семья»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Style w:val="a8"/>
          <w:rFonts w:ascii="Times New Roman" w:eastAsiaTheme="majorEastAsia" w:hAnsi="Times New Roman" w:cs="Times New Roman"/>
          <w:bCs/>
          <w:sz w:val="28"/>
          <w:szCs w:val="28"/>
          <w:lang w:val="ru-RU"/>
        </w:rPr>
        <w:t>«Любимый отдых членов семьи»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Style w:val="a8"/>
          <w:rFonts w:ascii="Times New Roman" w:eastAsiaTheme="majorEastAsia" w:hAnsi="Times New Roman" w:cs="Times New Roman"/>
          <w:bCs/>
          <w:sz w:val="28"/>
          <w:szCs w:val="28"/>
          <w:lang w:val="ru-RU"/>
        </w:rPr>
        <w:t>«Как я помогаю дома»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Style w:val="a8"/>
          <w:rFonts w:ascii="Times New Roman" w:eastAsiaTheme="majorEastAsia" w:hAnsi="Times New Roman" w:cs="Times New Roman"/>
          <w:bCs/>
          <w:sz w:val="28"/>
          <w:szCs w:val="28"/>
          <w:lang w:val="ru-RU"/>
        </w:rPr>
        <w:t>«Домашний адрес»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7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B65">
        <w:rPr>
          <w:rFonts w:ascii="Times New Roman" w:hAnsi="Times New Roman" w:cs="Times New Roman"/>
          <w:sz w:val="28"/>
          <w:szCs w:val="28"/>
          <w:lang w:val="ru-RU"/>
        </w:rPr>
        <w:t>Инсценировка сказки «Как звездочка нашла семью».</w:t>
      </w:r>
      <w:r w:rsidR="004F7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Чтение художественной литературы</w:t>
      </w:r>
      <w:r w:rsidR="00F71865"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 о дружеских отношениях </w:t>
      </w:r>
      <w:r w:rsidR="00F71865" w:rsidRPr="00F71865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семье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7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Загадки на темы: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Style w:val="a8"/>
          <w:rFonts w:ascii="Times New Roman" w:eastAsiaTheme="majorEastAsia" w:hAnsi="Times New Roman" w:cs="Times New Roman"/>
          <w:bCs/>
          <w:sz w:val="28"/>
          <w:szCs w:val="28"/>
          <w:lang w:val="ru-RU"/>
        </w:rPr>
        <w:t>«Семья»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Style w:val="a8"/>
          <w:rFonts w:ascii="Times New Roman" w:eastAsiaTheme="majorEastAsia" w:hAnsi="Times New Roman" w:cs="Times New Roman"/>
          <w:bCs/>
          <w:sz w:val="28"/>
          <w:szCs w:val="28"/>
          <w:lang w:val="ru-RU"/>
        </w:rPr>
        <w:t>«Родной дом»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18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 пословицы</w:t>
      </w:r>
      <w:r w:rsidR="00F71865"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 и поговорки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 о семье.</w:t>
      </w:r>
      <w:r w:rsidR="00F71865" w:rsidRPr="00F71865">
        <w:rPr>
          <w:rFonts w:ascii="Times New Roman" w:hAnsi="Times New Roman" w:cs="Times New Roman"/>
          <w:sz w:val="28"/>
          <w:szCs w:val="28"/>
          <w:lang w:val="ru-RU"/>
        </w:rPr>
        <w:t xml:space="preserve"> Прослушивание музыкальных произведений о маме, папе, бабушке, дедушке</w:t>
      </w:r>
      <w:r w:rsidRPr="00F718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7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1865" w:rsidRPr="004F7D81">
        <w:rPr>
          <w:rFonts w:ascii="Times New Roman" w:hAnsi="Times New Roman" w:cs="Times New Roman"/>
          <w:sz w:val="28"/>
          <w:szCs w:val="28"/>
          <w:lang w:val="ru-RU"/>
        </w:rPr>
        <w:t>Домашнее задание для родителей: составление рассказов</w:t>
      </w:r>
      <w:r w:rsidR="00435B8C" w:rsidRPr="004F7D81">
        <w:rPr>
          <w:rFonts w:ascii="Times New Roman" w:hAnsi="Times New Roman" w:cs="Times New Roman"/>
          <w:sz w:val="28"/>
          <w:szCs w:val="28"/>
          <w:lang w:val="ru-RU"/>
        </w:rPr>
        <w:t xml:space="preserve"> «Наши семейные традиции»,</w:t>
      </w:r>
      <w:r w:rsidR="00F71865" w:rsidRPr="004F7D81">
        <w:rPr>
          <w:rFonts w:ascii="Times New Roman" w:hAnsi="Times New Roman" w:cs="Times New Roman"/>
          <w:sz w:val="28"/>
          <w:szCs w:val="28"/>
          <w:lang w:val="ru-RU"/>
        </w:rPr>
        <w:t xml:space="preserve"> «Семейные реликвии».</w:t>
      </w:r>
    </w:p>
    <w:p w:rsidR="00AE1324" w:rsidRPr="00AE1324" w:rsidRDefault="00AE1324" w:rsidP="009A6CA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1324"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</w:t>
      </w:r>
    </w:p>
    <w:p w:rsidR="00227D7F" w:rsidRPr="0094196C" w:rsidRDefault="00227D7F" w:rsidP="00AE13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4196C">
        <w:rPr>
          <w:sz w:val="28"/>
          <w:szCs w:val="28"/>
        </w:rPr>
        <w:t xml:space="preserve">Звучит музыка. Взрослые (родители), дети, воспитатели встают в круг. </w:t>
      </w:r>
    </w:p>
    <w:p w:rsidR="008D7DD2" w:rsidRPr="00F13DFC" w:rsidRDefault="00227D7F" w:rsidP="004F7D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96C">
        <w:rPr>
          <w:b/>
          <w:sz w:val="28"/>
          <w:szCs w:val="28"/>
        </w:rPr>
        <w:t>Воспитатель</w:t>
      </w:r>
      <w:r w:rsidR="008D7DD2">
        <w:rPr>
          <w:b/>
          <w:sz w:val="28"/>
          <w:szCs w:val="28"/>
        </w:rPr>
        <w:t xml:space="preserve"> 1</w:t>
      </w:r>
      <w:r w:rsidRPr="0094196C">
        <w:rPr>
          <w:sz w:val="28"/>
          <w:szCs w:val="28"/>
        </w:rPr>
        <w:t xml:space="preserve">: 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Возьмёмся за руки, друзья!</w:t>
      </w:r>
      <w:r w:rsidRPr="0094196C">
        <w:rPr>
          <w:color w:val="000000"/>
          <w:sz w:val="28"/>
          <w:szCs w:val="28"/>
        </w:rPr>
        <w:br/>
        <w:t>Друг другу улыбнёмся.</w:t>
      </w:r>
      <w:r w:rsidRPr="0094196C">
        <w:rPr>
          <w:color w:val="000000"/>
          <w:sz w:val="28"/>
          <w:szCs w:val="28"/>
        </w:rPr>
        <w:br/>
        <w:t>Мы пожелаем всем сполна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Здоровья, счастья и добра!</w:t>
      </w:r>
    </w:p>
    <w:p w:rsidR="00F13DF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Пусть вечер будет всем приятным,</w:t>
      </w:r>
      <w:r w:rsidRPr="0094196C">
        <w:rPr>
          <w:color w:val="000000"/>
          <w:sz w:val="28"/>
          <w:szCs w:val="28"/>
        </w:rPr>
        <w:br/>
        <w:t>Интересным и занятным!</w:t>
      </w:r>
    </w:p>
    <w:p w:rsidR="00227D7F" w:rsidRPr="004F7D81" w:rsidRDefault="00F13DFC" w:rsidP="004F7D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96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2</w:t>
      </w:r>
      <w:r w:rsidRPr="0094196C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Я предлагаю всем нам взяться за руки, посмотреть ласково друг другу в глаза и передать тепло и доброту чувств, радости от нашей встречи.</w:t>
      </w:r>
    </w:p>
    <w:p w:rsidR="00227D7F" w:rsidRDefault="00DC25FF" w:rsidP="004F7D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96C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 w:rsidR="00F13DFC">
        <w:rPr>
          <w:b/>
          <w:sz w:val="28"/>
          <w:szCs w:val="28"/>
        </w:rPr>
        <w:t>1</w:t>
      </w:r>
      <w:r w:rsidRPr="0094196C">
        <w:rPr>
          <w:sz w:val="28"/>
          <w:szCs w:val="28"/>
        </w:rPr>
        <w:t xml:space="preserve">: </w:t>
      </w:r>
      <w:r w:rsidR="00227D7F" w:rsidRPr="0094196C">
        <w:rPr>
          <w:color w:val="000000"/>
          <w:sz w:val="28"/>
          <w:szCs w:val="28"/>
        </w:rPr>
        <w:t xml:space="preserve">Добрый вечер, уважаемые взрослые и дети! Мы рады приветствовать вас на нашей встрече. </w:t>
      </w:r>
      <w:r w:rsidR="004F7D81">
        <w:rPr>
          <w:sz w:val="28"/>
          <w:szCs w:val="28"/>
        </w:rPr>
        <w:t>Отгадайте загадку</w:t>
      </w:r>
      <w:r w:rsidR="00227D7F">
        <w:rPr>
          <w:sz w:val="28"/>
          <w:szCs w:val="28"/>
        </w:rPr>
        <w:t>:</w:t>
      </w:r>
      <w:r w:rsidR="00227D7F" w:rsidRPr="0094196C">
        <w:rPr>
          <w:sz w:val="28"/>
          <w:szCs w:val="28"/>
        </w:rPr>
        <w:t xml:space="preserve">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96C">
        <w:rPr>
          <w:sz w:val="28"/>
          <w:szCs w:val="28"/>
        </w:rPr>
        <w:t xml:space="preserve">Без чего на белом свете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96C">
        <w:rPr>
          <w:sz w:val="28"/>
          <w:szCs w:val="28"/>
        </w:rPr>
        <w:t xml:space="preserve">Взрослым не прожить и детям?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96C">
        <w:rPr>
          <w:sz w:val="28"/>
          <w:szCs w:val="28"/>
        </w:rPr>
        <w:t xml:space="preserve">Кто поддержит вас, друзья?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96C">
        <w:rPr>
          <w:sz w:val="28"/>
          <w:szCs w:val="28"/>
        </w:rPr>
        <w:t>Ваша дружная</w:t>
      </w:r>
      <w:r>
        <w:rPr>
          <w:sz w:val="28"/>
          <w:szCs w:val="28"/>
        </w:rPr>
        <w:t>…</w:t>
      </w:r>
      <w:r w:rsidRPr="0094196C">
        <w:rPr>
          <w:sz w:val="28"/>
          <w:szCs w:val="28"/>
        </w:rPr>
        <w:t xml:space="preserve"> (семья) </w:t>
      </w:r>
    </w:p>
    <w:p w:rsidR="00227D7F" w:rsidRPr="004F7D81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94196C">
        <w:rPr>
          <w:color w:val="000000"/>
          <w:sz w:val="28"/>
          <w:szCs w:val="28"/>
        </w:rPr>
        <w:t>Сегодня мы с вами собрались, чтобы поговорить о семье, о семейных традициях</w:t>
      </w:r>
      <w:r w:rsidR="004F7D81">
        <w:rPr>
          <w:color w:val="000000"/>
          <w:sz w:val="28"/>
          <w:szCs w:val="28"/>
        </w:rPr>
        <w:t xml:space="preserve">, </w:t>
      </w:r>
      <w:r w:rsidR="00A7647D">
        <w:rPr>
          <w:color w:val="000000"/>
          <w:sz w:val="28"/>
          <w:szCs w:val="28"/>
        </w:rPr>
        <w:t>семейных реликвиях</w:t>
      </w:r>
      <w:r w:rsidRPr="0094196C">
        <w:rPr>
          <w:color w:val="000000"/>
          <w:sz w:val="28"/>
          <w:szCs w:val="28"/>
        </w:rPr>
        <w:t xml:space="preserve"> и их назначении в воспитании и развитии ребенка.</w:t>
      </w:r>
      <w:r w:rsidRPr="0094196C">
        <w:rPr>
          <w:sz w:val="28"/>
          <w:szCs w:val="28"/>
        </w:rPr>
        <w:t xml:space="preserve"> </w:t>
      </w:r>
      <w:r w:rsidRPr="00D70B64">
        <w:rPr>
          <w:b/>
          <w:i/>
          <w:sz w:val="28"/>
          <w:szCs w:val="28"/>
        </w:rPr>
        <w:t>(Слайд</w:t>
      </w:r>
      <w:r>
        <w:rPr>
          <w:b/>
          <w:i/>
          <w:sz w:val="28"/>
          <w:szCs w:val="28"/>
        </w:rPr>
        <w:t xml:space="preserve"> 1</w:t>
      </w:r>
      <w:r w:rsidRPr="00D70B64">
        <w:rPr>
          <w:b/>
          <w:i/>
          <w:sz w:val="28"/>
          <w:szCs w:val="28"/>
        </w:rPr>
        <w:t xml:space="preserve"> с темой мероприятия)</w:t>
      </w:r>
    </w:p>
    <w:p w:rsidR="00227D7F" w:rsidRPr="004F7D81" w:rsidRDefault="00227D7F" w:rsidP="004F7D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4196C">
        <w:rPr>
          <w:i/>
          <w:sz w:val="28"/>
          <w:szCs w:val="28"/>
        </w:rPr>
        <w:t>Предлагаем родителям и детям занять места в зале.</w:t>
      </w:r>
    </w:p>
    <w:p w:rsidR="00227D7F" w:rsidRPr="00202030" w:rsidRDefault="00227D7F" w:rsidP="004F7D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030">
        <w:rPr>
          <w:b/>
          <w:sz w:val="28"/>
          <w:szCs w:val="28"/>
        </w:rPr>
        <w:t>Воспитатель</w:t>
      </w:r>
      <w:r w:rsidR="008D7DD2">
        <w:rPr>
          <w:b/>
          <w:sz w:val="28"/>
          <w:szCs w:val="28"/>
        </w:rPr>
        <w:t xml:space="preserve"> </w:t>
      </w:r>
      <w:r w:rsidR="00F13DFC">
        <w:rPr>
          <w:b/>
          <w:sz w:val="28"/>
          <w:szCs w:val="28"/>
        </w:rPr>
        <w:t>2</w:t>
      </w:r>
      <w:r w:rsidRPr="0020203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02030">
        <w:rPr>
          <w:sz w:val="28"/>
          <w:szCs w:val="28"/>
        </w:rPr>
        <w:t>Как хорошо, что у всех нас есть семья, в которой нас любят, дают хорошие советы, учат добру, труд</w:t>
      </w:r>
      <w:r>
        <w:rPr>
          <w:sz w:val="28"/>
          <w:szCs w:val="28"/>
        </w:rPr>
        <w:t>у, передают знания от старшего поколения к младшему. И как трудно бывает человеку одному, Трудно быть одному не только людям, но даже звездам.</w:t>
      </w:r>
    </w:p>
    <w:p w:rsidR="004F7D81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Инсценировка сказки «Как звездочка нашла семью»</w:t>
      </w:r>
      <w:r w:rsidR="00DA1C91" w:rsidRPr="00DA1C91">
        <w:rPr>
          <w:b/>
          <w:sz w:val="28"/>
          <w:szCs w:val="28"/>
        </w:rPr>
        <w:t xml:space="preserve"> </w:t>
      </w:r>
      <w:r w:rsidR="00BB165C" w:rsidRPr="00BB165C">
        <w:rPr>
          <w:sz w:val="28"/>
          <w:szCs w:val="28"/>
        </w:rPr>
        <w:t>(Приложение 1)</w:t>
      </w:r>
      <w:r w:rsidR="00BB165C">
        <w:rPr>
          <w:sz w:val="28"/>
          <w:szCs w:val="28"/>
        </w:rPr>
        <w:t>.</w:t>
      </w:r>
    </w:p>
    <w:p w:rsidR="00227D7F" w:rsidRPr="00AE1324" w:rsidRDefault="00227D7F" w:rsidP="00AE13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96C">
        <w:rPr>
          <w:b/>
          <w:sz w:val="28"/>
          <w:szCs w:val="28"/>
        </w:rPr>
        <w:t>Воспитатель</w:t>
      </w:r>
      <w:r w:rsidR="008D7DD2">
        <w:rPr>
          <w:b/>
          <w:sz w:val="28"/>
          <w:szCs w:val="28"/>
        </w:rPr>
        <w:t xml:space="preserve"> </w:t>
      </w:r>
      <w:r w:rsidR="00DC25FF">
        <w:rPr>
          <w:b/>
          <w:sz w:val="28"/>
          <w:szCs w:val="28"/>
        </w:rPr>
        <w:t>1</w:t>
      </w:r>
      <w:r w:rsidRPr="0094196C">
        <w:rPr>
          <w:b/>
          <w:sz w:val="28"/>
          <w:szCs w:val="28"/>
        </w:rPr>
        <w:t>:</w:t>
      </w:r>
      <w:r w:rsidRPr="0094196C">
        <w:rPr>
          <w:sz w:val="28"/>
          <w:szCs w:val="28"/>
        </w:rPr>
        <w:t xml:space="preserve"> </w:t>
      </w:r>
      <w:r w:rsidRPr="0094196C">
        <w:rPr>
          <w:color w:val="000000"/>
          <w:sz w:val="28"/>
          <w:szCs w:val="28"/>
        </w:rPr>
        <w:t xml:space="preserve"> Как вы думаете, что означает слово «Семья»? (ответы родителей</w:t>
      </w:r>
      <w:r>
        <w:rPr>
          <w:color w:val="000000"/>
          <w:sz w:val="28"/>
          <w:szCs w:val="28"/>
        </w:rPr>
        <w:t>, детей</w:t>
      </w:r>
      <w:r w:rsidRPr="0094196C">
        <w:rPr>
          <w:color w:val="000000"/>
          <w:sz w:val="28"/>
          <w:szCs w:val="28"/>
        </w:rPr>
        <w:t>).</w:t>
      </w:r>
      <w:r w:rsidR="004F7D81">
        <w:rPr>
          <w:color w:val="000000"/>
          <w:sz w:val="28"/>
          <w:szCs w:val="28"/>
        </w:rPr>
        <w:t xml:space="preserve"> </w:t>
      </w:r>
      <w:r w:rsidRPr="00AE1324">
        <w:rPr>
          <w:sz w:val="28"/>
          <w:szCs w:val="28"/>
        </w:rPr>
        <w:t>А вот, что нам об этом говорят источники:</w:t>
      </w:r>
    </w:p>
    <w:p w:rsidR="00227D7F" w:rsidRPr="00AE1324" w:rsidRDefault="00227D7F" w:rsidP="00AE1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324">
        <w:rPr>
          <w:rFonts w:ascii="Times New Roman" w:hAnsi="Times New Roman" w:cs="Times New Roman"/>
          <w:sz w:val="28"/>
          <w:szCs w:val="28"/>
        </w:rPr>
        <w:t>Например, п. 3 ст. 16 «Всеобщей декларации прав человека» семья – это  естественная и основная ячейка общества, претендующая на защиту со стороны социума и государства.</w:t>
      </w:r>
      <w:r w:rsidR="004F7D81" w:rsidRPr="00AE1324">
        <w:rPr>
          <w:rFonts w:ascii="Times New Roman" w:hAnsi="Times New Roman" w:cs="Times New Roman"/>
          <w:sz w:val="28"/>
          <w:szCs w:val="28"/>
        </w:rPr>
        <w:t xml:space="preserve"> </w:t>
      </w:r>
      <w:r w:rsidRPr="00AE1324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DA1C91" w:rsidRPr="00AE1324" w:rsidRDefault="00DA1C91" w:rsidP="00AE1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DC25FF" w:rsidRPr="00AE1324">
        <w:rPr>
          <w:rFonts w:ascii="Times New Roman" w:hAnsi="Times New Roman" w:cs="Times New Roman"/>
          <w:b/>
          <w:sz w:val="28"/>
          <w:szCs w:val="28"/>
        </w:rPr>
        <w:t>2</w:t>
      </w:r>
      <w:r w:rsidR="005A6CE1" w:rsidRPr="00AE1324">
        <w:rPr>
          <w:rFonts w:ascii="Times New Roman" w:hAnsi="Times New Roman" w:cs="Times New Roman"/>
          <w:b/>
          <w:sz w:val="28"/>
          <w:szCs w:val="28"/>
        </w:rPr>
        <w:t>:</w:t>
      </w:r>
      <w:r w:rsidR="00227D7F" w:rsidRPr="00AE1324">
        <w:rPr>
          <w:rFonts w:ascii="Times New Roman" w:hAnsi="Times New Roman" w:cs="Times New Roman"/>
          <w:sz w:val="28"/>
          <w:szCs w:val="28"/>
        </w:rPr>
        <w:t xml:space="preserve"> В свою очередь, преамбула «Конвенции ООН о правах ребенка» называет семью не только базовой ячейкой общества, но и естественной средой для благополучия всех ее членов, которой должны быть предоставлены защита и содействие, чтобы она могла исполнять свои функции. </w:t>
      </w:r>
      <w:r w:rsidR="00227D7F" w:rsidRPr="00AE1324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A7647D" w:rsidRPr="00AE13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27D7F" w:rsidRPr="00AE132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7D7F" w:rsidRPr="005A6CE1" w:rsidRDefault="00DA1C91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02030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1</w:t>
      </w:r>
      <w:r w:rsidR="005A6CE1">
        <w:rPr>
          <w:b/>
          <w:sz w:val="28"/>
          <w:szCs w:val="28"/>
        </w:rPr>
        <w:t xml:space="preserve">: </w:t>
      </w:r>
      <w:r w:rsidR="00227D7F" w:rsidRPr="005A6CE1">
        <w:rPr>
          <w:color w:val="000000"/>
          <w:sz w:val="28"/>
          <w:szCs w:val="28"/>
          <w:shd w:val="clear" w:color="auto" w:fill="FFFFFF"/>
        </w:rPr>
        <w:t>Восприятие семьи и </w:t>
      </w:r>
      <w:r w:rsidR="00227D7F" w:rsidRPr="005A6CE1">
        <w:rPr>
          <w:bCs/>
          <w:color w:val="000000"/>
          <w:sz w:val="28"/>
          <w:szCs w:val="28"/>
          <w:shd w:val="clear" w:color="auto" w:fill="FFFFFF"/>
        </w:rPr>
        <w:t>отношение к браку на Руси</w:t>
      </w:r>
      <w:r w:rsidR="00227D7F" w:rsidRPr="005A6CE1">
        <w:rPr>
          <w:color w:val="000000"/>
          <w:sz w:val="28"/>
          <w:szCs w:val="28"/>
          <w:shd w:val="clear" w:color="auto" w:fill="FFFFFF"/>
        </w:rPr>
        <w:t xml:space="preserve"> существенно отличалось от современных представлений. </w:t>
      </w:r>
      <w:r w:rsidR="008D7DD2" w:rsidRPr="005A6CE1">
        <w:rPr>
          <w:color w:val="000000"/>
          <w:sz w:val="28"/>
          <w:szCs w:val="28"/>
          <w:shd w:val="clear" w:color="auto" w:fill="FFFFFF"/>
        </w:rPr>
        <w:t>В наши дни</w:t>
      </w:r>
      <w:r w:rsidR="00227D7F" w:rsidRPr="005A6CE1">
        <w:rPr>
          <w:color w:val="000000"/>
          <w:sz w:val="28"/>
          <w:szCs w:val="28"/>
          <w:shd w:val="clear" w:color="auto" w:fill="FFFFFF"/>
        </w:rPr>
        <w:t xml:space="preserve"> расте</w:t>
      </w:r>
      <w:r w:rsidR="008D7DD2" w:rsidRPr="005A6CE1">
        <w:rPr>
          <w:color w:val="000000"/>
          <w:sz w:val="28"/>
          <w:szCs w:val="28"/>
          <w:shd w:val="clear" w:color="auto" w:fill="FFFFFF"/>
        </w:rPr>
        <w:t>т</w:t>
      </w:r>
      <w:r w:rsidR="00227D7F" w:rsidRPr="005A6CE1">
        <w:rPr>
          <w:color w:val="000000"/>
          <w:sz w:val="28"/>
          <w:szCs w:val="28"/>
          <w:shd w:val="clear" w:color="auto" w:fill="FFFFFF"/>
        </w:rPr>
        <w:t xml:space="preserve"> число разводов и повторных браков</w:t>
      </w:r>
      <w:r w:rsidR="008D7DD2" w:rsidRPr="005A6CE1">
        <w:rPr>
          <w:color w:val="000000"/>
          <w:sz w:val="28"/>
          <w:szCs w:val="28"/>
          <w:shd w:val="clear" w:color="auto" w:fill="FFFFFF"/>
        </w:rPr>
        <w:t>, происходит разрушение института семьи</w:t>
      </w:r>
      <w:r w:rsidR="00227D7F" w:rsidRPr="005A6CE1">
        <w:rPr>
          <w:color w:val="000000"/>
          <w:sz w:val="28"/>
          <w:szCs w:val="28"/>
          <w:shd w:val="clear" w:color="auto" w:fill="FFFFFF"/>
        </w:rPr>
        <w:t>. В связи с этим интересно обратиться к опыту наших предков, собранному в середине XVI в.</w:t>
      </w:r>
      <w:r w:rsidR="00D74713" w:rsidRPr="005A6CE1">
        <w:rPr>
          <w:rFonts w:ascii="Arial" w:hAnsi="Arial" w:cs="Arial"/>
          <w:color w:val="000000"/>
          <w:sz w:val="20"/>
          <w:szCs w:val="20"/>
        </w:rPr>
        <w:t xml:space="preserve"> </w:t>
      </w:r>
      <w:r w:rsidR="00D74713" w:rsidRPr="005A6CE1">
        <w:rPr>
          <w:color w:val="000000"/>
          <w:sz w:val="28"/>
          <w:szCs w:val="28"/>
        </w:rPr>
        <w:t xml:space="preserve">протопопом Благовещенского собора Кремля Сильвестром - русским православным священником, политическим и литературным деятелем  XVI века, в начале правления Ивана IV </w:t>
      </w:r>
      <w:r w:rsidR="00644163" w:rsidRPr="005A6CE1">
        <w:rPr>
          <w:rFonts w:ascii="Arial" w:hAnsi="Arial" w:cs="Arial"/>
          <w:color w:val="000000"/>
          <w:sz w:val="20"/>
          <w:szCs w:val="20"/>
        </w:rPr>
        <w:t xml:space="preserve">- </w:t>
      </w:r>
      <w:r w:rsidR="00227D7F" w:rsidRPr="005A6CE1">
        <w:rPr>
          <w:color w:val="000000"/>
          <w:sz w:val="28"/>
          <w:szCs w:val="28"/>
          <w:shd w:val="clear" w:color="auto" w:fill="FFFFFF"/>
        </w:rPr>
        <w:t>в единый </w:t>
      </w:r>
      <w:r w:rsidR="00227D7F" w:rsidRPr="005A6CE1">
        <w:rPr>
          <w:bCs/>
          <w:color w:val="000000"/>
          <w:sz w:val="28"/>
          <w:szCs w:val="28"/>
          <w:shd w:val="clear" w:color="auto" w:fill="FFFFFF"/>
        </w:rPr>
        <w:t>свод правил семейной жизни – «Домострой»</w:t>
      </w:r>
      <w:r w:rsidR="00227D7F" w:rsidRPr="005A6CE1">
        <w:rPr>
          <w:color w:val="000000"/>
          <w:sz w:val="28"/>
          <w:szCs w:val="28"/>
          <w:shd w:val="clear" w:color="auto" w:fill="FFFFFF"/>
        </w:rPr>
        <w:t xml:space="preserve">. </w:t>
      </w:r>
      <w:r w:rsidR="00644163" w:rsidRPr="005A6CE1">
        <w:rPr>
          <w:sz w:val="28"/>
          <w:szCs w:val="28"/>
          <w:shd w:val="clear" w:color="auto" w:fill="FFFFFF"/>
        </w:rPr>
        <w:t>Среди этих правил были вполне разумные советы, нацеленные на формирование уважительного отношения к семье.</w:t>
      </w:r>
      <w:r w:rsidR="00644163" w:rsidRPr="005A6CE1">
        <w:rPr>
          <w:color w:val="000000"/>
          <w:sz w:val="28"/>
          <w:szCs w:val="28"/>
          <w:shd w:val="clear" w:color="auto" w:fill="FFFFFF"/>
        </w:rPr>
        <w:t xml:space="preserve"> </w:t>
      </w:r>
      <w:r w:rsidR="00227D7F" w:rsidRPr="005A6CE1">
        <w:rPr>
          <w:color w:val="000000"/>
          <w:sz w:val="28"/>
          <w:szCs w:val="28"/>
          <w:shd w:val="clear" w:color="auto" w:fill="FFFFFF"/>
        </w:rPr>
        <w:t xml:space="preserve">Человек без семьи считался неполноценным членом общества. </w:t>
      </w:r>
      <w:r w:rsidR="00227D7F" w:rsidRPr="005A6CE1">
        <w:rPr>
          <w:sz w:val="28"/>
          <w:szCs w:val="28"/>
          <w:shd w:val="clear" w:color="auto" w:fill="F7F7F4"/>
        </w:rPr>
        <w:t>Строгое ведение хозяйства, распределение обязанностей, соблюдение моральных ценностей, внутрисемейное уважение всё это включал в себя «Домострой». Семья по «Домострою» представляла наивысшую ценность</w:t>
      </w:r>
      <w:r w:rsidR="00227D7F" w:rsidRPr="005A6CE1">
        <w:rPr>
          <w:sz w:val="28"/>
          <w:szCs w:val="28"/>
          <w:shd w:val="clear" w:color="auto" w:fill="FFFFFF"/>
        </w:rPr>
        <w:t xml:space="preserve">, которую надлежало оберегать </w:t>
      </w:r>
      <w:r w:rsidR="00227D7F" w:rsidRPr="005A6CE1">
        <w:rPr>
          <w:color w:val="000000"/>
          <w:sz w:val="28"/>
          <w:szCs w:val="28"/>
          <w:shd w:val="clear" w:color="auto" w:fill="FFFFFF"/>
        </w:rPr>
        <w:t xml:space="preserve">в течение всей жизни. </w:t>
      </w:r>
      <w:r w:rsidR="00227D7F" w:rsidRPr="005A6CE1">
        <w:rPr>
          <w:b/>
          <w:i/>
          <w:color w:val="000000"/>
          <w:sz w:val="28"/>
          <w:szCs w:val="28"/>
          <w:shd w:val="clear" w:color="auto" w:fill="FFFFFF"/>
        </w:rPr>
        <w:t>(Сла</w:t>
      </w:r>
      <w:r w:rsidRPr="005A6CE1">
        <w:rPr>
          <w:b/>
          <w:i/>
          <w:color w:val="000000"/>
          <w:sz w:val="28"/>
          <w:szCs w:val="28"/>
          <w:shd w:val="clear" w:color="auto" w:fill="FFFFFF"/>
        </w:rPr>
        <w:t>й</w:t>
      </w:r>
      <w:r w:rsidR="00227D7F" w:rsidRPr="005A6CE1">
        <w:rPr>
          <w:b/>
          <w:i/>
          <w:color w:val="000000"/>
          <w:sz w:val="28"/>
          <w:szCs w:val="28"/>
          <w:shd w:val="clear" w:color="auto" w:fill="FFFFFF"/>
        </w:rPr>
        <w:t xml:space="preserve">д </w:t>
      </w:r>
      <w:r w:rsidR="00A7647D" w:rsidRPr="005A6CE1">
        <w:rPr>
          <w:b/>
          <w:i/>
          <w:color w:val="000000"/>
          <w:sz w:val="28"/>
          <w:szCs w:val="28"/>
          <w:shd w:val="clear" w:color="auto" w:fill="FFFFFF"/>
        </w:rPr>
        <w:t>3</w:t>
      </w:r>
      <w:r w:rsidR="00227D7F" w:rsidRPr="005A6CE1"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227D7F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62056">
        <w:rPr>
          <w:b/>
          <w:color w:val="000000"/>
          <w:sz w:val="28"/>
          <w:szCs w:val="28"/>
        </w:rPr>
        <w:t>Воспитатель</w:t>
      </w:r>
      <w:r w:rsidR="00DA1C91">
        <w:rPr>
          <w:b/>
          <w:color w:val="000000"/>
          <w:sz w:val="28"/>
          <w:szCs w:val="28"/>
        </w:rPr>
        <w:t xml:space="preserve"> </w:t>
      </w:r>
      <w:r w:rsidR="00EE44EE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: А сейчас наши дети расскажут, что </w:t>
      </w:r>
      <w:r w:rsidR="008D7DD2">
        <w:rPr>
          <w:color w:val="000000"/>
          <w:sz w:val="28"/>
          <w:szCs w:val="28"/>
        </w:rPr>
        <w:t>такое</w:t>
      </w:r>
      <w:r w:rsidRPr="0094196C">
        <w:rPr>
          <w:color w:val="000000"/>
          <w:sz w:val="28"/>
          <w:szCs w:val="28"/>
        </w:rPr>
        <w:t xml:space="preserve"> семь</w:t>
      </w:r>
      <w:r w:rsidR="008D7DD2">
        <w:rPr>
          <w:color w:val="000000"/>
          <w:sz w:val="28"/>
          <w:szCs w:val="28"/>
        </w:rPr>
        <w:t>я</w:t>
      </w:r>
      <w:r w:rsidRPr="009419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62056">
        <w:rPr>
          <w:i/>
          <w:color w:val="000000"/>
          <w:sz w:val="28"/>
          <w:szCs w:val="28"/>
        </w:rPr>
        <w:t>(Стихи детей о семье)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мы.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я.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lastRenderedPageBreak/>
        <w:t xml:space="preserve">Семья – это папа и мама моя,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Владик, братишка родной,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котик пушистенький мой.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бабушки две дорогие,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и сестренки </w:t>
      </w:r>
      <w:r w:rsidR="00DA1C91">
        <w:rPr>
          <w:color w:val="000000"/>
          <w:sz w:val="28"/>
          <w:szCs w:val="28"/>
        </w:rPr>
        <w:t>мои</w:t>
      </w:r>
      <w:r w:rsidRPr="00462056">
        <w:rPr>
          <w:color w:val="000000"/>
          <w:sz w:val="28"/>
          <w:szCs w:val="28"/>
        </w:rPr>
        <w:t xml:space="preserve"> озорные.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крестная, тети и дяди,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елка в красивом наряде.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- это праздник за круглым столом, 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 xml:space="preserve">Семья – это счастье, семья – </w:t>
      </w:r>
      <w:r>
        <w:rPr>
          <w:color w:val="000000"/>
          <w:sz w:val="28"/>
          <w:szCs w:val="28"/>
        </w:rPr>
        <w:t xml:space="preserve">это </w:t>
      </w:r>
      <w:r w:rsidRPr="00462056">
        <w:rPr>
          <w:color w:val="000000"/>
          <w:sz w:val="28"/>
          <w:szCs w:val="28"/>
        </w:rPr>
        <w:t xml:space="preserve">дом, </w:t>
      </w:r>
    </w:p>
    <w:p w:rsidR="00227D7F" w:rsidRPr="005A6CE1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2056">
        <w:rPr>
          <w:color w:val="000000"/>
          <w:sz w:val="28"/>
          <w:szCs w:val="28"/>
        </w:rPr>
        <w:t>Все:</w:t>
      </w:r>
      <w:r w:rsidR="00DA1C91">
        <w:rPr>
          <w:b/>
          <w:color w:val="000000"/>
          <w:sz w:val="28"/>
          <w:szCs w:val="28"/>
        </w:rPr>
        <w:t xml:space="preserve"> </w:t>
      </w:r>
      <w:r w:rsidR="00DA1C91" w:rsidRPr="005A6CE1">
        <w:rPr>
          <w:color w:val="000000"/>
          <w:sz w:val="28"/>
          <w:szCs w:val="28"/>
        </w:rPr>
        <w:t>Где любят и ждут, и не помни</w:t>
      </w:r>
      <w:r w:rsidRPr="005A6CE1">
        <w:rPr>
          <w:color w:val="000000"/>
          <w:sz w:val="28"/>
          <w:szCs w:val="28"/>
        </w:rPr>
        <w:t>т</w:t>
      </w:r>
      <w:r w:rsidR="00DA1C91" w:rsidRPr="005A6CE1">
        <w:rPr>
          <w:color w:val="000000"/>
          <w:sz w:val="28"/>
          <w:szCs w:val="28"/>
        </w:rPr>
        <w:t>ся  зло</w:t>
      </w:r>
      <w:r w:rsidRPr="005A6CE1">
        <w:rPr>
          <w:color w:val="000000"/>
          <w:sz w:val="28"/>
          <w:szCs w:val="28"/>
        </w:rPr>
        <w:t>.</w:t>
      </w:r>
    </w:p>
    <w:p w:rsidR="00227D7F" w:rsidRPr="00AE1324" w:rsidRDefault="00227D7F" w:rsidP="00AE1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2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6CE1" w:rsidRPr="00AE1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4EE" w:rsidRPr="00AE1324">
        <w:rPr>
          <w:rFonts w:ascii="Times New Roman" w:hAnsi="Times New Roman" w:cs="Times New Roman"/>
          <w:b/>
          <w:sz w:val="28"/>
          <w:szCs w:val="28"/>
        </w:rPr>
        <w:t>2</w:t>
      </w:r>
      <w:r w:rsidRPr="00AE1324">
        <w:rPr>
          <w:rFonts w:ascii="Times New Roman" w:hAnsi="Times New Roman" w:cs="Times New Roman"/>
          <w:b/>
          <w:sz w:val="28"/>
          <w:szCs w:val="28"/>
        </w:rPr>
        <w:t>:</w:t>
      </w:r>
      <w:r w:rsidRPr="00AE1324">
        <w:rPr>
          <w:rFonts w:ascii="Times New Roman" w:hAnsi="Times New Roman" w:cs="Times New Roman"/>
          <w:sz w:val="28"/>
          <w:szCs w:val="28"/>
        </w:rPr>
        <w:t xml:space="preserve"> В старину о доме, о семье говорили с большим уважением. Наверное, поэтому семьи на Руси были большие и дружные. Подтверждением тому являются пословицы и поговорки. Дорогие ребята и уважаемые гости! Я начну пословицу, а вы постарайтесь вспомнить ее концовку:</w:t>
      </w:r>
    </w:p>
    <w:p w:rsidR="00227D7F" w:rsidRPr="00E43DD1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43DD1">
        <w:rPr>
          <w:sz w:val="28"/>
          <w:szCs w:val="28"/>
        </w:rPr>
        <w:t xml:space="preserve">1. В гостях хорошо,    </w:t>
      </w:r>
      <w:r w:rsidRPr="00E43DD1">
        <w:rPr>
          <w:i/>
          <w:sz w:val="28"/>
          <w:szCs w:val="28"/>
        </w:rPr>
        <w:t>а дома лучше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DD1">
        <w:rPr>
          <w:sz w:val="28"/>
          <w:szCs w:val="28"/>
        </w:rPr>
        <w:t>2. Не красна изба углами</w:t>
      </w:r>
      <w:r w:rsidRPr="009419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</w:t>
      </w:r>
      <w:r w:rsidRPr="00BA6DF0">
        <w:rPr>
          <w:i/>
          <w:color w:val="000000"/>
          <w:sz w:val="28"/>
          <w:szCs w:val="28"/>
        </w:rPr>
        <w:t>а красна пирогами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 xml:space="preserve">3. Каково на дому, </w:t>
      </w:r>
      <w:r>
        <w:rPr>
          <w:color w:val="000000"/>
          <w:sz w:val="28"/>
          <w:szCs w:val="28"/>
        </w:rPr>
        <w:t xml:space="preserve">   </w:t>
      </w:r>
      <w:r w:rsidRPr="00BA6DF0">
        <w:rPr>
          <w:i/>
          <w:color w:val="000000"/>
          <w:sz w:val="28"/>
          <w:szCs w:val="28"/>
        </w:rPr>
        <w:t>таково и самому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 xml:space="preserve">4. Дети не в тягость, </w:t>
      </w:r>
      <w:r>
        <w:rPr>
          <w:color w:val="000000"/>
          <w:sz w:val="28"/>
          <w:szCs w:val="28"/>
        </w:rPr>
        <w:t xml:space="preserve">  </w:t>
      </w:r>
      <w:r w:rsidRPr="00BA6DF0">
        <w:rPr>
          <w:i/>
          <w:color w:val="000000"/>
          <w:sz w:val="28"/>
          <w:szCs w:val="28"/>
        </w:rPr>
        <w:t>а в радость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 xml:space="preserve">5. Когда семья вместе, </w:t>
      </w:r>
      <w:r>
        <w:rPr>
          <w:color w:val="000000"/>
          <w:sz w:val="28"/>
          <w:szCs w:val="28"/>
        </w:rPr>
        <w:t xml:space="preserve">  </w:t>
      </w:r>
      <w:r w:rsidRPr="00BA6DF0">
        <w:rPr>
          <w:i/>
          <w:color w:val="000000"/>
          <w:sz w:val="28"/>
          <w:szCs w:val="28"/>
        </w:rPr>
        <w:t>и сердце на месте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4B1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A44B15">
        <w:rPr>
          <w:color w:val="000000"/>
          <w:sz w:val="28"/>
          <w:szCs w:val="28"/>
        </w:rPr>
        <w:t xml:space="preserve">Согласную семью и </w:t>
      </w:r>
      <w:r>
        <w:rPr>
          <w:color w:val="000000"/>
          <w:sz w:val="28"/>
          <w:szCs w:val="28"/>
        </w:rPr>
        <w:t xml:space="preserve">  </w:t>
      </w:r>
      <w:r w:rsidRPr="00A44B15">
        <w:rPr>
          <w:i/>
          <w:color w:val="000000"/>
          <w:sz w:val="28"/>
          <w:szCs w:val="28"/>
        </w:rPr>
        <w:t>горе не берет</w:t>
      </w:r>
    </w:p>
    <w:p w:rsidR="00227D7F" w:rsidRPr="00A44B15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4B15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A44B15">
        <w:rPr>
          <w:color w:val="000000"/>
          <w:sz w:val="28"/>
          <w:szCs w:val="28"/>
        </w:rPr>
        <w:t xml:space="preserve">В родной семье и </w:t>
      </w:r>
      <w:r>
        <w:rPr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>каша гуще.</w:t>
      </w:r>
    </w:p>
    <w:p w:rsidR="00227D7F" w:rsidRPr="005A6CE1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какие добрые и поучител</w:t>
      </w:r>
      <w:r w:rsidR="005A6CE1">
        <w:rPr>
          <w:color w:val="000000"/>
          <w:sz w:val="28"/>
          <w:szCs w:val="28"/>
        </w:rPr>
        <w:t xml:space="preserve">ьные мы с вами вместе вспомнили </w:t>
      </w:r>
      <w:r>
        <w:rPr>
          <w:color w:val="000000"/>
          <w:sz w:val="28"/>
          <w:szCs w:val="28"/>
        </w:rPr>
        <w:t>пословицы о семье.</w:t>
      </w:r>
    </w:p>
    <w:p w:rsidR="00227D7F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6DF0">
        <w:rPr>
          <w:b/>
          <w:color w:val="000000"/>
          <w:sz w:val="28"/>
          <w:szCs w:val="28"/>
        </w:rPr>
        <w:t>Воспитатель</w:t>
      </w:r>
      <w:r w:rsidR="00DC25FF">
        <w:rPr>
          <w:b/>
          <w:color w:val="000000"/>
          <w:sz w:val="28"/>
          <w:szCs w:val="28"/>
        </w:rPr>
        <w:t xml:space="preserve"> </w:t>
      </w:r>
      <w:r w:rsidR="00EE44EE">
        <w:rPr>
          <w:b/>
          <w:color w:val="000000"/>
          <w:sz w:val="28"/>
          <w:szCs w:val="28"/>
        </w:rPr>
        <w:t>1</w:t>
      </w:r>
      <w:r w:rsidRPr="00BA6DF0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A44B15">
        <w:rPr>
          <w:iCs/>
          <w:color w:val="000000"/>
          <w:sz w:val="28"/>
          <w:szCs w:val="28"/>
        </w:rPr>
        <w:t>В большинстве семей есть свои гласные или негласные традиции. Они важны для воспитания счастливых людей.</w:t>
      </w:r>
      <w:r w:rsidR="005A6CE1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же есть семейные традиции? </w:t>
      </w:r>
    </w:p>
    <w:p w:rsidR="00227D7F" w:rsidRPr="00A44B15" w:rsidRDefault="00227D7F" w:rsidP="005A6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</w:t>
      </w:r>
      <w:r w:rsidRPr="00A44B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(Слайд </w:t>
      </w:r>
      <w:r w:rsidR="006441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A44B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27D7F" w:rsidRPr="005A6CE1" w:rsidRDefault="00227D7F" w:rsidP="005A6C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Скорее всего, это те привычные стандарты поведения, которые ребенок понесет с собой в свою будущую семью и передаст уже своим детям.</w:t>
      </w:r>
      <w:r w:rsidR="005A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и обряды присущи каждой семье. Даже если вы считаете, что в вашей семье нет ничего подобного, скорее всего, вы немного ошибаетесь. Ведь даже утреннее: «Привет!» и вечернее: «Спокойной ночи!» — это тоже своего рода традиции. </w:t>
      </w:r>
    </w:p>
    <w:p w:rsidR="00227D7F" w:rsidRPr="0094196C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4D33">
        <w:rPr>
          <w:sz w:val="28"/>
          <w:szCs w:val="28"/>
        </w:rPr>
        <w:t xml:space="preserve">Мы приглашаем вас поиграем в игру, которая называется </w:t>
      </w:r>
      <w:r w:rsidRPr="00B14D33">
        <w:rPr>
          <w:b/>
          <w:sz w:val="28"/>
          <w:szCs w:val="28"/>
        </w:rPr>
        <w:t>«Пирамида традиций»</w:t>
      </w:r>
      <w:r w:rsidRPr="00B14D33">
        <w:rPr>
          <w:sz w:val="28"/>
          <w:szCs w:val="28"/>
        </w:rPr>
        <w:t xml:space="preserve">. </w:t>
      </w:r>
      <w:r w:rsidR="00405DEE" w:rsidRPr="00A44B15">
        <w:rPr>
          <w:b/>
          <w:i/>
          <w:color w:val="000000"/>
          <w:sz w:val="28"/>
          <w:szCs w:val="28"/>
        </w:rPr>
        <w:t xml:space="preserve">(Слайд </w:t>
      </w:r>
      <w:r w:rsidR="00405DEE">
        <w:rPr>
          <w:b/>
          <w:i/>
          <w:color w:val="000000"/>
          <w:sz w:val="28"/>
          <w:szCs w:val="28"/>
        </w:rPr>
        <w:t>5</w:t>
      </w:r>
      <w:r w:rsidR="00405DEE" w:rsidRPr="00A44B15">
        <w:rPr>
          <w:b/>
          <w:i/>
          <w:color w:val="000000"/>
          <w:sz w:val="28"/>
          <w:szCs w:val="28"/>
        </w:rPr>
        <w:t>)</w:t>
      </w:r>
      <w:r w:rsidR="005A6CE1" w:rsidRPr="005A6CE1">
        <w:rPr>
          <w:i/>
          <w:color w:val="000000" w:themeColor="text1"/>
          <w:sz w:val="28"/>
          <w:szCs w:val="28"/>
        </w:rPr>
        <w:t>.</w:t>
      </w:r>
      <w:r w:rsidR="005A6CE1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центре зала на</w:t>
      </w:r>
      <w:r w:rsidRPr="0094196C">
        <w:rPr>
          <w:color w:val="000000"/>
          <w:sz w:val="28"/>
          <w:szCs w:val="28"/>
        </w:rPr>
        <w:t xml:space="preserve"> столе стоит пирамидка. Сейчас мы будем </w:t>
      </w:r>
      <w:r w:rsidR="00DA1C91">
        <w:rPr>
          <w:color w:val="000000"/>
          <w:sz w:val="28"/>
          <w:szCs w:val="28"/>
        </w:rPr>
        <w:t>на</w:t>
      </w:r>
      <w:r w:rsidRPr="0094196C">
        <w:rPr>
          <w:color w:val="000000"/>
          <w:sz w:val="28"/>
          <w:szCs w:val="28"/>
        </w:rPr>
        <w:t>девать на нее колечки, поочередно, называя любую семейную традицию, но, не повторяя, уже сказанных.</w:t>
      </w:r>
      <w:r>
        <w:rPr>
          <w:color w:val="000000"/>
          <w:sz w:val="28"/>
          <w:szCs w:val="28"/>
        </w:rPr>
        <w:t xml:space="preserve"> И так, приступаем </w:t>
      </w:r>
      <w:r w:rsidRPr="00B14D33">
        <w:rPr>
          <w:i/>
          <w:color w:val="000000"/>
          <w:sz w:val="28"/>
          <w:szCs w:val="28"/>
        </w:rPr>
        <w:t>(родители с детьми подходят к пирамидке и, называя традицию, надевают кольцо пирамидки)</w:t>
      </w:r>
      <w:r w:rsidRPr="0094196C">
        <w:rPr>
          <w:color w:val="000000"/>
          <w:sz w:val="28"/>
          <w:szCs w:val="28"/>
        </w:rPr>
        <w:t>.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1. Всей семьей отмечаем семейные праздники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2. Общение всех поколений между собой (бабушки, дедушки, мамы, папы и т. д.)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3. Рассматривание семейных фотоальбомов</w:t>
      </w:r>
      <w:r>
        <w:rPr>
          <w:color w:val="000000"/>
          <w:sz w:val="28"/>
          <w:szCs w:val="28"/>
        </w:rPr>
        <w:t>.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4. Совместные игры и развлечения</w:t>
      </w:r>
      <w:r>
        <w:rPr>
          <w:color w:val="000000"/>
          <w:sz w:val="28"/>
          <w:szCs w:val="28"/>
        </w:rPr>
        <w:t>.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Украшение новогодней елки вместе с детьми.</w:t>
      </w:r>
    </w:p>
    <w:p w:rsidR="00227D7F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Изготовление новогодних игрушек, подарков своими руками вместе с детьми.</w:t>
      </w:r>
    </w:p>
    <w:p w:rsidR="00227D7F" w:rsidRPr="0094196C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Туристические походы, поездки всей семьей на природу </w:t>
      </w:r>
      <w:r w:rsidRPr="0094196C">
        <w:rPr>
          <w:color w:val="000000"/>
          <w:sz w:val="28"/>
          <w:szCs w:val="28"/>
        </w:rPr>
        <w:t xml:space="preserve"> и т. д.</w:t>
      </w:r>
    </w:p>
    <w:p w:rsidR="00227D7F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0B0B">
        <w:rPr>
          <w:b/>
          <w:color w:val="000000"/>
          <w:sz w:val="28"/>
          <w:szCs w:val="28"/>
        </w:rPr>
        <w:t>Воспитатель</w:t>
      </w:r>
      <w:r w:rsidR="005A6CE1">
        <w:rPr>
          <w:b/>
          <w:color w:val="000000"/>
          <w:sz w:val="28"/>
          <w:szCs w:val="28"/>
        </w:rPr>
        <w:t xml:space="preserve"> </w:t>
      </w:r>
      <w:r w:rsidR="0008606F">
        <w:rPr>
          <w:b/>
          <w:color w:val="000000"/>
          <w:sz w:val="28"/>
          <w:szCs w:val="28"/>
        </w:rPr>
        <w:t>2</w:t>
      </w:r>
      <w:r w:rsidRPr="00590B0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 вот какие семейные традиции существовали на Руси. Обратимся к уже известному нами с вами источнику «Домострой».</w:t>
      </w:r>
    </w:p>
    <w:p w:rsidR="00227D7F" w:rsidRPr="00590B0B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shd w:val="clear" w:color="auto" w:fill="F3F3F3"/>
        </w:rPr>
      </w:pPr>
      <w:r w:rsidRPr="00590B0B">
        <w:rPr>
          <w:b/>
          <w:sz w:val="28"/>
          <w:szCs w:val="28"/>
          <w:shd w:val="clear" w:color="auto" w:fill="F3F3F3"/>
        </w:rPr>
        <w:t>Семейный совет</w:t>
      </w:r>
      <w:r>
        <w:rPr>
          <w:sz w:val="28"/>
          <w:szCs w:val="28"/>
          <w:shd w:val="clear" w:color="auto" w:fill="F3F3F3"/>
        </w:rPr>
        <w:t xml:space="preserve"> </w:t>
      </w:r>
      <w:r w:rsidRPr="00590B0B">
        <w:rPr>
          <w:sz w:val="28"/>
          <w:szCs w:val="28"/>
          <w:shd w:val="clear" w:color="auto" w:fill="F3F3F3"/>
        </w:rPr>
        <w:t>«Каждый день и каждый вечер, исправив духовные обязанности, и утром, по колокольному звону встав и после молитвы, мужу с женою советоваться о домашнем хозяйстве, а на ком какая обязанность и кому какое дело ведено вести, всем тем наказать, когда и что из еды и питья приготовить для гостей и для себя».</w:t>
      </w:r>
      <w:r>
        <w:rPr>
          <w:sz w:val="28"/>
          <w:szCs w:val="28"/>
          <w:shd w:val="clear" w:color="auto" w:fill="F3F3F3"/>
        </w:rPr>
        <w:t xml:space="preserve"> </w:t>
      </w:r>
      <w:r w:rsidRPr="00590B0B">
        <w:rPr>
          <w:b/>
          <w:i/>
          <w:sz w:val="28"/>
          <w:szCs w:val="28"/>
          <w:shd w:val="clear" w:color="auto" w:fill="F3F3F3"/>
        </w:rPr>
        <w:t xml:space="preserve">(Слайд </w:t>
      </w:r>
      <w:r w:rsidR="00405DEE">
        <w:rPr>
          <w:b/>
          <w:i/>
          <w:sz w:val="28"/>
          <w:szCs w:val="28"/>
          <w:shd w:val="clear" w:color="auto" w:fill="F3F3F3"/>
        </w:rPr>
        <w:t>6</w:t>
      </w:r>
      <w:r w:rsidRPr="00590B0B">
        <w:rPr>
          <w:b/>
          <w:i/>
          <w:sz w:val="28"/>
          <w:szCs w:val="28"/>
          <w:shd w:val="clear" w:color="auto" w:fill="F3F3F3"/>
        </w:rPr>
        <w:t>)</w:t>
      </w:r>
    </w:p>
    <w:p w:rsidR="00227D7F" w:rsidRPr="00590B0B" w:rsidRDefault="00DC25F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B0B">
        <w:rPr>
          <w:b/>
          <w:color w:val="000000"/>
          <w:sz w:val="28"/>
          <w:szCs w:val="28"/>
        </w:rPr>
        <w:t>Воспитатель</w:t>
      </w:r>
      <w:r w:rsidR="005A6CE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227D7F">
        <w:rPr>
          <w:sz w:val="28"/>
          <w:szCs w:val="28"/>
          <w:shd w:val="clear" w:color="auto" w:fill="F3F3F3"/>
        </w:rPr>
        <w:t xml:space="preserve">. </w:t>
      </w:r>
      <w:r w:rsidR="00227D7F" w:rsidRPr="00590B0B">
        <w:rPr>
          <w:b/>
          <w:sz w:val="28"/>
          <w:szCs w:val="28"/>
          <w:shd w:val="clear" w:color="auto" w:fill="F3F3F3"/>
        </w:rPr>
        <w:t>Ка</w:t>
      </w:r>
      <w:r w:rsidR="00F7354D">
        <w:rPr>
          <w:b/>
          <w:sz w:val="28"/>
          <w:szCs w:val="28"/>
          <w:shd w:val="clear" w:color="auto" w:fill="F3F3F3"/>
        </w:rPr>
        <w:t>к</w:t>
      </w:r>
      <w:r w:rsidR="00227D7F" w:rsidRPr="00590B0B">
        <w:rPr>
          <w:b/>
          <w:sz w:val="28"/>
          <w:szCs w:val="28"/>
          <w:shd w:val="clear" w:color="auto" w:fill="F3F3F3"/>
        </w:rPr>
        <w:t xml:space="preserve"> учить детей</w:t>
      </w:r>
      <w:r w:rsidR="00227D7F">
        <w:rPr>
          <w:sz w:val="28"/>
          <w:szCs w:val="28"/>
          <w:shd w:val="clear" w:color="auto" w:fill="F3F3F3"/>
        </w:rPr>
        <w:t xml:space="preserve"> </w:t>
      </w:r>
      <w:r w:rsidR="00227D7F" w:rsidRPr="00590B0B">
        <w:rPr>
          <w:sz w:val="28"/>
          <w:szCs w:val="28"/>
          <w:shd w:val="clear" w:color="auto" w:fill="F3F3F3"/>
        </w:rPr>
        <w:t xml:space="preserve">«Да пошлет Бог кому детей, сыновей и дочерей, то заботиться отцу и матери о чадах своих; обеспечить их и </w:t>
      </w:r>
      <w:r w:rsidR="00227D7F" w:rsidRPr="00590B0B">
        <w:rPr>
          <w:sz w:val="28"/>
          <w:szCs w:val="28"/>
          <w:shd w:val="clear" w:color="auto" w:fill="F3F3F3"/>
        </w:rPr>
        <w:lastRenderedPageBreak/>
        <w:t>воспитать в доброй науке: учить страху божию и вежливости, и всякому порядку. А со временем, по детям смотря и по возрасту, учить их рукоделию, отец – сыновей, а мать – дочерей, кто чего достоин, какие кому Бог способности да</w:t>
      </w:r>
      <w:r w:rsidR="00227D7F">
        <w:rPr>
          <w:sz w:val="28"/>
          <w:szCs w:val="28"/>
          <w:shd w:val="clear" w:color="auto" w:fill="F3F3F3"/>
        </w:rPr>
        <w:t>л</w:t>
      </w:r>
      <w:r w:rsidR="00227D7F" w:rsidRPr="00590B0B">
        <w:rPr>
          <w:sz w:val="28"/>
          <w:szCs w:val="28"/>
          <w:shd w:val="clear" w:color="auto" w:fill="F3F3F3"/>
        </w:rPr>
        <w:t>. Любить и хранить их, но и страхом спасать, наказывая и поучая</w:t>
      </w:r>
      <w:r w:rsidR="00227D7F">
        <w:rPr>
          <w:sz w:val="28"/>
          <w:szCs w:val="28"/>
          <w:shd w:val="clear" w:color="auto" w:fill="F3F3F3"/>
        </w:rPr>
        <w:t xml:space="preserve">». </w:t>
      </w:r>
      <w:r w:rsidR="00227D7F" w:rsidRPr="00590B0B">
        <w:rPr>
          <w:b/>
          <w:i/>
          <w:sz w:val="28"/>
          <w:szCs w:val="28"/>
          <w:shd w:val="clear" w:color="auto" w:fill="F3F3F3"/>
        </w:rPr>
        <w:t xml:space="preserve">(Слайд </w:t>
      </w:r>
      <w:r w:rsidR="00405DEE">
        <w:rPr>
          <w:b/>
          <w:i/>
          <w:sz w:val="28"/>
          <w:szCs w:val="28"/>
          <w:shd w:val="clear" w:color="auto" w:fill="F3F3F3"/>
        </w:rPr>
        <w:t>7</w:t>
      </w:r>
      <w:r w:rsidR="00227D7F" w:rsidRPr="00590B0B">
        <w:rPr>
          <w:b/>
          <w:i/>
          <w:sz w:val="28"/>
          <w:szCs w:val="28"/>
          <w:shd w:val="clear" w:color="auto" w:fill="F3F3F3"/>
        </w:rPr>
        <w:t>).</w:t>
      </w:r>
    </w:p>
    <w:p w:rsidR="00227D7F" w:rsidRPr="005A6CE1" w:rsidRDefault="00EE44EE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B0B">
        <w:rPr>
          <w:b/>
          <w:color w:val="000000"/>
          <w:sz w:val="28"/>
          <w:szCs w:val="28"/>
        </w:rPr>
        <w:t>Воспитатель</w:t>
      </w:r>
      <w:r w:rsidR="005A6CE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227D7F">
        <w:rPr>
          <w:color w:val="000000"/>
          <w:sz w:val="28"/>
          <w:szCs w:val="28"/>
        </w:rPr>
        <w:t xml:space="preserve">. </w:t>
      </w:r>
      <w:r w:rsidR="00227D7F" w:rsidRPr="00590B0B">
        <w:rPr>
          <w:b/>
          <w:color w:val="000000"/>
          <w:sz w:val="28"/>
          <w:szCs w:val="28"/>
        </w:rPr>
        <w:t>Совместные завтраки</w:t>
      </w:r>
      <w:r w:rsidR="00227D7F">
        <w:rPr>
          <w:color w:val="000000"/>
          <w:sz w:val="28"/>
          <w:szCs w:val="28"/>
        </w:rPr>
        <w:t xml:space="preserve"> «</w:t>
      </w:r>
      <w:r w:rsidR="00227D7F" w:rsidRPr="00590B0B">
        <w:rPr>
          <w:sz w:val="28"/>
          <w:szCs w:val="28"/>
          <w:shd w:val="clear" w:color="auto" w:fill="F3F3F3"/>
        </w:rPr>
        <w:t>Завтракать муж и жена должны вместе, а не врозь. Исключение из правил – «уж если кто болен»</w:t>
      </w:r>
      <w:r w:rsidR="00227D7F">
        <w:rPr>
          <w:color w:val="000000"/>
          <w:sz w:val="28"/>
          <w:szCs w:val="28"/>
        </w:rPr>
        <w:t xml:space="preserve">. </w:t>
      </w:r>
      <w:r w:rsidR="00227D7F" w:rsidRPr="00590B0B">
        <w:rPr>
          <w:b/>
          <w:i/>
          <w:sz w:val="28"/>
          <w:szCs w:val="28"/>
          <w:shd w:val="clear" w:color="auto" w:fill="F3F3F3"/>
        </w:rPr>
        <w:t xml:space="preserve">(Слайд </w:t>
      </w:r>
      <w:r w:rsidR="00405DEE">
        <w:rPr>
          <w:b/>
          <w:i/>
          <w:sz w:val="28"/>
          <w:szCs w:val="28"/>
          <w:shd w:val="clear" w:color="auto" w:fill="F3F3F3"/>
        </w:rPr>
        <w:t>8</w:t>
      </w:r>
      <w:r w:rsidR="00227D7F" w:rsidRPr="00590B0B">
        <w:rPr>
          <w:b/>
          <w:i/>
          <w:sz w:val="28"/>
          <w:szCs w:val="28"/>
          <w:shd w:val="clear" w:color="auto" w:fill="F3F3F3"/>
        </w:rPr>
        <w:t>).</w:t>
      </w:r>
    </w:p>
    <w:p w:rsidR="00227D7F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Очень важно чтобы ребенок был активным участником семейных традиций, а не наблюдателем, чтобы он вместе со всеми готовился и проживал эту традицию, только тогда она станет и для него и для его бедующей семьи традицией.</w:t>
      </w:r>
    </w:p>
    <w:p w:rsidR="00227D7F" w:rsidRPr="00590B0B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90B0B">
        <w:rPr>
          <w:b/>
          <w:color w:val="000000"/>
          <w:sz w:val="28"/>
          <w:szCs w:val="28"/>
        </w:rPr>
        <w:t>Воспитатель</w:t>
      </w:r>
      <w:r w:rsidR="005A6CE1">
        <w:rPr>
          <w:b/>
          <w:color w:val="000000"/>
          <w:sz w:val="28"/>
          <w:szCs w:val="28"/>
        </w:rPr>
        <w:t xml:space="preserve"> </w:t>
      </w:r>
      <w:r w:rsidR="00DC25FF">
        <w:rPr>
          <w:b/>
          <w:color w:val="000000"/>
          <w:sz w:val="28"/>
          <w:szCs w:val="28"/>
        </w:rPr>
        <w:t>1</w:t>
      </w:r>
      <w:r w:rsidRPr="00590B0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4196C">
        <w:rPr>
          <w:color w:val="000000"/>
          <w:sz w:val="28"/>
          <w:szCs w:val="28"/>
        </w:rPr>
        <w:t xml:space="preserve">Как вы думаете, какой самый главный вид деятельности, который бесспорно является ценностью семейного воспитания? Какое занятие больше всего сближает взрослых и детей? Что для ребенка остается самым захватывающим и интересным? </w:t>
      </w:r>
      <w:r w:rsidRPr="00590B0B">
        <w:rPr>
          <w:i/>
          <w:color w:val="000000"/>
          <w:sz w:val="28"/>
          <w:szCs w:val="28"/>
        </w:rPr>
        <w:t>(ответы родителей)</w:t>
      </w:r>
      <w:r w:rsidR="005A6CE1">
        <w:rPr>
          <w:i/>
          <w:color w:val="000000"/>
          <w:sz w:val="28"/>
          <w:szCs w:val="28"/>
        </w:rPr>
        <w:t>.</w:t>
      </w:r>
    </w:p>
    <w:p w:rsidR="00227D7F" w:rsidRPr="005A6CE1" w:rsidRDefault="00227D7F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196C">
        <w:rPr>
          <w:color w:val="000000"/>
          <w:sz w:val="28"/>
          <w:szCs w:val="28"/>
        </w:rPr>
        <w:t>Конечно же - совместные игры.</w:t>
      </w:r>
      <w:r w:rsidR="0034239E" w:rsidRPr="0034239E">
        <w:rPr>
          <w:color w:val="000000"/>
          <w:sz w:val="28"/>
          <w:szCs w:val="28"/>
        </w:rPr>
        <w:t xml:space="preserve"> </w:t>
      </w:r>
      <w:r w:rsidR="0034239E" w:rsidRPr="00590B0B">
        <w:rPr>
          <w:b/>
          <w:i/>
          <w:sz w:val="28"/>
          <w:szCs w:val="28"/>
          <w:shd w:val="clear" w:color="auto" w:fill="F3F3F3"/>
        </w:rPr>
        <w:t xml:space="preserve">(Слайд </w:t>
      </w:r>
      <w:r w:rsidR="0034239E" w:rsidRPr="00435B8C">
        <w:rPr>
          <w:b/>
          <w:i/>
          <w:sz w:val="28"/>
          <w:szCs w:val="28"/>
          <w:shd w:val="clear" w:color="auto" w:fill="F3F3F3"/>
        </w:rPr>
        <w:t>9</w:t>
      </w:r>
      <w:r w:rsidR="0034239E" w:rsidRPr="00590B0B">
        <w:rPr>
          <w:b/>
          <w:i/>
          <w:sz w:val="28"/>
          <w:szCs w:val="28"/>
          <w:shd w:val="clear" w:color="auto" w:fill="F3F3F3"/>
        </w:rPr>
        <w:t>)</w:t>
      </w:r>
      <w:r w:rsidRPr="0094196C">
        <w:rPr>
          <w:color w:val="000000"/>
          <w:sz w:val="28"/>
          <w:szCs w:val="28"/>
        </w:rPr>
        <w:t xml:space="preserve"> Сейчас мы поиграем. </w:t>
      </w:r>
      <w:r>
        <w:rPr>
          <w:color w:val="000000"/>
          <w:sz w:val="28"/>
          <w:szCs w:val="28"/>
        </w:rPr>
        <w:t>Уважаемые мамы и папы, вспомните интересную игру из вашего детства и поиграйте с нашими детьми. А пока вы готовитесь, мы приглашаем детей на разминку.</w:t>
      </w:r>
      <w:r w:rsidR="0034239E" w:rsidRPr="0034239E">
        <w:rPr>
          <w:color w:val="000000"/>
          <w:sz w:val="28"/>
          <w:szCs w:val="28"/>
        </w:rPr>
        <w:t xml:space="preserve"> </w:t>
      </w:r>
    </w:p>
    <w:p w:rsidR="00DC25FF" w:rsidRDefault="00EE44EE" w:rsidP="005A6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487C36">
        <w:rPr>
          <w:b/>
          <w:sz w:val="28"/>
          <w:szCs w:val="28"/>
        </w:rPr>
        <w:t>Воспитатель</w:t>
      </w:r>
      <w:r w:rsidR="005A6C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5A6C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C25FF">
        <w:rPr>
          <w:b/>
          <w:sz w:val="28"/>
          <w:szCs w:val="28"/>
        </w:rPr>
        <w:t>Игра Ворота.</w:t>
      </w:r>
    </w:p>
    <w:p w:rsidR="00227D7F" w:rsidRPr="00027177" w:rsidRDefault="00227D7F" w:rsidP="00027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487C36">
        <w:rPr>
          <w:b/>
          <w:sz w:val="28"/>
          <w:szCs w:val="28"/>
        </w:rPr>
        <w:t>Проведение игры с детьми родителями.</w:t>
      </w:r>
    </w:p>
    <w:p w:rsidR="00227D7F" w:rsidRPr="00487C36" w:rsidRDefault="00227D7F" w:rsidP="000271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7C3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4EE">
        <w:rPr>
          <w:rFonts w:ascii="Times New Roman" w:hAnsi="Times New Roman" w:cs="Times New Roman"/>
          <w:b/>
          <w:sz w:val="28"/>
          <w:szCs w:val="28"/>
        </w:rPr>
        <w:t>1</w:t>
      </w:r>
      <w:r w:rsidRPr="00487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6C">
        <w:rPr>
          <w:rFonts w:ascii="Times New Roman" w:hAnsi="Times New Roman" w:cs="Times New Roman"/>
          <w:sz w:val="28"/>
          <w:szCs w:val="28"/>
        </w:rPr>
        <w:t xml:space="preserve">В русских семьях была добрая традиция - передавать от родителей детям различные предметы, которые хранят память о важных событиях семьи. Во многих семьях есть такие вещи, которые бережно сохранились до наших дней. Они и являются семейной реликвией. Семейная реликвия – это дорогая по воспоминаниям вещь, оставленная в наследство самыми близкими людьми. </w:t>
      </w:r>
      <w:r w:rsidRPr="00487C36">
        <w:rPr>
          <w:rFonts w:ascii="Times New Roman" w:hAnsi="Times New Roman" w:cs="Times New Roman"/>
          <w:sz w:val="28"/>
          <w:szCs w:val="28"/>
        </w:rPr>
        <w:t xml:space="preserve">Такой реликвией может быть что угодно: фотография, книги, монеты, часы, ордена, посуда, предметы быта, дневники, </w:t>
      </w:r>
      <w:r w:rsidRPr="00487C36">
        <w:rPr>
          <w:rFonts w:ascii="Times New Roman" w:hAnsi="Times New Roman" w:cs="Times New Roman"/>
          <w:sz w:val="28"/>
          <w:szCs w:val="28"/>
        </w:rPr>
        <w:lastRenderedPageBreak/>
        <w:t>письма, открытки, игрушки, срезанные детские локоны, браслеты из роддома и многое другое. </w:t>
      </w:r>
      <w:r w:rsidRPr="00487C3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34239E" w:rsidRPr="00027177">
        <w:rPr>
          <w:rFonts w:ascii="Times New Roman" w:hAnsi="Times New Roman" w:cs="Times New Roman"/>
          <w:b/>
          <w:sz w:val="28"/>
          <w:szCs w:val="28"/>
        </w:rPr>
        <w:t>10</w:t>
      </w:r>
      <w:r w:rsidRPr="00487C36">
        <w:rPr>
          <w:rFonts w:ascii="Times New Roman" w:hAnsi="Times New Roman" w:cs="Times New Roman"/>
          <w:b/>
          <w:sz w:val="28"/>
          <w:szCs w:val="28"/>
        </w:rPr>
        <w:t>).</w:t>
      </w:r>
    </w:p>
    <w:p w:rsidR="00227D7F" w:rsidRPr="00027177" w:rsidRDefault="00227D7F" w:rsidP="00027177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94196C">
        <w:rPr>
          <w:color w:val="211E1E"/>
          <w:sz w:val="28"/>
          <w:szCs w:val="28"/>
        </w:rPr>
        <w:t>          </w:t>
      </w:r>
      <w:r w:rsidR="00DC25FF" w:rsidRPr="00487C36">
        <w:rPr>
          <w:b/>
          <w:sz w:val="28"/>
          <w:szCs w:val="28"/>
        </w:rPr>
        <w:t>Воспитатель</w:t>
      </w:r>
      <w:r w:rsidR="00027177">
        <w:rPr>
          <w:b/>
          <w:sz w:val="28"/>
          <w:szCs w:val="28"/>
        </w:rPr>
        <w:t xml:space="preserve"> </w:t>
      </w:r>
      <w:r w:rsidR="00EE44EE">
        <w:rPr>
          <w:b/>
          <w:sz w:val="28"/>
          <w:szCs w:val="28"/>
        </w:rPr>
        <w:t>2</w:t>
      </w:r>
      <w:r w:rsidR="00027177">
        <w:rPr>
          <w:b/>
          <w:sz w:val="28"/>
          <w:szCs w:val="28"/>
        </w:rPr>
        <w:t>:</w:t>
      </w:r>
      <w:r w:rsidRPr="00487C36">
        <w:rPr>
          <w:sz w:val="28"/>
          <w:szCs w:val="28"/>
        </w:rPr>
        <w:t xml:space="preserve">Существуют ли в вашей семье какие-либо реликвии, передаваемые из поколения в поколение? И если да, то как к ним относятся ваши дети, знают ли они историю этих памятных вещей? Пожалуйста, поделитесь с нами интересными фактами о ваших семейных реликвиях. </w:t>
      </w:r>
      <w:r w:rsidR="00DC25FF">
        <w:rPr>
          <w:i/>
          <w:sz w:val="28"/>
          <w:szCs w:val="28"/>
        </w:rPr>
        <w:t>(</w:t>
      </w:r>
      <w:r w:rsidRPr="00487C36">
        <w:rPr>
          <w:i/>
          <w:sz w:val="28"/>
          <w:szCs w:val="28"/>
        </w:rPr>
        <w:t>Рассказы родителей с детьми о семейных реликвиях).</w:t>
      </w:r>
    </w:p>
    <w:p w:rsidR="00227D7F" w:rsidRDefault="00227D7F" w:rsidP="000271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C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4EE">
        <w:rPr>
          <w:rFonts w:ascii="Times New Roman" w:hAnsi="Times New Roman" w:cs="Times New Roman"/>
          <w:b/>
          <w:sz w:val="28"/>
          <w:szCs w:val="28"/>
        </w:rPr>
        <w:t>2</w:t>
      </w:r>
      <w:r w:rsidRPr="000C1C12">
        <w:rPr>
          <w:rFonts w:ascii="Times New Roman" w:hAnsi="Times New Roman" w:cs="Times New Roman"/>
          <w:b/>
          <w:sz w:val="28"/>
          <w:szCs w:val="28"/>
        </w:rPr>
        <w:t>:</w:t>
      </w:r>
      <w:r w:rsidRPr="000C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D7F" w:rsidRDefault="00227D7F" w:rsidP="003074C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реликвия -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предмет, 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Но ценят его мама, 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и дед.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реликвия 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 в себе тепло 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Моих далеких предков,</w:t>
      </w:r>
      <w:r w:rsidRPr="000C1C12">
        <w:rPr>
          <w:rFonts w:ascii="Times New Roman" w:hAnsi="Times New Roman" w:cs="Times New Roman"/>
          <w:sz w:val="28"/>
          <w:szCs w:val="28"/>
        </w:rPr>
        <w:br/>
      </w:r>
      <w:r w:rsidRPr="000C1C12">
        <w:rPr>
          <w:rFonts w:ascii="Times New Roman" w:hAnsi="Times New Roman" w:cs="Times New Roman"/>
          <w:sz w:val="28"/>
          <w:szCs w:val="28"/>
          <w:shd w:val="clear" w:color="auto" w:fill="FFFFFF"/>
        </w:rPr>
        <w:t>И мне оно мило.</w:t>
      </w:r>
    </w:p>
    <w:p w:rsidR="00227D7F" w:rsidRPr="005233E2" w:rsidRDefault="00227D7F" w:rsidP="0002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027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C25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523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много говорили о семье, семейных традициях. А давайте мы вместе с вами создадим один интересный предмет, который в дальнейшем может стать семейной традицией. Это - Конверт любви. </w:t>
      </w:r>
      <w:r w:rsidRPr="00BB165C">
        <w:rPr>
          <w:rStyle w:val="a5"/>
          <w:rFonts w:ascii="Times New Roman" w:hAnsi="Times New Roman" w:cs="Times New Roman"/>
          <w:sz w:val="28"/>
          <w:szCs w:val="28"/>
        </w:rPr>
        <w:t>«Конверты любви»</w:t>
      </w:r>
      <w:r w:rsidRPr="005233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233E2">
        <w:rPr>
          <w:rFonts w:ascii="Times New Roman" w:hAnsi="Times New Roman" w:cs="Times New Roman"/>
          <w:sz w:val="28"/>
          <w:szCs w:val="28"/>
        </w:rPr>
        <w:t>тоже могут стать традицией вашей семьи. Эта игра поможет рассказать друг другу о том, как вы важны друг для друга, как вы друг друга любите – именно то, что так редко получается сделать словами. А как важно это знать!</w:t>
      </w:r>
    </w:p>
    <w:p w:rsidR="00227D7F" w:rsidRPr="005233E2" w:rsidRDefault="00227D7F" w:rsidP="00027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33E2">
        <w:rPr>
          <w:sz w:val="28"/>
          <w:szCs w:val="28"/>
        </w:rPr>
        <w:t xml:space="preserve">«Конверты любви» можно </w:t>
      </w:r>
      <w:r w:rsidR="00027177">
        <w:rPr>
          <w:sz w:val="28"/>
          <w:szCs w:val="28"/>
        </w:rPr>
        <w:t>разместить в любое удобное для детей и взрослых место</w:t>
      </w:r>
      <w:r w:rsidRPr="005233E2">
        <w:rPr>
          <w:sz w:val="28"/>
          <w:szCs w:val="28"/>
        </w:rPr>
        <w:t>, на каждом написать имя владельца и поместить его портрет. В конверт можно положить записку друг другу, забавные открыточки. Младшим иногда можно положить конфетку. Дети могут рисовать взрослым рисунки. И все это можно делать тогда, когда вам хочется друг другу что-то сказать, поддержать кого-то из членов семьи или просто побаловать.</w:t>
      </w:r>
      <w:r>
        <w:rPr>
          <w:sz w:val="28"/>
          <w:szCs w:val="28"/>
        </w:rPr>
        <w:t xml:space="preserve"> </w:t>
      </w:r>
      <w:r w:rsidRPr="005233E2">
        <w:rPr>
          <w:sz w:val="28"/>
          <w:szCs w:val="28"/>
        </w:rPr>
        <w:t>Эта традиция поможет вам стать друг другу ближе.</w:t>
      </w:r>
    </w:p>
    <w:p w:rsidR="00227D7F" w:rsidRDefault="00227D7F" w:rsidP="003074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</w:t>
      </w:r>
      <w:r w:rsidRPr="005233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Родители вместе с детьми украшают шаблон-заготовку конверта любви.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86105A" w:rsidRPr="009B5F3F" w:rsidRDefault="0086105A" w:rsidP="009B5F3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C36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4239E" w:rsidRPr="00027177">
        <w:rPr>
          <w:rFonts w:ascii="Times New Roman" w:hAnsi="Times New Roman" w:cs="Times New Roman"/>
          <w:b/>
          <w:sz w:val="28"/>
          <w:szCs w:val="28"/>
        </w:rPr>
        <w:t>1</w:t>
      </w:r>
      <w:r w:rsidRPr="00487C36">
        <w:rPr>
          <w:rFonts w:ascii="Times New Roman" w:hAnsi="Times New Roman" w:cs="Times New Roman"/>
          <w:b/>
          <w:sz w:val="28"/>
          <w:szCs w:val="28"/>
        </w:rPr>
        <w:t>)</w:t>
      </w:r>
    </w:p>
    <w:p w:rsidR="00227D7F" w:rsidRPr="00027177" w:rsidRDefault="00227D7F" w:rsidP="0002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0271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C25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23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предлагает рассмотреть готовые конверты и порадоваться результату.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сегодня хотим сделать вам небольшой подарок, который будет храниться в Ваших конвертах любви. Это добрые слова о дружной семье </w:t>
      </w:r>
      <w:r w:rsidRPr="003610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(раздаются памятки для родителей</w:t>
      </w:r>
      <w:r w:rsidR="00E947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E94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744" w:rsidRPr="00E94744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</w:t>
      </w:r>
      <w:r w:rsidRPr="00E9474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EE4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родители, поделитесь, пожалуйста, впечатлениями о нашей встрече. Положите сердечко в конверт любви и скажите, </w:t>
      </w:r>
      <w:r w:rsidR="00454D9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полезна ли была наша с вами встреча,</w:t>
      </w:r>
      <w:r w:rsidR="00EE4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D9B">
        <w:rPr>
          <w:rFonts w:ascii="Times New Roman" w:hAnsi="Times New Roman" w:cs="Times New Roman"/>
          <w:sz w:val="28"/>
          <w:szCs w:val="28"/>
          <w:shd w:val="clear" w:color="auto" w:fill="FFFFFF"/>
        </w:rPr>
        <w:t>и нужны ли в дальнейшем такие вечера?</w:t>
      </w:r>
    </w:p>
    <w:p w:rsidR="00227D7F" w:rsidRDefault="00227D7F" w:rsidP="00027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10F1">
        <w:rPr>
          <w:b/>
          <w:color w:val="000000"/>
          <w:sz w:val="28"/>
          <w:szCs w:val="28"/>
        </w:rPr>
        <w:t>Воспитатель</w:t>
      </w:r>
      <w:r w:rsidR="00DC25FF">
        <w:rPr>
          <w:b/>
          <w:color w:val="000000"/>
          <w:sz w:val="28"/>
          <w:szCs w:val="28"/>
        </w:rPr>
        <w:t>1</w:t>
      </w:r>
      <w:r w:rsidRPr="003610F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Наша встреча подходит к концу.</w:t>
      </w:r>
      <w:r w:rsidRPr="003610F1">
        <w:rPr>
          <w:color w:val="000000"/>
          <w:sz w:val="28"/>
          <w:szCs w:val="28"/>
        </w:rPr>
        <w:t xml:space="preserve"> </w:t>
      </w:r>
      <w:r w:rsidRPr="0094196C">
        <w:rPr>
          <w:color w:val="000000"/>
          <w:sz w:val="28"/>
          <w:szCs w:val="28"/>
        </w:rPr>
        <w:t>Мы желаем вам счастливых, совместно-проведенных дней вместе с детьми! Храните, оберегайте ваши семейные ценности!</w:t>
      </w:r>
    </w:p>
    <w:p w:rsidR="00027177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610F1">
        <w:rPr>
          <w:color w:val="000000"/>
          <w:sz w:val="28"/>
          <w:szCs w:val="28"/>
          <w:shd w:val="clear" w:color="auto" w:fill="FFFFFF"/>
        </w:rPr>
        <w:t>Берегите своих детей!</w:t>
      </w:r>
      <w:r w:rsidRPr="003610F1">
        <w:rPr>
          <w:color w:val="000000"/>
          <w:sz w:val="28"/>
          <w:szCs w:val="28"/>
        </w:rPr>
        <w:br/>
      </w:r>
      <w:r w:rsidRPr="003610F1">
        <w:rPr>
          <w:color w:val="000000"/>
          <w:sz w:val="28"/>
          <w:szCs w:val="28"/>
          <w:shd w:val="clear" w:color="auto" w:fill="FFFFFF"/>
        </w:rPr>
        <w:t>Их за шалости не ругайте. </w:t>
      </w:r>
      <w:r w:rsidRPr="003610F1">
        <w:rPr>
          <w:color w:val="000000"/>
          <w:sz w:val="28"/>
          <w:szCs w:val="28"/>
        </w:rPr>
        <w:br/>
      </w:r>
      <w:r w:rsidRPr="003610F1">
        <w:rPr>
          <w:color w:val="000000"/>
          <w:sz w:val="28"/>
          <w:szCs w:val="28"/>
          <w:shd w:val="clear" w:color="auto" w:fill="FFFFFF"/>
        </w:rPr>
        <w:t>Зло своих неудачных дней </w:t>
      </w:r>
      <w:r w:rsidRPr="003610F1">
        <w:rPr>
          <w:color w:val="000000"/>
          <w:sz w:val="28"/>
          <w:szCs w:val="28"/>
        </w:rPr>
        <w:br/>
      </w:r>
      <w:r w:rsidRPr="003610F1">
        <w:rPr>
          <w:color w:val="000000"/>
          <w:sz w:val="28"/>
          <w:szCs w:val="28"/>
          <w:shd w:val="clear" w:color="auto" w:fill="FFFFFF"/>
        </w:rPr>
        <w:t>Никогда на них не срывайте. </w:t>
      </w:r>
      <w:r w:rsidRPr="003610F1">
        <w:rPr>
          <w:color w:val="000000"/>
          <w:sz w:val="28"/>
          <w:szCs w:val="28"/>
        </w:rPr>
        <w:br/>
      </w:r>
      <w:r w:rsidR="00027177">
        <w:rPr>
          <w:b/>
          <w:color w:val="000000"/>
          <w:sz w:val="28"/>
          <w:szCs w:val="28"/>
        </w:rPr>
        <w:t xml:space="preserve">          </w:t>
      </w:r>
      <w:r w:rsidR="00DC25FF" w:rsidRPr="003610F1">
        <w:rPr>
          <w:b/>
          <w:color w:val="000000"/>
          <w:sz w:val="28"/>
          <w:szCs w:val="28"/>
        </w:rPr>
        <w:t>Воспитатель</w:t>
      </w:r>
      <w:r w:rsidR="00027177">
        <w:rPr>
          <w:b/>
          <w:color w:val="000000"/>
          <w:sz w:val="28"/>
          <w:szCs w:val="28"/>
        </w:rPr>
        <w:t xml:space="preserve"> </w:t>
      </w:r>
      <w:r w:rsidR="00DC25FF">
        <w:rPr>
          <w:b/>
          <w:color w:val="000000"/>
          <w:sz w:val="28"/>
          <w:szCs w:val="28"/>
        </w:rPr>
        <w:t>2</w:t>
      </w:r>
      <w:r w:rsidR="00027177">
        <w:rPr>
          <w:b/>
          <w:color w:val="000000"/>
          <w:sz w:val="28"/>
          <w:szCs w:val="28"/>
        </w:rPr>
        <w:t>:</w:t>
      </w:r>
      <w:r w:rsidR="00DC25FF">
        <w:rPr>
          <w:b/>
          <w:color w:val="000000"/>
          <w:sz w:val="28"/>
          <w:szCs w:val="28"/>
        </w:rPr>
        <w:t xml:space="preserve"> </w:t>
      </w:r>
    </w:p>
    <w:p w:rsidR="00227D7F" w:rsidRPr="003610F1" w:rsidRDefault="00227D7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610F1">
        <w:rPr>
          <w:color w:val="000000"/>
          <w:sz w:val="28"/>
          <w:szCs w:val="28"/>
          <w:shd w:val="clear" w:color="auto" w:fill="FFFFFF"/>
        </w:rPr>
        <w:t>Не сердитесь на них всерьез, </w:t>
      </w:r>
      <w:r w:rsidRPr="003610F1">
        <w:rPr>
          <w:color w:val="000000"/>
          <w:sz w:val="28"/>
          <w:szCs w:val="28"/>
        </w:rPr>
        <w:br/>
      </w:r>
      <w:r w:rsidRPr="003610F1">
        <w:rPr>
          <w:color w:val="000000"/>
          <w:sz w:val="28"/>
          <w:szCs w:val="28"/>
          <w:shd w:val="clear" w:color="auto" w:fill="FFFFFF"/>
        </w:rPr>
        <w:t>Даже если они провинились, </w:t>
      </w:r>
      <w:r w:rsidRPr="003610F1">
        <w:rPr>
          <w:color w:val="000000"/>
          <w:sz w:val="28"/>
          <w:szCs w:val="28"/>
        </w:rPr>
        <w:br/>
      </w:r>
      <w:r w:rsidRPr="003610F1">
        <w:rPr>
          <w:color w:val="000000"/>
          <w:sz w:val="28"/>
          <w:szCs w:val="28"/>
          <w:shd w:val="clear" w:color="auto" w:fill="FFFFFF"/>
        </w:rPr>
        <w:t>Ничего нет дороже слез, </w:t>
      </w:r>
      <w:r w:rsidRPr="003610F1">
        <w:rPr>
          <w:color w:val="000000"/>
          <w:sz w:val="28"/>
          <w:szCs w:val="28"/>
        </w:rPr>
        <w:br/>
      </w:r>
      <w:r w:rsidRPr="003610F1">
        <w:rPr>
          <w:color w:val="000000"/>
          <w:sz w:val="28"/>
          <w:szCs w:val="28"/>
          <w:shd w:val="clear" w:color="auto" w:fill="FFFFFF"/>
        </w:rPr>
        <w:t>Что с ресничек родных скатились.</w:t>
      </w:r>
    </w:p>
    <w:p w:rsidR="00027177" w:rsidRDefault="00DC25FF" w:rsidP="000271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3610F1">
        <w:rPr>
          <w:b/>
          <w:color w:val="000000"/>
          <w:sz w:val="28"/>
          <w:szCs w:val="28"/>
        </w:rPr>
        <w:t>Воспитатель</w:t>
      </w:r>
      <w:r w:rsidR="0002717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027177">
        <w:rPr>
          <w:b/>
          <w:color w:val="000000"/>
          <w:sz w:val="28"/>
          <w:szCs w:val="28"/>
        </w:rPr>
        <w:t>:</w:t>
      </w:r>
    </w:p>
    <w:p w:rsidR="00227D7F" w:rsidRPr="00027177" w:rsidRDefault="00DC25FF" w:rsidP="003074C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27D7F" w:rsidRPr="003610F1">
        <w:rPr>
          <w:color w:val="000000"/>
          <w:sz w:val="28"/>
          <w:szCs w:val="28"/>
          <w:shd w:val="clear" w:color="auto" w:fill="FFFFFF"/>
        </w:rPr>
        <w:t>И пока в доме детский смех, </w:t>
      </w:r>
      <w:r w:rsidR="00227D7F" w:rsidRPr="003610F1">
        <w:rPr>
          <w:color w:val="000000"/>
          <w:sz w:val="28"/>
          <w:szCs w:val="28"/>
        </w:rPr>
        <w:br/>
      </w:r>
      <w:r w:rsidR="00227D7F" w:rsidRPr="003610F1">
        <w:rPr>
          <w:color w:val="000000"/>
          <w:sz w:val="28"/>
          <w:szCs w:val="28"/>
          <w:shd w:val="clear" w:color="auto" w:fill="FFFFFF"/>
        </w:rPr>
        <w:t>От игрушек некуда деться, </w:t>
      </w:r>
      <w:r w:rsidR="00227D7F" w:rsidRPr="003610F1">
        <w:rPr>
          <w:color w:val="000000"/>
          <w:sz w:val="28"/>
          <w:szCs w:val="28"/>
        </w:rPr>
        <w:br/>
      </w:r>
      <w:r w:rsidR="00227D7F" w:rsidRPr="003610F1">
        <w:rPr>
          <w:color w:val="000000"/>
          <w:sz w:val="28"/>
          <w:szCs w:val="28"/>
          <w:shd w:val="clear" w:color="auto" w:fill="FFFFFF"/>
        </w:rPr>
        <w:t>Вы на свете счастливей всех, </w:t>
      </w:r>
      <w:r w:rsidR="00227D7F" w:rsidRPr="003610F1">
        <w:rPr>
          <w:color w:val="000000"/>
          <w:sz w:val="28"/>
          <w:szCs w:val="28"/>
        </w:rPr>
        <w:br/>
      </w:r>
      <w:r w:rsidR="00227D7F" w:rsidRPr="003610F1">
        <w:rPr>
          <w:color w:val="000000"/>
          <w:sz w:val="28"/>
          <w:szCs w:val="28"/>
          <w:shd w:val="clear" w:color="auto" w:fill="FFFFFF"/>
        </w:rPr>
        <w:t>Берегите ж, пожалуйста, детство!</w:t>
      </w:r>
      <w:r w:rsidR="00227D7F">
        <w:rPr>
          <w:color w:val="000000"/>
          <w:sz w:val="28"/>
          <w:szCs w:val="28"/>
          <w:shd w:val="clear" w:color="auto" w:fill="FFFFFF"/>
        </w:rPr>
        <w:t xml:space="preserve"> </w:t>
      </w:r>
      <w:r w:rsidR="00227D7F" w:rsidRPr="003610F1">
        <w:rPr>
          <w:b/>
          <w:i/>
          <w:color w:val="000000"/>
          <w:sz w:val="28"/>
          <w:szCs w:val="28"/>
          <w:shd w:val="clear" w:color="auto" w:fill="FFFFFF"/>
        </w:rPr>
        <w:t xml:space="preserve">(Слайд </w:t>
      </w:r>
      <w:r w:rsidR="00405DEE">
        <w:rPr>
          <w:b/>
          <w:i/>
          <w:color w:val="000000"/>
          <w:sz w:val="28"/>
          <w:szCs w:val="28"/>
          <w:shd w:val="clear" w:color="auto" w:fill="FFFFFF"/>
        </w:rPr>
        <w:t>1</w:t>
      </w:r>
      <w:r w:rsidR="0034239E" w:rsidRPr="00435B8C"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="00227D7F" w:rsidRPr="003610F1">
        <w:rPr>
          <w:b/>
          <w:i/>
          <w:color w:val="000000"/>
          <w:sz w:val="28"/>
          <w:szCs w:val="28"/>
          <w:shd w:val="clear" w:color="auto" w:fill="FFFFFF"/>
        </w:rPr>
        <w:t>)</w:t>
      </w:r>
      <w:r w:rsidR="00027177">
        <w:rPr>
          <w:b/>
          <w:i/>
          <w:color w:val="000000"/>
          <w:sz w:val="28"/>
          <w:szCs w:val="28"/>
        </w:rPr>
        <w:t>.</w:t>
      </w:r>
    </w:p>
    <w:p w:rsidR="00D300BE" w:rsidRPr="00D300BE" w:rsidRDefault="00227D7F" w:rsidP="00D300B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0F1">
        <w:rPr>
          <w:rFonts w:ascii="Times New Roman" w:hAnsi="Times New Roman" w:cs="Times New Roman"/>
          <w:b/>
          <w:color w:val="000000"/>
          <w:sz w:val="28"/>
          <w:szCs w:val="28"/>
        </w:rPr>
        <w:t>Игра «Встретимся опять»</w:t>
      </w:r>
      <w:r w:rsidRPr="0094196C">
        <w:rPr>
          <w:rFonts w:ascii="Times New Roman" w:hAnsi="Times New Roman" w:cs="Times New Roman"/>
          <w:color w:val="000000"/>
          <w:sz w:val="28"/>
          <w:szCs w:val="28"/>
        </w:rPr>
        <w:t xml:space="preserve"> Все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взрослые</w:t>
      </w:r>
      <w:r w:rsidRPr="0094196C">
        <w:rPr>
          <w:rFonts w:ascii="Times New Roman" w:hAnsi="Times New Roman" w:cs="Times New Roman"/>
          <w:color w:val="000000"/>
          <w:sz w:val="28"/>
          <w:szCs w:val="28"/>
        </w:rPr>
        <w:t xml:space="preserve"> дружно встают в круг, протягивают вперед левую руку “от сердца, от души” (получается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пирамида из ладошек) и говорят </w:t>
      </w:r>
      <w:r w:rsidR="00027177">
        <w:rPr>
          <w:rFonts w:ascii="Times New Roman" w:hAnsi="Times New Roman" w:cs="Times New Roman"/>
          <w:color w:val="000000"/>
          <w:sz w:val="28"/>
          <w:szCs w:val="28"/>
        </w:rPr>
        <w:t>слова: «</w:t>
      </w:r>
      <w:r w:rsidRPr="0094196C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 – скоро встретимся опять!</w:t>
      </w:r>
      <w:r w:rsidR="000271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00BE" w:rsidRPr="00255115" w:rsidRDefault="00D300BE" w:rsidP="000077D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1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D26447" w:rsidRDefault="00D26447" w:rsidP="000077DF">
      <w:pPr>
        <w:pStyle w:val="a4"/>
        <w:numPr>
          <w:ilvl w:val="0"/>
          <w:numId w:val="10"/>
        </w:numPr>
        <w:spacing w:after="0" w:line="360" w:lineRule="auto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 w:rsidRPr="00255115">
        <w:rPr>
          <w:rStyle w:val="citation"/>
          <w:rFonts w:ascii="Times New Roman" w:hAnsi="Times New Roman" w:cs="Times New Roman"/>
          <w:sz w:val="28"/>
          <w:szCs w:val="28"/>
        </w:rPr>
        <w:t>Асадов</w:t>
      </w:r>
      <w:r w:rsidR="00807A45">
        <w:rPr>
          <w:rStyle w:val="citation"/>
          <w:rFonts w:ascii="Times New Roman" w:hAnsi="Times New Roman" w:cs="Times New Roman"/>
          <w:sz w:val="28"/>
          <w:szCs w:val="28"/>
        </w:rPr>
        <w:t xml:space="preserve"> Э.А</w:t>
      </w:r>
      <w:r w:rsidRPr="00255115">
        <w:rPr>
          <w:rStyle w:val="citation"/>
          <w:rFonts w:ascii="Times New Roman" w:hAnsi="Times New Roman" w:cs="Times New Roman"/>
          <w:sz w:val="28"/>
          <w:szCs w:val="28"/>
        </w:rPr>
        <w:t>. Что такое счастье: Стихотворения. "Золотая серия поэзии". — Москва, Эксмо. 416 c., ил., 2008</w:t>
      </w:r>
      <w:r w:rsidR="00807A45">
        <w:rPr>
          <w:rStyle w:val="citation"/>
          <w:rFonts w:ascii="Times New Roman" w:hAnsi="Times New Roman" w:cs="Times New Roman"/>
          <w:sz w:val="28"/>
          <w:szCs w:val="28"/>
        </w:rPr>
        <w:t>;</w:t>
      </w:r>
    </w:p>
    <w:p w:rsidR="00807A45" w:rsidRPr="001A7885" w:rsidRDefault="001D4F39" w:rsidP="000077D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s:Домострой (Сильвестр)" w:history="1">
        <w:r w:rsidR="00215290" w:rsidRPr="002152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Домострой</w:t>
        </w:r>
      </w:hyperlink>
      <w:r w:rsidR="00215290" w:rsidRPr="00215290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5290" w:rsidRPr="00215290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215290" w:rsidRPr="00215290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 подгот. В. В. Колесов, В. В. Рождественская; Отв. ред. Л.А. Дмитриев. — СПб.: Наука, 1994. — С. 88—133.</w:t>
      </w:r>
      <w:r w:rsidR="00215290" w:rsidRPr="002152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A7885" w:rsidRPr="001A7885" w:rsidRDefault="001A7885" w:rsidP="000077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066" w:hanging="357"/>
        <w:rPr>
          <w:rFonts w:ascii="Arial" w:hAnsi="Arial" w:cs="Arial"/>
          <w:color w:val="000000"/>
          <w:sz w:val="28"/>
          <w:szCs w:val="28"/>
        </w:rPr>
      </w:pPr>
      <w:r w:rsidRPr="001A7885">
        <w:rPr>
          <w:color w:val="000000"/>
          <w:sz w:val="28"/>
          <w:szCs w:val="28"/>
        </w:rPr>
        <w:t>Козлова А.В., Дешулина Р.П. Работа с семьёй. – М.: Сфера, 2004 г.</w:t>
      </w:r>
    </w:p>
    <w:p w:rsidR="00807A45" w:rsidRDefault="00807A45" w:rsidP="000077DF">
      <w:pPr>
        <w:numPr>
          <w:ilvl w:val="0"/>
          <w:numId w:val="10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Ожегов С.И., Шведова Н.Ю. Толковый словарь русского языка: 80000слов и фразеологических выражений/ Рос. академия наук. Институт русского языка им. В.В. Виноградова – М.: Азбуковник, 2002г.</w:t>
      </w:r>
    </w:p>
    <w:p w:rsidR="001A7885" w:rsidRPr="001A7885" w:rsidRDefault="001A7885" w:rsidP="000077DF">
      <w:pPr>
        <w:numPr>
          <w:ilvl w:val="0"/>
          <w:numId w:val="10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885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 / под ред. Н. Е. Вераксы, Т. С. Комаровой, М. А. Васильевой. — М., 2012.</w:t>
      </w:r>
    </w:p>
    <w:p w:rsidR="009A6CA6" w:rsidRPr="00BA0E28" w:rsidRDefault="001A7885" w:rsidP="000077DF">
      <w:pPr>
        <w:numPr>
          <w:ilvl w:val="0"/>
          <w:numId w:val="10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Степанов В.А. Русские пословицы и поговорки от А до Я: Словарь-игра.-М.: АСТ-ПРЕСС, 1998.-240с.: ил.</w:t>
      </w:r>
    </w:p>
    <w:p w:rsidR="009A6CA6" w:rsidRDefault="009A6CA6" w:rsidP="000077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 ресурсы</w:t>
      </w:r>
      <w:r w:rsidR="0000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0E28" w:rsidRPr="00BA0E28" w:rsidRDefault="001D4F39" w:rsidP="0000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A0E28" w:rsidRPr="00BA0E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https://infourok.ru/viktorina-dlya-detey-doshkolnogo-vozrasta-na-temu-semeynie-tradicii-1851251.html</w:t>
        </w:r>
      </w:hyperlink>
    </w:p>
    <w:p w:rsidR="00BA0E28" w:rsidRPr="00BA0E28" w:rsidRDefault="001D4F39" w:rsidP="0000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A0E28" w:rsidRPr="00BA0E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https://nsportal.ru/detskii-sad/vospitatelnaya-rabota/2014/12/15/master-klass-dlya-roditeley-semeynye-traditsii-osnova</w:t>
        </w:r>
      </w:hyperlink>
    </w:p>
    <w:p w:rsidR="000077DF" w:rsidRDefault="001D4F39" w:rsidP="0000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077DF" w:rsidRPr="000077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http://www.krk57.21203s21.edusite.ru/DswMedia/prilojenie-1.doc</w:t>
        </w:r>
      </w:hyperlink>
    </w:p>
    <w:p w:rsidR="000077DF" w:rsidRDefault="001D4F39" w:rsidP="0000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anchor="05155277738688331" w:history="1">
        <w:r w:rsidR="000077DF" w:rsidRPr="00BA0E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http://www.consultant.ru/cons/cgi/online.cgi?req=doc&amp;base=LAW&amp;n=9959&amp;fld=134&amp;dst=1000000001,0&amp;rnd=0.8379939969229666#05155277738688331</w:t>
        </w:r>
      </w:hyperlink>
    </w:p>
    <w:p w:rsidR="000077DF" w:rsidRPr="000077DF" w:rsidRDefault="000077DF" w:rsidP="00007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28" w:rsidRDefault="00BA0E28" w:rsidP="00BA0E2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E28" w:rsidRDefault="00BA0E28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5C" w:rsidRPr="00BB165C" w:rsidRDefault="00BB165C" w:rsidP="00BB165C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BB165C" w:rsidRPr="00BB165C" w:rsidRDefault="00BB165C" w:rsidP="00BB165C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b/>
          <w:sz w:val="28"/>
          <w:szCs w:val="28"/>
          <w:lang w:val="ru-RU"/>
        </w:rPr>
        <w:t>«Как звездочка нашла семью»</w:t>
      </w:r>
    </w:p>
    <w:p w:rsidR="00BB165C" w:rsidRPr="00BB165C" w:rsidRDefault="00BB165C" w:rsidP="00BB165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t xml:space="preserve">Давным-давно, много веков назад, так много звезд на небе, как теперь не было.  В ясную ночь можно было увидеть только одну звездочку, свет которой был то ярким, то очень тусклым. </w:t>
      </w:r>
    </w:p>
    <w:p w:rsidR="00BB165C" w:rsidRPr="00BB165C" w:rsidRDefault="00BB165C" w:rsidP="00BB165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t>Однажды луна спросила у звездочки: «Звездочка, почему твой свет такой разный: то яркий, указывающий дорогу даже ночью, то тусклый и незаметный?» Звездочка долго молчала, а потом, вздохнув, ответила: «Свет мой становится тусклым тогда, когда мне одиноко. Ведь рядом со мной нет ни одной звездочки, похожей на меня. А так хочется видеть и слышать кого-то рядом с собой!» «А в какой день твой свет становится ярким?» - спросила Луна. «Мой свет становится ярким тогда, когда я вижу спешащих странников. Мне всегда было интересно узнать, что их манит в дорогу, куда они так спешат?» «Ты узнала тайну спешащих странников?» - спросила Луна. «Да» - ответила Звездочка. «Однажды я задала этот вопрос страннику, который был долгое время в пути. Он выглядел изможденным и очень усталым от долгого пути, каждый шаг давался ему с большим трудом, но глаза…» «А какими были его глаза?» - недоуменно спросила Луна. «Они светились в темноте от счастья и радости», - ответила, тяжело вздохнув, Звездочка и продолжила. «Чему ты радуешься странник?» И он ответил: «Замерзая в снегу, голодая без куска хлеба, задыхаясь от жары, я шагал вперед, преодолевая все преграды, потому что знал: дома меня ждет тепло и уют, забота и сердечность моей семьи – жены, детей, внуков. Ради их счастливых глаз я готов совершать даже невозможное.»</w:t>
      </w:r>
    </w:p>
    <w:p w:rsidR="00BB165C" w:rsidRPr="00BB165C" w:rsidRDefault="00BB165C" w:rsidP="00BB165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t>Звездочка замолчала, а потом ответила: «Вот с той самой поры я стараюсь дарить как можно больше света тем путникам, которые несут счастье в свой дом, в свою семью».</w:t>
      </w:r>
    </w:p>
    <w:p w:rsidR="00BB165C" w:rsidRPr="00BB165C" w:rsidRDefault="00BB165C" w:rsidP="00BB165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t xml:space="preserve">    Луна посмотрела на звездочку и спросила: «Моя маленькая помощница, а ты хотела иметь свою семью, любящих людей, которые бы </w:t>
      </w:r>
      <w:r w:rsidRPr="00BB16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тебе помогали тебе делать людей счастливыми?» «А разве это возможно?» </w:t>
      </w:r>
      <w:r w:rsidRPr="00BB165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B165C">
        <w:rPr>
          <w:rFonts w:ascii="Times New Roman" w:hAnsi="Times New Roman" w:cs="Times New Roman"/>
          <w:sz w:val="28"/>
          <w:szCs w:val="28"/>
          <w:lang w:val="ru-RU"/>
        </w:rPr>
        <w:t xml:space="preserve"> с надеждой спросила Звездочка.</w:t>
      </w:r>
    </w:p>
    <w:p w:rsidR="00BB165C" w:rsidRPr="00BB165C" w:rsidRDefault="00BB165C" w:rsidP="00BB165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t>Луна, не говоря больше ни слова, махнула рукавом золотого одеяния, и в тот же миг на небе засияли тысячи новых звезд, которые мигали своим мерцающим светом маленькой звездочке. как будто говорили: «Мы рядом, мы здесь, дорогая, мы теперь – одна Семья!»</w:t>
      </w:r>
    </w:p>
    <w:p w:rsidR="00BB165C" w:rsidRPr="009A6CA6" w:rsidRDefault="00BB165C" w:rsidP="009A6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F75" w:rsidRPr="00BA0E28" w:rsidRDefault="00EC1F75" w:rsidP="009A6C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1F75" w:rsidRDefault="00EC1F75" w:rsidP="005C3F6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1F75" w:rsidRDefault="00EC1F75" w:rsidP="005C3F6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0BE" w:rsidRDefault="00D300B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1C716E" w:rsidRDefault="001C716E" w:rsidP="00BA0E28">
      <w:pPr>
        <w:spacing w:after="0" w:line="360" w:lineRule="auto"/>
        <w:rPr>
          <w:rFonts w:ascii="Times New Roman" w:hAnsi="Times New Roman" w:cs="Times New Roman"/>
          <w:b/>
        </w:rPr>
      </w:pPr>
    </w:p>
    <w:p w:rsidR="00E94744" w:rsidRDefault="00E94744" w:rsidP="00E94744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1C1E0B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1C1E0B" w:rsidRDefault="001C1E0B" w:rsidP="00425F4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E0B">
        <w:rPr>
          <w:rFonts w:ascii="Times New Roman" w:hAnsi="Times New Roman" w:cs="Times New Roman"/>
          <w:b/>
          <w:sz w:val="28"/>
          <w:szCs w:val="28"/>
          <w:lang w:val="ru-RU"/>
        </w:rPr>
        <w:t>Памятка для родителей</w:t>
      </w:r>
    </w:p>
    <w:tbl>
      <w:tblPr>
        <w:tblW w:w="9585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1C1E0B" w:rsidRPr="00A53613" w:rsidTr="001C1E0B">
        <w:trPr>
          <w:trHeight w:val="4708"/>
        </w:trPr>
        <w:tc>
          <w:tcPr>
            <w:tcW w:w="478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1E0B" w:rsidRDefault="001C1E0B" w:rsidP="00233F39">
            <w:pPr>
              <w:spacing w:after="0" w:line="240" w:lineRule="auto"/>
              <w:rPr>
                <w:rFonts w:ascii="OpenSans" w:eastAsia="Times New Roman" w:hAnsi="OpenSans" w:cs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  <w:p w:rsidR="001C1E0B" w:rsidRPr="00A53613" w:rsidRDefault="001C1E0B" w:rsidP="00233F3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44BEC3" wp14:editId="3857063F">
                  <wp:extent cx="2743200" cy="1476375"/>
                  <wp:effectExtent l="0" t="0" r="0" b="9525"/>
                  <wp:docPr id="6" name="Рисунок 6" descr="https://arhivurokov.ru/videouroki/html/2017/04/08/v_58e8e0d53c729/99686254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videouroki/html/2017/04/08/v_58e8e0d53c729/99686254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0B" w:rsidRPr="00A53613" w:rsidRDefault="001C1E0B" w:rsidP="00233F3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1C1E0B" w:rsidRPr="006F252B" w:rsidRDefault="001C1E0B" w:rsidP="00233F3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FF0000"/>
                <w:sz w:val="21"/>
                <w:szCs w:val="21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Мы – семья. Мы вместе.</w:t>
            </w:r>
          </w:p>
          <w:p w:rsidR="001C1E0B" w:rsidRPr="006F252B" w:rsidRDefault="001C1E0B" w:rsidP="00233F3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FF0000"/>
                <w:sz w:val="21"/>
                <w:szCs w:val="21"/>
                <w:lang w:eastAsia="ru-RU"/>
              </w:rPr>
            </w:pPr>
          </w:p>
          <w:p w:rsidR="001C1E0B" w:rsidRPr="006F252B" w:rsidRDefault="001C1E0B" w:rsidP="00233F3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FF0000"/>
                <w:sz w:val="21"/>
                <w:szCs w:val="21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Единство рук, сердец.</w:t>
            </w:r>
          </w:p>
          <w:p w:rsidR="001C1E0B" w:rsidRPr="006F252B" w:rsidRDefault="001C1E0B" w:rsidP="00233F3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FF0000"/>
                <w:sz w:val="21"/>
                <w:szCs w:val="21"/>
                <w:lang w:eastAsia="ru-RU"/>
              </w:rPr>
            </w:pPr>
          </w:p>
          <w:p w:rsidR="001C1E0B" w:rsidRPr="00A53613" w:rsidRDefault="001C1E0B" w:rsidP="00233F3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Любовь и понимание.</w:t>
            </w:r>
          </w:p>
        </w:tc>
        <w:tc>
          <w:tcPr>
            <w:tcW w:w="48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E0B" w:rsidRPr="001C1E0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sz w:val="24"/>
                <w:szCs w:val="24"/>
                <w:lang w:eastAsia="ru-RU"/>
              </w:rPr>
              <w:t>Памятка для родителей</w:t>
            </w:r>
            <w:r w:rsidRPr="006F252B">
              <w:rPr>
                <w:rFonts w:ascii="OpenSans" w:eastAsia="Times New Roman" w:hAnsi="OpenSans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Берегите семейные традиции!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u w:val="single"/>
                <w:lang w:eastAsia="ru-RU"/>
              </w:rPr>
              <w:t>Они обогащают жизнь семьи.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u w:val="single"/>
                <w:lang w:eastAsia="ru-RU"/>
              </w:rPr>
              <w:t>Делают жизнь более яркой и насыщенной.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u w:val="single"/>
                <w:lang w:eastAsia="ru-RU"/>
              </w:rPr>
              <w:t>Дарят массу впечатлений.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u w:val="single"/>
                <w:lang w:eastAsia="ru-RU"/>
              </w:rPr>
              <w:t>Вызывают положительные эмоции.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u w:val="single"/>
                <w:lang w:eastAsia="ru-RU"/>
              </w:rPr>
              <w:t>Дают заряд бодрости.</w:t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color w:val="1F497D" w:themeColor="text2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1F497D" w:themeColor="text2"/>
                <w:u w:val="single"/>
                <w:lang w:eastAsia="ru-RU"/>
              </w:rPr>
              <w:t>Духовно сближают.</w:t>
            </w:r>
          </w:p>
          <w:p w:rsidR="001C1E0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val="en-US" w:eastAsia="ru-RU"/>
              </w:rPr>
            </w:pPr>
            <w:r w:rsidRPr="006F252B">
              <w:rPr>
                <w:rFonts w:ascii="OpenSans" w:eastAsia="Times New Roman" w:hAnsi="OpenSans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977CB2" wp14:editId="3797A264">
                  <wp:extent cx="1428750" cy="1123950"/>
                  <wp:effectExtent l="0" t="0" r="0" b="0"/>
                  <wp:docPr id="7" name="Рисунок 7" descr="https://arhivurokov.ru/videouroki/html/2017/04/08/v_58e8e0d53c729/9968625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7/04/08/v_58e8e0d53c729/9968625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E0B" w:rsidRPr="006F252B" w:rsidRDefault="001C1E0B" w:rsidP="00233F39">
            <w:pPr>
              <w:spacing w:after="0" w:line="240" w:lineRule="auto"/>
              <w:ind w:left="204"/>
              <w:rPr>
                <w:rFonts w:ascii="OpenSans" w:eastAsia="Times New Roman" w:hAnsi="OpenSan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</w:pPr>
            <w:r w:rsidRPr="006F252B">
              <w:rPr>
                <w:rFonts w:ascii="OpenSans" w:eastAsia="Times New Roman" w:hAnsi="OpenSans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ru-RU"/>
              </w:rPr>
              <w:t>Вся семья вместе, так и душа на месте.</w:t>
            </w:r>
          </w:p>
        </w:tc>
      </w:tr>
    </w:tbl>
    <w:p w:rsidR="001C1E0B" w:rsidRPr="001C1E0B" w:rsidRDefault="001C1E0B" w:rsidP="001C1E0B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1E0B" w:rsidRPr="00BB165C" w:rsidRDefault="001C1E0B" w:rsidP="001C1E0B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4744" w:rsidRDefault="00E94744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5F42" w:rsidRDefault="00425F42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5F42" w:rsidRDefault="00425F42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5F42" w:rsidRDefault="00425F42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25F42" w:rsidRDefault="00425F42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716E" w:rsidRDefault="001C716E" w:rsidP="001C716E">
      <w:pPr>
        <w:pStyle w:val="a7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6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425F42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FB2CE6" w:rsidRPr="00FB2CE6" w:rsidRDefault="00EF6252" w:rsidP="00FB2C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CE6">
        <w:rPr>
          <w:rFonts w:ascii="Times New Roman" w:hAnsi="Times New Roman" w:cs="Times New Roman"/>
          <w:b/>
          <w:sz w:val="28"/>
          <w:szCs w:val="28"/>
        </w:rPr>
        <w:t>Фотоматериалы мероприятия с родителями «</w:t>
      </w:r>
      <w:r w:rsidRPr="00FB2CE6">
        <w:rPr>
          <w:rFonts w:ascii="Times New Roman" w:hAnsi="Times New Roman" w:cs="Times New Roman"/>
          <w:b/>
          <w:bCs/>
          <w:sz w:val="28"/>
          <w:szCs w:val="28"/>
        </w:rPr>
        <w:t>Семья. Семейные ценности и традиции».</w:t>
      </w:r>
    </w:p>
    <w:p w:rsidR="00FB2CE6" w:rsidRDefault="00FB2CE6" w:rsidP="00FB2C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320301" wp14:editId="63AA1A59">
            <wp:extent cx="4901609" cy="3675058"/>
            <wp:effectExtent l="0" t="0" r="0" b="1905"/>
            <wp:docPr id="3" name="Рисунок 3" descr="https://pp.userapi.com/c856036/v856036476/4eba6/FnIroxjm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6036/v856036476/4eba6/FnIroxjmIp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101" cy="367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E6" w:rsidRDefault="00FB2CE6" w:rsidP="00EF6252">
      <w:pPr>
        <w:spacing w:line="360" w:lineRule="auto"/>
        <w:jc w:val="center"/>
        <w:rPr>
          <w:noProof/>
          <w:lang w:eastAsia="ru-RU"/>
        </w:rPr>
      </w:pPr>
    </w:p>
    <w:p w:rsidR="00FB2CE6" w:rsidRDefault="00FB2CE6" w:rsidP="00FB2C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A9D1E7" wp14:editId="33E67491">
            <wp:extent cx="4859079" cy="3643171"/>
            <wp:effectExtent l="0" t="0" r="0" b="0"/>
            <wp:docPr id="4" name="Рисунок 4" descr="https://pp.userapi.com/c856036/v856036476/4ebca/TA4hy4Pgg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6036/v856036476/4ebca/TA4hy4Pggg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61" cy="36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E6" w:rsidRPr="00EF6252" w:rsidRDefault="00FB2CE6" w:rsidP="00FB2C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14DFC8" wp14:editId="05D9D619">
            <wp:extent cx="5208266" cy="3904979"/>
            <wp:effectExtent l="0" t="0" r="0" b="635"/>
            <wp:docPr id="5" name="Рисунок 5" descr="https://pp.userapi.com/c856036/v856036476/4ebd3/gDC77LQbU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56036/v856036476/4ebd3/gDC77LQbUG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406" cy="39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52" w:rsidRDefault="00EF6252" w:rsidP="00EF625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6252" w:rsidRPr="00BB165C" w:rsidRDefault="00EF6252" w:rsidP="00EF6252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60827" cy="4040372"/>
            <wp:effectExtent l="0" t="0" r="1905" b="0"/>
            <wp:docPr id="2" name="Рисунок 2" descr="https://pp.userapi.com/c846120/v846120045/112cb9/mHoIALe6T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6120/v846120045/112cb9/mHoIALe6Ty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27" cy="404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E6" w:rsidRDefault="00FB2CE6" w:rsidP="00FB2CE6">
      <w:pPr>
        <w:spacing w:after="0" w:line="360" w:lineRule="auto"/>
        <w:rPr>
          <w:noProof/>
          <w:lang w:eastAsia="ru-RU"/>
        </w:rPr>
      </w:pPr>
    </w:p>
    <w:p w:rsidR="00FB2CE6" w:rsidRDefault="00FB2CE6" w:rsidP="00EF6252">
      <w:pPr>
        <w:spacing w:after="0" w:line="360" w:lineRule="auto"/>
        <w:ind w:left="284"/>
        <w:rPr>
          <w:noProof/>
          <w:lang w:eastAsia="ru-RU"/>
        </w:rPr>
      </w:pPr>
    </w:p>
    <w:p w:rsidR="001C716E" w:rsidRPr="00D300BE" w:rsidRDefault="00EF6252" w:rsidP="00EF6252">
      <w:pPr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5768" cy="4201855"/>
            <wp:effectExtent l="0" t="0" r="0" b="8255"/>
            <wp:docPr id="1" name="Рисунок 1" descr="https://pp.userapi.com/c846120/v846120045/112caf/12x5d-KDa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120/v846120045/112caf/12x5d-KDa5k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68" cy="42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16E" w:rsidRPr="00D300BE" w:rsidSect="00EF6252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39" w:rsidRDefault="001D4F39" w:rsidP="004F7D81">
      <w:pPr>
        <w:spacing w:after="0" w:line="240" w:lineRule="auto"/>
      </w:pPr>
      <w:r>
        <w:separator/>
      </w:r>
    </w:p>
  </w:endnote>
  <w:endnote w:type="continuationSeparator" w:id="0">
    <w:p w:rsidR="001D4F39" w:rsidRDefault="001D4F39" w:rsidP="004F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692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E3D" w:rsidRPr="000A7E3D" w:rsidRDefault="000A7E3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E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0E8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0A7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F75" w:rsidRDefault="00EC1F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39" w:rsidRDefault="001D4F39" w:rsidP="004F7D81">
      <w:pPr>
        <w:spacing w:after="0" w:line="240" w:lineRule="auto"/>
      </w:pPr>
      <w:r>
        <w:separator/>
      </w:r>
    </w:p>
  </w:footnote>
  <w:footnote w:type="continuationSeparator" w:id="0">
    <w:p w:rsidR="001D4F39" w:rsidRDefault="001D4F39" w:rsidP="004F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FB9"/>
    <w:multiLevelType w:val="hybridMultilevel"/>
    <w:tmpl w:val="CD2EED58"/>
    <w:lvl w:ilvl="0" w:tplc="CFF8DE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DB5D5C"/>
    <w:multiLevelType w:val="hybridMultilevel"/>
    <w:tmpl w:val="DB32A6DA"/>
    <w:lvl w:ilvl="0" w:tplc="9F2CD11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67142D"/>
    <w:multiLevelType w:val="multilevel"/>
    <w:tmpl w:val="5B6E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94397"/>
    <w:multiLevelType w:val="multilevel"/>
    <w:tmpl w:val="7AF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F469A"/>
    <w:multiLevelType w:val="multilevel"/>
    <w:tmpl w:val="99B2C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05FCA"/>
    <w:multiLevelType w:val="hybridMultilevel"/>
    <w:tmpl w:val="F0FA456C"/>
    <w:lvl w:ilvl="0" w:tplc="C8D890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1F39FD"/>
    <w:multiLevelType w:val="singleLevel"/>
    <w:tmpl w:val="6C56984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BD2B31"/>
    <w:multiLevelType w:val="hybridMultilevel"/>
    <w:tmpl w:val="5C52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75045"/>
    <w:multiLevelType w:val="multilevel"/>
    <w:tmpl w:val="35BC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68"/>
    <w:rsid w:val="00007576"/>
    <w:rsid w:val="000077DF"/>
    <w:rsid w:val="00027177"/>
    <w:rsid w:val="0008464C"/>
    <w:rsid w:val="0008606F"/>
    <w:rsid w:val="000A7E3D"/>
    <w:rsid w:val="000C5EF9"/>
    <w:rsid w:val="000E7035"/>
    <w:rsid w:val="000F5847"/>
    <w:rsid w:val="001A7885"/>
    <w:rsid w:val="001C1E0B"/>
    <w:rsid w:val="001C716E"/>
    <w:rsid w:val="001D4258"/>
    <w:rsid w:val="001D4F39"/>
    <w:rsid w:val="00215290"/>
    <w:rsid w:val="00227D7F"/>
    <w:rsid w:val="00255115"/>
    <w:rsid w:val="002A68B3"/>
    <w:rsid w:val="002F1436"/>
    <w:rsid w:val="003074C6"/>
    <w:rsid w:val="00337195"/>
    <w:rsid w:val="0034239E"/>
    <w:rsid w:val="003A3FAD"/>
    <w:rsid w:val="003E30BD"/>
    <w:rsid w:val="00405DEE"/>
    <w:rsid w:val="00425F42"/>
    <w:rsid w:val="00435B8C"/>
    <w:rsid w:val="00454D9B"/>
    <w:rsid w:val="004C3AA8"/>
    <w:rsid w:val="004E3662"/>
    <w:rsid w:val="004F7D81"/>
    <w:rsid w:val="00526DD2"/>
    <w:rsid w:val="005A6597"/>
    <w:rsid w:val="005A6CE1"/>
    <w:rsid w:val="005C3F6E"/>
    <w:rsid w:val="005D274C"/>
    <w:rsid w:val="006439DC"/>
    <w:rsid w:val="00644163"/>
    <w:rsid w:val="00796FA1"/>
    <w:rsid w:val="007A148A"/>
    <w:rsid w:val="007C0A8E"/>
    <w:rsid w:val="00807A45"/>
    <w:rsid w:val="00847A1C"/>
    <w:rsid w:val="0086105A"/>
    <w:rsid w:val="00891252"/>
    <w:rsid w:val="008D7DD2"/>
    <w:rsid w:val="00917B68"/>
    <w:rsid w:val="0099106D"/>
    <w:rsid w:val="009950CF"/>
    <w:rsid w:val="009A6CA6"/>
    <w:rsid w:val="009B5F3F"/>
    <w:rsid w:val="00A07747"/>
    <w:rsid w:val="00A564E0"/>
    <w:rsid w:val="00A7647D"/>
    <w:rsid w:val="00AC5559"/>
    <w:rsid w:val="00AE1324"/>
    <w:rsid w:val="00B501F3"/>
    <w:rsid w:val="00BA0E28"/>
    <w:rsid w:val="00BB165C"/>
    <w:rsid w:val="00BD56E0"/>
    <w:rsid w:val="00C2258D"/>
    <w:rsid w:val="00C5647F"/>
    <w:rsid w:val="00C679B0"/>
    <w:rsid w:val="00C94668"/>
    <w:rsid w:val="00CA4734"/>
    <w:rsid w:val="00D26447"/>
    <w:rsid w:val="00D300BE"/>
    <w:rsid w:val="00D74713"/>
    <w:rsid w:val="00DA1C91"/>
    <w:rsid w:val="00DC25FF"/>
    <w:rsid w:val="00E140E8"/>
    <w:rsid w:val="00E66862"/>
    <w:rsid w:val="00E94744"/>
    <w:rsid w:val="00EC1F75"/>
    <w:rsid w:val="00EE44EE"/>
    <w:rsid w:val="00EF6252"/>
    <w:rsid w:val="00F13DFC"/>
    <w:rsid w:val="00F71865"/>
    <w:rsid w:val="00F7354D"/>
    <w:rsid w:val="00FB2CE6"/>
    <w:rsid w:val="00FB5B81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D7F"/>
    <w:pPr>
      <w:ind w:left="720"/>
      <w:contextualSpacing/>
    </w:pPr>
  </w:style>
  <w:style w:type="character" w:styleId="a5">
    <w:name w:val="Strong"/>
    <w:basedOn w:val="a0"/>
    <w:uiPriority w:val="22"/>
    <w:qFormat/>
    <w:rsid w:val="00227D7F"/>
    <w:rPr>
      <w:b/>
      <w:bCs/>
    </w:rPr>
  </w:style>
  <w:style w:type="character" w:customStyle="1" w:styleId="apple-converted-space">
    <w:name w:val="apple-converted-space"/>
    <w:basedOn w:val="a0"/>
    <w:rsid w:val="00227D7F"/>
  </w:style>
  <w:style w:type="character" w:styleId="a6">
    <w:name w:val="Hyperlink"/>
    <w:basedOn w:val="a0"/>
    <w:uiPriority w:val="99"/>
    <w:unhideWhenUsed/>
    <w:rsid w:val="00D74713"/>
    <w:rPr>
      <w:color w:val="0000FF"/>
      <w:u w:val="single"/>
    </w:rPr>
  </w:style>
  <w:style w:type="paragraph" w:styleId="a7">
    <w:name w:val="No Spacing"/>
    <w:uiPriority w:val="1"/>
    <w:qFormat/>
    <w:rsid w:val="00435B8C"/>
    <w:pPr>
      <w:spacing w:after="0" w:line="240" w:lineRule="auto"/>
    </w:pPr>
    <w:rPr>
      <w:lang w:val="en-US" w:bidi="en-US"/>
    </w:rPr>
  </w:style>
  <w:style w:type="character" w:styleId="a8">
    <w:name w:val="Emphasis"/>
    <w:basedOn w:val="a0"/>
    <w:uiPriority w:val="20"/>
    <w:qFormat/>
    <w:rsid w:val="00435B8C"/>
    <w:rPr>
      <w:i/>
      <w:iCs/>
    </w:rPr>
  </w:style>
  <w:style w:type="paragraph" w:styleId="a9">
    <w:name w:val="header"/>
    <w:basedOn w:val="a"/>
    <w:link w:val="aa"/>
    <w:uiPriority w:val="99"/>
    <w:unhideWhenUsed/>
    <w:rsid w:val="004F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7D81"/>
  </w:style>
  <w:style w:type="paragraph" w:styleId="ab">
    <w:name w:val="footer"/>
    <w:basedOn w:val="a"/>
    <w:link w:val="ac"/>
    <w:uiPriority w:val="99"/>
    <w:unhideWhenUsed/>
    <w:rsid w:val="004F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7D81"/>
  </w:style>
  <w:style w:type="paragraph" w:styleId="ad">
    <w:name w:val="Balloon Text"/>
    <w:basedOn w:val="a"/>
    <w:link w:val="ae"/>
    <w:uiPriority w:val="99"/>
    <w:semiHidden/>
    <w:unhideWhenUsed/>
    <w:rsid w:val="00EC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1F75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796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D7F"/>
    <w:pPr>
      <w:ind w:left="720"/>
      <w:contextualSpacing/>
    </w:pPr>
  </w:style>
  <w:style w:type="character" w:styleId="a5">
    <w:name w:val="Strong"/>
    <w:basedOn w:val="a0"/>
    <w:uiPriority w:val="22"/>
    <w:qFormat/>
    <w:rsid w:val="00227D7F"/>
    <w:rPr>
      <w:b/>
      <w:bCs/>
    </w:rPr>
  </w:style>
  <w:style w:type="character" w:customStyle="1" w:styleId="apple-converted-space">
    <w:name w:val="apple-converted-space"/>
    <w:basedOn w:val="a0"/>
    <w:rsid w:val="00227D7F"/>
  </w:style>
  <w:style w:type="character" w:styleId="a6">
    <w:name w:val="Hyperlink"/>
    <w:basedOn w:val="a0"/>
    <w:uiPriority w:val="99"/>
    <w:unhideWhenUsed/>
    <w:rsid w:val="00D74713"/>
    <w:rPr>
      <w:color w:val="0000FF"/>
      <w:u w:val="single"/>
    </w:rPr>
  </w:style>
  <w:style w:type="paragraph" w:styleId="a7">
    <w:name w:val="No Spacing"/>
    <w:uiPriority w:val="1"/>
    <w:qFormat/>
    <w:rsid w:val="00435B8C"/>
    <w:pPr>
      <w:spacing w:after="0" w:line="240" w:lineRule="auto"/>
    </w:pPr>
    <w:rPr>
      <w:lang w:val="en-US" w:bidi="en-US"/>
    </w:rPr>
  </w:style>
  <w:style w:type="character" w:styleId="a8">
    <w:name w:val="Emphasis"/>
    <w:basedOn w:val="a0"/>
    <w:uiPriority w:val="20"/>
    <w:qFormat/>
    <w:rsid w:val="00435B8C"/>
    <w:rPr>
      <w:i/>
      <w:iCs/>
    </w:rPr>
  </w:style>
  <w:style w:type="paragraph" w:styleId="a9">
    <w:name w:val="header"/>
    <w:basedOn w:val="a"/>
    <w:link w:val="aa"/>
    <w:uiPriority w:val="99"/>
    <w:unhideWhenUsed/>
    <w:rsid w:val="004F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7D81"/>
  </w:style>
  <w:style w:type="paragraph" w:styleId="ab">
    <w:name w:val="footer"/>
    <w:basedOn w:val="a"/>
    <w:link w:val="ac"/>
    <w:uiPriority w:val="99"/>
    <w:unhideWhenUsed/>
    <w:rsid w:val="004F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7D81"/>
  </w:style>
  <w:style w:type="paragraph" w:styleId="ad">
    <w:name w:val="Balloon Text"/>
    <w:basedOn w:val="a"/>
    <w:link w:val="ae"/>
    <w:uiPriority w:val="99"/>
    <w:semiHidden/>
    <w:unhideWhenUsed/>
    <w:rsid w:val="00EC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1F75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79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cons/cgi/online.cgi?req=doc&amp;base=LAW&amp;n=9959&amp;fld=134&amp;dst=1000000001,0&amp;rnd=0.8379939969229666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rk57.21203s21.edusite.ru/DswMedia/prilojenie-1.doc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i-sad/vospitatelnaya-rabota/2014/12/15/master-klass-dlya-roditeley-semeynye-traditsii-osnov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infourok.ru/viktorina-dlya-detey-doshkolnogo-vozrasta-na-temu-semeynie-tradicii-1851251.html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s://ru.wikisource.org/wiki/%D0%94%D0%BE%D0%BC%D0%BE%D1%81%D1%82%D1%80%D0%BE%D0%B9_(%D0%A1%D0%B8%D0%BB%D1%8C%D0%B2%D0%B5%D1%81%D1%82%D1%80)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5DC9-CF08-400E-ABA3-35DD6111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44</cp:revision>
  <dcterms:created xsi:type="dcterms:W3CDTF">2018-10-06T17:50:00Z</dcterms:created>
  <dcterms:modified xsi:type="dcterms:W3CDTF">2019-11-25T18:38:00Z</dcterms:modified>
</cp:coreProperties>
</file>