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9F7" w:rsidRPr="00694FC9" w:rsidRDefault="00FF79F7" w:rsidP="00FF79F7">
      <w:pPr>
        <w:pStyle w:val="aa"/>
        <w:jc w:val="center"/>
        <w:rPr>
          <w:rFonts w:ascii="Times New Roman" w:hAnsi="Times New Roman" w:cs="Times New Roman"/>
          <w:sz w:val="24"/>
          <w:szCs w:val="24"/>
        </w:rPr>
      </w:pPr>
      <w:r w:rsidRPr="00694FC9">
        <w:rPr>
          <w:rFonts w:ascii="Times New Roman" w:hAnsi="Times New Roman" w:cs="Times New Roman"/>
          <w:sz w:val="24"/>
          <w:szCs w:val="24"/>
        </w:rPr>
        <w:t>Муниципальное бюджетное образовательное учреждение</w:t>
      </w:r>
    </w:p>
    <w:p w:rsidR="00FF79F7" w:rsidRPr="00694FC9" w:rsidRDefault="00FF79F7" w:rsidP="00FF79F7">
      <w:pPr>
        <w:pStyle w:val="aa"/>
        <w:jc w:val="center"/>
        <w:rPr>
          <w:rFonts w:ascii="Times New Roman" w:hAnsi="Times New Roman" w:cs="Times New Roman"/>
          <w:sz w:val="24"/>
          <w:szCs w:val="24"/>
        </w:rPr>
      </w:pPr>
      <w:r w:rsidRPr="00694FC9">
        <w:rPr>
          <w:rFonts w:ascii="Times New Roman" w:hAnsi="Times New Roman" w:cs="Times New Roman"/>
          <w:sz w:val="24"/>
          <w:szCs w:val="24"/>
        </w:rPr>
        <w:t>средняя общеобразовательная школа п. Тыр Тырского сельского поселения</w:t>
      </w:r>
    </w:p>
    <w:p w:rsidR="00FF79F7" w:rsidRPr="00694FC9" w:rsidRDefault="00FF79F7" w:rsidP="00FF79F7">
      <w:pPr>
        <w:pStyle w:val="aa"/>
        <w:jc w:val="center"/>
        <w:rPr>
          <w:rFonts w:ascii="Times New Roman" w:hAnsi="Times New Roman" w:cs="Times New Roman"/>
          <w:sz w:val="24"/>
          <w:szCs w:val="24"/>
        </w:rPr>
      </w:pPr>
      <w:r w:rsidRPr="00694FC9">
        <w:rPr>
          <w:rFonts w:ascii="Times New Roman" w:hAnsi="Times New Roman" w:cs="Times New Roman"/>
          <w:sz w:val="24"/>
          <w:szCs w:val="24"/>
        </w:rPr>
        <w:t>Ульчского муниципального района Хабаровского края</w:t>
      </w:r>
    </w:p>
    <w:p w:rsidR="00FF79F7" w:rsidRPr="00694FC9" w:rsidRDefault="00FF79F7" w:rsidP="00473943">
      <w:pPr>
        <w:jc w:val="center"/>
        <w:rPr>
          <w:rFonts w:ascii="Times New Roman" w:hAnsi="Times New Roman" w:cs="Times New Roman"/>
          <w:b/>
          <w:i/>
          <w:color w:val="C00000"/>
          <w:sz w:val="24"/>
          <w:szCs w:val="24"/>
        </w:rPr>
      </w:pPr>
    </w:p>
    <w:p w:rsidR="00FF79F7" w:rsidRDefault="00FF79F7" w:rsidP="00473943">
      <w:pPr>
        <w:jc w:val="center"/>
        <w:rPr>
          <w:rFonts w:ascii="Times New Roman" w:hAnsi="Times New Roman" w:cs="Times New Roman"/>
          <w:b/>
          <w:i/>
          <w:color w:val="C00000"/>
          <w:sz w:val="36"/>
          <w:szCs w:val="36"/>
        </w:rPr>
      </w:pPr>
    </w:p>
    <w:p w:rsidR="00FF79F7" w:rsidRDefault="00FF79F7" w:rsidP="00473943">
      <w:pPr>
        <w:jc w:val="center"/>
        <w:rPr>
          <w:rFonts w:ascii="Times New Roman" w:hAnsi="Times New Roman" w:cs="Times New Roman"/>
          <w:b/>
          <w:i/>
          <w:color w:val="C00000"/>
          <w:sz w:val="36"/>
          <w:szCs w:val="36"/>
        </w:rPr>
      </w:pPr>
    </w:p>
    <w:p w:rsidR="00FF79F7" w:rsidRPr="00694FC9" w:rsidRDefault="00FF79F7" w:rsidP="00473943">
      <w:pPr>
        <w:jc w:val="center"/>
        <w:rPr>
          <w:rFonts w:ascii="Times New Roman" w:hAnsi="Times New Roman" w:cs="Times New Roman"/>
          <w:b/>
          <w:i/>
          <w:color w:val="17365D" w:themeColor="text2" w:themeShade="BF"/>
          <w:sz w:val="72"/>
          <w:szCs w:val="72"/>
        </w:rPr>
      </w:pPr>
      <w:r w:rsidRPr="00694FC9">
        <w:rPr>
          <w:rFonts w:ascii="Times New Roman" w:hAnsi="Times New Roman" w:cs="Times New Roman"/>
          <w:b/>
          <w:i/>
          <w:color w:val="17365D" w:themeColor="text2" w:themeShade="BF"/>
          <w:sz w:val="72"/>
          <w:szCs w:val="72"/>
        </w:rPr>
        <w:t>Воспитательный  план</w:t>
      </w:r>
    </w:p>
    <w:p w:rsidR="00FF79F7" w:rsidRPr="00694FC9" w:rsidRDefault="00FF79F7" w:rsidP="00473943">
      <w:pPr>
        <w:jc w:val="center"/>
        <w:rPr>
          <w:rFonts w:ascii="Times New Roman" w:hAnsi="Times New Roman" w:cs="Times New Roman"/>
          <w:b/>
          <w:i/>
          <w:color w:val="17365D" w:themeColor="text2" w:themeShade="BF"/>
          <w:sz w:val="36"/>
          <w:szCs w:val="36"/>
        </w:rPr>
      </w:pPr>
      <w:r w:rsidRPr="00694FC9">
        <w:rPr>
          <w:rFonts w:ascii="Times New Roman" w:hAnsi="Times New Roman" w:cs="Times New Roman"/>
          <w:b/>
          <w:i/>
          <w:color w:val="17365D" w:themeColor="text2" w:themeShade="BF"/>
          <w:sz w:val="36"/>
          <w:szCs w:val="36"/>
        </w:rPr>
        <w:t>1-4 классс</w:t>
      </w:r>
    </w:p>
    <w:p w:rsidR="00FF79F7" w:rsidRDefault="00FF79F7" w:rsidP="00473943">
      <w:pPr>
        <w:jc w:val="center"/>
        <w:rPr>
          <w:rFonts w:ascii="Times New Roman" w:hAnsi="Times New Roman" w:cs="Times New Roman"/>
          <w:b/>
          <w:i/>
          <w:color w:val="C00000"/>
          <w:sz w:val="36"/>
          <w:szCs w:val="36"/>
        </w:rPr>
      </w:pPr>
    </w:p>
    <w:p w:rsidR="00FF79F7" w:rsidRDefault="00FF79F7" w:rsidP="00473943">
      <w:pPr>
        <w:jc w:val="center"/>
        <w:rPr>
          <w:rFonts w:ascii="Times New Roman" w:hAnsi="Times New Roman" w:cs="Times New Roman"/>
          <w:b/>
          <w:i/>
          <w:color w:val="C00000"/>
          <w:sz w:val="36"/>
          <w:szCs w:val="36"/>
        </w:rPr>
      </w:pPr>
    </w:p>
    <w:p w:rsidR="00FF79F7" w:rsidRDefault="00FF79F7" w:rsidP="00473943">
      <w:pPr>
        <w:jc w:val="center"/>
        <w:rPr>
          <w:rFonts w:ascii="Times New Roman" w:hAnsi="Times New Roman" w:cs="Times New Roman"/>
          <w:b/>
          <w:i/>
          <w:color w:val="C00000"/>
          <w:sz w:val="36"/>
          <w:szCs w:val="36"/>
        </w:rPr>
      </w:pPr>
    </w:p>
    <w:p w:rsidR="00FF79F7" w:rsidRDefault="00FF79F7" w:rsidP="00473943">
      <w:pPr>
        <w:jc w:val="center"/>
        <w:rPr>
          <w:rFonts w:ascii="Times New Roman" w:hAnsi="Times New Roman" w:cs="Times New Roman"/>
          <w:b/>
          <w:i/>
          <w:color w:val="C00000"/>
          <w:sz w:val="36"/>
          <w:szCs w:val="36"/>
        </w:rPr>
      </w:pPr>
    </w:p>
    <w:p w:rsidR="00FF79F7" w:rsidRDefault="00FF79F7" w:rsidP="00473943">
      <w:pPr>
        <w:jc w:val="center"/>
        <w:rPr>
          <w:rFonts w:ascii="Times New Roman" w:hAnsi="Times New Roman" w:cs="Times New Roman"/>
          <w:b/>
          <w:i/>
          <w:sz w:val="24"/>
          <w:szCs w:val="24"/>
        </w:rPr>
      </w:pPr>
      <w:r w:rsidRPr="00FF79F7">
        <w:rPr>
          <w:rFonts w:ascii="Times New Roman" w:hAnsi="Times New Roman" w:cs="Times New Roman"/>
          <w:b/>
          <w:i/>
          <w:sz w:val="24"/>
          <w:szCs w:val="24"/>
        </w:rPr>
        <w:t>Составила</w:t>
      </w:r>
      <w:r>
        <w:rPr>
          <w:rFonts w:ascii="Times New Roman" w:hAnsi="Times New Roman" w:cs="Times New Roman"/>
          <w:b/>
          <w:i/>
          <w:sz w:val="24"/>
          <w:szCs w:val="24"/>
        </w:rPr>
        <w:t>:</w:t>
      </w:r>
      <w:r w:rsidRPr="00FF79F7">
        <w:rPr>
          <w:rFonts w:ascii="Times New Roman" w:hAnsi="Times New Roman" w:cs="Times New Roman"/>
          <w:b/>
          <w:i/>
          <w:sz w:val="24"/>
          <w:szCs w:val="24"/>
        </w:rPr>
        <w:t xml:space="preserve"> Жилкина Т.И.</w:t>
      </w:r>
    </w:p>
    <w:p w:rsidR="00FF79F7" w:rsidRPr="00FF79F7" w:rsidRDefault="00FF79F7" w:rsidP="00473943">
      <w:pPr>
        <w:jc w:val="center"/>
        <w:rPr>
          <w:rFonts w:ascii="Times New Roman" w:hAnsi="Times New Roman" w:cs="Times New Roman"/>
          <w:b/>
          <w:i/>
          <w:sz w:val="24"/>
          <w:szCs w:val="24"/>
        </w:rPr>
      </w:pPr>
      <w:r>
        <w:rPr>
          <w:rFonts w:ascii="Times New Roman" w:hAnsi="Times New Roman" w:cs="Times New Roman"/>
          <w:b/>
          <w:i/>
          <w:sz w:val="24"/>
          <w:szCs w:val="24"/>
        </w:rPr>
        <w:t xml:space="preserve"> учитель начальных классов </w:t>
      </w:r>
    </w:p>
    <w:p w:rsidR="00FF79F7" w:rsidRDefault="00FF79F7" w:rsidP="00473943">
      <w:pPr>
        <w:jc w:val="center"/>
        <w:rPr>
          <w:rFonts w:ascii="Times New Roman" w:hAnsi="Times New Roman" w:cs="Times New Roman"/>
          <w:b/>
          <w:i/>
          <w:color w:val="C00000"/>
          <w:sz w:val="36"/>
          <w:szCs w:val="36"/>
        </w:rPr>
      </w:pPr>
    </w:p>
    <w:p w:rsidR="00FF79F7" w:rsidRDefault="00FF79F7" w:rsidP="00473943">
      <w:pPr>
        <w:jc w:val="center"/>
        <w:rPr>
          <w:rFonts w:ascii="Times New Roman" w:hAnsi="Times New Roman" w:cs="Times New Roman"/>
          <w:b/>
          <w:i/>
          <w:color w:val="C00000"/>
          <w:sz w:val="36"/>
          <w:szCs w:val="36"/>
        </w:rPr>
      </w:pPr>
    </w:p>
    <w:p w:rsidR="00FF79F7" w:rsidRDefault="00FF79F7" w:rsidP="00473943">
      <w:pPr>
        <w:jc w:val="center"/>
        <w:rPr>
          <w:rFonts w:ascii="Times New Roman" w:hAnsi="Times New Roman" w:cs="Times New Roman"/>
          <w:b/>
          <w:i/>
          <w:color w:val="C00000"/>
          <w:sz w:val="36"/>
          <w:szCs w:val="36"/>
        </w:rPr>
      </w:pPr>
    </w:p>
    <w:p w:rsidR="00FF79F7" w:rsidRDefault="00FF79F7" w:rsidP="00473943">
      <w:pPr>
        <w:jc w:val="center"/>
        <w:rPr>
          <w:rFonts w:ascii="Times New Roman" w:hAnsi="Times New Roman" w:cs="Times New Roman"/>
          <w:b/>
          <w:i/>
          <w:color w:val="C00000"/>
          <w:sz w:val="36"/>
          <w:szCs w:val="36"/>
        </w:rPr>
      </w:pPr>
    </w:p>
    <w:p w:rsidR="00FF79F7" w:rsidRDefault="00FF79F7" w:rsidP="00473943">
      <w:pPr>
        <w:jc w:val="center"/>
        <w:rPr>
          <w:rFonts w:ascii="Times New Roman" w:hAnsi="Times New Roman" w:cs="Times New Roman"/>
          <w:b/>
          <w:i/>
          <w:color w:val="C00000"/>
          <w:sz w:val="36"/>
          <w:szCs w:val="36"/>
        </w:rPr>
      </w:pPr>
    </w:p>
    <w:p w:rsidR="00FF79F7" w:rsidRDefault="00FF79F7" w:rsidP="00473943">
      <w:pPr>
        <w:jc w:val="center"/>
        <w:rPr>
          <w:rFonts w:ascii="Times New Roman" w:hAnsi="Times New Roman" w:cs="Times New Roman"/>
          <w:b/>
          <w:i/>
          <w:color w:val="C00000"/>
          <w:sz w:val="36"/>
          <w:szCs w:val="36"/>
        </w:rPr>
      </w:pPr>
    </w:p>
    <w:p w:rsidR="00FF79F7" w:rsidRDefault="00FF79F7" w:rsidP="00473943">
      <w:pPr>
        <w:jc w:val="center"/>
        <w:rPr>
          <w:rFonts w:ascii="Times New Roman" w:hAnsi="Times New Roman" w:cs="Times New Roman"/>
          <w:b/>
          <w:i/>
          <w:color w:val="C00000"/>
          <w:sz w:val="36"/>
          <w:szCs w:val="36"/>
        </w:rPr>
      </w:pPr>
    </w:p>
    <w:p w:rsidR="00FF79F7" w:rsidRPr="00FF79F7" w:rsidRDefault="00FF79F7" w:rsidP="00473943">
      <w:pPr>
        <w:jc w:val="center"/>
        <w:rPr>
          <w:rFonts w:ascii="Times New Roman" w:hAnsi="Times New Roman" w:cs="Times New Roman"/>
          <w:b/>
          <w:i/>
          <w:sz w:val="36"/>
          <w:szCs w:val="36"/>
        </w:rPr>
      </w:pPr>
    </w:p>
    <w:p w:rsidR="00FF79F7" w:rsidRPr="00FF79F7" w:rsidRDefault="00FF79F7" w:rsidP="00FF79F7">
      <w:pPr>
        <w:tabs>
          <w:tab w:val="left" w:pos="3467"/>
        </w:tabs>
        <w:rPr>
          <w:rFonts w:ascii="Times New Roman" w:hAnsi="Times New Roman" w:cs="Times New Roman"/>
          <w:b/>
          <w:i/>
          <w:sz w:val="36"/>
          <w:szCs w:val="36"/>
        </w:rPr>
      </w:pPr>
      <w:r w:rsidRPr="00FF79F7">
        <w:rPr>
          <w:rFonts w:ascii="Times New Roman" w:hAnsi="Times New Roman" w:cs="Times New Roman"/>
          <w:b/>
          <w:i/>
          <w:sz w:val="36"/>
          <w:szCs w:val="36"/>
        </w:rPr>
        <w:tab/>
        <w:t>2016-2020</w:t>
      </w:r>
      <w:r>
        <w:rPr>
          <w:rFonts w:ascii="Times New Roman" w:hAnsi="Times New Roman" w:cs="Times New Roman"/>
          <w:b/>
          <w:i/>
          <w:sz w:val="36"/>
          <w:szCs w:val="36"/>
        </w:rPr>
        <w:t>г</w:t>
      </w:r>
    </w:p>
    <w:p w:rsidR="00FF79F7" w:rsidRDefault="00FF79F7" w:rsidP="00FF79F7">
      <w:pPr>
        <w:rPr>
          <w:rFonts w:ascii="Times New Roman" w:hAnsi="Times New Roman" w:cs="Times New Roman"/>
          <w:b/>
          <w:i/>
          <w:color w:val="C00000"/>
          <w:sz w:val="36"/>
          <w:szCs w:val="36"/>
        </w:rPr>
      </w:pPr>
    </w:p>
    <w:p w:rsidR="00473943" w:rsidRPr="00616F7F" w:rsidRDefault="00473943" w:rsidP="00473943">
      <w:pPr>
        <w:jc w:val="center"/>
        <w:rPr>
          <w:rFonts w:ascii="Times New Roman" w:hAnsi="Times New Roman" w:cs="Times New Roman"/>
          <w:b/>
          <w:i/>
          <w:color w:val="C00000"/>
          <w:sz w:val="36"/>
          <w:szCs w:val="36"/>
        </w:rPr>
      </w:pPr>
      <w:r w:rsidRPr="00616F7F">
        <w:rPr>
          <w:rFonts w:ascii="Times New Roman" w:hAnsi="Times New Roman" w:cs="Times New Roman"/>
          <w:b/>
          <w:i/>
          <w:color w:val="C00000"/>
          <w:sz w:val="36"/>
          <w:szCs w:val="36"/>
        </w:rPr>
        <w:t>Содержание программы</w:t>
      </w:r>
    </w:p>
    <w:p w:rsidR="00473943" w:rsidRPr="00616F7F" w:rsidRDefault="00473943" w:rsidP="00473943">
      <w:pPr>
        <w:jc w:val="center"/>
        <w:rPr>
          <w:rFonts w:ascii="Times New Roman" w:hAnsi="Times New Roman" w:cs="Times New Roman"/>
          <w:b/>
          <w:i/>
          <w:color w:val="C00000"/>
          <w:sz w:val="36"/>
          <w:szCs w:val="36"/>
        </w:rPr>
      </w:pPr>
      <w:r w:rsidRPr="00616F7F">
        <w:rPr>
          <w:rFonts w:ascii="Times New Roman" w:hAnsi="Times New Roman" w:cs="Times New Roman"/>
          <w:b/>
          <w:i/>
          <w:color w:val="C00000"/>
          <w:sz w:val="36"/>
          <w:szCs w:val="36"/>
        </w:rPr>
        <w:t xml:space="preserve">«Вместе дружная семья» </w:t>
      </w:r>
    </w:p>
    <w:p w:rsidR="00473943" w:rsidRPr="00616F7F" w:rsidRDefault="00473943" w:rsidP="00473943">
      <w:pPr>
        <w:jc w:val="center"/>
        <w:rPr>
          <w:rFonts w:ascii="Times New Roman" w:hAnsi="Times New Roman" w:cs="Times New Roman"/>
          <w:b/>
          <w:i/>
          <w:sz w:val="28"/>
          <w:szCs w:val="28"/>
        </w:rPr>
      </w:pPr>
    </w:p>
    <w:p w:rsidR="00616F7F" w:rsidRPr="00616F7F" w:rsidRDefault="00616F7F" w:rsidP="00616F7F">
      <w:pPr>
        <w:pStyle w:val="a3"/>
        <w:numPr>
          <w:ilvl w:val="0"/>
          <w:numId w:val="27"/>
        </w:numPr>
        <w:tabs>
          <w:tab w:val="left" w:pos="142"/>
        </w:tabs>
        <w:spacing w:after="0" w:line="360" w:lineRule="auto"/>
        <w:jc w:val="both"/>
        <w:rPr>
          <w:rFonts w:ascii="Times New Roman" w:hAnsi="Times New Roman" w:cs="Times New Roman"/>
          <w:sz w:val="28"/>
          <w:szCs w:val="28"/>
        </w:rPr>
      </w:pPr>
      <w:r w:rsidRPr="00616F7F">
        <w:rPr>
          <w:rFonts w:ascii="Times New Roman" w:hAnsi="Times New Roman" w:cs="Times New Roman"/>
          <w:sz w:val="28"/>
          <w:szCs w:val="28"/>
        </w:rPr>
        <w:t>Пояснительная записка</w:t>
      </w:r>
    </w:p>
    <w:p w:rsidR="00616F7F" w:rsidRPr="00616F7F" w:rsidRDefault="00616F7F" w:rsidP="00616F7F">
      <w:pPr>
        <w:pStyle w:val="a3"/>
        <w:numPr>
          <w:ilvl w:val="0"/>
          <w:numId w:val="26"/>
        </w:numPr>
        <w:tabs>
          <w:tab w:val="left" w:pos="142"/>
        </w:tabs>
        <w:spacing w:after="0" w:line="360" w:lineRule="auto"/>
        <w:ind w:left="709"/>
        <w:jc w:val="both"/>
        <w:rPr>
          <w:rFonts w:ascii="Times New Roman" w:hAnsi="Times New Roman" w:cs="Times New Roman"/>
          <w:sz w:val="28"/>
          <w:szCs w:val="28"/>
        </w:rPr>
      </w:pPr>
      <w:r w:rsidRPr="00616F7F">
        <w:rPr>
          <w:rFonts w:ascii="Times New Roman" w:hAnsi="Times New Roman" w:cs="Times New Roman"/>
          <w:sz w:val="28"/>
          <w:szCs w:val="28"/>
        </w:rPr>
        <w:t>Цели и задачи</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Принципы</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Ожидаемые результаты</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Содержание и формы деятельности</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Формы работы</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 xml:space="preserve">Направления работы (раскрыть содержание каждого направления) </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Этапы реализации программы</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Воспитательные методики и технологии</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Ресурсы</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Самоуправление в классе</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Перспективный план работы</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План работы на год</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Работа с родителями (формы работы и план на год)</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Индивидуальная работа с учащимися (формы и план)</w:t>
      </w:r>
    </w:p>
    <w:p w:rsidR="00616F7F" w:rsidRPr="00616F7F" w:rsidRDefault="00616F7F" w:rsidP="00616F7F">
      <w:pPr>
        <w:pStyle w:val="a3"/>
        <w:numPr>
          <w:ilvl w:val="0"/>
          <w:numId w:val="26"/>
        </w:numPr>
        <w:tabs>
          <w:tab w:val="left" w:pos="284"/>
        </w:tabs>
        <w:spacing w:after="0" w:line="360" w:lineRule="auto"/>
        <w:ind w:left="567" w:hanging="142"/>
        <w:jc w:val="both"/>
        <w:rPr>
          <w:rFonts w:ascii="Times New Roman" w:hAnsi="Times New Roman" w:cs="Times New Roman"/>
          <w:sz w:val="28"/>
          <w:szCs w:val="28"/>
        </w:rPr>
      </w:pPr>
      <w:r w:rsidRPr="00616F7F">
        <w:rPr>
          <w:rFonts w:ascii="Times New Roman" w:hAnsi="Times New Roman" w:cs="Times New Roman"/>
          <w:sz w:val="28"/>
          <w:szCs w:val="28"/>
        </w:rPr>
        <w:t>Изучение состояния и эффективности воспитательного процесса в классе (диагностика)</w:t>
      </w:r>
    </w:p>
    <w:p w:rsidR="00473943" w:rsidRPr="00616F7F" w:rsidRDefault="00473943" w:rsidP="00473943">
      <w:pPr>
        <w:pStyle w:val="a3"/>
        <w:rPr>
          <w:rFonts w:ascii="Times New Roman" w:hAnsi="Times New Roman" w:cs="Times New Roman"/>
          <w:sz w:val="28"/>
          <w:szCs w:val="28"/>
        </w:rPr>
      </w:pPr>
    </w:p>
    <w:p w:rsidR="00473943" w:rsidRPr="00616F7F" w:rsidRDefault="00473943" w:rsidP="00473943">
      <w:pPr>
        <w:pStyle w:val="a3"/>
        <w:rPr>
          <w:rFonts w:ascii="Times New Roman" w:hAnsi="Times New Roman" w:cs="Times New Roman"/>
          <w:sz w:val="28"/>
          <w:szCs w:val="28"/>
        </w:rPr>
      </w:pPr>
    </w:p>
    <w:p w:rsidR="00473943" w:rsidRPr="00616F7F" w:rsidRDefault="00473943" w:rsidP="00473943">
      <w:pPr>
        <w:shd w:val="clear" w:color="auto" w:fill="FFFFFF"/>
        <w:jc w:val="center"/>
        <w:rPr>
          <w:rFonts w:ascii="Times New Roman" w:hAnsi="Times New Roman" w:cs="Times New Roman"/>
          <w:b/>
          <w:bCs/>
          <w:color w:val="000000"/>
          <w:sz w:val="28"/>
          <w:szCs w:val="28"/>
        </w:rPr>
      </w:pPr>
    </w:p>
    <w:p w:rsidR="00473943" w:rsidRPr="00616F7F" w:rsidRDefault="00473943" w:rsidP="00473943">
      <w:pPr>
        <w:shd w:val="clear" w:color="auto" w:fill="FFFFFF"/>
        <w:jc w:val="center"/>
        <w:rPr>
          <w:rFonts w:ascii="Times New Roman" w:hAnsi="Times New Roman" w:cs="Times New Roman"/>
          <w:b/>
          <w:bCs/>
          <w:color w:val="000000"/>
          <w:sz w:val="28"/>
          <w:szCs w:val="28"/>
        </w:rPr>
      </w:pPr>
    </w:p>
    <w:p w:rsidR="00473943" w:rsidRPr="00616F7F" w:rsidRDefault="00473943" w:rsidP="00473943">
      <w:pPr>
        <w:shd w:val="clear" w:color="auto" w:fill="FFFFFF"/>
        <w:jc w:val="center"/>
        <w:rPr>
          <w:rFonts w:ascii="Times New Roman" w:hAnsi="Times New Roman" w:cs="Times New Roman"/>
          <w:b/>
          <w:bCs/>
          <w:color w:val="000000"/>
          <w:sz w:val="28"/>
          <w:szCs w:val="28"/>
        </w:rPr>
      </w:pPr>
    </w:p>
    <w:p w:rsidR="00473943" w:rsidRPr="00616F7F" w:rsidRDefault="00473943" w:rsidP="00473943">
      <w:pPr>
        <w:shd w:val="clear" w:color="auto" w:fill="FFFFFF"/>
        <w:jc w:val="center"/>
        <w:rPr>
          <w:rFonts w:ascii="Times New Roman" w:hAnsi="Times New Roman" w:cs="Times New Roman"/>
          <w:b/>
          <w:bCs/>
          <w:color w:val="000000"/>
          <w:sz w:val="28"/>
          <w:szCs w:val="28"/>
        </w:rPr>
      </w:pPr>
    </w:p>
    <w:p w:rsidR="00616F7F" w:rsidRDefault="00616F7F" w:rsidP="00473943">
      <w:pPr>
        <w:shd w:val="clear" w:color="auto" w:fill="FFFFFF"/>
        <w:jc w:val="center"/>
        <w:rPr>
          <w:rFonts w:ascii="Times New Roman" w:hAnsi="Times New Roman" w:cs="Times New Roman"/>
          <w:b/>
          <w:bCs/>
          <w:color w:val="000000"/>
          <w:sz w:val="28"/>
          <w:szCs w:val="28"/>
        </w:rPr>
      </w:pPr>
    </w:p>
    <w:p w:rsidR="00616F7F" w:rsidRDefault="00616F7F" w:rsidP="00473943">
      <w:pPr>
        <w:shd w:val="clear" w:color="auto" w:fill="FFFFFF"/>
        <w:jc w:val="center"/>
        <w:rPr>
          <w:rFonts w:ascii="Times New Roman" w:hAnsi="Times New Roman" w:cs="Times New Roman"/>
          <w:b/>
          <w:bCs/>
          <w:color w:val="000000"/>
          <w:sz w:val="28"/>
          <w:szCs w:val="28"/>
        </w:rPr>
      </w:pPr>
    </w:p>
    <w:p w:rsidR="00473943" w:rsidRPr="00616F7F" w:rsidRDefault="00473943" w:rsidP="00473943">
      <w:pPr>
        <w:shd w:val="clear" w:color="auto" w:fill="FFFFFF"/>
        <w:jc w:val="center"/>
        <w:rPr>
          <w:rFonts w:ascii="Times New Roman" w:hAnsi="Times New Roman" w:cs="Times New Roman"/>
          <w:b/>
          <w:bCs/>
          <w:color w:val="FF0000"/>
          <w:sz w:val="28"/>
          <w:szCs w:val="28"/>
        </w:rPr>
      </w:pPr>
      <w:r w:rsidRPr="00616F7F">
        <w:rPr>
          <w:rFonts w:ascii="Times New Roman" w:hAnsi="Times New Roman" w:cs="Times New Roman"/>
          <w:b/>
          <w:bCs/>
          <w:color w:val="FF0000"/>
          <w:sz w:val="28"/>
          <w:szCs w:val="28"/>
        </w:rPr>
        <w:t>ПОЯСНИТЕЛЬНАЯ ЗАПИСКА</w:t>
      </w:r>
    </w:p>
    <w:p w:rsidR="00473943" w:rsidRPr="00616F7F" w:rsidRDefault="00473943" w:rsidP="00473943">
      <w:pPr>
        <w:shd w:val="clear" w:color="auto" w:fill="FFFFFF"/>
        <w:spacing w:line="270" w:lineRule="atLeast"/>
        <w:jc w:val="both"/>
        <w:rPr>
          <w:rFonts w:ascii="Times New Roman" w:hAnsi="Times New Roman" w:cs="Times New Roman"/>
          <w:sz w:val="28"/>
          <w:szCs w:val="28"/>
        </w:rPr>
      </w:pPr>
      <w:r w:rsidRPr="00616F7F">
        <w:rPr>
          <w:rFonts w:ascii="Times New Roman" w:hAnsi="Times New Roman" w:cs="Times New Roman"/>
          <w:color w:val="000000"/>
          <w:sz w:val="28"/>
          <w:szCs w:val="28"/>
        </w:rPr>
        <w:t xml:space="preserve">     Программа воспитательной работы для 1-4 классов  разработана на основе «Примерной программы духовно-нравственного развития и воспитания обучающихся на ступени начального общего образования» и соответствует требованиям Стандарта, Концепции и Примерной программы духовно-нравственного развития и воспитания личности гражданина России.</w:t>
      </w:r>
    </w:p>
    <w:p w:rsidR="00473943" w:rsidRPr="00616F7F" w:rsidRDefault="00473943" w:rsidP="00473943">
      <w:pPr>
        <w:shd w:val="clear" w:color="auto" w:fill="FFFFFF"/>
        <w:spacing w:line="270" w:lineRule="atLeast"/>
        <w:jc w:val="both"/>
        <w:rPr>
          <w:rFonts w:ascii="Times New Roman" w:hAnsi="Times New Roman" w:cs="Times New Roman"/>
          <w:color w:val="000000"/>
          <w:sz w:val="28"/>
          <w:szCs w:val="28"/>
        </w:rPr>
      </w:pPr>
      <w:r w:rsidRPr="00616F7F">
        <w:rPr>
          <w:rFonts w:ascii="Times New Roman" w:hAnsi="Times New Roman" w:cs="Times New Roman"/>
          <w:color w:val="000000"/>
          <w:sz w:val="28"/>
          <w:szCs w:val="28"/>
        </w:rPr>
        <w:t xml:space="preserve">      Воспитание человека всегда было, есть и будет сложной задачей. Даже, если общество развивается стабильно, возникают и в таком обществе проблемы в воспитании подрастающего поколен</w:t>
      </w:r>
      <w:r w:rsidR="00694FC9">
        <w:rPr>
          <w:rFonts w:ascii="Times New Roman" w:hAnsi="Times New Roman" w:cs="Times New Roman"/>
          <w:color w:val="000000"/>
          <w:sz w:val="28"/>
          <w:szCs w:val="28"/>
        </w:rPr>
        <w:t>ия.</w:t>
      </w:r>
    </w:p>
    <w:p w:rsidR="00473943" w:rsidRPr="00616F7F" w:rsidRDefault="00473943" w:rsidP="00473943">
      <w:pPr>
        <w:shd w:val="clear" w:color="auto" w:fill="FFFFFF"/>
        <w:spacing w:line="345" w:lineRule="atLeast"/>
        <w:jc w:val="center"/>
        <w:textAlignment w:val="baseline"/>
        <w:rPr>
          <w:rFonts w:ascii="Times New Roman" w:hAnsi="Times New Roman" w:cs="Times New Roman"/>
          <w:b/>
          <w:sz w:val="28"/>
          <w:szCs w:val="28"/>
        </w:rPr>
      </w:pPr>
      <w:r w:rsidRPr="00616F7F">
        <w:rPr>
          <w:rFonts w:ascii="Times New Roman" w:hAnsi="Times New Roman" w:cs="Times New Roman"/>
          <w:b/>
          <w:sz w:val="28"/>
          <w:szCs w:val="28"/>
        </w:rPr>
        <w:t>ЦЕЛИ:</w:t>
      </w:r>
    </w:p>
    <w:p w:rsidR="00473943" w:rsidRPr="00616F7F" w:rsidRDefault="00473943" w:rsidP="00473943">
      <w:pPr>
        <w:shd w:val="clear" w:color="auto" w:fill="FFFFFF"/>
        <w:spacing w:line="345" w:lineRule="atLeast"/>
        <w:textAlignment w:val="baseline"/>
        <w:rPr>
          <w:rFonts w:ascii="Times New Roman" w:hAnsi="Times New Roman" w:cs="Times New Roman"/>
          <w:sz w:val="28"/>
          <w:szCs w:val="28"/>
        </w:rPr>
      </w:pPr>
      <w:r w:rsidRPr="00616F7F">
        <w:rPr>
          <w:rFonts w:ascii="Times New Roman" w:hAnsi="Times New Roman" w:cs="Times New Roman"/>
          <w:sz w:val="28"/>
          <w:szCs w:val="28"/>
        </w:rPr>
        <w:t>формирование у детей гражданственности, трудолюбия, нравственности, уважение к правам и свободам человека, любви к Родине, семье, окружающей природе;  воспитание всесторонне развитой, творчески активной, инициативной личность, способной к самореализации;</w:t>
      </w:r>
    </w:p>
    <w:p w:rsidR="00473943" w:rsidRPr="00616F7F" w:rsidRDefault="00473943" w:rsidP="00616F7F">
      <w:pPr>
        <w:shd w:val="clear" w:color="auto" w:fill="FFFFFF"/>
        <w:spacing w:line="345" w:lineRule="atLeast"/>
        <w:jc w:val="center"/>
        <w:textAlignment w:val="baseline"/>
        <w:rPr>
          <w:rFonts w:ascii="Times New Roman" w:hAnsi="Times New Roman" w:cs="Times New Roman"/>
          <w:b/>
          <w:sz w:val="28"/>
          <w:szCs w:val="28"/>
        </w:rPr>
      </w:pPr>
      <w:r w:rsidRPr="00616F7F">
        <w:rPr>
          <w:rFonts w:ascii="Times New Roman" w:hAnsi="Times New Roman" w:cs="Times New Roman"/>
          <w:b/>
          <w:sz w:val="28"/>
          <w:szCs w:val="28"/>
        </w:rPr>
        <w:t>ЗАДАЧИ:</w:t>
      </w:r>
    </w:p>
    <w:p w:rsidR="00473943" w:rsidRPr="00616F7F" w:rsidRDefault="00473943" w:rsidP="00473943">
      <w:pPr>
        <w:numPr>
          <w:ilvl w:val="0"/>
          <w:numId w:val="25"/>
        </w:numPr>
        <w:shd w:val="clear" w:color="auto" w:fill="FFFFFF"/>
        <w:spacing w:after="0" w:line="345" w:lineRule="atLeast"/>
        <w:ind w:left="0"/>
        <w:textAlignment w:val="baseline"/>
        <w:rPr>
          <w:rFonts w:ascii="Times New Roman" w:hAnsi="Times New Roman" w:cs="Times New Roman"/>
          <w:sz w:val="28"/>
          <w:szCs w:val="28"/>
        </w:rPr>
      </w:pPr>
      <w:r w:rsidRPr="00616F7F">
        <w:rPr>
          <w:rFonts w:ascii="Times New Roman" w:hAnsi="Times New Roman" w:cs="Times New Roman"/>
          <w:sz w:val="28"/>
          <w:szCs w:val="28"/>
        </w:rPr>
        <w:t>прививать детям любовь к школе, добиваться осмысления ими их роли в учебной деятельности;</w:t>
      </w:r>
    </w:p>
    <w:p w:rsidR="00473943" w:rsidRPr="00616F7F" w:rsidRDefault="00473943" w:rsidP="00473943">
      <w:pPr>
        <w:numPr>
          <w:ilvl w:val="0"/>
          <w:numId w:val="25"/>
        </w:numPr>
        <w:shd w:val="clear" w:color="auto" w:fill="FFFFFF"/>
        <w:spacing w:after="0" w:line="345" w:lineRule="atLeast"/>
        <w:ind w:left="0"/>
        <w:textAlignment w:val="baseline"/>
        <w:rPr>
          <w:rFonts w:ascii="Times New Roman" w:hAnsi="Times New Roman" w:cs="Times New Roman"/>
          <w:sz w:val="28"/>
          <w:szCs w:val="28"/>
        </w:rPr>
      </w:pPr>
      <w:r w:rsidRPr="00616F7F">
        <w:rPr>
          <w:rFonts w:ascii="Times New Roman" w:hAnsi="Times New Roman" w:cs="Times New Roman"/>
          <w:sz w:val="28"/>
          <w:szCs w:val="28"/>
        </w:rPr>
        <w:t>воспитывать навыки бережного отношения к учебным вещам, к школьному имуществу;</w:t>
      </w:r>
    </w:p>
    <w:p w:rsidR="00473943" w:rsidRPr="00616F7F" w:rsidRDefault="00473943" w:rsidP="00473943">
      <w:pPr>
        <w:numPr>
          <w:ilvl w:val="0"/>
          <w:numId w:val="25"/>
        </w:numPr>
        <w:shd w:val="clear" w:color="auto" w:fill="FFFFFF"/>
        <w:spacing w:after="0" w:line="345" w:lineRule="atLeast"/>
        <w:ind w:left="0"/>
        <w:textAlignment w:val="baseline"/>
        <w:rPr>
          <w:rFonts w:ascii="Times New Roman" w:hAnsi="Times New Roman" w:cs="Times New Roman"/>
          <w:sz w:val="28"/>
          <w:szCs w:val="28"/>
        </w:rPr>
      </w:pPr>
      <w:r w:rsidRPr="00616F7F">
        <w:rPr>
          <w:rFonts w:ascii="Times New Roman" w:hAnsi="Times New Roman" w:cs="Times New Roman"/>
          <w:sz w:val="28"/>
          <w:szCs w:val="28"/>
        </w:rPr>
        <w:t>добиваться сознательной дисциплины, продолжить изучение правил поведения для учащихся;</w:t>
      </w:r>
    </w:p>
    <w:p w:rsidR="00473943" w:rsidRPr="00616F7F" w:rsidRDefault="00473943" w:rsidP="00473943">
      <w:pPr>
        <w:numPr>
          <w:ilvl w:val="0"/>
          <w:numId w:val="25"/>
        </w:numPr>
        <w:shd w:val="clear" w:color="auto" w:fill="FFFFFF"/>
        <w:spacing w:after="0" w:line="345" w:lineRule="atLeast"/>
        <w:ind w:left="0"/>
        <w:textAlignment w:val="baseline"/>
        <w:rPr>
          <w:rFonts w:ascii="Times New Roman" w:hAnsi="Times New Roman" w:cs="Times New Roman"/>
          <w:sz w:val="28"/>
          <w:szCs w:val="28"/>
        </w:rPr>
      </w:pPr>
      <w:r w:rsidRPr="00616F7F">
        <w:rPr>
          <w:rFonts w:ascii="Times New Roman" w:hAnsi="Times New Roman" w:cs="Times New Roman"/>
          <w:sz w:val="28"/>
          <w:szCs w:val="28"/>
        </w:rPr>
        <w:t>воспитывать любовь к родной стране, уважение к народам, населяющих ее;</w:t>
      </w:r>
    </w:p>
    <w:p w:rsidR="00473943" w:rsidRPr="00616F7F" w:rsidRDefault="00473943" w:rsidP="00473943">
      <w:pPr>
        <w:numPr>
          <w:ilvl w:val="0"/>
          <w:numId w:val="25"/>
        </w:numPr>
        <w:shd w:val="clear" w:color="auto" w:fill="FFFFFF"/>
        <w:spacing w:after="0" w:line="345" w:lineRule="atLeast"/>
        <w:ind w:left="0"/>
        <w:textAlignment w:val="baseline"/>
        <w:rPr>
          <w:rFonts w:ascii="Times New Roman" w:hAnsi="Times New Roman" w:cs="Times New Roman"/>
          <w:sz w:val="28"/>
          <w:szCs w:val="28"/>
        </w:rPr>
      </w:pPr>
      <w:r w:rsidRPr="00616F7F">
        <w:rPr>
          <w:rFonts w:ascii="Times New Roman" w:hAnsi="Times New Roman" w:cs="Times New Roman"/>
          <w:sz w:val="28"/>
          <w:szCs w:val="28"/>
        </w:rPr>
        <w:t>учить детей видеть прекрасное в жизни, в поступках людей; воспитывать бережное отношение к природе; воспитывать физически подготовленных, закаленных людей; оказывать помощь ребенку в его интеллектуальном развитии, способствовать повышению его интереса к учебной деятельности; помочь каждому ребенку реализовывать свой творческий потенциал, раскрыть свою индивидуальность;</w:t>
      </w:r>
    </w:p>
    <w:p w:rsidR="00473943" w:rsidRPr="00616F7F" w:rsidRDefault="00473943" w:rsidP="00473943">
      <w:pPr>
        <w:numPr>
          <w:ilvl w:val="0"/>
          <w:numId w:val="25"/>
        </w:numPr>
        <w:shd w:val="clear" w:color="auto" w:fill="FFFFFF"/>
        <w:spacing w:after="0" w:line="345" w:lineRule="atLeast"/>
        <w:ind w:left="0"/>
        <w:textAlignment w:val="baseline"/>
        <w:rPr>
          <w:rFonts w:ascii="Times New Roman" w:hAnsi="Times New Roman" w:cs="Times New Roman"/>
          <w:sz w:val="28"/>
          <w:szCs w:val="28"/>
        </w:rPr>
      </w:pPr>
      <w:r w:rsidRPr="00616F7F">
        <w:rPr>
          <w:rFonts w:ascii="Times New Roman" w:hAnsi="Times New Roman" w:cs="Times New Roman"/>
          <w:sz w:val="28"/>
          <w:szCs w:val="28"/>
        </w:rPr>
        <w:t>формировать «образ успешного человека» как элемента школьной культуры;</w:t>
      </w:r>
    </w:p>
    <w:p w:rsidR="00473943" w:rsidRPr="00616F7F" w:rsidRDefault="00473943" w:rsidP="00473943">
      <w:pPr>
        <w:numPr>
          <w:ilvl w:val="0"/>
          <w:numId w:val="25"/>
        </w:numPr>
        <w:shd w:val="clear" w:color="auto" w:fill="FFFFFF"/>
        <w:spacing w:after="0" w:line="345" w:lineRule="atLeast"/>
        <w:ind w:left="0"/>
        <w:textAlignment w:val="baseline"/>
        <w:rPr>
          <w:rFonts w:ascii="Times New Roman" w:hAnsi="Times New Roman" w:cs="Times New Roman"/>
          <w:sz w:val="28"/>
          <w:szCs w:val="28"/>
        </w:rPr>
      </w:pPr>
      <w:r w:rsidRPr="00616F7F">
        <w:rPr>
          <w:rFonts w:ascii="Times New Roman" w:hAnsi="Times New Roman" w:cs="Times New Roman"/>
          <w:sz w:val="28"/>
          <w:szCs w:val="28"/>
        </w:rPr>
        <w:t>содействовать развитию инициативы и творческой активности школьников;</w:t>
      </w:r>
    </w:p>
    <w:p w:rsidR="00473943" w:rsidRPr="00616F7F" w:rsidRDefault="00473943" w:rsidP="00473943">
      <w:pPr>
        <w:numPr>
          <w:ilvl w:val="0"/>
          <w:numId w:val="25"/>
        </w:numPr>
        <w:shd w:val="clear" w:color="auto" w:fill="FFFFFF"/>
        <w:spacing w:after="0" w:line="345" w:lineRule="atLeast"/>
        <w:ind w:left="0"/>
        <w:textAlignment w:val="baseline"/>
        <w:rPr>
          <w:rFonts w:ascii="Times New Roman" w:hAnsi="Times New Roman" w:cs="Times New Roman"/>
          <w:sz w:val="28"/>
          <w:szCs w:val="28"/>
        </w:rPr>
      </w:pPr>
      <w:r w:rsidRPr="00616F7F">
        <w:rPr>
          <w:rFonts w:ascii="Times New Roman" w:hAnsi="Times New Roman" w:cs="Times New Roman"/>
          <w:sz w:val="28"/>
          <w:szCs w:val="28"/>
        </w:rPr>
        <w:t>развивать сотрудничество учителя и учащихся;</w:t>
      </w:r>
    </w:p>
    <w:p w:rsidR="001B5E4B" w:rsidRPr="00616F7F" w:rsidRDefault="00473943" w:rsidP="00473943">
      <w:pPr>
        <w:numPr>
          <w:ilvl w:val="0"/>
          <w:numId w:val="25"/>
        </w:numPr>
        <w:shd w:val="clear" w:color="auto" w:fill="FFFFFF"/>
        <w:spacing w:after="0" w:line="345" w:lineRule="atLeast"/>
        <w:ind w:left="0"/>
        <w:textAlignment w:val="baseline"/>
        <w:rPr>
          <w:rFonts w:ascii="Times New Roman" w:hAnsi="Times New Roman" w:cs="Times New Roman"/>
          <w:sz w:val="28"/>
          <w:szCs w:val="28"/>
        </w:rPr>
      </w:pPr>
      <w:r w:rsidRPr="00616F7F">
        <w:rPr>
          <w:rFonts w:ascii="Times New Roman" w:hAnsi="Times New Roman" w:cs="Times New Roman"/>
          <w:sz w:val="28"/>
          <w:szCs w:val="28"/>
        </w:rPr>
        <w:t>способствовать вовлечению родителей в воспитательный процесс</w:t>
      </w:r>
    </w:p>
    <w:p w:rsidR="00694FC9" w:rsidRDefault="00694FC9" w:rsidP="00C71103">
      <w:pPr>
        <w:spacing w:after="0"/>
        <w:ind w:left="643"/>
        <w:jc w:val="both"/>
        <w:rPr>
          <w:rFonts w:ascii="Times New Roman" w:hAnsi="Times New Roman" w:cs="Times New Roman"/>
          <w:b/>
          <w:sz w:val="32"/>
          <w:szCs w:val="32"/>
        </w:rPr>
      </w:pPr>
    </w:p>
    <w:p w:rsidR="00694FC9" w:rsidRDefault="00694FC9" w:rsidP="00C71103">
      <w:pPr>
        <w:spacing w:after="0"/>
        <w:ind w:left="643"/>
        <w:jc w:val="both"/>
        <w:rPr>
          <w:rFonts w:ascii="Times New Roman" w:hAnsi="Times New Roman" w:cs="Times New Roman"/>
          <w:b/>
          <w:sz w:val="32"/>
          <w:szCs w:val="32"/>
        </w:rPr>
      </w:pPr>
    </w:p>
    <w:p w:rsidR="00694FC9" w:rsidRDefault="00694FC9" w:rsidP="00C71103">
      <w:pPr>
        <w:spacing w:after="0"/>
        <w:ind w:left="643"/>
        <w:jc w:val="both"/>
        <w:rPr>
          <w:rFonts w:ascii="Times New Roman" w:hAnsi="Times New Roman" w:cs="Times New Roman"/>
          <w:b/>
          <w:sz w:val="32"/>
          <w:szCs w:val="32"/>
        </w:rPr>
      </w:pPr>
    </w:p>
    <w:p w:rsidR="001B5E4B" w:rsidRPr="00616F7F" w:rsidRDefault="001B5E4B" w:rsidP="00C71103">
      <w:pPr>
        <w:spacing w:after="0"/>
        <w:ind w:left="643"/>
        <w:jc w:val="both"/>
        <w:rPr>
          <w:rFonts w:ascii="Times New Roman" w:hAnsi="Times New Roman" w:cs="Times New Roman"/>
          <w:b/>
          <w:sz w:val="32"/>
          <w:szCs w:val="32"/>
        </w:rPr>
      </w:pPr>
      <w:bookmarkStart w:id="0" w:name="_GoBack"/>
      <w:bookmarkEnd w:id="0"/>
      <w:r w:rsidRPr="00616F7F">
        <w:rPr>
          <w:rFonts w:ascii="Times New Roman" w:hAnsi="Times New Roman" w:cs="Times New Roman"/>
          <w:b/>
          <w:sz w:val="32"/>
          <w:szCs w:val="32"/>
        </w:rPr>
        <w:lastRenderedPageBreak/>
        <w:t>Принципы п</w:t>
      </w:r>
      <w:r w:rsidR="008857DD" w:rsidRPr="00616F7F">
        <w:rPr>
          <w:rFonts w:ascii="Times New Roman" w:hAnsi="Times New Roman" w:cs="Times New Roman"/>
          <w:b/>
          <w:sz w:val="32"/>
          <w:szCs w:val="32"/>
        </w:rPr>
        <w:t>остроения воспитательной работы</w:t>
      </w:r>
    </w:p>
    <w:p w:rsidR="001B5E4B" w:rsidRPr="00616F7F" w:rsidRDefault="00616F7F" w:rsidP="00616F7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B5E4B" w:rsidRPr="00616F7F">
        <w:rPr>
          <w:rFonts w:ascii="Times New Roman" w:hAnsi="Times New Roman" w:cs="Times New Roman"/>
          <w:sz w:val="28"/>
          <w:szCs w:val="28"/>
        </w:rPr>
        <w:t>1.Принцип открытости.</w:t>
      </w:r>
    </w:p>
    <w:p w:rsidR="001B5E4B" w:rsidRPr="00616F7F" w:rsidRDefault="001B5E4B" w:rsidP="00C71103">
      <w:pPr>
        <w:spacing w:after="0"/>
        <w:ind w:left="643"/>
        <w:jc w:val="both"/>
        <w:rPr>
          <w:rFonts w:ascii="Times New Roman" w:hAnsi="Times New Roman" w:cs="Times New Roman"/>
          <w:sz w:val="28"/>
          <w:szCs w:val="28"/>
        </w:rPr>
      </w:pPr>
      <w:r w:rsidRPr="00616F7F">
        <w:rPr>
          <w:rFonts w:ascii="Times New Roman" w:hAnsi="Times New Roman" w:cs="Times New Roman"/>
          <w:sz w:val="28"/>
          <w:szCs w:val="28"/>
        </w:rPr>
        <w:t>2. Принцип привлекательности будущего дела.</w:t>
      </w:r>
    </w:p>
    <w:p w:rsidR="001B5E4B" w:rsidRPr="00616F7F" w:rsidRDefault="001B5E4B" w:rsidP="00C71103">
      <w:pPr>
        <w:spacing w:after="0"/>
        <w:ind w:left="643"/>
        <w:jc w:val="both"/>
        <w:rPr>
          <w:rFonts w:ascii="Times New Roman" w:hAnsi="Times New Roman" w:cs="Times New Roman"/>
          <w:sz w:val="28"/>
          <w:szCs w:val="28"/>
        </w:rPr>
      </w:pPr>
      <w:r w:rsidRPr="00616F7F">
        <w:rPr>
          <w:rFonts w:ascii="Times New Roman" w:hAnsi="Times New Roman" w:cs="Times New Roman"/>
          <w:sz w:val="28"/>
          <w:szCs w:val="28"/>
        </w:rPr>
        <w:t>3. Принцип деятельности.</w:t>
      </w:r>
    </w:p>
    <w:p w:rsidR="001B5E4B" w:rsidRPr="00616F7F" w:rsidRDefault="001B5E4B" w:rsidP="00C71103">
      <w:pPr>
        <w:spacing w:after="0"/>
        <w:ind w:left="643"/>
        <w:jc w:val="both"/>
        <w:rPr>
          <w:rFonts w:ascii="Times New Roman" w:hAnsi="Times New Roman" w:cs="Times New Roman"/>
          <w:sz w:val="28"/>
          <w:szCs w:val="28"/>
        </w:rPr>
      </w:pPr>
      <w:r w:rsidRPr="00616F7F">
        <w:rPr>
          <w:rFonts w:ascii="Times New Roman" w:hAnsi="Times New Roman" w:cs="Times New Roman"/>
          <w:sz w:val="28"/>
          <w:szCs w:val="28"/>
        </w:rPr>
        <w:t>4. Принцип свободы участия.</w:t>
      </w:r>
    </w:p>
    <w:p w:rsidR="001B5E4B" w:rsidRPr="00616F7F" w:rsidRDefault="001B5E4B" w:rsidP="00C71103">
      <w:pPr>
        <w:spacing w:after="0"/>
        <w:ind w:left="643"/>
        <w:jc w:val="both"/>
        <w:rPr>
          <w:rFonts w:ascii="Times New Roman" w:hAnsi="Times New Roman" w:cs="Times New Roman"/>
          <w:sz w:val="28"/>
          <w:szCs w:val="28"/>
        </w:rPr>
      </w:pPr>
      <w:r w:rsidRPr="00616F7F">
        <w:rPr>
          <w:rFonts w:ascii="Times New Roman" w:hAnsi="Times New Roman" w:cs="Times New Roman"/>
          <w:sz w:val="28"/>
          <w:szCs w:val="28"/>
        </w:rPr>
        <w:t>5. Принцип обратной связи.</w:t>
      </w:r>
    </w:p>
    <w:p w:rsidR="001B5E4B" w:rsidRPr="00616F7F" w:rsidRDefault="001B5E4B" w:rsidP="00C71103">
      <w:pPr>
        <w:spacing w:after="0"/>
        <w:ind w:left="643"/>
        <w:jc w:val="both"/>
        <w:rPr>
          <w:rFonts w:ascii="Times New Roman" w:hAnsi="Times New Roman" w:cs="Times New Roman"/>
          <w:sz w:val="28"/>
          <w:szCs w:val="28"/>
        </w:rPr>
      </w:pPr>
      <w:r w:rsidRPr="00616F7F">
        <w:rPr>
          <w:rFonts w:ascii="Times New Roman" w:hAnsi="Times New Roman" w:cs="Times New Roman"/>
          <w:sz w:val="28"/>
          <w:szCs w:val="28"/>
        </w:rPr>
        <w:t>6. Принцип сотворчества.</w:t>
      </w:r>
    </w:p>
    <w:p w:rsidR="001B5E4B" w:rsidRPr="00616F7F" w:rsidRDefault="001B5E4B" w:rsidP="00C71103">
      <w:pPr>
        <w:spacing w:after="0"/>
        <w:jc w:val="both"/>
        <w:rPr>
          <w:rFonts w:ascii="Times New Roman" w:hAnsi="Times New Roman" w:cs="Times New Roman"/>
          <w:sz w:val="28"/>
          <w:szCs w:val="28"/>
        </w:rPr>
      </w:pPr>
      <w:r w:rsidRPr="00616F7F">
        <w:rPr>
          <w:rFonts w:ascii="Times New Roman" w:hAnsi="Times New Roman" w:cs="Times New Roman"/>
          <w:sz w:val="28"/>
          <w:szCs w:val="28"/>
        </w:rPr>
        <w:t xml:space="preserve">         7. Принцип успешности.</w:t>
      </w:r>
    </w:p>
    <w:p w:rsidR="008857DD" w:rsidRPr="00616F7F" w:rsidRDefault="008857DD" w:rsidP="008857DD">
      <w:pPr>
        <w:spacing w:after="0"/>
        <w:ind w:firstLine="283"/>
        <w:jc w:val="both"/>
        <w:rPr>
          <w:rFonts w:ascii="Times New Roman" w:hAnsi="Times New Roman" w:cs="Times New Roman"/>
          <w:b/>
          <w:sz w:val="32"/>
          <w:szCs w:val="32"/>
        </w:rPr>
      </w:pPr>
    </w:p>
    <w:p w:rsidR="008857DD" w:rsidRPr="00616F7F" w:rsidRDefault="001B5E4B" w:rsidP="008857DD">
      <w:pPr>
        <w:spacing w:after="0"/>
        <w:ind w:firstLine="283"/>
        <w:jc w:val="both"/>
        <w:rPr>
          <w:rFonts w:ascii="Times New Roman" w:hAnsi="Times New Roman" w:cs="Times New Roman"/>
          <w:b/>
          <w:i/>
          <w:sz w:val="28"/>
          <w:szCs w:val="28"/>
        </w:rPr>
      </w:pPr>
      <w:r w:rsidRPr="00616F7F">
        <w:rPr>
          <w:rFonts w:ascii="Times New Roman" w:hAnsi="Times New Roman" w:cs="Times New Roman"/>
          <w:b/>
          <w:sz w:val="32"/>
          <w:szCs w:val="32"/>
        </w:rPr>
        <w:t>Ожидаемые результаты реализации программы</w:t>
      </w:r>
      <w:r w:rsidRPr="00616F7F">
        <w:rPr>
          <w:rFonts w:ascii="Times New Roman" w:hAnsi="Times New Roman" w:cs="Times New Roman"/>
          <w:b/>
          <w:i/>
          <w:sz w:val="28"/>
          <w:szCs w:val="28"/>
        </w:rPr>
        <w:t xml:space="preserve"> </w:t>
      </w:r>
    </w:p>
    <w:p w:rsidR="001B5E4B" w:rsidRPr="00616F7F" w:rsidRDefault="001B5E4B" w:rsidP="00C71103">
      <w:pPr>
        <w:numPr>
          <w:ilvl w:val="0"/>
          <w:numId w:val="2"/>
        </w:numPr>
        <w:tabs>
          <w:tab w:val="num" w:pos="567"/>
        </w:tabs>
        <w:spacing w:after="0"/>
        <w:ind w:left="0" w:firstLine="283"/>
        <w:jc w:val="both"/>
        <w:rPr>
          <w:rFonts w:ascii="Times New Roman" w:hAnsi="Times New Roman" w:cs="Times New Roman"/>
          <w:sz w:val="28"/>
          <w:szCs w:val="28"/>
        </w:rPr>
      </w:pPr>
      <w:r w:rsidRPr="00616F7F">
        <w:rPr>
          <w:rFonts w:ascii="Times New Roman" w:hAnsi="Times New Roman" w:cs="Times New Roman"/>
          <w:sz w:val="28"/>
          <w:szCs w:val="28"/>
        </w:rPr>
        <w:t>Приобретение опыта сотрудничества, коммуникационных навыков;</w:t>
      </w:r>
    </w:p>
    <w:p w:rsidR="001B5E4B" w:rsidRPr="00616F7F" w:rsidRDefault="001B5E4B" w:rsidP="00C71103">
      <w:pPr>
        <w:numPr>
          <w:ilvl w:val="0"/>
          <w:numId w:val="2"/>
        </w:numPr>
        <w:tabs>
          <w:tab w:val="num" w:pos="567"/>
        </w:tabs>
        <w:spacing w:after="0"/>
        <w:ind w:left="0" w:firstLine="283"/>
        <w:jc w:val="both"/>
        <w:rPr>
          <w:rFonts w:ascii="Times New Roman" w:hAnsi="Times New Roman" w:cs="Times New Roman"/>
          <w:sz w:val="28"/>
          <w:szCs w:val="28"/>
        </w:rPr>
      </w:pPr>
      <w:r w:rsidRPr="00616F7F">
        <w:rPr>
          <w:rFonts w:ascii="Times New Roman" w:hAnsi="Times New Roman" w:cs="Times New Roman"/>
          <w:sz w:val="28"/>
          <w:szCs w:val="28"/>
        </w:rPr>
        <w:t>Становление нравственных, гражданско-правовых основ, умение их применять в жизни;</w:t>
      </w:r>
    </w:p>
    <w:p w:rsidR="001B5E4B" w:rsidRPr="00616F7F" w:rsidRDefault="001B5E4B" w:rsidP="00C71103">
      <w:pPr>
        <w:numPr>
          <w:ilvl w:val="0"/>
          <w:numId w:val="2"/>
        </w:numPr>
        <w:tabs>
          <w:tab w:val="num" w:pos="567"/>
        </w:tabs>
        <w:spacing w:after="0"/>
        <w:ind w:left="0"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системы ценностных отношений учащихся к окружающему миру;</w:t>
      </w:r>
    </w:p>
    <w:p w:rsidR="001B5E4B" w:rsidRPr="00616F7F" w:rsidRDefault="001B5E4B" w:rsidP="00C71103">
      <w:pPr>
        <w:numPr>
          <w:ilvl w:val="0"/>
          <w:numId w:val="2"/>
        </w:numPr>
        <w:tabs>
          <w:tab w:val="num" w:pos="567"/>
        </w:tabs>
        <w:spacing w:after="0"/>
        <w:ind w:left="0" w:firstLine="283"/>
        <w:jc w:val="both"/>
        <w:rPr>
          <w:rFonts w:ascii="Times New Roman" w:hAnsi="Times New Roman" w:cs="Times New Roman"/>
          <w:sz w:val="28"/>
          <w:szCs w:val="28"/>
        </w:rPr>
      </w:pPr>
      <w:r w:rsidRPr="00616F7F">
        <w:rPr>
          <w:rFonts w:ascii="Times New Roman" w:hAnsi="Times New Roman" w:cs="Times New Roman"/>
          <w:sz w:val="28"/>
          <w:szCs w:val="28"/>
        </w:rPr>
        <w:t>Освоение учащимися социальных ролей и способов самовыражения, реализация творческого потенциала;</w:t>
      </w:r>
    </w:p>
    <w:p w:rsidR="001B5E4B" w:rsidRPr="00616F7F" w:rsidRDefault="001B5E4B" w:rsidP="00C71103">
      <w:pPr>
        <w:numPr>
          <w:ilvl w:val="0"/>
          <w:numId w:val="2"/>
        </w:numPr>
        <w:tabs>
          <w:tab w:val="num" w:pos="567"/>
        </w:tabs>
        <w:spacing w:after="0"/>
        <w:ind w:left="0"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личности, направленной на систему профильного самоопределения, на основе гражданско-патриотических ориентиров;</w:t>
      </w:r>
    </w:p>
    <w:p w:rsidR="001B5E4B" w:rsidRPr="00616F7F" w:rsidRDefault="001B5E4B" w:rsidP="00C71103">
      <w:pPr>
        <w:numPr>
          <w:ilvl w:val="0"/>
          <w:numId w:val="2"/>
        </w:numPr>
        <w:tabs>
          <w:tab w:val="clear" w:pos="1146"/>
          <w:tab w:val="num" w:pos="567"/>
        </w:tabs>
        <w:spacing w:after="0"/>
        <w:ind w:left="0"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основ демократии, личностного достоинства, уважения прав человека, гражданственности, патриотизма;</w:t>
      </w:r>
    </w:p>
    <w:p w:rsidR="001B5E4B" w:rsidRPr="00616F7F" w:rsidRDefault="001B5E4B" w:rsidP="00C71103">
      <w:pPr>
        <w:numPr>
          <w:ilvl w:val="0"/>
          <w:numId w:val="2"/>
        </w:numPr>
        <w:tabs>
          <w:tab w:val="clear" w:pos="1146"/>
          <w:tab w:val="num" w:pos="540"/>
          <w:tab w:val="num" w:pos="567"/>
        </w:tabs>
        <w:spacing w:after="0"/>
        <w:ind w:left="0" w:firstLine="283"/>
        <w:jc w:val="both"/>
        <w:rPr>
          <w:rFonts w:ascii="Times New Roman" w:hAnsi="Times New Roman" w:cs="Times New Roman"/>
          <w:sz w:val="28"/>
          <w:szCs w:val="28"/>
        </w:rPr>
      </w:pPr>
      <w:r w:rsidRPr="00616F7F">
        <w:rPr>
          <w:rFonts w:ascii="Times New Roman" w:hAnsi="Times New Roman" w:cs="Times New Roman"/>
          <w:sz w:val="28"/>
          <w:szCs w:val="28"/>
        </w:rPr>
        <w:t>Становление доброго отношения к жизни, умения находить в ней радость и желания творить добро; формирование нравственного отношения к человеку, труду, природе;</w:t>
      </w:r>
    </w:p>
    <w:p w:rsidR="001B5E4B" w:rsidRPr="00616F7F" w:rsidRDefault="001B5E4B" w:rsidP="00C71103">
      <w:pPr>
        <w:numPr>
          <w:ilvl w:val="0"/>
          <w:numId w:val="2"/>
        </w:numPr>
        <w:tabs>
          <w:tab w:val="clear" w:pos="1146"/>
          <w:tab w:val="num" w:pos="540"/>
          <w:tab w:val="num" w:pos="567"/>
        </w:tabs>
        <w:spacing w:after="0"/>
        <w:ind w:left="0"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успешной личности, способной противостоять проблемам окружающего мира, способной ставить пред собой цели и успешно их добиваться; живущего в согласии с самим собой, с окружающей действительностью, занимающего активную позицию в обществе.</w:t>
      </w:r>
    </w:p>
    <w:p w:rsidR="00616F7F" w:rsidRDefault="00616F7F" w:rsidP="00C71103">
      <w:pPr>
        <w:spacing w:after="0"/>
        <w:ind w:firstLine="283"/>
        <w:jc w:val="both"/>
        <w:rPr>
          <w:rFonts w:ascii="Times New Roman" w:hAnsi="Times New Roman" w:cs="Times New Roman"/>
          <w:b/>
          <w:i/>
          <w:sz w:val="28"/>
          <w:szCs w:val="28"/>
        </w:rPr>
      </w:pPr>
    </w:p>
    <w:p w:rsidR="00616F7F" w:rsidRDefault="00616F7F" w:rsidP="00C71103">
      <w:pPr>
        <w:spacing w:after="0"/>
        <w:ind w:firstLine="283"/>
        <w:jc w:val="both"/>
        <w:rPr>
          <w:rFonts w:ascii="Times New Roman" w:hAnsi="Times New Roman" w:cs="Times New Roman"/>
          <w:b/>
          <w:i/>
          <w:sz w:val="28"/>
          <w:szCs w:val="28"/>
        </w:rPr>
      </w:pPr>
    </w:p>
    <w:p w:rsidR="00616F7F" w:rsidRDefault="00616F7F" w:rsidP="00C71103">
      <w:pPr>
        <w:spacing w:after="0"/>
        <w:ind w:firstLine="283"/>
        <w:jc w:val="both"/>
        <w:rPr>
          <w:rFonts w:ascii="Times New Roman" w:hAnsi="Times New Roman" w:cs="Times New Roman"/>
          <w:b/>
          <w:i/>
          <w:sz w:val="28"/>
          <w:szCs w:val="28"/>
        </w:rPr>
      </w:pPr>
    </w:p>
    <w:p w:rsidR="00616F7F" w:rsidRDefault="00616F7F" w:rsidP="00C71103">
      <w:pPr>
        <w:spacing w:after="0"/>
        <w:ind w:firstLine="283"/>
        <w:jc w:val="both"/>
        <w:rPr>
          <w:rFonts w:ascii="Times New Roman" w:hAnsi="Times New Roman" w:cs="Times New Roman"/>
          <w:b/>
          <w:i/>
          <w:sz w:val="28"/>
          <w:szCs w:val="28"/>
        </w:rPr>
      </w:pPr>
    </w:p>
    <w:p w:rsidR="00616F7F" w:rsidRDefault="00616F7F" w:rsidP="00C71103">
      <w:pPr>
        <w:spacing w:after="0"/>
        <w:ind w:firstLine="283"/>
        <w:jc w:val="both"/>
        <w:rPr>
          <w:rFonts w:ascii="Times New Roman" w:hAnsi="Times New Roman" w:cs="Times New Roman"/>
          <w:b/>
          <w:i/>
          <w:sz w:val="28"/>
          <w:szCs w:val="28"/>
        </w:rPr>
      </w:pPr>
    </w:p>
    <w:p w:rsidR="00616F7F" w:rsidRDefault="00616F7F" w:rsidP="00C71103">
      <w:pPr>
        <w:spacing w:after="0"/>
        <w:ind w:firstLine="283"/>
        <w:jc w:val="both"/>
        <w:rPr>
          <w:rFonts w:ascii="Times New Roman" w:hAnsi="Times New Roman" w:cs="Times New Roman"/>
          <w:b/>
          <w:i/>
          <w:sz w:val="28"/>
          <w:szCs w:val="28"/>
        </w:rPr>
      </w:pPr>
    </w:p>
    <w:p w:rsidR="00616F7F" w:rsidRDefault="00616F7F" w:rsidP="00C71103">
      <w:pPr>
        <w:spacing w:after="0"/>
        <w:ind w:firstLine="283"/>
        <w:jc w:val="both"/>
        <w:rPr>
          <w:rFonts w:ascii="Times New Roman" w:hAnsi="Times New Roman" w:cs="Times New Roman"/>
          <w:b/>
          <w:i/>
          <w:sz w:val="28"/>
          <w:szCs w:val="28"/>
        </w:rPr>
      </w:pPr>
    </w:p>
    <w:p w:rsidR="00616F7F" w:rsidRDefault="00616F7F" w:rsidP="00C71103">
      <w:pPr>
        <w:spacing w:after="0"/>
        <w:ind w:firstLine="283"/>
        <w:jc w:val="both"/>
        <w:rPr>
          <w:rFonts w:ascii="Times New Roman" w:hAnsi="Times New Roman" w:cs="Times New Roman"/>
          <w:b/>
          <w:i/>
          <w:sz w:val="28"/>
          <w:szCs w:val="28"/>
        </w:rPr>
      </w:pPr>
    </w:p>
    <w:p w:rsidR="00616F7F" w:rsidRDefault="00616F7F" w:rsidP="00C71103">
      <w:pPr>
        <w:spacing w:after="0"/>
        <w:ind w:firstLine="283"/>
        <w:jc w:val="both"/>
        <w:rPr>
          <w:rFonts w:ascii="Times New Roman" w:hAnsi="Times New Roman" w:cs="Times New Roman"/>
          <w:b/>
          <w:i/>
          <w:sz w:val="28"/>
          <w:szCs w:val="28"/>
        </w:rPr>
      </w:pPr>
    </w:p>
    <w:p w:rsidR="00616F7F" w:rsidRDefault="00616F7F" w:rsidP="00C71103">
      <w:pPr>
        <w:spacing w:after="0"/>
        <w:ind w:firstLine="283"/>
        <w:jc w:val="both"/>
        <w:rPr>
          <w:rFonts w:ascii="Times New Roman" w:hAnsi="Times New Roman" w:cs="Times New Roman"/>
          <w:b/>
          <w:i/>
          <w:sz w:val="28"/>
          <w:szCs w:val="28"/>
        </w:rPr>
      </w:pPr>
    </w:p>
    <w:p w:rsidR="00616F7F" w:rsidRDefault="00616F7F" w:rsidP="00C71103">
      <w:pPr>
        <w:spacing w:after="0"/>
        <w:ind w:firstLine="283"/>
        <w:jc w:val="both"/>
        <w:rPr>
          <w:rFonts w:ascii="Times New Roman" w:hAnsi="Times New Roman" w:cs="Times New Roman"/>
          <w:b/>
          <w:i/>
          <w:sz w:val="28"/>
          <w:szCs w:val="28"/>
        </w:rPr>
      </w:pPr>
    </w:p>
    <w:p w:rsidR="001B5E4B" w:rsidRPr="00616F7F" w:rsidRDefault="001B5E4B" w:rsidP="00C71103">
      <w:pPr>
        <w:spacing w:after="0"/>
        <w:ind w:firstLine="283"/>
        <w:jc w:val="both"/>
        <w:rPr>
          <w:rFonts w:ascii="Times New Roman" w:hAnsi="Times New Roman" w:cs="Times New Roman"/>
          <w:b/>
          <w:sz w:val="32"/>
          <w:szCs w:val="32"/>
        </w:rPr>
      </w:pPr>
      <w:r w:rsidRPr="00616F7F">
        <w:rPr>
          <w:rFonts w:ascii="Times New Roman" w:hAnsi="Times New Roman" w:cs="Times New Roman"/>
          <w:b/>
          <w:sz w:val="32"/>
          <w:szCs w:val="32"/>
        </w:rPr>
        <w:lastRenderedPageBreak/>
        <w:t xml:space="preserve">Содержание и формы деятельности </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Программа направлена на развитие и совершенствование положительных качеств личности ребёнка. Разработана по циклическому принципу для обучающихся в начальной школе и рассчитана на четыре года.</w:t>
      </w:r>
    </w:p>
    <w:p w:rsidR="001B5E4B" w:rsidRPr="00616F7F" w:rsidRDefault="001B5E4B" w:rsidP="00C71103">
      <w:pPr>
        <w:spacing w:after="0"/>
        <w:ind w:firstLine="283"/>
        <w:jc w:val="both"/>
        <w:rPr>
          <w:rFonts w:ascii="Times New Roman" w:hAnsi="Times New Roman" w:cs="Times New Roman"/>
          <w:b/>
          <w:i/>
          <w:sz w:val="28"/>
          <w:szCs w:val="28"/>
        </w:rPr>
      </w:pPr>
      <w:r w:rsidRPr="00616F7F">
        <w:rPr>
          <w:rFonts w:ascii="Times New Roman" w:hAnsi="Times New Roman" w:cs="Times New Roman"/>
          <w:b/>
          <w:i/>
          <w:sz w:val="28"/>
          <w:szCs w:val="28"/>
        </w:rPr>
        <w:t xml:space="preserve">1 класс </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успешная адаптация к школьной жизни;</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эмоциональная устойчивость обучающихся;</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создание предпосылок для формирования классного коллектива;</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активное участие родителей в жизни класса, школы.</w:t>
      </w:r>
    </w:p>
    <w:p w:rsidR="001B5E4B" w:rsidRPr="00616F7F" w:rsidRDefault="001B5E4B" w:rsidP="00C71103">
      <w:pPr>
        <w:spacing w:after="0"/>
        <w:ind w:firstLine="283"/>
        <w:jc w:val="both"/>
        <w:rPr>
          <w:rFonts w:ascii="Times New Roman" w:hAnsi="Times New Roman" w:cs="Times New Roman"/>
          <w:b/>
          <w:i/>
          <w:sz w:val="28"/>
          <w:szCs w:val="28"/>
        </w:rPr>
      </w:pPr>
      <w:r w:rsidRPr="00616F7F">
        <w:rPr>
          <w:rFonts w:ascii="Times New Roman" w:hAnsi="Times New Roman" w:cs="Times New Roman"/>
          <w:b/>
          <w:i/>
          <w:sz w:val="28"/>
          <w:szCs w:val="28"/>
        </w:rPr>
        <w:t xml:space="preserve">2 класс </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устойчивые положительные результаты обучения;</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активное участие детей в жизни класса, школы, микрорайона;</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негативное отношение к вредным привычкам;</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создание органов классного самоуправления.</w:t>
      </w:r>
    </w:p>
    <w:p w:rsidR="001B5E4B" w:rsidRPr="00616F7F" w:rsidRDefault="001B5E4B" w:rsidP="00C71103">
      <w:pPr>
        <w:spacing w:after="0"/>
        <w:ind w:firstLine="283"/>
        <w:jc w:val="both"/>
        <w:rPr>
          <w:rFonts w:ascii="Times New Roman" w:hAnsi="Times New Roman" w:cs="Times New Roman"/>
          <w:b/>
          <w:i/>
          <w:sz w:val="28"/>
          <w:szCs w:val="28"/>
        </w:rPr>
      </w:pPr>
      <w:r w:rsidRPr="00616F7F">
        <w:rPr>
          <w:rFonts w:ascii="Times New Roman" w:hAnsi="Times New Roman" w:cs="Times New Roman"/>
          <w:b/>
          <w:i/>
          <w:sz w:val="28"/>
          <w:szCs w:val="28"/>
        </w:rPr>
        <w:t xml:space="preserve">3 класс </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проявление интеллектуальных способностей на</w:t>
      </w:r>
      <w:r w:rsidR="008857DD" w:rsidRPr="00616F7F">
        <w:rPr>
          <w:rFonts w:ascii="Times New Roman" w:hAnsi="Times New Roman" w:cs="Times New Roman"/>
          <w:sz w:val="28"/>
          <w:szCs w:val="28"/>
        </w:rPr>
        <w:t xml:space="preserve"> различных</w:t>
      </w:r>
      <w:r w:rsidRPr="00616F7F">
        <w:rPr>
          <w:rFonts w:ascii="Times New Roman" w:hAnsi="Times New Roman" w:cs="Times New Roman"/>
          <w:sz w:val="28"/>
          <w:szCs w:val="28"/>
        </w:rPr>
        <w:t xml:space="preserve"> уровн</w:t>
      </w:r>
      <w:r w:rsidR="008857DD" w:rsidRPr="00616F7F">
        <w:rPr>
          <w:rFonts w:ascii="Times New Roman" w:hAnsi="Times New Roman" w:cs="Times New Roman"/>
          <w:sz w:val="28"/>
          <w:szCs w:val="28"/>
        </w:rPr>
        <w:t>ях;</w:t>
      </w:r>
      <w:r w:rsidRPr="00616F7F">
        <w:rPr>
          <w:rFonts w:ascii="Times New Roman" w:hAnsi="Times New Roman" w:cs="Times New Roman"/>
          <w:sz w:val="28"/>
          <w:szCs w:val="28"/>
        </w:rPr>
        <w:t xml:space="preserve"> </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знание истории своей семьи, школы, достопримечательностей города;</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умение организовывать под руководством учителя внеклассные мероприятия;</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ощущение ответственности за совершаемые поступки.</w:t>
      </w:r>
    </w:p>
    <w:p w:rsidR="001B5E4B" w:rsidRPr="00616F7F" w:rsidRDefault="001B5E4B" w:rsidP="00C71103">
      <w:pPr>
        <w:spacing w:after="0"/>
        <w:ind w:firstLine="283"/>
        <w:jc w:val="both"/>
        <w:rPr>
          <w:rFonts w:ascii="Times New Roman" w:hAnsi="Times New Roman" w:cs="Times New Roman"/>
          <w:b/>
          <w:i/>
          <w:sz w:val="28"/>
          <w:szCs w:val="28"/>
        </w:rPr>
      </w:pPr>
      <w:r w:rsidRPr="00616F7F">
        <w:rPr>
          <w:rFonts w:ascii="Times New Roman" w:hAnsi="Times New Roman" w:cs="Times New Roman"/>
          <w:b/>
          <w:i/>
          <w:sz w:val="28"/>
          <w:szCs w:val="28"/>
        </w:rPr>
        <w:t xml:space="preserve">4 класс </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овладение методами самовоспитания, самоконтроля;</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проявление самостоятельной творческой активности;</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умение самостоятельно организовывать и проводить мероприятия разной направленности;</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готовность к самоопределению в социуме.</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создание благоприятных условий и возможностей для полноценной работы над реализацией программы со стороны администрации школы, педагогического коллектива и коллектива обучающихся;</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обеспечение гармонии взаимоотношений семьи и школы;</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мотивированность субъектов воспитания на совместную деятельность.</w:t>
      </w:r>
    </w:p>
    <w:p w:rsidR="001B5E4B" w:rsidRPr="00616F7F" w:rsidRDefault="001B5E4B" w:rsidP="00616F7F">
      <w:pPr>
        <w:spacing w:after="0"/>
        <w:ind w:firstLine="283"/>
        <w:jc w:val="center"/>
        <w:rPr>
          <w:rFonts w:ascii="Times New Roman" w:hAnsi="Times New Roman" w:cs="Times New Roman"/>
          <w:b/>
          <w:sz w:val="32"/>
          <w:szCs w:val="32"/>
        </w:rPr>
      </w:pPr>
      <w:r w:rsidRPr="00616F7F">
        <w:rPr>
          <w:rFonts w:ascii="Times New Roman" w:hAnsi="Times New Roman" w:cs="Times New Roman"/>
          <w:b/>
          <w:sz w:val="32"/>
          <w:szCs w:val="32"/>
        </w:rPr>
        <w:t>Формы работы:</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классный час, беседа, обсуждение, консультации, презентации,</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тренинги, занятия;</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конкурсы, викторины, игры, праздники, мероприятия, походы (туристические, культурологические), представления, выступл</w:t>
      </w:r>
      <w:r w:rsidR="008857DD" w:rsidRPr="00616F7F">
        <w:rPr>
          <w:rFonts w:ascii="Times New Roman" w:hAnsi="Times New Roman" w:cs="Times New Roman"/>
          <w:sz w:val="28"/>
          <w:szCs w:val="28"/>
        </w:rPr>
        <w:t>ения, балы, карнавалы</w:t>
      </w:r>
      <w:r w:rsidRPr="00616F7F">
        <w:rPr>
          <w:rFonts w:ascii="Times New Roman" w:hAnsi="Times New Roman" w:cs="Times New Roman"/>
          <w:sz w:val="28"/>
          <w:szCs w:val="28"/>
        </w:rPr>
        <w:t>;</w:t>
      </w:r>
    </w:p>
    <w:p w:rsidR="001B5E4B" w:rsidRPr="00616F7F" w:rsidRDefault="001B5E4B"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встречи с интересными людьми, игры по интересам;</w:t>
      </w:r>
    </w:p>
    <w:p w:rsidR="00616F7F" w:rsidRDefault="00616F7F" w:rsidP="00C71103">
      <w:pPr>
        <w:spacing w:after="0"/>
        <w:ind w:firstLine="283"/>
        <w:jc w:val="both"/>
        <w:rPr>
          <w:rFonts w:ascii="Times New Roman" w:hAnsi="Times New Roman" w:cs="Times New Roman"/>
          <w:b/>
          <w:sz w:val="28"/>
          <w:szCs w:val="28"/>
        </w:rPr>
      </w:pPr>
    </w:p>
    <w:p w:rsidR="00A54CD0" w:rsidRPr="006E1D17" w:rsidRDefault="00A54CD0" w:rsidP="006E1D17">
      <w:pPr>
        <w:spacing w:after="0"/>
        <w:ind w:firstLine="283"/>
        <w:jc w:val="center"/>
        <w:rPr>
          <w:rFonts w:ascii="Times New Roman" w:hAnsi="Times New Roman" w:cs="Times New Roman"/>
          <w:b/>
          <w:sz w:val="32"/>
          <w:szCs w:val="32"/>
        </w:rPr>
      </w:pPr>
      <w:r w:rsidRPr="006E1D17">
        <w:rPr>
          <w:rFonts w:ascii="Times New Roman" w:hAnsi="Times New Roman" w:cs="Times New Roman"/>
          <w:b/>
          <w:sz w:val="32"/>
          <w:szCs w:val="32"/>
        </w:rPr>
        <w:lastRenderedPageBreak/>
        <w:t>Направления работы</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интеллектуально-познавательная деятельность</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 xml:space="preserve">спортивно-оздоровительная деятельность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 xml:space="preserve">духовно-нравственная деятельность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 xml:space="preserve">творческо-эстетическая деятельность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 xml:space="preserve">гражданско-патриотическая деятельность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 xml:space="preserve">работа с семьёй </w:t>
      </w: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16F7F" w:rsidRDefault="00FF79F7" w:rsidP="006E1D17">
      <w:pPr>
        <w:tabs>
          <w:tab w:val="left" w:pos="7546"/>
        </w:tabs>
        <w:spacing w:after="0"/>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9" type="#_x0000_t87" style="position:absolute;margin-left:131.35pt;margin-top:9.1pt;width:63pt;height:336.65pt;z-index:251670528" filled="t" fillcolor="#0cf"/>
        </w:pict>
      </w:r>
      <w:r w:rsidR="006E1D17">
        <w:rPr>
          <w:rFonts w:ascii="Times New Roman" w:hAnsi="Times New Roman" w:cs="Times New Roman"/>
          <w:b/>
          <w:noProof/>
          <w:sz w:val="28"/>
          <w:szCs w:val="28"/>
          <w:lang w:eastAsia="ru-RU"/>
        </w:rPr>
        <w:drawing>
          <wp:anchor distT="0" distB="0" distL="114300" distR="114300" simplePos="0" relativeHeight="251673600" behindDoc="1" locked="0" layoutInCell="1" allowOverlap="1">
            <wp:simplePos x="0" y="0"/>
            <wp:positionH relativeFrom="column">
              <wp:posOffset>2538642</wp:posOffset>
            </wp:positionH>
            <wp:positionV relativeFrom="paragraph">
              <wp:posOffset>142811</wp:posOffset>
            </wp:positionV>
            <wp:extent cx="3140838" cy="520716"/>
            <wp:effectExtent l="19050" t="0" r="2412" b="0"/>
            <wp:wrapNone/>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3140739" cy="520700"/>
                    </a:xfrm>
                    <a:prstGeom prst="rect">
                      <a:avLst/>
                    </a:prstGeom>
                    <a:noFill/>
                    <a:ln w="9525">
                      <a:noFill/>
                      <a:miter lim="800000"/>
                      <a:headEnd/>
                      <a:tailEnd/>
                    </a:ln>
                  </pic:spPr>
                </pic:pic>
              </a:graphicData>
            </a:graphic>
          </wp:anchor>
        </w:drawing>
      </w:r>
    </w:p>
    <w:p w:rsidR="00616F7F" w:rsidRDefault="006E1D17" w:rsidP="006E1D17">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616F7F">
        <w:rPr>
          <w:rFonts w:ascii="Times New Roman" w:hAnsi="Times New Roman" w:cs="Times New Roman"/>
          <w:sz w:val="28"/>
          <w:szCs w:val="28"/>
        </w:rPr>
        <w:t>интеллектуально-познавательная</w:t>
      </w:r>
      <w:r>
        <w:rPr>
          <w:b/>
          <w:noProof/>
          <w:lang w:eastAsia="ru-RU"/>
        </w:rPr>
        <w:t xml:space="preserve"> </w:t>
      </w:r>
    </w:p>
    <w:p w:rsidR="00616F7F" w:rsidRDefault="00616F7F" w:rsidP="00C71103">
      <w:pPr>
        <w:spacing w:after="0"/>
        <w:ind w:firstLine="283"/>
        <w:jc w:val="center"/>
        <w:rPr>
          <w:rFonts w:ascii="Times New Roman" w:hAnsi="Times New Roman" w:cs="Times New Roman"/>
          <w:b/>
          <w:sz w:val="28"/>
          <w:szCs w:val="28"/>
        </w:rPr>
      </w:pPr>
    </w:p>
    <w:p w:rsidR="00616F7F" w:rsidRDefault="006E1D17" w:rsidP="00C71103">
      <w:pPr>
        <w:spacing w:after="0"/>
        <w:ind w:firstLine="283"/>
        <w:jc w:val="center"/>
        <w:rPr>
          <w:rFonts w:ascii="Times New Roman" w:hAnsi="Times New Roman" w:cs="Times New Roman"/>
          <w:b/>
          <w:sz w:val="28"/>
          <w:szCs w:val="28"/>
        </w:rPr>
      </w:pPr>
      <w:r>
        <w:rPr>
          <w:b/>
          <w:noProof/>
          <w:lang w:eastAsia="ru-RU"/>
        </w:rPr>
        <w:drawing>
          <wp:anchor distT="0" distB="0" distL="114300" distR="114300" simplePos="0" relativeHeight="251669504" behindDoc="0" locked="0" layoutInCell="1" allowOverlap="1">
            <wp:simplePos x="0" y="0"/>
            <wp:positionH relativeFrom="column">
              <wp:posOffset>-316206</wp:posOffset>
            </wp:positionH>
            <wp:positionV relativeFrom="paragraph">
              <wp:posOffset>97083</wp:posOffset>
            </wp:positionV>
            <wp:extent cx="2041763" cy="2627453"/>
            <wp:effectExtent l="19050" t="0" r="0" b="0"/>
            <wp:wrapNone/>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cstate="print"/>
                    <a:srcRect/>
                    <a:stretch>
                      <a:fillRect/>
                    </a:stretch>
                  </pic:blipFill>
                  <pic:spPr bwMode="auto">
                    <a:xfrm>
                      <a:off x="0" y="0"/>
                      <a:ext cx="2041407" cy="2626995"/>
                    </a:xfrm>
                    <a:prstGeom prst="rect">
                      <a:avLst/>
                    </a:prstGeom>
                    <a:noFill/>
                    <a:ln w="9525">
                      <a:noFill/>
                      <a:miter lim="800000"/>
                      <a:headEnd/>
                      <a:tailEnd/>
                    </a:ln>
                  </pic:spPr>
                </pic:pic>
              </a:graphicData>
            </a:graphic>
          </wp:anchor>
        </w:drawing>
      </w:r>
      <w:r>
        <w:rPr>
          <w:b/>
          <w:noProof/>
          <w:lang w:eastAsia="ru-RU"/>
        </w:rPr>
        <w:drawing>
          <wp:anchor distT="0" distB="0" distL="114300" distR="114300" simplePos="0" relativeHeight="251674624" behindDoc="1" locked="0" layoutInCell="1" allowOverlap="1">
            <wp:simplePos x="0" y="0"/>
            <wp:positionH relativeFrom="column">
              <wp:posOffset>2654387</wp:posOffset>
            </wp:positionH>
            <wp:positionV relativeFrom="paragraph">
              <wp:posOffset>97083</wp:posOffset>
            </wp:positionV>
            <wp:extent cx="3023187" cy="520860"/>
            <wp:effectExtent l="19050" t="0" r="5763" b="0"/>
            <wp:wrapNone/>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3023193" cy="520861"/>
                    </a:xfrm>
                    <a:prstGeom prst="rect">
                      <a:avLst/>
                    </a:prstGeom>
                    <a:noFill/>
                    <a:ln w="9525">
                      <a:noFill/>
                      <a:miter lim="800000"/>
                      <a:headEnd/>
                      <a:tailEnd/>
                    </a:ln>
                  </pic:spPr>
                </pic:pic>
              </a:graphicData>
            </a:graphic>
          </wp:anchor>
        </w:drawing>
      </w:r>
    </w:p>
    <w:p w:rsidR="00616F7F" w:rsidRDefault="006E1D17" w:rsidP="00C71103">
      <w:pPr>
        <w:spacing w:after="0"/>
        <w:ind w:firstLine="283"/>
        <w:jc w:val="center"/>
        <w:rPr>
          <w:rFonts w:ascii="Times New Roman" w:hAnsi="Times New Roman" w:cs="Times New Roman"/>
          <w:b/>
          <w:sz w:val="28"/>
          <w:szCs w:val="28"/>
        </w:rPr>
      </w:pPr>
      <w:r>
        <w:rPr>
          <w:rFonts w:ascii="Times New Roman" w:hAnsi="Times New Roman" w:cs="Times New Roman"/>
          <w:sz w:val="28"/>
          <w:szCs w:val="28"/>
        </w:rPr>
        <w:t xml:space="preserve">                                            </w:t>
      </w:r>
      <w:r w:rsidRPr="00616F7F">
        <w:rPr>
          <w:rFonts w:ascii="Times New Roman" w:hAnsi="Times New Roman" w:cs="Times New Roman"/>
          <w:sz w:val="28"/>
          <w:szCs w:val="28"/>
        </w:rPr>
        <w:t>спортивно-оздоровительная</w:t>
      </w:r>
    </w:p>
    <w:p w:rsidR="00616F7F" w:rsidRDefault="00616F7F" w:rsidP="00C71103">
      <w:pPr>
        <w:spacing w:after="0"/>
        <w:ind w:firstLine="283"/>
        <w:jc w:val="center"/>
        <w:rPr>
          <w:rFonts w:ascii="Times New Roman" w:hAnsi="Times New Roman" w:cs="Times New Roman"/>
          <w:b/>
          <w:sz w:val="28"/>
          <w:szCs w:val="28"/>
        </w:rPr>
      </w:pPr>
    </w:p>
    <w:p w:rsidR="00616F7F" w:rsidRDefault="00FF79F7" w:rsidP="00C71103">
      <w:pPr>
        <w:spacing w:after="0"/>
        <w:ind w:firstLine="283"/>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10" type="#_x0000_t84" style="position:absolute;left:0;text-align:left;margin-left:205.25pt;margin-top:6.45pt;width:243.75pt;height:45pt;z-index:-251644928" fillcolor="#9cf">
            <v:textbox>
              <w:txbxContent>
                <w:p w:rsidR="00FF79F7" w:rsidRPr="00692023" w:rsidRDefault="00FF79F7" w:rsidP="00BE6448">
                  <w:pPr>
                    <w:jc w:val="center"/>
                    <w:rPr>
                      <w:b/>
                    </w:rPr>
                  </w:pPr>
                </w:p>
              </w:txbxContent>
            </v:textbox>
          </v:shape>
        </w:pict>
      </w:r>
    </w:p>
    <w:p w:rsidR="00616F7F" w:rsidRDefault="006E1D17" w:rsidP="00C71103">
      <w:pPr>
        <w:spacing w:after="0"/>
        <w:ind w:firstLine="283"/>
        <w:jc w:val="center"/>
        <w:rPr>
          <w:rFonts w:ascii="Times New Roman" w:hAnsi="Times New Roman" w:cs="Times New Roman"/>
          <w:b/>
          <w:sz w:val="28"/>
          <w:szCs w:val="28"/>
        </w:rPr>
      </w:pPr>
      <w:r>
        <w:rPr>
          <w:rFonts w:ascii="Times New Roman" w:hAnsi="Times New Roman" w:cs="Times New Roman"/>
          <w:sz w:val="28"/>
          <w:szCs w:val="28"/>
        </w:rPr>
        <w:t xml:space="preserve">                            </w:t>
      </w:r>
      <w:r w:rsidRPr="00616F7F">
        <w:rPr>
          <w:rFonts w:ascii="Times New Roman" w:hAnsi="Times New Roman" w:cs="Times New Roman"/>
          <w:sz w:val="28"/>
          <w:szCs w:val="28"/>
        </w:rPr>
        <w:t>духовно-нравственная</w:t>
      </w:r>
    </w:p>
    <w:p w:rsidR="00616F7F" w:rsidRDefault="00616F7F" w:rsidP="00C71103">
      <w:pPr>
        <w:spacing w:after="0"/>
        <w:ind w:firstLine="283"/>
        <w:jc w:val="center"/>
        <w:rPr>
          <w:rFonts w:ascii="Times New Roman" w:hAnsi="Times New Roman" w:cs="Times New Roman"/>
          <w:b/>
          <w:sz w:val="28"/>
          <w:szCs w:val="28"/>
        </w:rPr>
      </w:pPr>
    </w:p>
    <w:p w:rsidR="00616F7F" w:rsidRDefault="00FF79F7" w:rsidP="00C71103">
      <w:pPr>
        <w:spacing w:after="0"/>
        <w:ind w:firstLine="283"/>
        <w:jc w:val="center"/>
        <w:rPr>
          <w:rFonts w:ascii="Times New Roman" w:hAnsi="Times New Roman" w:cs="Times New Roman"/>
          <w:b/>
          <w:sz w:val="28"/>
          <w:szCs w:val="28"/>
        </w:rPr>
      </w:pPr>
      <w:r>
        <w:rPr>
          <w:b/>
          <w:noProof/>
          <w:lang w:eastAsia="ru-RU"/>
        </w:rPr>
        <w:pict>
          <v:shape id="_x0000_s1111" type="#_x0000_t84" style="position:absolute;left:0;text-align:left;margin-left:205.25pt;margin-top:13.5pt;width:243.75pt;height:45pt;z-index:251672576" fillcolor="#9cf">
            <v:textbox>
              <w:txbxContent>
                <w:p w:rsidR="00FF79F7" w:rsidRPr="006E1D17" w:rsidRDefault="00FF79F7" w:rsidP="006E1D17">
                  <w:r w:rsidRPr="00616F7F">
                    <w:rPr>
                      <w:rFonts w:ascii="Times New Roman" w:hAnsi="Times New Roman" w:cs="Times New Roman"/>
                      <w:sz w:val="28"/>
                      <w:szCs w:val="28"/>
                    </w:rPr>
                    <w:t>творческо-эстетическая</w:t>
                  </w:r>
                </w:p>
              </w:txbxContent>
            </v:textbox>
          </v:shape>
        </w:pict>
      </w: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16F7F" w:rsidRDefault="006E1D17" w:rsidP="00C71103">
      <w:pPr>
        <w:spacing w:after="0"/>
        <w:ind w:firstLine="283"/>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75648" behindDoc="1" locked="0" layoutInCell="1" allowOverlap="1">
            <wp:simplePos x="0" y="0"/>
            <wp:positionH relativeFrom="column">
              <wp:posOffset>2654387</wp:posOffset>
            </wp:positionH>
            <wp:positionV relativeFrom="paragraph">
              <wp:posOffset>95973</wp:posOffset>
            </wp:positionV>
            <wp:extent cx="3023187" cy="520717"/>
            <wp:effectExtent l="19050" t="0" r="5763" b="0"/>
            <wp:wrapNone/>
            <wp:docPr id="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3023090" cy="520700"/>
                    </a:xfrm>
                    <a:prstGeom prst="rect">
                      <a:avLst/>
                    </a:prstGeom>
                    <a:noFill/>
                    <a:ln w="9525">
                      <a:noFill/>
                      <a:miter lim="800000"/>
                      <a:headEnd/>
                      <a:tailEnd/>
                    </a:ln>
                  </pic:spPr>
                </pic:pic>
              </a:graphicData>
            </a:graphic>
          </wp:anchor>
        </w:drawing>
      </w:r>
    </w:p>
    <w:p w:rsidR="00616F7F" w:rsidRDefault="006E1D17" w:rsidP="00C71103">
      <w:pPr>
        <w:spacing w:after="0"/>
        <w:ind w:firstLine="283"/>
        <w:jc w:val="center"/>
        <w:rPr>
          <w:rFonts w:ascii="Times New Roman" w:hAnsi="Times New Roman" w:cs="Times New Roman"/>
          <w:b/>
          <w:sz w:val="28"/>
          <w:szCs w:val="28"/>
        </w:rPr>
      </w:pPr>
      <w:r>
        <w:rPr>
          <w:rFonts w:ascii="Times New Roman" w:hAnsi="Times New Roman" w:cs="Times New Roman"/>
          <w:sz w:val="28"/>
          <w:szCs w:val="28"/>
        </w:rPr>
        <w:t xml:space="preserve">                                     </w:t>
      </w:r>
      <w:r w:rsidRPr="00616F7F">
        <w:rPr>
          <w:rFonts w:ascii="Times New Roman" w:hAnsi="Times New Roman" w:cs="Times New Roman"/>
          <w:sz w:val="28"/>
          <w:szCs w:val="28"/>
        </w:rPr>
        <w:t>гражданско-патриотическая</w:t>
      </w:r>
    </w:p>
    <w:p w:rsidR="00616F7F" w:rsidRDefault="00616F7F" w:rsidP="00C71103">
      <w:pPr>
        <w:spacing w:after="0"/>
        <w:ind w:firstLine="283"/>
        <w:jc w:val="center"/>
        <w:rPr>
          <w:rFonts w:ascii="Times New Roman" w:hAnsi="Times New Roman" w:cs="Times New Roman"/>
          <w:b/>
          <w:sz w:val="28"/>
          <w:szCs w:val="28"/>
        </w:rPr>
      </w:pPr>
    </w:p>
    <w:p w:rsidR="00616F7F" w:rsidRDefault="006E1D17" w:rsidP="00C71103">
      <w:pPr>
        <w:spacing w:after="0"/>
        <w:ind w:firstLine="283"/>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76672" behindDoc="1" locked="0" layoutInCell="1" allowOverlap="1">
            <wp:simplePos x="0" y="0"/>
            <wp:positionH relativeFrom="column">
              <wp:posOffset>2654388</wp:posOffset>
            </wp:positionH>
            <wp:positionV relativeFrom="paragraph">
              <wp:posOffset>108119</wp:posOffset>
            </wp:positionV>
            <wp:extent cx="2955644" cy="520861"/>
            <wp:effectExtent l="19050" t="0" r="0" b="0"/>
            <wp:wrapNone/>
            <wp:docPr id="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2955644" cy="520861"/>
                    </a:xfrm>
                    <a:prstGeom prst="rect">
                      <a:avLst/>
                    </a:prstGeom>
                    <a:noFill/>
                    <a:ln w="9525">
                      <a:noFill/>
                      <a:miter lim="800000"/>
                      <a:headEnd/>
                      <a:tailEnd/>
                    </a:ln>
                  </pic:spPr>
                </pic:pic>
              </a:graphicData>
            </a:graphic>
          </wp:anchor>
        </w:drawing>
      </w:r>
    </w:p>
    <w:p w:rsidR="006E1D17" w:rsidRPr="00616F7F" w:rsidRDefault="006E1D17" w:rsidP="006E1D17">
      <w:pPr>
        <w:spacing w:after="0"/>
        <w:ind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Pr="00616F7F">
        <w:rPr>
          <w:rFonts w:ascii="Times New Roman" w:hAnsi="Times New Roman" w:cs="Times New Roman"/>
          <w:sz w:val="28"/>
          <w:szCs w:val="28"/>
        </w:rPr>
        <w:t xml:space="preserve">работа с семьёй </w:t>
      </w: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E1D17" w:rsidRDefault="006E1D17"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616F7F" w:rsidRDefault="00616F7F" w:rsidP="00C71103">
      <w:pPr>
        <w:spacing w:after="0"/>
        <w:ind w:firstLine="283"/>
        <w:jc w:val="center"/>
        <w:rPr>
          <w:rFonts w:ascii="Times New Roman" w:hAnsi="Times New Roman" w:cs="Times New Roman"/>
          <w:b/>
          <w:sz w:val="28"/>
          <w:szCs w:val="28"/>
        </w:rPr>
      </w:pPr>
    </w:p>
    <w:p w:rsidR="00A54CD0" w:rsidRPr="00616F7F" w:rsidRDefault="00A54CD0" w:rsidP="00C71103">
      <w:pPr>
        <w:spacing w:after="0"/>
        <w:ind w:firstLine="283"/>
        <w:jc w:val="center"/>
        <w:rPr>
          <w:rFonts w:ascii="Times New Roman" w:hAnsi="Times New Roman" w:cs="Times New Roman"/>
          <w:b/>
          <w:sz w:val="32"/>
          <w:szCs w:val="32"/>
        </w:rPr>
      </w:pPr>
      <w:r w:rsidRPr="00616F7F">
        <w:rPr>
          <w:rFonts w:ascii="Times New Roman" w:hAnsi="Times New Roman" w:cs="Times New Roman"/>
          <w:b/>
          <w:sz w:val="32"/>
          <w:szCs w:val="32"/>
        </w:rPr>
        <w:lastRenderedPageBreak/>
        <w:t>Содержание направлений</w:t>
      </w:r>
    </w:p>
    <w:p w:rsidR="009543FF"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b/>
          <w:sz w:val="28"/>
          <w:szCs w:val="28"/>
        </w:rPr>
        <w:t xml:space="preserve">Первое направление: </w:t>
      </w:r>
      <w:r w:rsidRPr="00616F7F">
        <w:rPr>
          <w:rFonts w:ascii="Times New Roman" w:hAnsi="Times New Roman" w:cs="Times New Roman"/>
          <w:sz w:val="28"/>
          <w:szCs w:val="28"/>
        </w:rPr>
        <w:t>интеллектуально-познавательная деятельность</w:t>
      </w:r>
      <w:r w:rsidR="008443E1" w:rsidRPr="00616F7F">
        <w:rPr>
          <w:rFonts w:ascii="Times New Roman" w:hAnsi="Times New Roman" w:cs="Times New Roman"/>
          <w:sz w:val="28"/>
          <w:szCs w:val="28"/>
        </w:rPr>
        <w:t xml:space="preserve">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i/>
          <w:sz w:val="28"/>
          <w:szCs w:val="28"/>
        </w:rPr>
        <w:t>Цель работы</w:t>
      </w:r>
      <w:r w:rsidRPr="00616F7F">
        <w:rPr>
          <w:rFonts w:ascii="Times New Roman" w:hAnsi="Times New Roman" w:cs="Times New Roman"/>
          <w:sz w:val="28"/>
          <w:szCs w:val="28"/>
        </w:rPr>
        <w:t xml:space="preserve"> – оказание помощи учащимся в развитии способности действовать целесообразно, мыслить рационально и эффективно, проявлять свои интеллектуальные умения в окружающей среде.</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Задачи: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Помощь в развитии познавательных интересов обучающихся;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Создание благоприятных условий для развития личности обучающихся, свободного и полного раскрытия их способностей;</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Определить круг реальных учебных возможностей ученика, его ближайшую зону развития;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Создать условия для продвижения учащихся в интеллектуальном развитии;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Формировать культуру интеллектуального развития и совершенствования;</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Виды деятельности: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Изучение результативности учебной деятельности учащихся класса за каждый год для организации коррекционной работы;</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Сотрудничество с учителями-предметниками по изучению индивидуальных возможностей интеллектуальной деятельности каждого учащегося;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Организация и проведение внеклассных мероприятий, позитивно влияющих на интеллектуальное развитие учащихся;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Сотрудничество с психологической службой для организации коррекции интеллектуальных умений учащихся.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Содержание умственного (интеллектуального) воспитания: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развитие интеллекта посредством развития всех познавательных функций человека: психических процессов ощущения, восприятия, памяти, мышления, воображения, речи;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умственное просвещение учащихся в области наук, деятельности, общения;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механизма самоорганизации умственной деятельности;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развитие индивидуальных интеллектуальных способностей и познавательных возможностей учащихся;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развитие сознания и самосознания учащихся, их творческого потенциала;</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профессионального мышления. Умственное воспитание осуществляется, прежде всего, через образование и обучение.</w:t>
      </w:r>
    </w:p>
    <w:p w:rsidR="009543FF" w:rsidRDefault="009543FF" w:rsidP="00C71103">
      <w:pPr>
        <w:spacing w:after="0"/>
        <w:ind w:firstLine="283"/>
        <w:jc w:val="both"/>
        <w:rPr>
          <w:rFonts w:ascii="Times New Roman" w:hAnsi="Times New Roman" w:cs="Times New Roman"/>
          <w:b/>
          <w:sz w:val="28"/>
          <w:szCs w:val="28"/>
        </w:rPr>
      </w:pPr>
    </w:p>
    <w:p w:rsidR="00616F7F" w:rsidRPr="00616F7F" w:rsidRDefault="00616F7F" w:rsidP="00C71103">
      <w:pPr>
        <w:spacing w:after="0"/>
        <w:ind w:firstLine="283"/>
        <w:jc w:val="both"/>
        <w:rPr>
          <w:rFonts w:ascii="Times New Roman" w:hAnsi="Times New Roman" w:cs="Times New Roman"/>
          <w:b/>
          <w:sz w:val="28"/>
          <w:szCs w:val="28"/>
        </w:rPr>
      </w:pPr>
    </w:p>
    <w:p w:rsidR="009543FF"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b/>
          <w:sz w:val="28"/>
          <w:szCs w:val="28"/>
        </w:rPr>
        <w:lastRenderedPageBreak/>
        <w:t>Второе направление:</w:t>
      </w:r>
      <w:r w:rsidRPr="00616F7F">
        <w:rPr>
          <w:rFonts w:ascii="Times New Roman" w:hAnsi="Times New Roman" w:cs="Times New Roman"/>
          <w:sz w:val="28"/>
          <w:szCs w:val="28"/>
        </w:rPr>
        <w:t xml:space="preserve"> спортивно-оздоровительная деятельность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i/>
          <w:sz w:val="28"/>
          <w:szCs w:val="28"/>
        </w:rPr>
        <w:t>Цель работы</w:t>
      </w:r>
      <w:r w:rsidRPr="00616F7F">
        <w:rPr>
          <w:rFonts w:ascii="Times New Roman" w:hAnsi="Times New Roman" w:cs="Times New Roman"/>
          <w:sz w:val="28"/>
          <w:szCs w:val="28"/>
        </w:rPr>
        <w:t xml:space="preserve"> – использование педагогических технологий и методических приёмов для демонстрации учащимися их физического и психического здоровья, для будущего самоутверждения.</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 xml:space="preserve">Задачи: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 xml:space="preserve">Формирование здорового образа жизни школьника;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Знакомить учащихся с опытом и традициями предыдущих поколений по сохранению здоровья нации;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Формировать у учащихся культуру сохранения и совершенствования собственного здоровья;</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Виды деятельности: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сотрудничество с медицинским персоналом учебного заведения и медицинскими учреждениями города, поселка, деревни с целью изучения состояния физического здоровья учащихся класса;</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сотрудничество с родителями учащихся и учителями-предметниками;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сотрудничество с психологической службой школы для изучения физического и психического состояния учащихся и возможной коррекции здоровья учащихся;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сотрудничество с внешкольными организациями, с помощью которых необходимо вести просветительскую и коррекционную работу с учащимися;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у учащихся позитивного и деятельного отношения к проблеме сохранения и защиты своего здоровья;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организация внеклассных мероприятий, формирующих отношение к занятиям физкультурой и спортом.</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Содержание физического воспитания: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совершенствование организма человека, предполагающее развитие двигательной и костно-мышечной систем, нервной системы, пропорций тела при сохранении и укреплении здоровья. От физического состояния зависит успешность учебной, профессиональной деятельности, счастье всей жизни человека;</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просвещение учащихся в вопросах физической культуры и личной гигиены;</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механизма физического самовоспитания, стимулирование самовоспитания воли, выносливости, настойчивости, самодисциплины;</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разностороннее развитие конкретных спортивных умений и мастерства;</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развитие профессионально значимых физических качеств, обеспечивающих повышение работоспособности, устойчивости нервной системы, появление хорошего самочувствия;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lastRenderedPageBreak/>
        <w:t>индивидуальная работа с физически одаренными ребятами с учетом их интересов и склонностей.</w:t>
      </w:r>
    </w:p>
    <w:p w:rsidR="009543FF"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b/>
          <w:sz w:val="28"/>
          <w:szCs w:val="28"/>
        </w:rPr>
        <w:t>Третье направление:</w:t>
      </w:r>
      <w:r w:rsidRPr="00616F7F">
        <w:rPr>
          <w:rFonts w:ascii="Times New Roman" w:hAnsi="Times New Roman" w:cs="Times New Roman"/>
          <w:sz w:val="28"/>
          <w:szCs w:val="28"/>
        </w:rPr>
        <w:t xml:space="preserve">  духовно-нравственная деятельность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i/>
          <w:sz w:val="28"/>
          <w:szCs w:val="28"/>
        </w:rPr>
        <w:t>Цель работы</w:t>
      </w:r>
      <w:r w:rsidRPr="00616F7F">
        <w:rPr>
          <w:rFonts w:ascii="Times New Roman" w:hAnsi="Times New Roman" w:cs="Times New Roman"/>
          <w:sz w:val="28"/>
          <w:szCs w:val="28"/>
        </w:rPr>
        <w:t xml:space="preserve"> – помочь учащимся осознать нравственные нормы и правила.</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Задачи: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формировать у учащихся нравственное отношение к окружающим людям;</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формировать у учащихся осознание ценности человеческой жизни;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системы ценностных ориентаций обучающихся как основы их воспитанности;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Воспитание доброго отношения к жизни, умения находить в ней радость и желания творить добро; формирование нравственного отношения к человеку, труду, природе;</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Виды деятельности: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развитие желания действовать сообразно полученным нравственным знаниям в реальных жизненных ситуациях;</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развитие волевых качеств ученика, способности к критическому осмыслению своих сильных и слабых сторон;</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воспитание умения бороться и выживать в экстремальных ситуациях;</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знакомство учащихся с примерами нравственной позиции других людей и их умением выживать в трудных жизненных ситуациях;</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воспитание интереса учащихся к самим себе, желание самосовершенствования;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позитивного отношения к обычаям и традициям своей семьи, своего народа, умения слушать и слышать, смотреть и видеть, осознавать и делать выводы.</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 xml:space="preserve">Содержание нравственного воспитания: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моральное воспитание — формирование сознания, нравственных чувств и навыков нравственного поведения;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этическое воспитание - формирование правил хорошего тона, культуры поведения и отношений;</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патриотическое воспитание - формирование чувства любви и ответственности за свою Родину, готовности встать на защиту Родины и своего народа;</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чувства собственного национального достоинства и уважения к другим нациям и народам;</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политическое воспитание - формирование политического сознания. В свою очередь, каждое из этих направлений включает:</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lastRenderedPageBreak/>
        <w:t>формирование духовных начал человека, его стремления к познанию себя и своего места на земле, в космосе;</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нравственное просвещение в вопросах морали, этики, политики (мораль представляет собой совокупность правил, норм поведения людей, их обязанности по отношению к себе, другим людям, обществу; критерии различения зла и добра, хорошего и плохого, достойного и позорного);</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развитие механизмов нравственного самовоспитания, саморегуляции поведения;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воспитание чувства личной ответственности за свои поступки и деятельности;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не только взглядов и отношений, но и убеждений человека, требующих реализации в поведении и поступках.</w:t>
      </w:r>
    </w:p>
    <w:p w:rsidR="009543FF"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b/>
          <w:sz w:val="28"/>
          <w:szCs w:val="28"/>
        </w:rPr>
        <w:t>Четвертое направление:</w:t>
      </w:r>
      <w:r w:rsidRPr="00616F7F">
        <w:rPr>
          <w:rFonts w:ascii="Times New Roman" w:hAnsi="Times New Roman" w:cs="Times New Roman"/>
          <w:sz w:val="28"/>
          <w:szCs w:val="28"/>
        </w:rPr>
        <w:t xml:space="preserve"> творческо-эстетическая деятельность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i/>
          <w:sz w:val="28"/>
          <w:szCs w:val="28"/>
        </w:rPr>
        <w:t>Цель работы</w:t>
      </w:r>
      <w:r w:rsidRPr="00616F7F">
        <w:rPr>
          <w:rFonts w:ascii="Times New Roman" w:hAnsi="Times New Roman" w:cs="Times New Roman"/>
          <w:sz w:val="28"/>
          <w:szCs w:val="28"/>
        </w:rPr>
        <w:t xml:space="preserve"> – гармонизация и развитие творческих способностей человека, приобщение учащихся к эстетическим ценностям.</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 xml:space="preserve">Задачи: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Создание благоприятных условий для развития личности обучающихся, свободного и полного раскрытия их способностей;</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Организация разнообразных видов коллективной творческой деятельности;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Гуманизация воспитательного процесса, выражающаяся в создании условий для развития личности, для побуждения ее к самоанализу, самооценке, саморазвитию, самовоспитанию.</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Виды деятельности: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Изучение потребностей, интересов и желаний учащихся, в организации и проведении внеклассных мероприятий;</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Стимулирование инициативы и активности учащихся в жизни класса и школы;</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Изучение и способностей к общению каждого ученика;</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Эстетическое образование, теоретические и ценностные основы эстетической культуры личности;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Художественное воспитание;</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Воспитание творческих потребностей и способностей.</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Содержание эстетического воспитания: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развитие эстетического восприятия окружающего мира и способности ценить и создавать прекрасное;</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развитие эстетических чувств и эмоций, развитие воображения;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эстетическое просвещение учащихся в области искусства, культуры, объели” природы;</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lastRenderedPageBreak/>
        <w:t>индивидуальное эстетическое воспитание, направленное на развитие художественных задатков, способностей и склонностей учащихся;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механизма эстетического самообразования;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эстетических отношений, восприятия, чувств, вкуса и идеала;</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b/>
          <w:sz w:val="28"/>
          <w:szCs w:val="28"/>
        </w:rPr>
        <w:t>Пятое направление:</w:t>
      </w:r>
      <w:r w:rsidRPr="00616F7F">
        <w:rPr>
          <w:rFonts w:ascii="Times New Roman" w:hAnsi="Times New Roman" w:cs="Times New Roman"/>
          <w:sz w:val="28"/>
          <w:szCs w:val="28"/>
        </w:rPr>
        <w:t xml:space="preserve"> гражданско-патриотическая деятельность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i/>
          <w:sz w:val="28"/>
          <w:szCs w:val="28"/>
        </w:rPr>
        <w:t>Цель работы</w:t>
      </w:r>
      <w:r w:rsidRPr="00616F7F">
        <w:rPr>
          <w:rFonts w:ascii="Times New Roman" w:hAnsi="Times New Roman" w:cs="Times New Roman"/>
          <w:sz w:val="28"/>
          <w:szCs w:val="28"/>
        </w:rPr>
        <w:t xml:space="preserve"> – формирование у учащихся соответствующих знаний о праве, правовых нормах как регуляторах поведения человека в обществе и отношений между личностью и государством, требующих самостоятельного осознанного выбора поведения и ответственности за него.</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 xml:space="preserve">Задачи: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у учащихся правовой культуры, свободного и ответственного самоопределения в сфере правовых отношений с обществом;</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гуманистического мировоззрения, осознание своих прав и прав других людей;</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 xml:space="preserve">обучение решению задач правового воспитания, связанных с проблемой морального саморазвития и самосовершенствования;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 xml:space="preserve">Воспитание гражданско-патриотического и духовно-нравственного сознания на основе сохранения культурно-исторического наследия, отечественных традиций через привлечение учащихся к изучению истории родного края, города;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 xml:space="preserve">Воспитание учеников в духе демократии, личностного достоинства, уважения прав человека, гражданственности, патриотизма. </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Виды деятельности: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изучение правовых норм государства, законов и формирование у учащихся ответственного отношения к ним;</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организация и проведение внеклассных мероприятий, направленных на формирование умений и навыков правового поведения;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сотрудничество с правовыми организациями в целях правового просвещения учащихся;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формирование способности руководствоваться в ситуациях нравственно-правового выбора мотивами долга, совести, справедливости.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Содержание гражданско-патриотического воспитания: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освоение соответствующих норм гражданского поведения и правил обеспечения безопасности жизнедеятельности;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воспитание гражданско-патриотических чувств, стремление к самореализации личности;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lastRenderedPageBreak/>
        <w:t>развитие навыков самостоятельной работы, эффективного взаимодействия с людьми в современном поликультурном обществе;</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знакомство с ценностями и нормами национальной культуры, с её региональными традициями;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b/>
          <w:sz w:val="28"/>
          <w:szCs w:val="28"/>
        </w:rPr>
        <w:t>Шестое направление:</w:t>
      </w:r>
      <w:r w:rsidRPr="00616F7F">
        <w:rPr>
          <w:rFonts w:ascii="Times New Roman" w:hAnsi="Times New Roman" w:cs="Times New Roman"/>
          <w:sz w:val="28"/>
          <w:szCs w:val="28"/>
        </w:rPr>
        <w:t xml:space="preserve">  работа с семьёй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i/>
          <w:sz w:val="28"/>
          <w:szCs w:val="28"/>
        </w:rPr>
        <w:t>Цель работы</w:t>
      </w:r>
      <w:r w:rsidRPr="00616F7F">
        <w:rPr>
          <w:rFonts w:ascii="Times New Roman" w:hAnsi="Times New Roman" w:cs="Times New Roman"/>
          <w:sz w:val="28"/>
          <w:szCs w:val="28"/>
        </w:rPr>
        <w:t xml:space="preserve"> – максимальное сближение интересов родителей и педагогов по формированию развитой личности.</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 xml:space="preserve">Задачи: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организация и совместное проведение досуга детей и родителей;</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организация психолого-педагогического просвещения родителей через систему родительских собраний, тематических и индивидуальных консультаций, бесед;</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создание условий для благоприятного взаимодействия всех участников учебно-воспитательного процесса - педагогов, детей и родителей;</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организация целенаправленного просвещения родителей по вопросам воспитания детей, использование активных форм просветительской деятельности;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создание благоприятной атмосферы общения, направленной на преодоление конфликтных ситуаций в процессе воспитания учащихся в системе “учитель — ученик - родитель”.</w:t>
      </w:r>
    </w:p>
    <w:p w:rsidR="00A54CD0" w:rsidRPr="00616F7F" w:rsidRDefault="00A54CD0" w:rsidP="00C71103">
      <w:pPr>
        <w:spacing w:after="0"/>
        <w:ind w:firstLine="283"/>
        <w:jc w:val="both"/>
        <w:rPr>
          <w:rFonts w:ascii="Times New Roman" w:hAnsi="Times New Roman" w:cs="Times New Roman"/>
          <w:i/>
          <w:sz w:val="28"/>
          <w:szCs w:val="28"/>
        </w:rPr>
      </w:pPr>
      <w:r w:rsidRPr="00616F7F">
        <w:rPr>
          <w:rFonts w:ascii="Times New Roman" w:hAnsi="Times New Roman" w:cs="Times New Roman"/>
          <w:i/>
          <w:sz w:val="28"/>
          <w:szCs w:val="28"/>
        </w:rPr>
        <w:t xml:space="preserve">Виды деятельности в направлении “Семья”: </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сотрудничество с психологической службой школы, организующей консультативную индивидуальную и групповую работу с родителями;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сотрудничество с общественными и правовыми организациями в целях сохранения психического и физического здоровья и благополучия ребенка;</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изучение семей учащихся, системы нравственных ценностей и традиций семьи, влияющих на нравственное и личностное становление ребенка;</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поощрение родителей, участвующих в жизни класса и школы.</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Содержание работы семейного воспитания:</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совместная творческая деятельность учащихся и их родителей;</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консультирование и решение проблем семейного воспитания детей младшего школьного возраста;</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родительское собрание не собрание для нотации, а встреча единомышленников с одними радостями и проблемами;</w:t>
      </w:r>
    </w:p>
    <w:p w:rsidR="00A54CD0" w:rsidRPr="00616F7F" w:rsidRDefault="00A54CD0" w:rsidP="00C71103">
      <w:pPr>
        <w:spacing w:after="0"/>
        <w:ind w:firstLine="283"/>
        <w:jc w:val="both"/>
        <w:rPr>
          <w:rFonts w:ascii="Times New Roman" w:hAnsi="Times New Roman" w:cs="Times New Roman"/>
          <w:sz w:val="28"/>
          <w:szCs w:val="28"/>
        </w:rPr>
      </w:pPr>
      <w:r w:rsidRPr="00616F7F">
        <w:rPr>
          <w:rFonts w:ascii="Times New Roman" w:hAnsi="Times New Roman" w:cs="Times New Roman"/>
          <w:sz w:val="28"/>
          <w:szCs w:val="28"/>
        </w:rPr>
        <w:t>работа со школьным психологом, социальным педагогом, врачом для решения насущных вопросов и проблем.</w:t>
      </w:r>
    </w:p>
    <w:p w:rsidR="00616F7F" w:rsidRDefault="00616F7F" w:rsidP="00C71103">
      <w:pPr>
        <w:jc w:val="center"/>
        <w:rPr>
          <w:rFonts w:ascii="Times New Roman" w:hAnsi="Times New Roman" w:cs="Times New Roman"/>
          <w:b/>
          <w:smallCaps/>
          <w:sz w:val="28"/>
          <w:szCs w:val="28"/>
        </w:rPr>
      </w:pPr>
    </w:p>
    <w:p w:rsidR="00616F7F" w:rsidRDefault="00616F7F" w:rsidP="00C71103">
      <w:pPr>
        <w:jc w:val="center"/>
        <w:rPr>
          <w:rFonts w:ascii="Times New Roman" w:hAnsi="Times New Roman" w:cs="Times New Roman"/>
          <w:b/>
          <w:smallCaps/>
          <w:sz w:val="28"/>
          <w:szCs w:val="28"/>
        </w:rPr>
      </w:pPr>
    </w:p>
    <w:p w:rsidR="00C71103" w:rsidRPr="00616F7F" w:rsidRDefault="00C71103" w:rsidP="00C71103">
      <w:pPr>
        <w:jc w:val="center"/>
        <w:rPr>
          <w:rFonts w:ascii="Times New Roman" w:hAnsi="Times New Roman" w:cs="Times New Roman"/>
          <w:i/>
          <w:color w:val="C00000"/>
          <w:sz w:val="32"/>
          <w:szCs w:val="32"/>
        </w:rPr>
      </w:pPr>
      <w:r w:rsidRPr="00616F7F">
        <w:rPr>
          <w:rFonts w:ascii="Times New Roman" w:hAnsi="Times New Roman" w:cs="Times New Roman"/>
          <w:b/>
          <w:smallCaps/>
          <w:sz w:val="32"/>
          <w:szCs w:val="32"/>
        </w:rPr>
        <w:lastRenderedPageBreak/>
        <w:t>Этапы реализации программы</w:t>
      </w:r>
    </w:p>
    <w:p w:rsidR="00C71103" w:rsidRPr="00616F7F" w:rsidRDefault="00C71103" w:rsidP="00C71103">
      <w:pPr>
        <w:tabs>
          <w:tab w:val="left" w:pos="1560"/>
        </w:tabs>
        <w:rPr>
          <w:rFonts w:ascii="Times New Roman" w:hAnsi="Times New Roman" w:cs="Times New Roman"/>
          <w:sz w:val="28"/>
          <w:szCs w:val="28"/>
        </w:rPr>
      </w:pPr>
      <w:r w:rsidRPr="00616F7F">
        <w:rPr>
          <w:rFonts w:ascii="Times New Roman" w:hAnsi="Times New Roman" w:cs="Times New Roman"/>
          <w:sz w:val="28"/>
          <w:szCs w:val="28"/>
        </w:rPr>
        <w:t>1. Подготовительный</w:t>
      </w:r>
    </w:p>
    <w:p w:rsidR="00C71103" w:rsidRPr="00616F7F" w:rsidRDefault="00C71103" w:rsidP="00C71103">
      <w:pPr>
        <w:numPr>
          <w:ilvl w:val="0"/>
          <w:numId w:val="7"/>
        </w:numPr>
        <w:tabs>
          <w:tab w:val="left" w:pos="1560"/>
        </w:tabs>
        <w:spacing w:after="0"/>
        <w:rPr>
          <w:rFonts w:ascii="Times New Roman" w:hAnsi="Times New Roman" w:cs="Times New Roman"/>
          <w:sz w:val="28"/>
          <w:szCs w:val="28"/>
        </w:rPr>
      </w:pPr>
      <w:r w:rsidRPr="00616F7F">
        <w:rPr>
          <w:rFonts w:ascii="Times New Roman" w:hAnsi="Times New Roman" w:cs="Times New Roman"/>
          <w:sz w:val="28"/>
          <w:szCs w:val="28"/>
        </w:rPr>
        <w:t>изучение педагогических технологий</w:t>
      </w:r>
    </w:p>
    <w:p w:rsidR="00C71103" w:rsidRPr="00616F7F" w:rsidRDefault="00C71103" w:rsidP="00C71103">
      <w:pPr>
        <w:numPr>
          <w:ilvl w:val="0"/>
          <w:numId w:val="7"/>
        </w:numPr>
        <w:tabs>
          <w:tab w:val="left" w:pos="1560"/>
        </w:tabs>
        <w:spacing w:after="0"/>
        <w:rPr>
          <w:rFonts w:ascii="Times New Roman" w:hAnsi="Times New Roman" w:cs="Times New Roman"/>
          <w:sz w:val="28"/>
          <w:szCs w:val="28"/>
        </w:rPr>
      </w:pPr>
      <w:r w:rsidRPr="00616F7F">
        <w:rPr>
          <w:rFonts w:ascii="Times New Roman" w:hAnsi="Times New Roman" w:cs="Times New Roman"/>
          <w:sz w:val="28"/>
          <w:szCs w:val="28"/>
        </w:rPr>
        <w:t>изучение воспитательных технологий</w:t>
      </w:r>
    </w:p>
    <w:p w:rsidR="00C71103" w:rsidRPr="00616F7F" w:rsidRDefault="00C71103" w:rsidP="00C71103">
      <w:pPr>
        <w:numPr>
          <w:ilvl w:val="0"/>
          <w:numId w:val="7"/>
        </w:numPr>
        <w:tabs>
          <w:tab w:val="left" w:pos="1560"/>
        </w:tabs>
        <w:spacing w:after="0"/>
        <w:rPr>
          <w:rFonts w:ascii="Times New Roman" w:hAnsi="Times New Roman" w:cs="Times New Roman"/>
          <w:sz w:val="28"/>
          <w:szCs w:val="28"/>
        </w:rPr>
      </w:pPr>
      <w:r w:rsidRPr="00616F7F">
        <w:rPr>
          <w:rFonts w:ascii="Times New Roman" w:hAnsi="Times New Roman" w:cs="Times New Roman"/>
          <w:sz w:val="28"/>
          <w:szCs w:val="28"/>
        </w:rPr>
        <w:t>подбор технологий для реализации программы воспитательной работы</w:t>
      </w:r>
    </w:p>
    <w:p w:rsidR="00C71103" w:rsidRPr="00616F7F" w:rsidRDefault="00C71103" w:rsidP="00C71103">
      <w:pPr>
        <w:numPr>
          <w:ilvl w:val="0"/>
          <w:numId w:val="7"/>
        </w:numPr>
        <w:tabs>
          <w:tab w:val="left" w:pos="1560"/>
        </w:tabs>
        <w:spacing w:after="0"/>
        <w:rPr>
          <w:rFonts w:ascii="Times New Roman" w:hAnsi="Times New Roman" w:cs="Times New Roman"/>
          <w:sz w:val="28"/>
          <w:szCs w:val="28"/>
        </w:rPr>
      </w:pPr>
      <w:r w:rsidRPr="00616F7F">
        <w:rPr>
          <w:rFonts w:ascii="Times New Roman" w:hAnsi="Times New Roman" w:cs="Times New Roman"/>
          <w:sz w:val="28"/>
          <w:szCs w:val="28"/>
        </w:rPr>
        <w:t>аналитико-диагностическая деятельность</w:t>
      </w:r>
    </w:p>
    <w:p w:rsidR="00C71103" w:rsidRPr="00616F7F" w:rsidRDefault="00C71103" w:rsidP="00C71103">
      <w:pPr>
        <w:tabs>
          <w:tab w:val="left" w:pos="1560"/>
        </w:tabs>
        <w:rPr>
          <w:rFonts w:ascii="Times New Roman" w:hAnsi="Times New Roman" w:cs="Times New Roman"/>
          <w:sz w:val="28"/>
          <w:szCs w:val="28"/>
        </w:rPr>
      </w:pPr>
      <w:r w:rsidRPr="00616F7F">
        <w:rPr>
          <w:rFonts w:ascii="Times New Roman" w:hAnsi="Times New Roman" w:cs="Times New Roman"/>
          <w:sz w:val="28"/>
          <w:szCs w:val="28"/>
        </w:rPr>
        <w:t>2. Практический</w:t>
      </w:r>
    </w:p>
    <w:p w:rsidR="00C71103" w:rsidRPr="00616F7F" w:rsidRDefault="00C71103" w:rsidP="00C71103">
      <w:pPr>
        <w:numPr>
          <w:ilvl w:val="0"/>
          <w:numId w:val="8"/>
        </w:numPr>
        <w:tabs>
          <w:tab w:val="left" w:pos="1560"/>
        </w:tabs>
        <w:spacing w:after="0"/>
        <w:rPr>
          <w:rFonts w:ascii="Times New Roman" w:hAnsi="Times New Roman" w:cs="Times New Roman"/>
          <w:sz w:val="28"/>
          <w:szCs w:val="28"/>
        </w:rPr>
      </w:pPr>
      <w:r w:rsidRPr="00616F7F">
        <w:rPr>
          <w:rFonts w:ascii="Times New Roman" w:hAnsi="Times New Roman" w:cs="Times New Roman"/>
          <w:sz w:val="28"/>
          <w:szCs w:val="28"/>
        </w:rPr>
        <w:t>использование педагогических и воспитательных технологий в воспитательной работе</w:t>
      </w:r>
    </w:p>
    <w:p w:rsidR="00C71103" w:rsidRPr="00616F7F" w:rsidRDefault="00C71103" w:rsidP="00C71103">
      <w:pPr>
        <w:numPr>
          <w:ilvl w:val="0"/>
          <w:numId w:val="8"/>
        </w:numPr>
        <w:tabs>
          <w:tab w:val="left" w:pos="1560"/>
        </w:tabs>
        <w:spacing w:after="0"/>
        <w:rPr>
          <w:rFonts w:ascii="Times New Roman" w:hAnsi="Times New Roman" w:cs="Times New Roman"/>
          <w:sz w:val="28"/>
          <w:szCs w:val="28"/>
        </w:rPr>
      </w:pPr>
      <w:r w:rsidRPr="00616F7F">
        <w:rPr>
          <w:rFonts w:ascii="Times New Roman" w:hAnsi="Times New Roman" w:cs="Times New Roman"/>
          <w:sz w:val="28"/>
          <w:szCs w:val="28"/>
        </w:rPr>
        <w:t>использование в воспитательной работе  личностно-ориентированных методов и  приемов для развития коллектива и личности в нем, для развития коммуникативных способностей, овладения приемов самовыражения, самовоспитания, саморазвития младших школьников</w:t>
      </w:r>
    </w:p>
    <w:p w:rsidR="00C71103" w:rsidRPr="00616F7F" w:rsidRDefault="00C71103" w:rsidP="00C71103">
      <w:pPr>
        <w:tabs>
          <w:tab w:val="left" w:pos="1560"/>
        </w:tabs>
        <w:rPr>
          <w:rFonts w:ascii="Times New Roman" w:hAnsi="Times New Roman" w:cs="Times New Roman"/>
          <w:sz w:val="28"/>
          <w:szCs w:val="28"/>
        </w:rPr>
      </w:pPr>
      <w:r w:rsidRPr="00616F7F">
        <w:rPr>
          <w:rFonts w:ascii="Times New Roman" w:hAnsi="Times New Roman" w:cs="Times New Roman"/>
          <w:sz w:val="28"/>
          <w:szCs w:val="28"/>
        </w:rPr>
        <w:t>3. Обобщающий</w:t>
      </w:r>
    </w:p>
    <w:p w:rsidR="00C71103" w:rsidRPr="00616F7F" w:rsidRDefault="00C71103" w:rsidP="00C71103">
      <w:pPr>
        <w:numPr>
          <w:ilvl w:val="0"/>
          <w:numId w:val="9"/>
        </w:numPr>
        <w:tabs>
          <w:tab w:val="left" w:pos="1560"/>
        </w:tabs>
        <w:spacing w:after="0"/>
        <w:rPr>
          <w:rFonts w:ascii="Times New Roman" w:hAnsi="Times New Roman" w:cs="Times New Roman"/>
          <w:sz w:val="28"/>
          <w:szCs w:val="28"/>
        </w:rPr>
      </w:pPr>
      <w:r w:rsidRPr="00616F7F">
        <w:rPr>
          <w:rFonts w:ascii="Times New Roman" w:hAnsi="Times New Roman" w:cs="Times New Roman"/>
          <w:sz w:val="28"/>
          <w:szCs w:val="28"/>
        </w:rPr>
        <w:t>обработка, анализ и интерпретация информации, полученной в ходе реализации программы</w:t>
      </w:r>
    </w:p>
    <w:p w:rsidR="00C71103" w:rsidRPr="00616F7F" w:rsidRDefault="00C71103" w:rsidP="00C71103">
      <w:pPr>
        <w:numPr>
          <w:ilvl w:val="0"/>
          <w:numId w:val="9"/>
        </w:numPr>
        <w:tabs>
          <w:tab w:val="left" w:pos="1560"/>
        </w:tabs>
        <w:spacing w:after="0"/>
        <w:rPr>
          <w:rFonts w:ascii="Times New Roman" w:hAnsi="Times New Roman" w:cs="Times New Roman"/>
          <w:sz w:val="28"/>
          <w:szCs w:val="28"/>
        </w:rPr>
      </w:pPr>
      <w:r w:rsidRPr="00616F7F">
        <w:rPr>
          <w:rFonts w:ascii="Times New Roman" w:hAnsi="Times New Roman" w:cs="Times New Roman"/>
          <w:sz w:val="28"/>
          <w:szCs w:val="28"/>
        </w:rPr>
        <w:t>соотношение результатов с целями и задачами воспитательной программы</w:t>
      </w:r>
    </w:p>
    <w:p w:rsidR="00C71103" w:rsidRPr="00616F7F" w:rsidRDefault="00C71103" w:rsidP="00C71103">
      <w:pPr>
        <w:numPr>
          <w:ilvl w:val="0"/>
          <w:numId w:val="9"/>
        </w:numPr>
        <w:tabs>
          <w:tab w:val="left" w:pos="1560"/>
        </w:tabs>
        <w:spacing w:after="0"/>
        <w:rPr>
          <w:rFonts w:ascii="Times New Roman" w:hAnsi="Times New Roman" w:cs="Times New Roman"/>
          <w:sz w:val="28"/>
          <w:szCs w:val="28"/>
        </w:rPr>
      </w:pPr>
      <w:r w:rsidRPr="00616F7F">
        <w:rPr>
          <w:rFonts w:ascii="Times New Roman" w:hAnsi="Times New Roman" w:cs="Times New Roman"/>
          <w:sz w:val="28"/>
          <w:szCs w:val="28"/>
        </w:rPr>
        <w:t>определение перспектив развития коллектива</w:t>
      </w:r>
    </w:p>
    <w:p w:rsidR="00616F7F" w:rsidRDefault="00616F7F" w:rsidP="00C71103">
      <w:pPr>
        <w:jc w:val="center"/>
        <w:rPr>
          <w:rFonts w:ascii="Times New Roman" w:hAnsi="Times New Roman" w:cs="Times New Roman"/>
          <w:b/>
          <w:color w:val="000000"/>
          <w:sz w:val="32"/>
          <w:szCs w:val="32"/>
        </w:rPr>
      </w:pPr>
      <w:bookmarkStart w:id="1" w:name="bookmark0"/>
    </w:p>
    <w:p w:rsidR="00616F7F" w:rsidRDefault="00616F7F" w:rsidP="00C71103">
      <w:pPr>
        <w:jc w:val="center"/>
        <w:rPr>
          <w:rFonts w:ascii="Times New Roman" w:hAnsi="Times New Roman" w:cs="Times New Roman"/>
          <w:b/>
          <w:color w:val="000000"/>
          <w:sz w:val="32"/>
          <w:szCs w:val="32"/>
        </w:rPr>
      </w:pPr>
    </w:p>
    <w:p w:rsidR="00616F7F" w:rsidRDefault="00616F7F" w:rsidP="00C71103">
      <w:pPr>
        <w:jc w:val="center"/>
        <w:rPr>
          <w:rFonts w:ascii="Times New Roman" w:hAnsi="Times New Roman" w:cs="Times New Roman"/>
          <w:b/>
          <w:color w:val="000000"/>
          <w:sz w:val="32"/>
          <w:szCs w:val="32"/>
        </w:rPr>
      </w:pPr>
    </w:p>
    <w:p w:rsidR="00616F7F" w:rsidRDefault="00616F7F" w:rsidP="00C71103">
      <w:pPr>
        <w:jc w:val="center"/>
        <w:rPr>
          <w:rFonts w:ascii="Times New Roman" w:hAnsi="Times New Roman" w:cs="Times New Roman"/>
          <w:b/>
          <w:color w:val="000000"/>
          <w:sz w:val="32"/>
          <w:szCs w:val="32"/>
        </w:rPr>
      </w:pPr>
    </w:p>
    <w:p w:rsidR="00616F7F" w:rsidRDefault="00616F7F" w:rsidP="00C71103">
      <w:pPr>
        <w:jc w:val="center"/>
        <w:rPr>
          <w:rFonts w:ascii="Times New Roman" w:hAnsi="Times New Roman" w:cs="Times New Roman"/>
          <w:b/>
          <w:color w:val="000000"/>
          <w:sz w:val="32"/>
          <w:szCs w:val="32"/>
        </w:rPr>
      </w:pPr>
    </w:p>
    <w:p w:rsidR="00616F7F" w:rsidRDefault="00616F7F" w:rsidP="00C71103">
      <w:pPr>
        <w:jc w:val="center"/>
        <w:rPr>
          <w:rFonts w:ascii="Times New Roman" w:hAnsi="Times New Roman" w:cs="Times New Roman"/>
          <w:b/>
          <w:color w:val="000000"/>
          <w:sz w:val="32"/>
          <w:szCs w:val="32"/>
        </w:rPr>
      </w:pPr>
    </w:p>
    <w:p w:rsidR="00616F7F" w:rsidRDefault="00616F7F" w:rsidP="00C71103">
      <w:pPr>
        <w:jc w:val="center"/>
        <w:rPr>
          <w:rFonts w:ascii="Times New Roman" w:hAnsi="Times New Roman" w:cs="Times New Roman"/>
          <w:b/>
          <w:color w:val="000000"/>
          <w:sz w:val="32"/>
          <w:szCs w:val="32"/>
        </w:rPr>
      </w:pPr>
    </w:p>
    <w:p w:rsidR="00616F7F" w:rsidRDefault="00616F7F" w:rsidP="00C71103">
      <w:pPr>
        <w:jc w:val="center"/>
        <w:rPr>
          <w:rFonts w:ascii="Times New Roman" w:hAnsi="Times New Roman" w:cs="Times New Roman"/>
          <w:b/>
          <w:color w:val="000000"/>
          <w:sz w:val="32"/>
          <w:szCs w:val="32"/>
        </w:rPr>
      </w:pPr>
    </w:p>
    <w:p w:rsidR="00616F7F" w:rsidRDefault="00616F7F" w:rsidP="00C71103">
      <w:pPr>
        <w:jc w:val="center"/>
        <w:rPr>
          <w:rFonts w:ascii="Times New Roman" w:hAnsi="Times New Roman" w:cs="Times New Roman"/>
          <w:b/>
          <w:color w:val="000000"/>
          <w:sz w:val="32"/>
          <w:szCs w:val="32"/>
        </w:rPr>
      </w:pPr>
    </w:p>
    <w:p w:rsidR="00616F7F" w:rsidRDefault="00616F7F" w:rsidP="00C71103">
      <w:pPr>
        <w:jc w:val="center"/>
        <w:rPr>
          <w:rFonts w:ascii="Times New Roman" w:hAnsi="Times New Roman" w:cs="Times New Roman"/>
          <w:b/>
          <w:color w:val="000000"/>
          <w:sz w:val="32"/>
          <w:szCs w:val="32"/>
        </w:rPr>
      </w:pPr>
    </w:p>
    <w:p w:rsidR="00616F7F" w:rsidRDefault="00616F7F" w:rsidP="00C71103">
      <w:pPr>
        <w:jc w:val="center"/>
        <w:rPr>
          <w:rFonts w:ascii="Times New Roman" w:hAnsi="Times New Roman" w:cs="Times New Roman"/>
          <w:b/>
          <w:color w:val="000000"/>
          <w:sz w:val="32"/>
          <w:szCs w:val="32"/>
        </w:rPr>
      </w:pPr>
    </w:p>
    <w:p w:rsidR="00C71103" w:rsidRPr="00616F7F" w:rsidRDefault="00C71103" w:rsidP="00C71103">
      <w:pPr>
        <w:jc w:val="center"/>
        <w:rPr>
          <w:rFonts w:ascii="Times New Roman" w:hAnsi="Times New Roman" w:cs="Times New Roman"/>
          <w:b/>
          <w:sz w:val="32"/>
          <w:szCs w:val="32"/>
        </w:rPr>
      </w:pPr>
      <w:r w:rsidRPr="00616F7F">
        <w:rPr>
          <w:rFonts w:ascii="Times New Roman" w:hAnsi="Times New Roman" w:cs="Times New Roman"/>
          <w:b/>
          <w:color w:val="000000"/>
          <w:sz w:val="32"/>
          <w:szCs w:val="32"/>
        </w:rPr>
        <w:lastRenderedPageBreak/>
        <w:t>Воспитательные методики, технологии</w:t>
      </w:r>
      <w:bookmarkEnd w:id="1"/>
    </w:p>
    <w:p w:rsidR="00C71103" w:rsidRPr="00616F7F" w:rsidRDefault="00C71103" w:rsidP="00C71103">
      <w:pPr>
        <w:rPr>
          <w:rFonts w:ascii="Times New Roman" w:hAnsi="Times New Roman" w:cs="Times New Roman"/>
          <w:b/>
          <w:bCs/>
          <w:iCs/>
          <w:color w:val="000000"/>
          <w:sz w:val="28"/>
          <w:szCs w:val="28"/>
        </w:rPr>
      </w:pPr>
      <w:bookmarkStart w:id="2" w:name="bookmark1"/>
      <w:r w:rsidRPr="00616F7F">
        <w:rPr>
          <w:rFonts w:ascii="Times New Roman" w:hAnsi="Times New Roman" w:cs="Times New Roman"/>
          <w:b/>
          <w:bCs/>
          <w:iCs/>
          <w:color w:val="000000"/>
          <w:sz w:val="28"/>
          <w:szCs w:val="28"/>
        </w:rPr>
        <w:t>Методы формирования сознания:</w:t>
      </w:r>
      <w:bookmarkEnd w:id="2"/>
    </w:p>
    <w:p w:rsidR="00C71103" w:rsidRPr="00616F7F" w:rsidRDefault="00C71103" w:rsidP="00C71103">
      <w:pPr>
        <w:numPr>
          <w:ilvl w:val="0"/>
          <w:numId w:val="12"/>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беседа;</w:t>
      </w:r>
    </w:p>
    <w:p w:rsidR="00C71103" w:rsidRPr="00616F7F" w:rsidRDefault="00C71103" w:rsidP="00C71103">
      <w:pPr>
        <w:numPr>
          <w:ilvl w:val="0"/>
          <w:numId w:val="12"/>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рассказ;</w:t>
      </w:r>
    </w:p>
    <w:p w:rsidR="00C71103" w:rsidRPr="00616F7F" w:rsidRDefault="00C71103" w:rsidP="00C71103">
      <w:pPr>
        <w:numPr>
          <w:ilvl w:val="0"/>
          <w:numId w:val="12"/>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диспут;</w:t>
      </w:r>
    </w:p>
    <w:p w:rsidR="00C71103" w:rsidRPr="00616F7F" w:rsidRDefault="00C71103" w:rsidP="00C71103">
      <w:pPr>
        <w:numPr>
          <w:ilvl w:val="0"/>
          <w:numId w:val="12"/>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убеждение.</w:t>
      </w:r>
    </w:p>
    <w:p w:rsidR="00C71103" w:rsidRPr="00616F7F" w:rsidRDefault="00C71103" w:rsidP="00C71103">
      <w:pPr>
        <w:rPr>
          <w:rFonts w:ascii="Times New Roman" w:hAnsi="Times New Roman" w:cs="Times New Roman"/>
          <w:b/>
          <w:bCs/>
          <w:iCs/>
          <w:color w:val="000000"/>
          <w:sz w:val="28"/>
          <w:szCs w:val="28"/>
        </w:rPr>
      </w:pPr>
      <w:bookmarkStart w:id="3" w:name="bookmark2"/>
      <w:r w:rsidRPr="00616F7F">
        <w:rPr>
          <w:rFonts w:ascii="Times New Roman" w:hAnsi="Times New Roman" w:cs="Times New Roman"/>
          <w:b/>
          <w:bCs/>
          <w:iCs/>
          <w:color w:val="000000"/>
          <w:sz w:val="28"/>
          <w:szCs w:val="28"/>
        </w:rPr>
        <w:t>Методы организации деятельности и формирование опыта общественного поведения:</w:t>
      </w:r>
      <w:bookmarkEnd w:id="3"/>
    </w:p>
    <w:p w:rsidR="00C71103" w:rsidRPr="00616F7F" w:rsidRDefault="00C71103" w:rsidP="00C71103">
      <w:pPr>
        <w:numPr>
          <w:ilvl w:val="0"/>
          <w:numId w:val="13"/>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приучение;</w:t>
      </w:r>
    </w:p>
    <w:p w:rsidR="00C71103" w:rsidRPr="00616F7F" w:rsidRDefault="00C71103" w:rsidP="00C71103">
      <w:pPr>
        <w:numPr>
          <w:ilvl w:val="0"/>
          <w:numId w:val="13"/>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поручения;</w:t>
      </w:r>
    </w:p>
    <w:p w:rsidR="00C71103" w:rsidRPr="00616F7F" w:rsidRDefault="00C71103" w:rsidP="00C71103">
      <w:pPr>
        <w:numPr>
          <w:ilvl w:val="0"/>
          <w:numId w:val="13"/>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общественное мнение.</w:t>
      </w:r>
    </w:p>
    <w:p w:rsidR="00C71103" w:rsidRPr="00616F7F" w:rsidRDefault="00C71103" w:rsidP="00C71103">
      <w:pPr>
        <w:rPr>
          <w:rFonts w:ascii="Times New Roman" w:hAnsi="Times New Roman" w:cs="Times New Roman"/>
          <w:b/>
          <w:bCs/>
          <w:iCs/>
          <w:color w:val="000000"/>
          <w:sz w:val="28"/>
          <w:szCs w:val="28"/>
        </w:rPr>
      </w:pPr>
      <w:bookmarkStart w:id="4" w:name="bookmark3"/>
      <w:r w:rsidRPr="00616F7F">
        <w:rPr>
          <w:rFonts w:ascii="Times New Roman" w:hAnsi="Times New Roman" w:cs="Times New Roman"/>
          <w:b/>
          <w:bCs/>
          <w:iCs/>
          <w:color w:val="000000"/>
          <w:sz w:val="28"/>
          <w:szCs w:val="28"/>
        </w:rPr>
        <w:t>Методы, стимулирующие деятельность и поведение:</w:t>
      </w:r>
      <w:bookmarkEnd w:id="4"/>
    </w:p>
    <w:p w:rsidR="00C71103" w:rsidRPr="00616F7F" w:rsidRDefault="00C71103" w:rsidP="00375984">
      <w:pPr>
        <w:pStyle w:val="a3"/>
        <w:numPr>
          <w:ilvl w:val="0"/>
          <w:numId w:val="22"/>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соревнование;</w:t>
      </w:r>
    </w:p>
    <w:p w:rsidR="00C71103" w:rsidRPr="00616F7F" w:rsidRDefault="00C71103" w:rsidP="00C71103">
      <w:pPr>
        <w:numPr>
          <w:ilvl w:val="0"/>
          <w:numId w:val="14"/>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поощрение;</w:t>
      </w:r>
    </w:p>
    <w:p w:rsidR="00C71103" w:rsidRPr="00616F7F" w:rsidRDefault="00C71103" w:rsidP="00C71103">
      <w:pPr>
        <w:numPr>
          <w:ilvl w:val="0"/>
          <w:numId w:val="14"/>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наказание.</w:t>
      </w:r>
    </w:p>
    <w:p w:rsidR="00C71103" w:rsidRPr="00616F7F" w:rsidRDefault="00C71103" w:rsidP="00C71103">
      <w:pPr>
        <w:rPr>
          <w:rFonts w:ascii="Times New Roman" w:hAnsi="Times New Roman" w:cs="Times New Roman"/>
          <w:b/>
          <w:bCs/>
          <w:iCs/>
          <w:color w:val="000000"/>
          <w:sz w:val="28"/>
          <w:szCs w:val="28"/>
        </w:rPr>
      </w:pPr>
      <w:bookmarkStart w:id="5" w:name="bookmark4"/>
      <w:r w:rsidRPr="00616F7F">
        <w:rPr>
          <w:rFonts w:ascii="Times New Roman" w:hAnsi="Times New Roman" w:cs="Times New Roman"/>
          <w:b/>
          <w:bCs/>
          <w:iCs/>
          <w:color w:val="000000"/>
          <w:sz w:val="28"/>
          <w:szCs w:val="28"/>
        </w:rPr>
        <w:t>Методы изменения отношений:</w:t>
      </w:r>
      <w:bookmarkEnd w:id="5"/>
    </w:p>
    <w:p w:rsidR="00C71103" w:rsidRPr="00616F7F" w:rsidRDefault="00C71103" w:rsidP="00C71103">
      <w:pPr>
        <w:numPr>
          <w:ilvl w:val="0"/>
          <w:numId w:val="15"/>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демократические отношения;</w:t>
      </w:r>
    </w:p>
    <w:p w:rsidR="00C71103" w:rsidRPr="00616F7F" w:rsidRDefault="00C71103" w:rsidP="00C71103">
      <w:pPr>
        <w:numPr>
          <w:ilvl w:val="0"/>
          <w:numId w:val="15"/>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разграничение функций участников совместной деятельности, прав и обязанностей;</w:t>
      </w:r>
    </w:p>
    <w:p w:rsidR="00C71103" w:rsidRPr="00616F7F" w:rsidRDefault="00C71103" w:rsidP="00C71103">
      <w:pPr>
        <w:numPr>
          <w:ilvl w:val="0"/>
          <w:numId w:val="15"/>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сохранение традиций;</w:t>
      </w:r>
    </w:p>
    <w:p w:rsidR="00C71103" w:rsidRPr="00616F7F" w:rsidRDefault="00C71103" w:rsidP="00C71103">
      <w:pPr>
        <w:numPr>
          <w:ilvl w:val="0"/>
          <w:numId w:val="15"/>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изменение неформальных межличностных отношений.</w:t>
      </w:r>
    </w:p>
    <w:p w:rsidR="00C71103" w:rsidRPr="00616F7F" w:rsidRDefault="00C71103" w:rsidP="00C71103">
      <w:pPr>
        <w:rPr>
          <w:rFonts w:ascii="Times New Roman" w:hAnsi="Times New Roman" w:cs="Times New Roman"/>
          <w:b/>
          <w:bCs/>
          <w:iCs/>
          <w:color w:val="000000"/>
          <w:sz w:val="28"/>
          <w:szCs w:val="28"/>
        </w:rPr>
      </w:pPr>
      <w:bookmarkStart w:id="6" w:name="bookmark5"/>
      <w:r w:rsidRPr="00616F7F">
        <w:rPr>
          <w:rFonts w:ascii="Times New Roman" w:hAnsi="Times New Roman" w:cs="Times New Roman"/>
          <w:b/>
          <w:bCs/>
          <w:iCs/>
          <w:color w:val="000000"/>
          <w:sz w:val="28"/>
          <w:szCs w:val="28"/>
        </w:rPr>
        <w:t>Методы коллективно-творческой деятельности:</w:t>
      </w:r>
      <w:bookmarkEnd w:id="6"/>
    </w:p>
    <w:p w:rsidR="00C71103" w:rsidRPr="00616F7F" w:rsidRDefault="00C71103" w:rsidP="00C71103">
      <w:pPr>
        <w:numPr>
          <w:ilvl w:val="0"/>
          <w:numId w:val="16"/>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сотрудничество детей и взрослых;</w:t>
      </w:r>
    </w:p>
    <w:p w:rsidR="00C71103" w:rsidRPr="00616F7F" w:rsidRDefault="00C71103" w:rsidP="00C71103">
      <w:pPr>
        <w:numPr>
          <w:ilvl w:val="0"/>
          <w:numId w:val="16"/>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многоцелевой характер;</w:t>
      </w:r>
    </w:p>
    <w:p w:rsidR="00C71103" w:rsidRPr="00616F7F" w:rsidRDefault="00C71103" w:rsidP="00C71103">
      <w:pPr>
        <w:numPr>
          <w:ilvl w:val="0"/>
          <w:numId w:val="16"/>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романтизм форм деятельности и творчества.</w:t>
      </w:r>
    </w:p>
    <w:p w:rsidR="00C71103" w:rsidRPr="00616F7F" w:rsidRDefault="00C71103" w:rsidP="00C71103">
      <w:pPr>
        <w:tabs>
          <w:tab w:val="left" w:pos="867"/>
          <w:tab w:val="left" w:pos="1626"/>
          <w:tab w:val="center" w:pos="4677"/>
          <w:tab w:val="right" w:pos="9355"/>
        </w:tabs>
        <w:rPr>
          <w:rFonts w:ascii="Times New Roman" w:hAnsi="Times New Roman" w:cs="Times New Roman"/>
          <w:b/>
          <w:sz w:val="28"/>
          <w:szCs w:val="28"/>
        </w:rPr>
      </w:pPr>
    </w:p>
    <w:p w:rsidR="00616F7F" w:rsidRDefault="00616F7F" w:rsidP="00C71103">
      <w:pPr>
        <w:jc w:val="center"/>
        <w:rPr>
          <w:rFonts w:ascii="Times New Roman" w:hAnsi="Times New Roman" w:cs="Times New Roman"/>
          <w:b/>
          <w:color w:val="000000"/>
          <w:sz w:val="28"/>
          <w:szCs w:val="28"/>
        </w:rPr>
      </w:pPr>
    </w:p>
    <w:p w:rsidR="00616F7F" w:rsidRDefault="00616F7F" w:rsidP="00C71103">
      <w:pPr>
        <w:jc w:val="center"/>
        <w:rPr>
          <w:rFonts w:ascii="Times New Roman" w:hAnsi="Times New Roman" w:cs="Times New Roman"/>
          <w:b/>
          <w:color w:val="000000"/>
          <w:sz w:val="28"/>
          <w:szCs w:val="28"/>
        </w:rPr>
      </w:pPr>
    </w:p>
    <w:p w:rsidR="00616F7F" w:rsidRDefault="00616F7F" w:rsidP="00C71103">
      <w:pPr>
        <w:jc w:val="center"/>
        <w:rPr>
          <w:rFonts w:ascii="Times New Roman" w:hAnsi="Times New Roman" w:cs="Times New Roman"/>
          <w:b/>
          <w:color w:val="000000"/>
          <w:sz w:val="28"/>
          <w:szCs w:val="28"/>
        </w:rPr>
      </w:pPr>
    </w:p>
    <w:p w:rsidR="00616F7F" w:rsidRDefault="00616F7F" w:rsidP="00C71103">
      <w:pPr>
        <w:jc w:val="center"/>
        <w:rPr>
          <w:rFonts w:ascii="Times New Roman" w:hAnsi="Times New Roman" w:cs="Times New Roman"/>
          <w:b/>
          <w:color w:val="000000"/>
          <w:sz w:val="28"/>
          <w:szCs w:val="28"/>
        </w:rPr>
      </w:pPr>
    </w:p>
    <w:p w:rsidR="00616F7F" w:rsidRDefault="00616F7F" w:rsidP="00C71103">
      <w:pPr>
        <w:jc w:val="center"/>
        <w:rPr>
          <w:rFonts w:ascii="Times New Roman" w:hAnsi="Times New Roman" w:cs="Times New Roman"/>
          <w:b/>
          <w:color w:val="000000"/>
          <w:sz w:val="28"/>
          <w:szCs w:val="28"/>
        </w:rPr>
      </w:pPr>
    </w:p>
    <w:p w:rsidR="00616F7F" w:rsidRDefault="00616F7F" w:rsidP="00C71103">
      <w:pPr>
        <w:jc w:val="center"/>
        <w:rPr>
          <w:rFonts w:ascii="Times New Roman" w:hAnsi="Times New Roman" w:cs="Times New Roman"/>
          <w:b/>
          <w:color w:val="000000"/>
          <w:sz w:val="28"/>
          <w:szCs w:val="28"/>
        </w:rPr>
      </w:pPr>
    </w:p>
    <w:p w:rsidR="00C71103" w:rsidRPr="00616F7F" w:rsidRDefault="00C71103" w:rsidP="00C71103">
      <w:pPr>
        <w:jc w:val="center"/>
        <w:rPr>
          <w:rFonts w:ascii="Times New Roman" w:hAnsi="Times New Roman" w:cs="Times New Roman"/>
          <w:b/>
          <w:sz w:val="32"/>
          <w:szCs w:val="32"/>
        </w:rPr>
      </w:pPr>
      <w:r w:rsidRPr="00616F7F">
        <w:rPr>
          <w:rFonts w:ascii="Times New Roman" w:hAnsi="Times New Roman" w:cs="Times New Roman"/>
          <w:b/>
          <w:color w:val="000000"/>
          <w:sz w:val="32"/>
          <w:szCs w:val="32"/>
        </w:rPr>
        <w:lastRenderedPageBreak/>
        <w:t>Ресурсы</w:t>
      </w:r>
    </w:p>
    <w:p w:rsidR="00C71103" w:rsidRPr="00616F7F" w:rsidRDefault="00C71103" w:rsidP="00C71103">
      <w:pPr>
        <w:numPr>
          <w:ilvl w:val="0"/>
          <w:numId w:val="10"/>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 xml:space="preserve">В реализации программы участвуют следующие </w:t>
      </w:r>
      <w:r w:rsidRPr="00616F7F">
        <w:rPr>
          <w:rFonts w:ascii="Times New Roman" w:hAnsi="Times New Roman" w:cs="Times New Roman"/>
          <w:color w:val="000000"/>
          <w:sz w:val="28"/>
          <w:szCs w:val="28"/>
          <w:u w:val="single"/>
        </w:rPr>
        <w:t>подразделения школы:</w:t>
      </w:r>
    </w:p>
    <w:p w:rsidR="00C71103" w:rsidRPr="00616F7F" w:rsidRDefault="00C71103" w:rsidP="00C71103">
      <w:pPr>
        <w:numPr>
          <w:ilvl w:val="0"/>
          <w:numId w:val="11"/>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классный руководитель;</w:t>
      </w:r>
    </w:p>
    <w:p w:rsidR="00C71103" w:rsidRPr="00931DD1" w:rsidRDefault="00C71103" w:rsidP="00931DD1">
      <w:pPr>
        <w:numPr>
          <w:ilvl w:val="0"/>
          <w:numId w:val="11"/>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администрация;</w:t>
      </w:r>
    </w:p>
    <w:p w:rsidR="00C71103" w:rsidRPr="00616F7F" w:rsidRDefault="00C71103" w:rsidP="00C71103">
      <w:pPr>
        <w:numPr>
          <w:ilvl w:val="0"/>
          <w:numId w:val="11"/>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родительский комитет класса и школы.</w:t>
      </w:r>
    </w:p>
    <w:p w:rsidR="00C71103" w:rsidRPr="00616F7F" w:rsidRDefault="00C71103" w:rsidP="00C71103">
      <w:pPr>
        <w:numPr>
          <w:ilvl w:val="0"/>
          <w:numId w:val="10"/>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Свой вклад вносят и родители. Они регулярно посещают родительские собрания, помогают организовать совместные с детьми праздники, а также помогают детям в учебе.</w:t>
      </w:r>
    </w:p>
    <w:p w:rsidR="00C71103" w:rsidRPr="00616F7F" w:rsidRDefault="00C71103" w:rsidP="00C71103">
      <w:pPr>
        <w:numPr>
          <w:ilvl w:val="0"/>
          <w:numId w:val="10"/>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 xml:space="preserve">В школе имеется необходимая для успешной реализации программы </w:t>
      </w:r>
      <w:r w:rsidRPr="00616F7F">
        <w:rPr>
          <w:rFonts w:ascii="Times New Roman" w:hAnsi="Times New Roman" w:cs="Times New Roman"/>
          <w:color w:val="000000"/>
          <w:sz w:val="28"/>
          <w:szCs w:val="28"/>
          <w:u w:val="single"/>
        </w:rPr>
        <w:t>материально-техническая база:</w:t>
      </w:r>
    </w:p>
    <w:p w:rsidR="00C71103" w:rsidRPr="00616F7F" w:rsidRDefault="00C71103" w:rsidP="00C71103">
      <w:pPr>
        <w:numPr>
          <w:ilvl w:val="0"/>
          <w:numId w:val="11"/>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оборудованная классная комната;</w:t>
      </w:r>
    </w:p>
    <w:p w:rsidR="00C71103" w:rsidRPr="00616F7F" w:rsidRDefault="00C71103" w:rsidP="00C71103">
      <w:pPr>
        <w:numPr>
          <w:ilvl w:val="0"/>
          <w:numId w:val="11"/>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актовый зал;</w:t>
      </w:r>
    </w:p>
    <w:p w:rsidR="00C71103" w:rsidRPr="00616F7F" w:rsidRDefault="00C71103" w:rsidP="00C71103">
      <w:pPr>
        <w:numPr>
          <w:ilvl w:val="0"/>
          <w:numId w:val="11"/>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аудио и видеоаппаратура;</w:t>
      </w:r>
    </w:p>
    <w:p w:rsidR="00C71103" w:rsidRPr="00616F7F" w:rsidRDefault="00C71103" w:rsidP="00C71103">
      <w:pPr>
        <w:numPr>
          <w:ilvl w:val="0"/>
          <w:numId w:val="11"/>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спортивный и тренажерный зал;</w:t>
      </w:r>
    </w:p>
    <w:p w:rsidR="00C71103" w:rsidRPr="00616F7F" w:rsidRDefault="00C71103" w:rsidP="00C71103">
      <w:pPr>
        <w:numPr>
          <w:ilvl w:val="0"/>
          <w:numId w:val="11"/>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стадион;</w:t>
      </w:r>
    </w:p>
    <w:p w:rsidR="00C71103" w:rsidRPr="00616F7F" w:rsidRDefault="00C71103" w:rsidP="00C71103">
      <w:pPr>
        <w:numPr>
          <w:ilvl w:val="0"/>
          <w:numId w:val="11"/>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игровая площадка;</w:t>
      </w:r>
    </w:p>
    <w:p w:rsidR="00C71103" w:rsidRPr="00616F7F" w:rsidRDefault="00C71103" w:rsidP="00C71103">
      <w:pPr>
        <w:numPr>
          <w:ilvl w:val="0"/>
          <w:numId w:val="11"/>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автобус.</w:t>
      </w:r>
    </w:p>
    <w:p w:rsidR="00C71103" w:rsidRPr="00616F7F" w:rsidRDefault="00C71103" w:rsidP="00C71103">
      <w:pPr>
        <w:numPr>
          <w:ilvl w:val="0"/>
          <w:numId w:val="10"/>
        </w:numPr>
        <w:spacing w:after="0"/>
        <w:rPr>
          <w:rFonts w:ascii="Times New Roman" w:hAnsi="Times New Roman" w:cs="Times New Roman"/>
          <w:color w:val="000000"/>
          <w:sz w:val="28"/>
          <w:szCs w:val="28"/>
        </w:rPr>
      </w:pPr>
      <w:r w:rsidRPr="00616F7F">
        <w:rPr>
          <w:rFonts w:ascii="Times New Roman" w:hAnsi="Times New Roman" w:cs="Times New Roman"/>
          <w:color w:val="000000"/>
          <w:sz w:val="28"/>
          <w:szCs w:val="28"/>
        </w:rPr>
        <w:t>Кроме школьных ресурсов, используются и ресурсы сотрудничающих со школой учреждений (ППМС-центр, районный и краеве</w:t>
      </w:r>
      <w:r w:rsidR="00F5600C" w:rsidRPr="00616F7F">
        <w:rPr>
          <w:rFonts w:ascii="Times New Roman" w:hAnsi="Times New Roman" w:cs="Times New Roman"/>
          <w:color w:val="000000"/>
          <w:sz w:val="28"/>
          <w:szCs w:val="28"/>
        </w:rPr>
        <w:t>дческий музей, библиотека, ДК )</w:t>
      </w:r>
    </w:p>
    <w:p w:rsidR="00F5600C" w:rsidRPr="00616F7F" w:rsidRDefault="00F5600C" w:rsidP="00F5600C">
      <w:pPr>
        <w:pStyle w:val="a3"/>
        <w:rPr>
          <w:rFonts w:ascii="Times New Roman" w:hAnsi="Times New Roman" w:cs="Times New Roman"/>
          <w:color w:val="000000"/>
          <w:spacing w:val="-10"/>
          <w:sz w:val="28"/>
          <w:szCs w:val="28"/>
        </w:rPr>
      </w:pPr>
    </w:p>
    <w:p w:rsidR="00F5600C" w:rsidRPr="00616F7F" w:rsidRDefault="00F5600C" w:rsidP="00F5600C">
      <w:pPr>
        <w:pStyle w:val="a3"/>
        <w:rPr>
          <w:rFonts w:ascii="Times New Roman" w:hAnsi="Times New Roman" w:cs="Times New Roman"/>
          <w:color w:val="000000"/>
          <w:spacing w:val="-10"/>
          <w:sz w:val="28"/>
          <w:szCs w:val="28"/>
        </w:rPr>
      </w:pPr>
    </w:p>
    <w:p w:rsidR="009543FF" w:rsidRPr="00616F7F" w:rsidRDefault="009543FF" w:rsidP="00F5600C">
      <w:pPr>
        <w:pStyle w:val="a3"/>
        <w:rPr>
          <w:rFonts w:ascii="Times New Roman" w:hAnsi="Times New Roman" w:cs="Times New Roman"/>
          <w:color w:val="000000"/>
          <w:spacing w:val="-10"/>
          <w:sz w:val="28"/>
          <w:szCs w:val="28"/>
        </w:rPr>
      </w:pPr>
    </w:p>
    <w:p w:rsidR="009543FF" w:rsidRPr="00616F7F" w:rsidRDefault="009543FF" w:rsidP="00F5600C">
      <w:pPr>
        <w:pStyle w:val="a3"/>
        <w:rPr>
          <w:rFonts w:ascii="Times New Roman" w:hAnsi="Times New Roman" w:cs="Times New Roman"/>
          <w:color w:val="000000"/>
          <w:spacing w:val="-10"/>
          <w:sz w:val="28"/>
          <w:szCs w:val="28"/>
        </w:rPr>
      </w:pPr>
    </w:p>
    <w:p w:rsidR="009543FF" w:rsidRPr="00616F7F" w:rsidRDefault="009543FF" w:rsidP="00F5600C">
      <w:pPr>
        <w:pStyle w:val="a3"/>
        <w:rPr>
          <w:rFonts w:ascii="Times New Roman" w:hAnsi="Times New Roman" w:cs="Times New Roman"/>
          <w:color w:val="000000"/>
          <w:spacing w:val="-10"/>
          <w:sz w:val="28"/>
          <w:szCs w:val="28"/>
        </w:rPr>
      </w:pPr>
    </w:p>
    <w:p w:rsidR="009543FF" w:rsidRDefault="009543FF" w:rsidP="00F5600C">
      <w:pPr>
        <w:pStyle w:val="a3"/>
        <w:rPr>
          <w:rFonts w:ascii="Times New Roman" w:hAnsi="Times New Roman" w:cs="Times New Roman"/>
          <w:color w:val="000000"/>
          <w:spacing w:val="-10"/>
          <w:sz w:val="28"/>
          <w:szCs w:val="28"/>
        </w:rPr>
      </w:pPr>
    </w:p>
    <w:p w:rsidR="00616F7F" w:rsidRDefault="00616F7F" w:rsidP="00F5600C">
      <w:pPr>
        <w:pStyle w:val="a3"/>
        <w:rPr>
          <w:rFonts w:ascii="Times New Roman" w:hAnsi="Times New Roman" w:cs="Times New Roman"/>
          <w:color w:val="000000"/>
          <w:spacing w:val="-10"/>
          <w:sz w:val="28"/>
          <w:szCs w:val="28"/>
        </w:rPr>
      </w:pPr>
    </w:p>
    <w:p w:rsidR="00616F7F" w:rsidRDefault="00616F7F" w:rsidP="00F5600C">
      <w:pPr>
        <w:pStyle w:val="a3"/>
        <w:rPr>
          <w:rFonts w:ascii="Times New Roman" w:hAnsi="Times New Roman" w:cs="Times New Roman"/>
          <w:color w:val="000000"/>
          <w:spacing w:val="-10"/>
          <w:sz w:val="28"/>
          <w:szCs w:val="28"/>
        </w:rPr>
      </w:pPr>
    </w:p>
    <w:p w:rsidR="00616F7F" w:rsidRDefault="00616F7F" w:rsidP="00F5600C">
      <w:pPr>
        <w:pStyle w:val="a3"/>
        <w:rPr>
          <w:rFonts w:ascii="Times New Roman" w:hAnsi="Times New Roman" w:cs="Times New Roman"/>
          <w:color w:val="000000"/>
          <w:spacing w:val="-10"/>
          <w:sz w:val="28"/>
          <w:szCs w:val="28"/>
        </w:rPr>
      </w:pPr>
    </w:p>
    <w:p w:rsidR="00616F7F" w:rsidRDefault="00616F7F" w:rsidP="00F5600C">
      <w:pPr>
        <w:pStyle w:val="a3"/>
        <w:rPr>
          <w:rFonts w:ascii="Times New Roman" w:hAnsi="Times New Roman" w:cs="Times New Roman"/>
          <w:color w:val="000000"/>
          <w:spacing w:val="-10"/>
          <w:sz w:val="28"/>
          <w:szCs w:val="28"/>
        </w:rPr>
      </w:pPr>
    </w:p>
    <w:p w:rsidR="00616F7F" w:rsidRDefault="00616F7F" w:rsidP="00F5600C">
      <w:pPr>
        <w:pStyle w:val="a3"/>
        <w:rPr>
          <w:rFonts w:ascii="Times New Roman" w:hAnsi="Times New Roman" w:cs="Times New Roman"/>
          <w:color w:val="000000"/>
          <w:spacing w:val="-10"/>
          <w:sz w:val="28"/>
          <w:szCs w:val="28"/>
        </w:rPr>
      </w:pPr>
    </w:p>
    <w:p w:rsidR="00616F7F" w:rsidRDefault="00616F7F" w:rsidP="00F5600C">
      <w:pPr>
        <w:pStyle w:val="a3"/>
        <w:rPr>
          <w:rFonts w:ascii="Times New Roman" w:hAnsi="Times New Roman" w:cs="Times New Roman"/>
          <w:color w:val="000000"/>
          <w:spacing w:val="-10"/>
          <w:sz w:val="28"/>
          <w:szCs w:val="28"/>
        </w:rPr>
      </w:pPr>
    </w:p>
    <w:p w:rsidR="00616F7F" w:rsidRDefault="00616F7F" w:rsidP="00F5600C">
      <w:pPr>
        <w:pStyle w:val="a3"/>
        <w:rPr>
          <w:rFonts w:ascii="Times New Roman" w:hAnsi="Times New Roman" w:cs="Times New Roman"/>
          <w:color w:val="000000"/>
          <w:spacing w:val="-10"/>
          <w:sz w:val="28"/>
          <w:szCs w:val="28"/>
        </w:rPr>
      </w:pPr>
    </w:p>
    <w:p w:rsidR="00616F7F" w:rsidRPr="00616F7F" w:rsidRDefault="00616F7F" w:rsidP="00F5600C">
      <w:pPr>
        <w:pStyle w:val="a3"/>
        <w:rPr>
          <w:rFonts w:ascii="Times New Roman" w:hAnsi="Times New Roman" w:cs="Times New Roman"/>
          <w:color w:val="000000"/>
          <w:spacing w:val="-10"/>
          <w:sz w:val="28"/>
          <w:szCs w:val="28"/>
        </w:rPr>
      </w:pPr>
    </w:p>
    <w:p w:rsidR="009543FF" w:rsidRDefault="009543FF" w:rsidP="00F5600C">
      <w:pPr>
        <w:pStyle w:val="a3"/>
        <w:rPr>
          <w:rFonts w:ascii="Times New Roman" w:hAnsi="Times New Roman" w:cs="Times New Roman"/>
          <w:color w:val="000000"/>
          <w:spacing w:val="-10"/>
          <w:sz w:val="28"/>
          <w:szCs w:val="28"/>
        </w:rPr>
      </w:pPr>
    </w:p>
    <w:p w:rsidR="00E97535" w:rsidRPr="00616F7F" w:rsidRDefault="00E97535" w:rsidP="00F5600C">
      <w:pPr>
        <w:pStyle w:val="a3"/>
        <w:rPr>
          <w:rFonts w:ascii="Times New Roman" w:hAnsi="Times New Roman" w:cs="Times New Roman"/>
          <w:color w:val="000000"/>
          <w:spacing w:val="-10"/>
          <w:sz w:val="28"/>
          <w:szCs w:val="28"/>
        </w:rPr>
      </w:pPr>
    </w:p>
    <w:p w:rsidR="00F5600C" w:rsidRPr="00616F7F" w:rsidRDefault="00F5600C" w:rsidP="00F5600C">
      <w:pPr>
        <w:pStyle w:val="a3"/>
        <w:rPr>
          <w:rFonts w:ascii="Times New Roman" w:hAnsi="Times New Roman" w:cs="Times New Roman"/>
          <w:b/>
          <w:color w:val="000000"/>
          <w:spacing w:val="-10"/>
          <w:sz w:val="32"/>
          <w:szCs w:val="32"/>
        </w:rPr>
      </w:pPr>
      <w:r w:rsidRPr="00616F7F">
        <w:rPr>
          <w:rFonts w:ascii="Times New Roman" w:hAnsi="Times New Roman" w:cs="Times New Roman"/>
          <w:b/>
          <w:color w:val="000000"/>
          <w:spacing w:val="-10"/>
          <w:sz w:val="32"/>
          <w:szCs w:val="32"/>
        </w:rPr>
        <w:lastRenderedPageBreak/>
        <w:t>Перспективный план работы</w:t>
      </w:r>
    </w:p>
    <w:tbl>
      <w:tblPr>
        <w:tblW w:w="9624" w:type="dxa"/>
        <w:tblInd w:w="5" w:type="dxa"/>
        <w:tblLayout w:type="fixed"/>
        <w:tblCellMar>
          <w:left w:w="0" w:type="dxa"/>
          <w:right w:w="0" w:type="dxa"/>
        </w:tblCellMar>
        <w:tblLook w:val="0000" w:firstRow="0" w:lastRow="0" w:firstColumn="0" w:lastColumn="0" w:noHBand="0" w:noVBand="0"/>
      </w:tblPr>
      <w:tblGrid>
        <w:gridCol w:w="2462"/>
        <w:gridCol w:w="3970"/>
        <w:gridCol w:w="3192"/>
      </w:tblGrid>
      <w:tr w:rsidR="00F5600C" w:rsidRPr="00616F7F" w:rsidTr="00F5600C">
        <w:trPr>
          <w:trHeight w:hRule="exact" w:val="346"/>
        </w:trPr>
        <w:tc>
          <w:tcPr>
            <w:tcW w:w="2462"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b/>
                <w:bCs/>
                <w:i/>
                <w:iCs/>
                <w:color w:val="000000"/>
                <w:sz w:val="28"/>
                <w:szCs w:val="28"/>
              </w:rPr>
              <w:t xml:space="preserve">          Сроки</w:t>
            </w:r>
          </w:p>
        </w:tc>
        <w:tc>
          <w:tcPr>
            <w:tcW w:w="3970"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b/>
                <w:bCs/>
                <w:i/>
                <w:iCs/>
                <w:color w:val="000000"/>
                <w:sz w:val="28"/>
                <w:szCs w:val="28"/>
              </w:rPr>
              <w:t xml:space="preserve">                     Дела</w:t>
            </w:r>
          </w:p>
        </w:tc>
        <w:tc>
          <w:tcPr>
            <w:tcW w:w="3192" w:type="dxa"/>
            <w:tcBorders>
              <w:top w:val="single" w:sz="4" w:space="0" w:color="auto"/>
              <w:left w:val="single" w:sz="4" w:space="0" w:color="auto"/>
              <w:bottom w:val="nil"/>
              <w:right w:val="single" w:sz="4" w:space="0" w:color="auto"/>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b/>
                <w:bCs/>
                <w:i/>
                <w:iCs/>
                <w:color w:val="000000"/>
                <w:sz w:val="28"/>
                <w:szCs w:val="28"/>
              </w:rPr>
              <w:t xml:space="preserve">          Направления</w:t>
            </w:r>
          </w:p>
        </w:tc>
      </w:tr>
      <w:tr w:rsidR="00F5600C" w:rsidRPr="00616F7F" w:rsidTr="00F5600C">
        <w:trPr>
          <w:trHeight w:hRule="exact" w:val="691"/>
        </w:trPr>
        <w:tc>
          <w:tcPr>
            <w:tcW w:w="2462"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В течение года</w:t>
            </w:r>
          </w:p>
        </w:tc>
        <w:tc>
          <w:tcPr>
            <w:tcW w:w="3970" w:type="dxa"/>
            <w:tcBorders>
              <w:top w:val="single" w:sz="4" w:space="0" w:color="auto"/>
              <w:left w:val="single" w:sz="4" w:space="0" w:color="auto"/>
              <w:bottom w:val="nil"/>
              <w:right w:val="nil"/>
            </w:tcBorders>
            <w:shd w:val="clear" w:color="auto" w:fill="FFFFFF"/>
          </w:tcPr>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Текущая организационная и контролирующая работа</w:t>
            </w:r>
          </w:p>
        </w:tc>
        <w:tc>
          <w:tcPr>
            <w:tcW w:w="3192" w:type="dxa"/>
            <w:tcBorders>
              <w:top w:val="single" w:sz="4" w:space="0" w:color="auto"/>
              <w:left w:val="single" w:sz="4" w:space="0" w:color="auto"/>
              <w:bottom w:val="nil"/>
              <w:right w:val="single" w:sz="4" w:space="0" w:color="auto"/>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w:t>
            </w:r>
          </w:p>
        </w:tc>
      </w:tr>
      <w:tr w:rsidR="00F5600C" w:rsidRPr="00616F7F" w:rsidTr="00F5600C">
        <w:trPr>
          <w:trHeight w:hRule="exact" w:val="974"/>
        </w:trPr>
        <w:tc>
          <w:tcPr>
            <w:tcW w:w="2462" w:type="dxa"/>
            <w:tcBorders>
              <w:top w:val="single" w:sz="4" w:space="0" w:color="auto"/>
              <w:left w:val="single" w:sz="4" w:space="0" w:color="auto"/>
              <w:bottom w:val="nil"/>
              <w:right w:val="nil"/>
            </w:tcBorders>
            <w:shd w:val="clear" w:color="auto" w:fill="FFFFFF"/>
          </w:tcPr>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по</w:t>
            </w:r>
          </w:p>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общешкольному</w:t>
            </w:r>
          </w:p>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плану</w:t>
            </w:r>
          </w:p>
        </w:tc>
        <w:tc>
          <w:tcPr>
            <w:tcW w:w="3970" w:type="dxa"/>
            <w:tcBorders>
              <w:top w:val="single" w:sz="4" w:space="0" w:color="auto"/>
              <w:left w:val="single" w:sz="4" w:space="0" w:color="auto"/>
              <w:bottom w:val="nil"/>
              <w:right w:val="nil"/>
            </w:tcBorders>
            <w:shd w:val="clear" w:color="auto" w:fill="FFFFFF"/>
          </w:tcPr>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Участие в общешкольных            мероприятиях</w:t>
            </w:r>
          </w:p>
        </w:tc>
        <w:tc>
          <w:tcPr>
            <w:tcW w:w="3192" w:type="dxa"/>
            <w:tcBorders>
              <w:top w:val="single" w:sz="4" w:space="0" w:color="auto"/>
              <w:left w:val="single" w:sz="4" w:space="0" w:color="auto"/>
              <w:bottom w:val="nil"/>
              <w:right w:val="single" w:sz="4" w:space="0" w:color="auto"/>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по всем направлениям</w:t>
            </w:r>
          </w:p>
        </w:tc>
      </w:tr>
      <w:tr w:rsidR="00F5600C" w:rsidRPr="00616F7F" w:rsidTr="00F5600C">
        <w:trPr>
          <w:trHeight w:hRule="exact" w:val="931"/>
        </w:trPr>
        <w:tc>
          <w:tcPr>
            <w:tcW w:w="2462"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Ежемесячно</w:t>
            </w:r>
          </w:p>
        </w:tc>
        <w:tc>
          <w:tcPr>
            <w:tcW w:w="3970"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экскурсии</w:t>
            </w:r>
          </w:p>
        </w:tc>
        <w:tc>
          <w:tcPr>
            <w:tcW w:w="3192" w:type="dxa"/>
            <w:tcBorders>
              <w:top w:val="single" w:sz="4" w:space="0" w:color="auto"/>
              <w:left w:val="single" w:sz="4" w:space="0" w:color="auto"/>
              <w:bottom w:val="nil"/>
              <w:right w:val="single" w:sz="4" w:space="0" w:color="auto"/>
            </w:tcBorders>
            <w:shd w:val="clear" w:color="auto" w:fill="FFFFFF"/>
          </w:tcPr>
          <w:p w:rsidR="006E1D17" w:rsidRPr="00616F7F" w:rsidRDefault="006E1D17" w:rsidP="00473943">
            <w:pPr>
              <w:spacing w:line="280" w:lineRule="exact"/>
              <w:rPr>
                <w:rFonts w:ascii="Times New Roman" w:hAnsi="Times New Roman" w:cs="Times New Roman"/>
                <w:sz w:val="28"/>
                <w:szCs w:val="28"/>
              </w:rPr>
            </w:pPr>
            <w:r w:rsidRPr="00616F7F">
              <w:rPr>
                <w:rFonts w:ascii="Times New Roman" w:hAnsi="Times New Roman" w:cs="Times New Roman"/>
                <w:sz w:val="28"/>
                <w:szCs w:val="28"/>
              </w:rPr>
              <w:t>гражданско-патриотическая</w:t>
            </w:r>
          </w:p>
        </w:tc>
      </w:tr>
      <w:tr w:rsidR="00F5600C" w:rsidRPr="00616F7F" w:rsidTr="00F5600C">
        <w:trPr>
          <w:trHeight w:hRule="exact" w:val="922"/>
        </w:trPr>
        <w:tc>
          <w:tcPr>
            <w:tcW w:w="2462"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1 раз в месяц</w:t>
            </w:r>
          </w:p>
        </w:tc>
        <w:tc>
          <w:tcPr>
            <w:tcW w:w="3970"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Тематические классные часы</w:t>
            </w:r>
          </w:p>
        </w:tc>
        <w:tc>
          <w:tcPr>
            <w:tcW w:w="3192" w:type="dxa"/>
            <w:tcBorders>
              <w:top w:val="single" w:sz="4" w:space="0" w:color="auto"/>
              <w:left w:val="single" w:sz="4" w:space="0" w:color="auto"/>
              <w:bottom w:val="nil"/>
              <w:right w:val="single" w:sz="4" w:space="0" w:color="auto"/>
            </w:tcBorders>
            <w:shd w:val="clear" w:color="auto" w:fill="FFFFFF"/>
          </w:tcPr>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По различным      направлениям</w:t>
            </w:r>
          </w:p>
        </w:tc>
      </w:tr>
      <w:tr w:rsidR="00F5600C" w:rsidRPr="00616F7F" w:rsidTr="00F5600C">
        <w:trPr>
          <w:trHeight w:hRule="exact" w:val="936"/>
        </w:trPr>
        <w:tc>
          <w:tcPr>
            <w:tcW w:w="2462"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1 раз в неделю</w:t>
            </w:r>
          </w:p>
        </w:tc>
        <w:tc>
          <w:tcPr>
            <w:tcW w:w="3970" w:type="dxa"/>
            <w:tcBorders>
              <w:top w:val="single" w:sz="4" w:space="0" w:color="auto"/>
              <w:left w:val="single" w:sz="4" w:space="0" w:color="auto"/>
              <w:bottom w:val="nil"/>
              <w:right w:val="nil"/>
            </w:tcBorders>
            <w:shd w:val="clear" w:color="auto" w:fill="FFFFFF"/>
          </w:tcPr>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Организационные классные     часы</w:t>
            </w:r>
          </w:p>
        </w:tc>
        <w:tc>
          <w:tcPr>
            <w:tcW w:w="3192" w:type="dxa"/>
            <w:tcBorders>
              <w:top w:val="single" w:sz="4" w:space="0" w:color="auto"/>
              <w:left w:val="single" w:sz="4" w:space="0" w:color="auto"/>
              <w:bottom w:val="nil"/>
              <w:right w:val="single" w:sz="4" w:space="0" w:color="auto"/>
            </w:tcBorders>
            <w:shd w:val="clear" w:color="auto" w:fill="FFFFFF"/>
          </w:tcPr>
          <w:p w:rsidR="00F5600C" w:rsidRPr="00616F7F" w:rsidRDefault="00F5600C" w:rsidP="00473943">
            <w:pPr>
              <w:rPr>
                <w:rFonts w:ascii="Times New Roman" w:hAnsi="Times New Roman" w:cs="Times New Roman"/>
                <w:sz w:val="28"/>
                <w:szCs w:val="28"/>
              </w:rPr>
            </w:pPr>
          </w:p>
        </w:tc>
      </w:tr>
      <w:tr w:rsidR="00F5600C" w:rsidRPr="00616F7F" w:rsidTr="00F5600C">
        <w:trPr>
          <w:trHeight w:hRule="exact" w:val="1939"/>
        </w:trPr>
        <w:tc>
          <w:tcPr>
            <w:tcW w:w="2462" w:type="dxa"/>
            <w:tcBorders>
              <w:top w:val="single" w:sz="4" w:space="0" w:color="auto"/>
              <w:left w:val="single" w:sz="4" w:space="0" w:color="auto"/>
              <w:bottom w:val="nil"/>
              <w:right w:val="nil"/>
            </w:tcBorders>
            <w:shd w:val="clear" w:color="auto" w:fill="FFFFFF"/>
          </w:tcPr>
          <w:p w:rsidR="00F5600C" w:rsidRPr="00616F7F" w:rsidRDefault="00F5600C" w:rsidP="00473943">
            <w:pPr>
              <w:rPr>
                <w:rFonts w:ascii="Times New Roman" w:hAnsi="Times New Roman" w:cs="Times New Roman"/>
                <w:sz w:val="28"/>
                <w:szCs w:val="28"/>
              </w:rPr>
            </w:pPr>
          </w:p>
        </w:tc>
        <w:tc>
          <w:tcPr>
            <w:tcW w:w="3970" w:type="dxa"/>
            <w:tcBorders>
              <w:top w:val="single" w:sz="4" w:space="0" w:color="auto"/>
              <w:left w:val="single" w:sz="4" w:space="0" w:color="auto"/>
              <w:bottom w:val="nil"/>
              <w:right w:val="nil"/>
            </w:tcBorders>
            <w:shd w:val="clear" w:color="auto" w:fill="FFFFFF"/>
          </w:tcPr>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Традиционные мероприятия в классе:</w:t>
            </w:r>
          </w:p>
          <w:p w:rsidR="00F5600C" w:rsidRPr="00616F7F" w:rsidRDefault="00F5600C" w:rsidP="00473943">
            <w:pPr>
              <w:rPr>
                <w:rFonts w:ascii="Times New Roman" w:hAnsi="Times New Roman" w:cs="Times New Roman"/>
                <w:color w:val="000000"/>
                <w:sz w:val="28"/>
                <w:szCs w:val="28"/>
              </w:rPr>
            </w:pPr>
            <w:r w:rsidRPr="00616F7F">
              <w:rPr>
                <w:rFonts w:ascii="Times New Roman" w:hAnsi="Times New Roman" w:cs="Times New Roman"/>
                <w:color w:val="000000"/>
                <w:sz w:val="28"/>
                <w:szCs w:val="28"/>
              </w:rPr>
              <w:t xml:space="preserve">   Осенний праздник </w:t>
            </w:r>
          </w:p>
          <w:p w:rsidR="00F5600C" w:rsidRPr="00616F7F" w:rsidRDefault="00F5600C" w:rsidP="00473943">
            <w:pPr>
              <w:rPr>
                <w:rFonts w:ascii="Times New Roman" w:hAnsi="Times New Roman" w:cs="Times New Roman"/>
                <w:color w:val="000000"/>
                <w:sz w:val="28"/>
                <w:szCs w:val="28"/>
              </w:rPr>
            </w:pPr>
            <w:r w:rsidRPr="00616F7F">
              <w:rPr>
                <w:rFonts w:ascii="Times New Roman" w:hAnsi="Times New Roman" w:cs="Times New Roman"/>
                <w:color w:val="000000"/>
                <w:sz w:val="28"/>
                <w:szCs w:val="28"/>
              </w:rPr>
              <w:t xml:space="preserve">    День именинника </w:t>
            </w:r>
          </w:p>
          <w:p w:rsidR="00F5600C" w:rsidRPr="00616F7F" w:rsidRDefault="00F5600C" w:rsidP="00473943">
            <w:pPr>
              <w:rPr>
                <w:rFonts w:ascii="Times New Roman" w:hAnsi="Times New Roman" w:cs="Times New Roman"/>
                <w:color w:val="000000"/>
                <w:sz w:val="28"/>
                <w:szCs w:val="28"/>
              </w:rPr>
            </w:pPr>
            <w:r w:rsidRPr="00616F7F">
              <w:rPr>
                <w:rFonts w:ascii="Times New Roman" w:hAnsi="Times New Roman" w:cs="Times New Roman"/>
                <w:color w:val="000000"/>
                <w:sz w:val="28"/>
                <w:szCs w:val="28"/>
              </w:rPr>
              <w:t xml:space="preserve">   Праздник мам и бабушек </w:t>
            </w:r>
          </w:p>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День птиц</w:t>
            </w:r>
          </w:p>
        </w:tc>
        <w:tc>
          <w:tcPr>
            <w:tcW w:w="3192" w:type="dxa"/>
            <w:tcBorders>
              <w:top w:val="single" w:sz="4" w:space="0" w:color="auto"/>
              <w:left w:val="single" w:sz="4" w:space="0" w:color="auto"/>
              <w:bottom w:val="nil"/>
              <w:right w:val="single" w:sz="4" w:space="0" w:color="auto"/>
            </w:tcBorders>
            <w:shd w:val="clear" w:color="auto" w:fill="FFFFFF"/>
          </w:tcPr>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По различным      направлениям</w:t>
            </w:r>
          </w:p>
        </w:tc>
      </w:tr>
      <w:tr w:rsidR="00F5600C" w:rsidRPr="00616F7F" w:rsidTr="00F5600C">
        <w:trPr>
          <w:trHeight w:hRule="exact" w:val="931"/>
        </w:trPr>
        <w:tc>
          <w:tcPr>
            <w:tcW w:w="2462"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В течение года</w:t>
            </w:r>
          </w:p>
        </w:tc>
        <w:tc>
          <w:tcPr>
            <w:tcW w:w="3970" w:type="dxa"/>
            <w:tcBorders>
              <w:top w:val="single" w:sz="4" w:space="0" w:color="auto"/>
              <w:left w:val="single" w:sz="4" w:space="0" w:color="auto"/>
              <w:bottom w:val="nil"/>
              <w:right w:val="nil"/>
            </w:tcBorders>
            <w:shd w:val="clear" w:color="auto" w:fill="FFFFFF"/>
          </w:tcPr>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Текущие рейды, акции, собрания, конкурсы.</w:t>
            </w:r>
          </w:p>
        </w:tc>
        <w:tc>
          <w:tcPr>
            <w:tcW w:w="3192" w:type="dxa"/>
            <w:tcBorders>
              <w:top w:val="single" w:sz="4" w:space="0" w:color="auto"/>
              <w:left w:val="single" w:sz="4" w:space="0" w:color="auto"/>
              <w:bottom w:val="nil"/>
              <w:right w:val="single" w:sz="4" w:space="0" w:color="auto"/>
            </w:tcBorders>
            <w:shd w:val="clear" w:color="auto" w:fill="FFFFFF"/>
          </w:tcPr>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По различным направлениям</w:t>
            </w:r>
          </w:p>
        </w:tc>
      </w:tr>
      <w:tr w:rsidR="00F5600C" w:rsidRPr="00616F7F" w:rsidTr="00F5600C">
        <w:trPr>
          <w:trHeight w:hRule="exact" w:val="931"/>
        </w:trPr>
        <w:tc>
          <w:tcPr>
            <w:tcW w:w="2462"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Ежемесячно</w:t>
            </w:r>
          </w:p>
        </w:tc>
        <w:tc>
          <w:tcPr>
            <w:tcW w:w="3970"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Дни здоровья</w:t>
            </w:r>
          </w:p>
        </w:tc>
        <w:tc>
          <w:tcPr>
            <w:tcW w:w="3192" w:type="dxa"/>
            <w:tcBorders>
              <w:top w:val="single" w:sz="4" w:space="0" w:color="auto"/>
              <w:left w:val="single" w:sz="4" w:space="0" w:color="auto"/>
              <w:bottom w:val="nil"/>
              <w:right w:val="single" w:sz="4" w:space="0" w:color="auto"/>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w:t>
            </w:r>
            <w:r w:rsidR="006E1D17" w:rsidRPr="00616F7F">
              <w:rPr>
                <w:rFonts w:ascii="Times New Roman" w:hAnsi="Times New Roman" w:cs="Times New Roman"/>
                <w:sz w:val="28"/>
                <w:szCs w:val="28"/>
              </w:rPr>
              <w:t>спортивно-оздоровительная</w:t>
            </w:r>
          </w:p>
        </w:tc>
      </w:tr>
      <w:tr w:rsidR="00F5600C" w:rsidRPr="00616F7F" w:rsidTr="00F5600C">
        <w:trPr>
          <w:trHeight w:hRule="exact" w:val="926"/>
        </w:trPr>
        <w:tc>
          <w:tcPr>
            <w:tcW w:w="2462"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4 раза в год</w:t>
            </w:r>
          </w:p>
        </w:tc>
        <w:tc>
          <w:tcPr>
            <w:tcW w:w="3970" w:type="dxa"/>
            <w:tcBorders>
              <w:top w:val="single" w:sz="4" w:space="0" w:color="auto"/>
              <w:left w:val="single" w:sz="4" w:space="0" w:color="auto"/>
              <w:bottom w:val="nil"/>
              <w:right w:val="nil"/>
            </w:tcBorders>
            <w:shd w:val="clear" w:color="auto" w:fill="FFFFFF"/>
          </w:tcPr>
          <w:p w:rsidR="00F5600C" w:rsidRPr="00616F7F" w:rsidRDefault="00F5600C" w:rsidP="00473943">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Трудовой десант</w:t>
            </w:r>
          </w:p>
        </w:tc>
        <w:tc>
          <w:tcPr>
            <w:tcW w:w="3192" w:type="dxa"/>
            <w:tcBorders>
              <w:top w:val="single" w:sz="4" w:space="0" w:color="auto"/>
              <w:left w:val="single" w:sz="4" w:space="0" w:color="auto"/>
              <w:bottom w:val="nil"/>
              <w:right w:val="single" w:sz="4" w:space="0" w:color="auto"/>
            </w:tcBorders>
            <w:shd w:val="clear" w:color="auto" w:fill="FFFFFF"/>
          </w:tcPr>
          <w:p w:rsidR="006E1D17" w:rsidRDefault="00F5600C" w:rsidP="006E1D17">
            <w:pPr>
              <w:spacing w:line="280" w:lineRule="exact"/>
              <w:rPr>
                <w:rFonts w:ascii="Times New Roman" w:hAnsi="Times New Roman" w:cs="Times New Roman"/>
                <w:sz w:val="28"/>
                <w:szCs w:val="28"/>
              </w:rPr>
            </w:pPr>
            <w:r w:rsidRPr="00616F7F">
              <w:rPr>
                <w:rFonts w:ascii="Times New Roman" w:hAnsi="Times New Roman" w:cs="Times New Roman"/>
                <w:color w:val="000000"/>
                <w:sz w:val="28"/>
                <w:szCs w:val="28"/>
              </w:rPr>
              <w:t xml:space="preserve">   </w:t>
            </w:r>
            <w:r w:rsidR="006E1D17" w:rsidRPr="00616F7F">
              <w:rPr>
                <w:rFonts w:ascii="Times New Roman" w:hAnsi="Times New Roman" w:cs="Times New Roman"/>
                <w:sz w:val="28"/>
                <w:szCs w:val="28"/>
              </w:rPr>
              <w:t>духовно-нравственная</w:t>
            </w:r>
          </w:p>
          <w:p w:rsidR="00F5600C" w:rsidRPr="00616F7F" w:rsidRDefault="00F5600C" w:rsidP="00473943">
            <w:pPr>
              <w:spacing w:line="280" w:lineRule="exact"/>
              <w:rPr>
                <w:rFonts w:ascii="Times New Roman" w:hAnsi="Times New Roman" w:cs="Times New Roman"/>
                <w:sz w:val="28"/>
                <w:szCs w:val="28"/>
              </w:rPr>
            </w:pPr>
          </w:p>
        </w:tc>
      </w:tr>
      <w:tr w:rsidR="00F5600C" w:rsidRPr="00616F7F" w:rsidTr="00F5600C">
        <w:trPr>
          <w:trHeight w:hRule="exact" w:val="946"/>
        </w:trPr>
        <w:tc>
          <w:tcPr>
            <w:tcW w:w="2462" w:type="dxa"/>
            <w:tcBorders>
              <w:top w:val="single" w:sz="4" w:space="0" w:color="auto"/>
              <w:left w:val="single" w:sz="4" w:space="0" w:color="auto"/>
              <w:bottom w:val="single" w:sz="4" w:space="0" w:color="auto"/>
              <w:right w:val="nil"/>
            </w:tcBorders>
            <w:shd w:val="clear" w:color="auto" w:fill="FFFFFF"/>
          </w:tcPr>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Ежемесячно и по запросу</w:t>
            </w:r>
          </w:p>
        </w:tc>
        <w:tc>
          <w:tcPr>
            <w:tcW w:w="3970" w:type="dxa"/>
            <w:tcBorders>
              <w:top w:val="single" w:sz="4" w:space="0" w:color="auto"/>
              <w:left w:val="single" w:sz="4" w:space="0" w:color="auto"/>
              <w:bottom w:val="single" w:sz="4" w:space="0" w:color="auto"/>
              <w:right w:val="nil"/>
            </w:tcBorders>
            <w:shd w:val="clear" w:color="auto" w:fill="FFFFFF"/>
          </w:tcPr>
          <w:p w:rsidR="00F5600C" w:rsidRPr="00616F7F" w:rsidRDefault="00F5600C" w:rsidP="00473943">
            <w:pPr>
              <w:rPr>
                <w:rFonts w:ascii="Times New Roman" w:hAnsi="Times New Roman" w:cs="Times New Roman"/>
                <w:sz w:val="28"/>
                <w:szCs w:val="28"/>
              </w:rPr>
            </w:pPr>
            <w:r w:rsidRPr="00616F7F">
              <w:rPr>
                <w:rFonts w:ascii="Times New Roman" w:hAnsi="Times New Roman" w:cs="Times New Roman"/>
                <w:color w:val="000000"/>
                <w:sz w:val="28"/>
                <w:szCs w:val="28"/>
              </w:rPr>
              <w:t xml:space="preserve">    Индивидуальная и групповая работа с уч-ся и родителями</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F5600C" w:rsidRPr="00616F7F" w:rsidRDefault="006E1D17" w:rsidP="00473943">
            <w:pPr>
              <w:spacing w:line="280" w:lineRule="exact"/>
              <w:rPr>
                <w:rFonts w:ascii="Times New Roman" w:hAnsi="Times New Roman" w:cs="Times New Roman"/>
                <w:sz w:val="28"/>
                <w:szCs w:val="28"/>
              </w:rPr>
            </w:pPr>
            <w:r w:rsidRPr="00616F7F">
              <w:rPr>
                <w:rFonts w:ascii="Times New Roman" w:hAnsi="Times New Roman" w:cs="Times New Roman"/>
                <w:sz w:val="28"/>
                <w:szCs w:val="28"/>
              </w:rPr>
              <w:t>интеллектуально-познавательная</w:t>
            </w:r>
          </w:p>
        </w:tc>
      </w:tr>
    </w:tbl>
    <w:p w:rsidR="00F5600C" w:rsidRPr="00616F7F" w:rsidRDefault="00F5600C" w:rsidP="00C71103">
      <w:pPr>
        <w:pStyle w:val="a4"/>
        <w:spacing w:before="0" w:beforeAutospacing="0" w:after="0" w:afterAutospacing="0" w:line="276" w:lineRule="auto"/>
        <w:rPr>
          <w:b/>
          <w:bCs/>
          <w:sz w:val="28"/>
          <w:szCs w:val="28"/>
        </w:rPr>
      </w:pPr>
    </w:p>
    <w:p w:rsidR="00F5600C" w:rsidRPr="00616F7F" w:rsidRDefault="00F5600C" w:rsidP="00C71103">
      <w:pPr>
        <w:pStyle w:val="a4"/>
        <w:spacing w:before="0" w:beforeAutospacing="0" w:after="0" w:afterAutospacing="0" w:line="276" w:lineRule="auto"/>
        <w:rPr>
          <w:b/>
          <w:bCs/>
          <w:sz w:val="28"/>
          <w:szCs w:val="28"/>
        </w:rPr>
      </w:pPr>
    </w:p>
    <w:p w:rsidR="009543FF" w:rsidRPr="00616F7F" w:rsidRDefault="009543FF" w:rsidP="009543FF">
      <w:pPr>
        <w:rPr>
          <w:rFonts w:ascii="Times New Roman" w:hAnsi="Times New Roman" w:cs="Times New Roman"/>
          <w:sz w:val="28"/>
          <w:szCs w:val="28"/>
        </w:rPr>
      </w:pPr>
    </w:p>
    <w:p w:rsidR="009543FF" w:rsidRPr="00616F7F" w:rsidRDefault="009543FF" w:rsidP="009543FF">
      <w:pPr>
        <w:rPr>
          <w:rFonts w:ascii="Times New Roman" w:hAnsi="Times New Roman" w:cs="Times New Roman"/>
          <w:sz w:val="28"/>
          <w:szCs w:val="28"/>
        </w:rPr>
      </w:pPr>
    </w:p>
    <w:p w:rsidR="009543FF" w:rsidRPr="00616F7F" w:rsidRDefault="009543FF" w:rsidP="009543FF">
      <w:pPr>
        <w:rPr>
          <w:rFonts w:ascii="Times New Roman" w:hAnsi="Times New Roman" w:cs="Times New Roman"/>
          <w:sz w:val="28"/>
          <w:szCs w:val="28"/>
        </w:rPr>
      </w:pPr>
    </w:p>
    <w:p w:rsidR="009543FF" w:rsidRDefault="009543FF" w:rsidP="009543FF">
      <w:pPr>
        <w:rPr>
          <w:rFonts w:ascii="Times New Roman" w:hAnsi="Times New Roman" w:cs="Times New Roman"/>
          <w:sz w:val="28"/>
          <w:szCs w:val="28"/>
        </w:rPr>
      </w:pPr>
    </w:p>
    <w:p w:rsidR="00616F7F" w:rsidRPr="00616F7F" w:rsidRDefault="00616F7F" w:rsidP="009543FF">
      <w:pPr>
        <w:rPr>
          <w:rFonts w:ascii="Times New Roman" w:hAnsi="Times New Roman" w:cs="Times New Roman"/>
          <w:sz w:val="28"/>
          <w:szCs w:val="28"/>
        </w:rPr>
      </w:pPr>
    </w:p>
    <w:p w:rsidR="00616F7F" w:rsidRDefault="00616F7F" w:rsidP="009543FF">
      <w:pPr>
        <w:rPr>
          <w:rFonts w:ascii="Times New Roman" w:hAnsi="Times New Roman" w:cs="Times New Roman"/>
          <w:b/>
          <w:sz w:val="28"/>
          <w:szCs w:val="28"/>
        </w:rPr>
        <w:sectPr w:rsidR="00616F7F" w:rsidSect="00FF79F7">
          <w:pgSz w:w="11906" w:h="16838"/>
          <w:pgMar w:top="1134" w:right="992" w:bottom="1134" w:left="1701"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pPr>
    </w:p>
    <w:p w:rsidR="00616F7F" w:rsidRDefault="00616F7F" w:rsidP="009543FF">
      <w:pPr>
        <w:rPr>
          <w:rFonts w:ascii="Times New Roman" w:hAnsi="Times New Roman" w:cs="Times New Roman"/>
          <w:b/>
          <w:sz w:val="28"/>
          <w:szCs w:val="28"/>
        </w:rPr>
      </w:pPr>
    </w:p>
    <w:p w:rsidR="009543FF" w:rsidRPr="00616F7F" w:rsidRDefault="009543FF" w:rsidP="00BE6448">
      <w:pPr>
        <w:jc w:val="center"/>
        <w:rPr>
          <w:rFonts w:ascii="Times New Roman" w:hAnsi="Times New Roman" w:cs="Times New Roman"/>
          <w:b/>
          <w:sz w:val="28"/>
          <w:szCs w:val="28"/>
        </w:rPr>
      </w:pPr>
      <w:r w:rsidRPr="00616F7F">
        <w:rPr>
          <w:rFonts w:ascii="Times New Roman" w:hAnsi="Times New Roman" w:cs="Times New Roman"/>
          <w:b/>
          <w:sz w:val="28"/>
          <w:szCs w:val="28"/>
        </w:rPr>
        <w:t>ПЛАН-СЕТКА   ВОСПИТАТЕЛЬНОЙ  РАБОТЫ  в  1  классе</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35"/>
        <w:gridCol w:w="3402"/>
        <w:gridCol w:w="2977"/>
        <w:gridCol w:w="2977"/>
      </w:tblGrid>
      <w:tr w:rsidR="009543FF" w:rsidRPr="00616F7F" w:rsidTr="00D903BC">
        <w:tc>
          <w:tcPr>
            <w:tcW w:w="2660" w:type="dxa"/>
            <w:vMerge w:val="restart"/>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Вид деятельности </w:t>
            </w:r>
          </w:p>
        </w:tc>
        <w:tc>
          <w:tcPr>
            <w:tcW w:w="12191" w:type="dxa"/>
            <w:gridSpan w:val="4"/>
            <w:shd w:val="clear" w:color="auto" w:fill="auto"/>
          </w:tcPr>
          <w:p w:rsidR="009543FF" w:rsidRPr="00616F7F" w:rsidRDefault="009543FF" w:rsidP="00616F7F">
            <w:pPr>
              <w:jc w:val="center"/>
              <w:rPr>
                <w:rFonts w:ascii="Times New Roman" w:hAnsi="Times New Roman" w:cs="Times New Roman"/>
                <w:b/>
                <w:sz w:val="28"/>
                <w:szCs w:val="28"/>
              </w:rPr>
            </w:pPr>
            <w:r w:rsidRPr="00616F7F">
              <w:rPr>
                <w:rFonts w:ascii="Times New Roman" w:hAnsi="Times New Roman" w:cs="Times New Roman"/>
                <w:b/>
                <w:sz w:val="28"/>
                <w:szCs w:val="28"/>
              </w:rPr>
              <w:t>Сентябрь</w:t>
            </w:r>
          </w:p>
        </w:tc>
      </w:tr>
      <w:tr w:rsidR="009543FF" w:rsidRPr="00616F7F" w:rsidTr="00D903BC">
        <w:tc>
          <w:tcPr>
            <w:tcW w:w="2660" w:type="dxa"/>
            <w:vMerge/>
            <w:shd w:val="clear" w:color="auto" w:fill="auto"/>
          </w:tcPr>
          <w:p w:rsidR="009543FF" w:rsidRPr="00616F7F" w:rsidRDefault="009543FF" w:rsidP="00616F7F">
            <w:pPr>
              <w:rPr>
                <w:rFonts w:ascii="Times New Roman" w:hAnsi="Times New Roman" w:cs="Times New Roman"/>
                <w:sz w:val="28"/>
                <w:szCs w:val="28"/>
              </w:rPr>
            </w:pP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1 неделя</w:t>
            </w: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2 неделя</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3 неделя</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4 неделя</w:t>
            </w: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интеллектуально-познавательная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День Знаний. Торжественная линейка</w:t>
            </w: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Беседа «Наши школьные предметы»</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1056"/>
        </w:trPr>
        <w:tc>
          <w:tcPr>
            <w:tcW w:w="2660" w:type="dxa"/>
            <w:shd w:val="clear" w:color="auto" w:fill="auto"/>
          </w:tcPr>
          <w:p w:rsidR="009543FF" w:rsidRPr="00616F7F" w:rsidRDefault="00D903BC" w:rsidP="00616F7F">
            <w:pPr>
              <w:rPr>
                <w:rFonts w:ascii="Times New Roman" w:hAnsi="Times New Roman" w:cs="Times New Roman"/>
                <w:sz w:val="28"/>
                <w:szCs w:val="28"/>
              </w:rPr>
            </w:pPr>
            <w:r w:rsidRPr="00616F7F">
              <w:rPr>
                <w:rFonts w:ascii="Times New Roman" w:hAnsi="Times New Roman" w:cs="Times New Roman"/>
                <w:sz w:val="28"/>
                <w:szCs w:val="28"/>
              </w:rPr>
              <w:t>гражданско-патриотическая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D903BC" w:rsidRDefault="00D903BC" w:rsidP="00616F7F">
            <w:pPr>
              <w:rPr>
                <w:rFonts w:ascii="Times New Roman" w:hAnsi="Times New Roman" w:cs="Times New Roman"/>
                <w:sz w:val="28"/>
                <w:szCs w:val="28"/>
              </w:rPr>
            </w:pPr>
            <w:r w:rsidRPr="00D903BC">
              <w:rPr>
                <w:rFonts w:ascii="Times New Roman" w:hAnsi="Times New Roman" w:cs="Times New Roman"/>
                <w:sz w:val="28"/>
                <w:szCs w:val="28"/>
              </w:rPr>
              <w:t>Кл. собрание «Правила и обязанности школьника»</w:t>
            </w:r>
          </w:p>
        </w:tc>
      </w:tr>
      <w:tr w:rsidR="009543FF" w:rsidRPr="00616F7F" w:rsidTr="00D903BC">
        <w:tc>
          <w:tcPr>
            <w:tcW w:w="2660"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Развитие самоуправления</w:t>
            </w: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График дежурства в классе.</w:t>
            </w: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1298"/>
        </w:trPr>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спортивно-оздоровительная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Что такое правильная осанка?</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Диагностика. Состояние здоровья на начало учебного года. </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творческо-эстетическая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Экскурсия на  природу</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Обсуждение проблемы «Что такое красота»</w:t>
            </w:r>
          </w:p>
        </w:tc>
      </w:tr>
      <w:tr w:rsidR="009543FF" w:rsidRPr="00616F7F" w:rsidTr="00D903BC">
        <w:trPr>
          <w:trHeight w:val="998"/>
        </w:trPr>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lastRenderedPageBreak/>
              <w:t>духовно-нравственная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Классное собрание Кл. собрание «Ты – ученик»</w:t>
            </w:r>
          </w:p>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Беседа «Основы пожарной безопасности». Знакомство с планом эвакуации.</w:t>
            </w:r>
          </w:p>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BE6448" w:rsidP="00616F7F">
            <w:pPr>
              <w:rPr>
                <w:rFonts w:ascii="Times New Roman" w:hAnsi="Times New Roman" w:cs="Times New Roman"/>
                <w:sz w:val="28"/>
                <w:szCs w:val="28"/>
              </w:rPr>
            </w:pPr>
            <w:r>
              <w:rPr>
                <w:rFonts w:ascii="Times New Roman" w:hAnsi="Times New Roman" w:cs="Times New Roman"/>
                <w:sz w:val="28"/>
                <w:szCs w:val="28"/>
              </w:rPr>
              <w:t>р</w:t>
            </w:r>
            <w:r w:rsidR="009543FF" w:rsidRPr="00616F7F">
              <w:rPr>
                <w:rFonts w:ascii="Times New Roman" w:hAnsi="Times New Roman" w:cs="Times New Roman"/>
                <w:sz w:val="28"/>
                <w:szCs w:val="28"/>
              </w:rPr>
              <w:t>абота с семьей</w:t>
            </w:r>
          </w:p>
          <w:p w:rsidR="009543FF" w:rsidRPr="00616F7F" w:rsidRDefault="009543FF" w:rsidP="00616F7F">
            <w:pPr>
              <w:rPr>
                <w:rFonts w:ascii="Times New Roman" w:hAnsi="Times New Roman" w:cs="Times New Roman"/>
                <w:sz w:val="28"/>
                <w:szCs w:val="28"/>
              </w:rPr>
            </w:pP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Родительское собрание  «Что нужно знать родителям первоклассников»</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Результаты стартовой диагностики.</w:t>
            </w:r>
          </w:p>
        </w:tc>
      </w:tr>
      <w:tr w:rsidR="009543FF" w:rsidRPr="00616F7F" w:rsidTr="00D903BC">
        <w:tc>
          <w:tcPr>
            <w:tcW w:w="2660" w:type="dxa"/>
            <w:vMerge w:val="restart"/>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Вид деятельности </w:t>
            </w:r>
          </w:p>
        </w:tc>
        <w:tc>
          <w:tcPr>
            <w:tcW w:w="12191" w:type="dxa"/>
            <w:gridSpan w:val="4"/>
            <w:shd w:val="clear" w:color="auto" w:fill="auto"/>
          </w:tcPr>
          <w:p w:rsidR="009543FF" w:rsidRPr="00616F7F" w:rsidRDefault="009543FF" w:rsidP="00616F7F">
            <w:pPr>
              <w:jc w:val="center"/>
              <w:rPr>
                <w:rFonts w:ascii="Times New Roman" w:hAnsi="Times New Roman" w:cs="Times New Roman"/>
                <w:b/>
                <w:sz w:val="28"/>
                <w:szCs w:val="28"/>
              </w:rPr>
            </w:pPr>
            <w:r w:rsidRPr="00616F7F">
              <w:rPr>
                <w:rFonts w:ascii="Times New Roman" w:hAnsi="Times New Roman" w:cs="Times New Roman"/>
                <w:b/>
                <w:sz w:val="28"/>
                <w:szCs w:val="28"/>
              </w:rPr>
              <w:t>Октябрь</w:t>
            </w:r>
          </w:p>
        </w:tc>
      </w:tr>
      <w:tr w:rsidR="009543FF" w:rsidRPr="00616F7F" w:rsidTr="00D903BC">
        <w:tc>
          <w:tcPr>
            <w:tcW w:w="2660" w:type="dxa"/>
            <w:vMerge/>
            <w:shd w:val="clear" w:color="auto" w:fill="auto"/>
          </w:tcPr>
          <w:p w:rsidR="009543FF" w:rsidRPr="00616F7F" w:rsidRDefault="009543FF" w:rsidP="00616F7F">
            <w:pPr>
              <w:rPr>
                <w:rFonts w:ascii="Times New Roman" w:hAnsi="Times New Roman" w:cs="Times New Roman"/>
                <w:sz w:val="28"/>
                <w:szCs w:val="28"/>
              </w:rPr>
            </w:pP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1 неделя</w:t>
            </w: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2 неделя</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3 неделя</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4 неделя</w:t>
            </w: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интеллектуально-познавательная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«Чему учат в школе?»</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Чему мы научились за 1 четверть?</w:t>
            </w:r>
          </w:p>
        </w:tc>
      </w:tr>
      <w:tr w:rsidR="009543FF" w:rsidRPr="00616F7F" w:rsidTr="00D903BC">
        <w:tc>
          <w:tcPr>
            <w:tcW w:w="2660" w:type="dxa"/>
            <w:shd w:val="clear" w:color="auto" w:fill="auto"/>
          </w:tcPr>
          <w:p w:rsidR="009543FF" w:rsidRPr="00616F7F" w:rsidRDefault="00D903BC" w:rsidP="00616F7F">
            <w:pPr>
              <w:rPr>
                <w:rFonts w:ascii="Times New Roman" w:hAnsi="Times New Roman" w:cs="Times New Roman"/>
                <w:sz w:val="28"/>
                <w:szCs w:val="28"/>
              </w:rPr>
            </w:pPr>
            <w:r w:rsidRPr="00616F7F">
              <w:rPr>
                <w:rFonts w:ascii="Times New Roman" w:hAnsi="Times New Roman" w:cs="Times New Roman"/>
                <w:sz w:val="28"/>
                <w:szCs w:val="28"/>
              </w:rPr>
              <w:t>гражданско-патриотическая</w:t>
            </w: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Беседа «День пожилых людей»</w:t>
            </w: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Профилактика наркомании. Беседа «Солнце, воздух и вода – наши верные  друзья»</w:t>
            </w:r>
          </w:p>
        </w:tc>
      </w:tr>
      <w:tr w:rsidR="009543FF" w:rsidRPr="00616F7F" w:rsidTr="00D903BC">
        <w:tc>
          <w:tcPr>
            <w:tcW w:w="2660" w:type="dxa"/>
            <w:shd w:val="clear" w:color="auto" w:fill="auto"/>
          </w:tcPr>
          <w:p w:rsidR="009543FF" w:rsidRPr="00616F7F" w:rsidRDefault="00BE6448" w:rsidP="00616F7F">
            <w:pPr>
              <w:rPr>
                <w:rFonts w:ascii="Times New Roman" w:hAnsi="Times New Roman" w:cs="Times New Roman"/>
                <w:sz w:val="28"/>
                <w:szCs w:val="28"/>
              </w:rPr>
            </w:pPr>
            <w:r>
              <w:rPr>
                <w:rFonts w:ascii="Times New Roman" w:hAnsi="Times New Roman" w:cs="Times New Roman"/>
                <w:sz w:val="28"/>
                <w:szCs w:val="28"/>
              </w:rPr>
              <w:t>р</w:t>
            </w:r>
            <w:r w:rsidR="009543FF" w:rsidRPr="00616F7F">
              <w:rPr>
                <w:rFonts w:ascii="Times New Roman" w:hAnsi="Times New Roman" w:cs="Times New Roman"/>
                <w:sz w:val="28"/>
                <w:szCs w:val="28"/>
              </w:rPr>
              <w:t>азвитие самоуправления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Генеральная уборка в классе</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Кл. самоуправление. Распределение обязанностей</w:t>
            </w: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lastRenderedPageBreak/>
              <w:t>спортивно-оздоровительная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Профилактика вредных привычек.</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творческо-эстетическая</w:t>
            </w: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Беседа «Мои увлечения»</w:t>
            </w: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Участие в школьном празднике урожая </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духовно-нравственная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 «Улица полна неожиданностей»</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Классный час «Спички – не игрушка!».</w:t>
            </w:r>
          </w:p>
        </w:tc>
      </w:tr>
      <w:tr w:rsidR="009543FF" w:rsidRPr="00616F7F" w:rsidTr="00D903BC">
        <w:tc>
          <w:tcPr>
            <w:tcW w:w="2660" w:type="dxa"/>
            <w:shd w:val="clear" w:color="auto" w:fill="auto"/>
          </w:tcPr>
          <w:p w:rsidR="009543FF" w:rsidRPr="00616F7F" w:rsidRDefault="00BE6448" w:rsidP="00616F7F">
            <w:pPr>
              <w:rPr>
                <w:rFonts w:ascii="Times New Roman" w:hAnsi="Times New Roman" w:cs="Times New Roman"/>
                <w:sz w:val="28"/>
                <w:szCs w:val="28"/>
              </w:rPr>
            </w:pPr>
            <w:r>
              <w:rPr>
                <w:rFonts w:ascii="Times New Roman" w:hAnsi="Times New Roman" w:cs="Times New Roman"/>
                <w:sz w:val="28"/>
                <w:szCs w:val="28"/>
              </w:rPr>
              <w:t>р</w:t>
            </w:r>
            <w:r w:rsidR="009543FF" w:rsidRPr="00616F7F">
              <w:rPr>
                <w:rFonts w:ascii="Times New Roman" w:hAnsi="Times New Roman" w:cs="Times New Roman"/>
                <w:sz w:val="28"/>
                <w:szCs w:val="28"/>
              </w:rPr>
              <w:t>абота с семьей</w:t>
            </w:r>
          </w:p>
          <w:p w:rsidR="009543FF" w:rsidRPr="00616F7F" w:rsidRDefault="009543FF" w:rsidP="00616F7F">
            <w:pPr>
              <w:rPr>
                <w:rFonts w:ascii="Times New Roman" w:hAnsi="Times New Roman" w:cs="Times New Roman"/>
                <w:sz w:val="28"/>
                <w:szCs w:val="28"/>
              </w:rPr>
            </w:pP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Консультация для родителей «Режим дня школьника»</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Родительское собрание «Ребёнок среди  сверстников»</w:t>
            </w:r>
          </w:p>
        </w:tc>
      </w:tr>
      <w:tr w:rsidR="009543FF" w:rsidRPr="00616F7F" w:rsidTr="00D903BC">
        <w:tc>
          <w:tcPr>
            <w:tcW w:w="2660" w:type="dxa"/>
            <w:vMerge w:val="restart"/>
            <w:shd w:val="clear" w:color="auto" w:fill="auto"/>
          </w:tcPr>
          <w:p w:rsidR="009543FF" w:rsidRPr="00616F7F" w:rsidRDefault="009543FF" w:rsidP="00616F7F">
            <w:pPr>
              <w:rPr>
                <w:rFonts w:ascii="Times New Roman" w:hAnsi="Times New Roman" w:cs="Times New Roman"/>
                <w:sz w:val="28"/>
                <w:szCs w:val="28"/>
              </w:rPr>
            </w:pPr>
          </w:p>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Вид деятельности </w:t>
            </w:r>
          </w:p>
        </w:tc>
        <w:tc>
          <w:tcPr>
            <w:tcW w:w="12191" w:type="dxa"/>
            <w:gridSpan w:val="4"/>
            <w:shd w:val="clear" w:color="auto" w:fill="auto"/>
          </w:tcPr>
          <w:p w:rsidR="009543FF" w:rsidRPr="00616F7F" w:rsidRDefault="009543FF" w:rsidP="00616F7F">
            <w:pPr>
              <w:jc w:val="center"/>
              <w:rPr>
                <w:rFonts w:ascii="Times New Roman" w:hAnsi="Times New Roman" w:cs="Times New Roman"/>
                <w:b/>
                <w:sz w:val="28"/>
                <w:szCs w:val="28"/>
              </w:rPr>
            </w:pPr>
          </w:p>
          <w:p w:rsidR="009543FF" w:rsidRPr="00616F7F" w:rsidRDefault="009543FF" w:rsidP="00616F7F">
            <w:pPr>
              <w:jc w:val="center"/>
              <w:rPr>
                <w:rFonts w:ascii="Times New Roman" w:hAnsi="Times New Roman" w:cs="Times New Roman"/>
                <w:b/>
                <w:sz w:val="28"/>
                <w:szCs w:val="28"/>
              </w:rPr>
            </w:pPr>
            <w:r w:rsidRPr="00616F7F">
              <w:rPr>
                <w:rFonts w:ascii="Times New Roman" w:hAnsi="Times New Roman" w:cs="Times New Roman"/>
                <w:b/>
                <w:sz w:val="28"/>
                <w:szCs w:val="28"/>
              </w:rPr>
              <w:t>Ноябрь</w:t>
            </w:r>
          </w:p>
        </w:tc>
      </w:tr>
      <w:tr w:rsidR="009543FF" w:rsidRPr="00616F7F" w:rsidTr="00D903BC">
        <w:tc>
          <w:tcPr>
            <w:tcW w:w="2660" w:type="dxa"/>
            <w:vMerge/>
            <w:shd w:val="clear" w:color="auto" w:fill="auto"/>
          </w:tcPr>
          <w:p w:rsidR="009543FF" w:rsidRPr="00616F7F" w:rsidRDefault="009543FF" w:rsidP="00616F7F">
            <w:pPr>
              <w:rPr>
                <w:rFonts w:ascii="Times New Roman" w:hAnsi="Times New Roman" w:cs="Times New Roman"/>
                <w:sz w:val="28"/>
                <w:szCs w:val="28"/>
              </w:rPr>
            </w:pP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2 неделя</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3 неделя</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4 неделя</w:t>
            </w: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интеллектуально-познавательная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Мини-викторина «Загадки»</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D903BC" w:rsidP="00616F7F">
            <w:pPr>
              <w:rPr>
                <w:rFonts w:ascii="Times New Roman" w:hAnsi="Times New Roman" w:cs="Times New Roman"/>
                <w:sz w:val="28"/>
                <w:szCs w:val="28"/>
              </w:rPr>
            </w:pPr>
            <w:r w:rsidRPr="00616F7F">
              <w:rPr>
                <w:rFonts w:ascii="Times New Roman" w:hAnsi="Times New Roman" w:cs="Times New Roman"/>
                <w:sz w:val="28"/>
                <w:szCs w:val="28"/>
              </w:rPr>
              <w:t>гражданско-патриотическая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Беседа «Моя семья»</w:t>
            </w:r>
          </w:p>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Беседа «Что такое поручение?</w:t>
            </w:r>
          </w:p>
        </w:tc>
      </w:tr>
      <w:tr w:rsidR="009543FF" w:rsidRPr="00616F7F" w:rsidTr="00D903BC">
        <w:tc>
          <w:tcPr>
            <w:tcW w:w="2660" w:type="dxa"/>
            <w:shd w:val="clear" w:color="auto" w:fill="auto"/>
          </w:tcPr>
          <w:p w:rsidR="009543FF" w:rsidRPr="00616F7F" w:rsidRDefault="00BE6448" w:rsidP="00616F7F">
            <w:pPr>
              <w:rPr>
                <w:rFonts w:ascii="Times New Roman" w:hAnsi="Times New Roman" w:cs="Times New Roman"/>
                <w:sz w:val="28"/>
                <w:szCs w:val="28"/>
              </w:rPr>
            </w:pPr>
            <w:r>
              <w:rPr>
                <w:rFonts w:ascii="Times New Roman" w:hAnsi="Times New Roman" w:cs="Times New Roman"/>
                <w:sz w:val="28"/>
                <w:szCs w:val="28"/>
              </w:rPr>
              <w:t>р</w:t>
            </w:r>
            <w:r w:rsidR="009543FF" w:rsidRPr="00616F7F">
              <w:rPr>
                <w:rFonts w:ascii="Times New Roman" w:hAnsi="Times New Roman" w:cs="Times New Roman"/>
                <w:sz w:val="28"/>
                <w:szCs w:val="28"/>
              </w:rPr>
              <w:t>азвитие самоуправления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«Как мы помогаем старшим»</w:t>
            </w:r>
          </w:p>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lastRenderedPageBreak/>
              <w:t xml:space="preserve">Экскурсия «Наиболее безопасный путь в </w:t>
            </w:r>
            <w:r w:rsidRPr="00616F7F">
              <w:rPr>
                <w:rFonts w:ascii="Times New Roman" w:hAnsi="Times New Roman" w:cs="Times New Roman"/>
                <w:sz w:val="28"/>
                <w:szCs w:val="28"/>
              </w:rPr>
              <w:lastRenderedPageBreak/>
              <w:t>школу»</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спортивно-оздоровительная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Беседа «Утренняя гимнастика»</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творческо-эстетическая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Беседа «Красота родной природы» </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«Учимся общаться» Ролевая игра.</w:t>
            </w: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духовно-нравственная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Пожарный – героическая  профессия</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BE6448" w:rsidP="00616F7F">
            <w:pPr>
              <w:rPr>
                <w:rFonts w:ascii="Times New Roman" w:hAnsi="Times New Roman" w:cs="Times New Roman"/>
                <w:sz w:val="28"/>
                <w:szCs w:val="28"/>
              </w:rPr>
            </w:pPr>
            <w:r>
              <w:rPr>
                <w:rFonts w:ascii="Times New Roman" w:hAnsi="Times New Roman" w:cs="Times New Roman"/>
                <w:sz w:val="28"/>
                <w:szCs w:val="28"/>
              </w:rPr>
              <w:t>р</w:t>
            </w:r>
            <w:r w:rsidR="009543FF" w:rsidRPr="00616F7F">
              <w:rPr>
                <w:rFonts w:ascii="Times New Roman" w:hAnsi="Times New Roman" w:cs="Times New Roman"/>
                <w:sz w:val="28"/>
                <w:szCs w:val="28"/>
              </w:rPr>
              <w:t>абота с семьей</w:t>
            </w:r>
          </w:p>
          <w:p w:rsidR="009543FF" w:rsidRPr="00616F7F" w:rsidRDefault="009543FF" w:rsidP="00616F7F">
            <w:pPr>
              <w:rPr>
                <w:rFonts w:ascii="Times New Roman" w:hAnsi="Times New Roman" w:cs="Times New Roman"/>
                <w:sz w:val="28"/>
                <w:szCs w:val="28"/>
              </w:rPr>
            </w:pPr>
          </w:p>
        </w:tc>
        <w:tc>
          <w:tcPr>
            <w:tcW w:w="2835" w:type="dxa"/>
            <w:shd w:val="clear" w:color="auto" w:fill="auto"/>
          </w:tcPr>
          <w:p w:rsidR="009543FF" w:rsidRPr="00616F7F" w:rsidRDefault="009543FF" w:rsidP="00616F7F">
            <w:pPr>
              <w:rPr>
                <w:rFonts w:ascii="Times New Roman" w:hAnsi="Times New Roman" w:cs="Times New Roman"/>
                <w:sz w:val="28"/>
                <w:szCs w:val="28"/>
              </w:rPr>
            </w:pPr>
          </w:p>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Посещения на дому.</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Совместный праздник ко дню матери.</w:t>
            </w:r>
          </w:p>
        </w:tc>
      </w:tr>
      <w:tr w:rsidR="009543FF" w:rsidRPr="00616F7F" w:rsidTr="00D903BC">
        <w:tc>
          <w:tcPr>
            <w:tcW w:w="2660" w:type="dxa"/>
            <w:vMerge w:val="restart"/>
            <w:shd w:val="clear" w:color="auto" w:fill="auto"/>
          </w:tcPr>
          <w:p w:rsidR="009543FF" w:rsidRPr="00616F7F" w:rsidRDefault="009543FF" w:rsidP="00616F7F">
            <w:pPr>
              <w:rPr>
                <w:rFonts w:ascii="Times New Roman" w:hAnsi="Times New Roman" w:cs="Times New Roman"/>
                <w:sz w:val="28"/>
                <w:szCs w:val="28"/>
              </w:rPr>
            </w:pPr>
          </w:p>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Вид деятельности </w:t>
            </w:r>
          </w:p>
        </w:tc>
        <w:tc>
          <w:tcPr>
            <w:tcW w:w="12191" w:type="dxa"/>
            <w:gridSpan w:val="4"/>
            <w:shd w:val="clear" w:color="auto" w:fill="auto"/>
          </w:tcPr>
          <w:p w:rsidR="009543FF" w:rsidRPr="00616F7F" w:rsidRDefault="009543FF" w:rsidP="00616F7F">
            <w:pPr>
              <w:jc w:val="center"/>
              <w:rPr>
                <w:rFonts w:ascii="Times New Roman" w:hAnsi="Times New Roman" w:cs="Times New Roman"/>
                <w:b/>
                <w:sz w:val="28"/>
                <w:szCs w:val="28"/>
              </w:rPr>
            </w:pPr>
          </w:p>
          <w:p w:rsidR="009543FF" w:rsidRPr="00616F7F" w:rsidRDefault="009543FF" w:rsidP="00616F7F">
            <w:pPr>
              <w:jc w:val="center"/>
              <w:rPr>
                <w:rFonts w:ascii="Times New Roman" w:hAnsi="Times New Roman" w:cs="Times New Roman"/>
                <w:b/>
                <w:sz w:val="28"/>
                <w:szCs w:val="28"/>
              </w:rPr>
            </w:pPr>
            <w:r w:rsidRPr="00616F7F">
              <w:rPr>
                <w:rFonts w:ascii="Times New Roman" w:hAnsi="Times New Roman" w:cs="Times New Roman"/>
                <w:b/>
                <w:sz w:val="28"/>
                <w:szCs w:val="28"/>
              </w:rPr>
              <w:t>Декабрь</w:t>
            </w:r>
          </w:p>
        </w:tc>
      </w:tr>
      <w:tr w:rsidR="009543FF" w:rsidRPr="00616F7F" w:rsidTr="00D903BC">
        <w:tc>
          <w:tcPr>
            <w:tcW w:w="2660" w:type="dxa"/>
            <w:vMerge/>
            <w:shd w:val="clear" w:color="auto" w:fill="auto"/>
          </w:tcPr>
          <w:p w:rsidR="009543FF" w:rsidRPr="00616F7F" w:rsidRDefault="009543FF" w:rsidP="00616F7F">
            <w:pPr>
              <w:rPr>
                <w:rFonts w:ascii="Times New Roman" w:hAnsi="Times New Roman" w:cs="Times New Roman"/>
                <w:sz w:val="28"/>
                <w:szCs w:val="28"/>
              </w:rPr>
            </w:pP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1 неделя</w:t>
            </w: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2 неделя</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3 неделя</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4 неделя</w:t>
            </w: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интеллектуально-познавательная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Игра «Отгадай ребус»</w:t>
            </w: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Диагностическая работа за 1 полугодие</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D903BC" w:rsidP="00616F7F">
            <w:pPr>
              <w:rPr>
                <w:rFonts w:ascii="Times New Roman" w:hAnsi="Times New Roman" w:cs="Times New Roman"/>
                <w:sz w:val="28"/>
                <w:szCs w:val="28"/>
              </w:rPr>
            </w:pPr>
            <w:r w:rsidRPr="00616F7F">
              <w:rPr>
                <w:rFonts w:ascii="Times New Roman" w:hAnsi="Times New Roman" w:cs="Times New Roman"/>
                <w:sz w:val="28"/>
                <w:szCs w:val="28"/>
              </w:rPr>
              <w:t>гражданско-патриотическая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Профилактика наркомании. «Вредные привычки и наше здоровье».</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BE6448" w:rsidP="00616F7F">
            <w:pPr>
              <w:rPr>
                <w:rFonts w:ascii="Times New Roman" w:hAnsi="Times New Roman" w:cs="Times New Roman"/>
                <w:sz w:val="28"/>
                <w:szCs w:val="28"/>
              </w:rPr>
            </w:pPr>
            <w:r>
              <w:rPr>
                <w:rFonts w:ascii="Times New Roman" w:hAnsi="Times New Roman" w:cs="Times New Roman"/>
                <w:sz w:val="28"/>
                <w:szCs w:val="28"/>
              </w:rPr>
              <w:lastRenderedPageBreak/>
              <w:t>р</w:t>
            </w:r>
            <w:r w:rsidR="009543FF" w:rsidRPr="00616F7F">
              <w:rPr>
                <w:rFonts w:ascii="Times New Roman" w:hAnsi="Times New Roman" w:cs="Times New Roman"/>
                <w:sz w:val="28"/>
                <w:szCs w:val="28"/>
              </w:rPr>
              <w:t>азвитие самоуправления</w:t>
            </w: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Участие в ярмарке солидарности к декаде инвалидов.</w:t>
            </w: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Подготовка к новогоднему празднику</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Генеральная уборка в классном кабинете</w:t>
            </w: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спортивно-оздоровительная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Катание с горы на санках</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 </w:t>
            </w: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творческо-эстетическая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Беседа «Как нужно одеваться?»</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Участие в новогоднем празднике</w:t>
            </w: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духовно-нравственная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Как правильно переходить дорогу.</w:t>
            </w: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Тренировочная эвакуация. Если ученик отстал от класса.</w:t>
            </w:r>
          </w:p>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1491"/>
        </w:trPr>
        <w:tc>
          <w:tcPr>
            <w:tcW w:w="2660" w:type="dxa"/>
            <w:shd w:val="clear" w:color="auto" w:fill="auto"/>
          </w:tcPr>
          <w:p w:rsidR="009543FF" w:rsidRPr="00616F7F" w:rsidRDefault="00BE6448" w:rsidP="00616F7F">
            <w:pPr>
              <w:rPr>
                <w:rFonts w:ascii="Times New Roman" w:hAnsi="Times New Roman" w:cs="Times New Roman"/>
                <w:sz w:val="28"/>
                <w:szCs w:val="28"/>
              </w:rPr>
            </w:pPr>
            <w:r>
              <w:rPr>
                <w:rFonts w:ascii="Times New Roman" w:hAnsi="Times New Roman" w:cs="Times New Roman"/>
                <w:sz w:val="28"/>
                <w:szCs w:val="28"/>
              </w:rPr>
              <w:t>р</w:t>
            </w:r>
            <w:r w:rsidR="009543FF" w:rsidRPr="00616F7F">
              <w:rPr>
                <w:rFonts w:ascii="Times New Roman" w:hAnsi="Times New Roman" w:cs="Times New Roman"/>
                <w:sz w:val="28"/>
                <w:szCs w:val="28"/>
              </w:rPr>
              <w:t>абота с семьей</w:t>
            </w:r>
          </w:p>
          <w:p w:rsidR="009543FF" w:rsidRPr="00616F7F" w:rsidRDefault="009543FF" w:rsidP="00616F7F">
            <w:pPr>
              <w:rPr>
                <w:rFonts w:ascii="Times New Roman" w:hAnsi="Times New Roman" w:cs="Times New Roman"/>
                <w:sz w:val="28"/>
                <w:szCs w:val="28"/>
              </w:rPr>
            </w:pP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Приглашение в школу родителей.</w:t>
            </w: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Родительское собрание «Диалог ребёнка со взрослым как  способ понять мир и самого  себя».</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Подготовка к новогоднему празднику. Обсуждение программы мероприятий.</w:t>
            </w:r>
          </w:p>
        </w:tc>
      </w:tr>
      <w:tr w:rsidR="009543FF" w:rsidRPr="00616F7F" w:rsidTr="00D903BC">
        <w:tc>
          <w:tcPr>
            <w:tcW w:w="2660" w:type="dxa"/>
            <w:vMerge w:val="restart"/>
            <w:shd w:val="clear" w:color="auto" w:fill="auto"/>
          </w:tcPr>
          <w:p w:rsidR="009543FF" w:rsidRPr="00616F7F" w:rsidRDefault="009543FF" w:rsidP="00616F7F">
            <w:pPr>
              <w:rPr>
                <w:rFonts w:ascii="Times New Roman" w:hAnsi="Times New Roman" w:cs="Times New Roman"/>
                <w:sz w:val="28"/>
                <w:szCs w:val="28"/>
              </w:rPr>
            </w:pPr>
          </w:p>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Вид деятельности </w:t>
            </w:r>
          </w:p>
        </w:tc>
        <w:tc>
          <w:tcPr>
            <w:tcW w:w="12191" w:type="dxa"/>
            <w:gridSpan w:val="4"/>
            <w:shd w:val="clear" w:color="auto" w:fill="auto"/>
          </w:tcPr>
          <w:p w:rsidR="009543FF" w:rsidRPr="00616F7F" w:rsidRDefault="009543FF" w:rsidP="00616F7F">
            <w:pPr>
              <w:jc w:val="center"/>
              <w:rPr>
                <w:rFonts w:ascii="Times New Roman" w:hAnsi="Times New Roman" w:cs="Times New Roman"/>
                <w:b/>
                <w:sz w:val="28"/>
                <w:szCs w:val="28"/>
              </w:rPr>
            </w:pPr>
          </w:p>
          <w:p w:rsidR="009543FF" w:rsidRPr="00616F7F" w:rsidRDefault="009543FF" w:rsidP="00616F7F">
            <w:pPr>
              <w:jc w:val="center"/>
              <w:rPr>
                <w:rFonts w:ascii="Times New Roman" w:hAnsi="Times New Roman" w:cs="Times New Roman"/>
                <w:b/>
                <w:sz w:val="28"/>
                <w:szCs w:val="28"/>
              </w:rPr>
            </w:pPr>
            <w:r w:rsidRPr="00616F7F">
              <w:rPr>
                <w:rFonts w:ascii="Times New Roman" w:hAnsi="Times New Roman" w:cs="Times New Roman"/>
                <w:b/>
                <w:sz w:val="28"/>
                <w:szCs w:val="28"/>
              </w:rPr>
              <w:t>Январь</w:t>
            </w:r>
          </w:p>
        </w:tc>
      </w:tr>
      <w:tr w:rsidR="009543FF" w:rsidRPr="00616F7F" w:rsidTr="00D903BC">
        <w:tc>
          <w:tcPr>
            <w:tcW w:w="2660" w:type="dxa"/>
            <w:vMerge/>
            <w:shd w:val="clear" w:color="auto" w:fill="auto"/>
          </w:tcPr>
          <w:p w:rsidR="009543FF" w:rsidRPr="00616F7F" w:rsidRDefault="009543FF" w:rsidP="00616F7F">
            <w:pPr>
              <w:rPr>
                <w:rFonts w:ascii="Times New Roman" w:hAnsi="Times New Roman" w:cs="Times New Roman"/>
                <w:sz w:val="28"/>
                <w:szCs w:val="28"/>
              </w:rPr>
            </w:pP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1 неделя</w:t>
            </w: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2 неделя</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3 неделя</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4 неделя</w:t>
            </w: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lastRenderedPageBreak/>
              <w:t>интеллектуально-познавательная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Классный час «Учись учиться»</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D903BC" w:rsidP="00616F7F">
            <w:pPr>
              <w:rPr>
                <w:rFonts w:ascii="Times New Roman" w:hAnsi="Times New Roman" w:cs="Times New Roman"/>
                <w:sz w:val="28"/>
                <w:szCs w:val="28"/>
              </w:rPr>
            </w:pPr>
            <w:r w:rsidRPr="00616F7F">
              <w:rPr>
                <w:rFonts w:ascii="Times New Roman" w:hAnsi="Times New Roman" w:cs="Times New Roman"/>
                <w:sz w:val="28"/>
                <w:szCs w:val="28"/>
              </w:rPr>
              <w:t>гражданско-патриотическая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Профилактика наркомании. Беседа «Моя семья – здоровая семья.»</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Беседа «Что такое хорошо, что такое плохо?</w:t>
            </w:r>
          </w:p>
        </w:tc>
      </w:tr>
      <w:tr w:rsidR="009543FF" w:rsidRPr="00616F7F" w:rsidTr="00D903BC">
        <w:tc>
          <w:tcPr>
            <w:tcW w:w="2660"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Развитие самоуправления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1378"/>
        </w:trPr>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спортивно-оздоровительная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547F7A">
            <w:pPr>
              <w:rPr>
                <w:rFonts w:ascii="Times New Roman" w:hAnsi="Times New Roman" w:cs="Times New Roman"/>
                <w:sz w:val="28"/>
                <w:szCs w:val="28"/>
              </w:rPr>
            </w:pPr>
            <w:r w:rsidRPr="00616F7F">
              <w:rPr>
                <w:rFonts w:ascii="Times New Roman" w:hAnsi="Times New Roman" w:cs="Times New Roman"/>
                <w:sz w:val="28"/>
                <w:szCs w:val="28"/>
              </w:rPr>
              <w:t>Лыжная прогулк</w:t>
            </w:r>
            <w:r w:rsidR="00BE6448">
              <w:rPr>
                <w:rFonts w:ascii="Times New Roman" w:hAnsi="Times New Roman" w:cs="Times New Roman"/>
                <w:sz w:val="28"/>
                <w:szCs w:val="28"/>
              </w:rPr>
              <w:t>а</w:t>
            </w:r>
            <w:r w:rsidRPr="00616F7F">
              <w:rPr>
                <w:rFonts w:ascii="Times New Roman" w:hAnsi="Times New Roman" w:cs="Times New Roman"/>
                <w:sz w:val="28"/>
                <w:szCs w:val="28"/>
              </w:rPr>
              <w:t xml:space="preserve"> </w:t>
            </w: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Беседа «Военно-патриотический месячник»</w:t>
            </w: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творческо-эстетическая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Занятие в «Школе дружбы»</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духовно-нравственная</w:t>
            </w:r>
          </w:p>
        </w:tc>
        <w:tc>
          <w:tcPr>
            <w:tcW w:w="2835" w:type="dxa"/>
            <w:shd w:val="clear" w:color="auto" w:fill="auto"/>
          </w:tcPr>
          <w:p w:rsidR="009543FF" w:rsidRPr="00616F7F" w:rsidRDefault="009543FF" w:rsidP="00616F7F">
            <w:pPr>
              <w:rPr>
                <w:rFonts w:ascii="Times New Roman" w:hAnsi="Times New Roman" w:cs="Times New Roman"/>
                <w:sz w:val="28"/>
                <w:szCs w:val="28"/>
              </w:rPr>
            </w:pPr>
          </w:p>
        </w:tc>
        <w:tc>
          <w:tcPr>
            <w:tcW w:w="340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Частые причины возникновения  пожаров.</w:t>
            </w:r>
          </w:p>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c>
          <w:tcPr>
            <w:tcW w:w="2660"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Работа с семьей</w:t>
            </w:r>
          </w:p>
          <w:p w:rsidR="009543FF" w:rsidRPr="00616F7F" w:rsidRDefault="009543FF" w:rsidP="00616F7F">
            <w:pPr>
              <w:rPr>
                <w:rFonts w:ascii="Times New Roman" w:hAnsi="Times New Roman" w:cs="Times New Roman"/>
                <w:sz w:val="28"/>
                <w:szCs w:val="28"/>
              </w:rPr>
            </w:pPr>
          </w:p>
        </w:tc>
        <w:tc>
          <w:tcPr>
            <w:tcW w:w="283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Итоги первого полугодия.</w:t>
            </w:r>
          </w:p>
        </w:tc>
        <w:tc>
          <w:tcPr>
            <w:tcW w:w="3402" w:type="dxa"/>
            <w:shd w:val="clear" w:color="auto" w:fill="auto"/>
          </w:tcPr>
          <w:p w:rsidR="009543FF" w:rsidRPr="00616F7F" w:rsidRDefault="009543FF" w:rsidP="00616F7F">
            <w:pPr>
              <w:rPr>
                <w:rFonts w:ascii="Times New Roman" w:hAnsi="Times New Roman" w:cs="Times New Roman"/>
                <w:sz w:val="28"/>
                <w:szCs w:val="28"/>
              </w:rPr>
            </w:pPr>
          </w:p>
        </w:tc>
        <w:tc>
          <w:tcPr>
            <w:tcW w:w="2977"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Анкета «Семья учащегося»</w:t>
            </w:r>
          </w:p>
        </w:tc>
        <w:tc>
          <w:tcPr>
            <w:tcW w:w="2977" w:type="dxa"/>
            <w:shd w:val="clear" w:color="auto" w:fill="auto"/>
          </w:tcPr>
          <w:p w:rsidR="009543FF" w:rsidRPr="00616F7F" w:rsidRDefault="009543FF" w:rsidP="00616F7F">
            <w:pPr>
              <w:rPr>
                <w:rFonts w:ascii="Times New Roman" w:hAnsi="Times New Roman" w:cs="Times New Roman"/>
                <w:sz w:val="28"/>
                <w:szCs w:val="28"/>
              </w:rPr>
            </w:pPr>
          </w:p>
        </w:tc>
      </w:tr>
    </w:tbl>
    <w:p w:rsidR="009543FF" w:rsidRPr="00616F7F" w:rsidRDefault="009543FF" w:rsidP="009543FF">
      <w:pPr>
        <w:rPr>
          <w:rFonts w:ascii="Times New Roman" w:hAnsi="Times New Roman" w:cs="Times New Roman"/>
          <w:sz w:val="28"/>
          <w:szCs w:val="28"/>
        </w:rPr>
      </w:pPr>
    </w:p>
    <w:p w:rsidR="009543FF" w:rsidRPr="00616F7F" w:rsidRDefault="009543FF" w:rsidP="009543FF">
      <w:pPr>
        <w:rPr>
          <w:rFonts w:ascii="Times New Roman" w:hAnsi="Times New Roman" w:cs="Times New Roman"/>
          <w:sz w:val="28"/>
          <w:szCs w:val="28"/>
        </w:rPr>
      </w:pPr>
    </w:p>
    <w:tbl>
      <w:tblPr>
        <w:tblW w:w="148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2774"/>
        <w:gridCol w:w="2242"/>
        <w:gridCol w:w="2280"/>
        <w:gridCol w:w="3518"/>
      </w:tblGrid>
      <w:tr w:rsidR="009543FF" w:rsidRPr="00616F7F" w:rsidTr="00D903BC">
        <w:trPr>
          <w:trHeight w:val="350"/>
        </w:trPr>
        <w:tc>
          <w:tcPr>
            <w:tcW w:w="4080" w:type="dxa"/>
            <w:vMerge w:val="restart"/>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lastRenderedPageBreak/>
              <w:t xml:space="preserve">Вид деятельности </w:t>
            </w:r>
          </w:p>
        </w:tc>
        <w:tc>
          <w:tcPr>
            <w:tcW w:w="10813" w:type="dxa"/>
            <w:gridSpan w:val="4"/>
            <w:shd w:val="clear" w:color="auto" w:fill="auto"/>
          </w:tcPr>
          <w:p w:rsidR="009543FF" w:rsidRPr="00616F7F" w:rsidRDefault="009543FF" w:rsidP="00616F7F">
            <w:pPr>
              <w:jc w:val="center"/>
              <w:rPr>
                <w:rFonts w:ascii="Times New Roman" w:hAnsi="Times New Roman" w:cs="Times New Roman"/>
                <w:b/>
                <w:sz w:val="28"/>
                <w:szCs w:val="28"/>
              </w:rPr>
            </w:pPr>
            <w:r w:rsidRPr="00616F7F">
              <w:rPr>
                <w:rFonts w:ascii="Times New Roman" w:hAnsi="Times New Roman" w:cs="Times New Roman"/>
                <w:b/>
                <w:sz w:val="28"/>
                <w:szCs w:val="28"/>
              </w:rPr>
              <w:t>Февраль</w:t>
            </w:r>
          </w:p>
        </w:tc>
      </w:tr>
      <w:tr w:rsidR="009543FF" w:rsidRPr="00616F7F" w:rsidTr="00D903BC">
        <w:trPr>
          <w:trHeight w:val="89"/>
        </w:trPr>
        <w:tc>
          <w:tcPr>
            <w:tcW w:w="4080" w:type="dxa"/>
            <w:vMerge/>
            <w:shd w:val="clear" w:color="auto" w:fill="auto"/>
          </w:tcPr>
          <w:p w:rsidR="009543FF" w:rsidRPr="00616F7F" w:rsidRDefault="009543FF" w:rsidP="00616F7F">
            <w:pPr>
              <w:rPr>
                <w:rFonts w:ascii="Times New Roman" w:hAnsi="Times New Roman" w:cs="Times New Roman"/>
                <w:sz w:val="28"/>
                <w:szCs w:val="28"/>
              </w:rPr>
            </w:pPr>
          </w:p>
        </w:tc>
        <w:tc>
          <w:tcPr>
            <w:tcW w:w="2774"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1 неделя</w:t>
            </w:r>
          </w:p>
        </w:tc>
        <w:tc>
          <w:tcPr>
            <w:tcW w:w="224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2 неделя</w:t>
            </w:r>
          </w:p>
        </w:tc>
        <w:tc>
          <w:tcPr>
            <w:tcW w:w="2280"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3 неделя</w:t>
            </w:r>
          </w:p>
        </w:tc>
        <w:tc>
          <w:tcPr>
            <w:tcW w:w="351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4 неделя</w:t>
            </w:r>
          </w:p>
        </w:tc>
      </w:tr>
      <w:tr w:rsidR="009543FF" w:rsidRPr="00616F7F" w:rsidTr="00D903BC">
        <w:trPr>
          <w:trHeight w:val="575"/>
        </w:trPr>
        <w:tc>
          <w:tcPr>
            <w:tcW w:w="408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интеллектуально-познавательная</w:t>
            </w:r>
          </w:p>
        </w:tc>
        <w:tc>
          <w:tcPr>
            <w:tcW w:w="2774" w:type="dxa"/>
            <w:shd w:val="clear" w:color="auto" w:fill="auto"/>
          </w:tcPr>
          <w:p w:rsidR="009543FF" w:rsidRPr="00616F7F" w:rsidRDefault="009543FF" w:rsidP="00616F7F">
            <w:pPr>
              <w:rPr>
                <w:rFonts w:ascii="Times New Roman" w:hAnsi="Times New Roman" w:cs="Times New Roman"/>
                <w:sz w:val="28"/>
                <w:szCs w:val="28"/>
              </w:rPr>
            </w:pPr>
          </w:p>
        </w:tc>
        <w:tc>
          <w:tcPr>
            <w:tcW w:w="224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Праздник букваря. </w:t>
            </w:r>
          </w:p>
        </w:tc>
        <w:tc>
          <w:tcPr>
            <w:tcW w:w="2280" w:type="dxa"/>
            <w:shd w:val="clear" w:color="auto" w:fill="auto"/>
          </w:tcPr>
          <w:p w:rsidR="009543FF" w:rsidRPr="00616F7F" w:rsidRDefault="009543FF" w:rsidP="00616F7F">
            <w:pPr>
              <w:rPr>
                <w:rFonts w:ascii="Times New Roman" w:hAnsi="Times New Roman" w:cs="Times New Roman"/>
                <w:sz w:val="28"/>
                <w:szCs w:val="28"/>
              </w:rPr>
            </w:pPr>
          </w:p>
        </w:tc>
        <w:tc>
          <w:tcPr>
            <w:tcW w:w="3518"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812"/>
        </w:trPr>
        <w:tc>
          <w:tcPr>
            <w:tcW w:w="4080"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Гражданско-патриотическая</w:t>
            </w:r>
          </w:p>
        </w:tc>
        <w:tc>
          <w:tcPr>
            <w:tcW w:w="2774"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Кл.час «Есть ли рыцари в наши дни?»</w:t>
            </w:r>
          </w:p>
        </w:tc>
        <w:tc>
          <w:tcPr>
            <w:tcW w:w="2242" w:type="dxa"/>
            <w:shd w:val="clear" w:color="auto" w:fill="auto"/>
          </w:tcPr>
          <w:p w:rsidR="009543FF" w:rsidRPr="00616F7F" w:rsidRDefault="009543FF" w:rsidP="00616F7F">
            <w:pPr>
              <w:rPr>
                <w:rFonts w:ascii="Times New Roman" w:hAnsi="Times New Roman" w:cs="Times New Roman"/>
                <w:sz w:val="28"/>
                <w:szCs w:val="28"/>
              </w:rPr>
            </w:pPr>
          </w:p>
        </w:tc>
        <w:tc>
          <w:tcPr>
            <w:tcW w:w="2280" w:type="dxa"/>
            <w:shd w:val="clear" w:color="auto" w:fill="auto"/>
          </w:tcPr>
          <w:p w:rsidR="009543FF" w:rsidRPr="00616F7F" w:rsidRDefault="009543FF" w:rsidP="00616F7F">
            <w:pPr>
              <w:rPr>
                <w:rFonts w:ascii="Times New Roman" w:hAnsi="Times New Roman" w:cs="Times New Roman"/>
                <w:sz w:val="28"/>
                <w:szCs w:val="28"/>
              </w:rPr>
            </w:pPr>
          </w:p>
        </w:tc>
        <w:tc>
          <w:tcPr>
            <w:tcW w:w="351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Беседа «Наш класс на перемене»</w:t>
            </w:r>
          </w:p>
        </w:tc>
      </w:tr>
      <w:tr w:rsidR="009543FF" w:rsidRPr="00616F7F" w:rsidTr="00D903BC">
        <w:trPr>
          <w:trHeight w:val="937"/>
        </w:trPr>
        <w:tc>
          <w:tcPr>
            <w:tcW w:w="4080"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Развитие самоуправления</w:t>
            </w:r>
          </w:p>
          <w:p w:rsidR="009543FF" w:rsidRPr="00616F7F" w:rsidRDefault="009543FF" w:rsidP="00616F7F">
            <w:pPr>
              <w:rPr>
                <w:rFonts w:ascii="Times New Roman" w:hAnsi="Times New Roman" w:cs="Times New Roman"/>
                <w:sz w:val="28"/>
                <w:szCs w:val="28"/>
              </w:rPr>
            </w:pPr>
          </w:p>
        </w:tc>
        <w:tc>
          <w:tcPr>
            <w:tcW w:w="2774" w:type="dxa"/>
            <w:shd w:val="clear" w:color="auto" w:fill="auto"/>
          </w:tcPr>
          <w:p w:rsidR="009543FF" w:rsidRPr="00616F7F" w:rsidRDefault="009543FF" w:rsidP="00616F7F">
            <w:pPr>
              <w:rPr>
                <w:rFonts w:ascii="Times New Roman" w:hAnsi="Times New Roman" w:cs="Times New Roman"/>
                <w:sz w:val="28"/>
                <w:szCs w:val="28"/>
              </w:rPr>
            </w:pPr>
          </w:p>
          <w:p w:rsidR="009543FF" w:rsidRPr="00616F7F" w:rsidRDefault="009543FF" w:rsidP="00616F7F">
            <w:pPr>
              <w:rPr>
                <w:rFonts w:ascii="Times New Roman" w:hAnsi="Times New Roman" w:cs="Times New Roman"/>
                <w:sz w:val="28"/>
                <w:szCs w:val="28"/>
              </w:rPr>
            </w:pPr>
          </w:p>
        </w:tc>
        <w:tc>
          <w:tcPr>
            <w:tcW w:w="2242" w:type="dxa"/>
            <w:shd w:val="clear" w:color="auto" w:fill="auto"/>
          </w:tcPr>
          <w:p w:rsidR="009543FF" w:rsidRPr="00616F7F" w:rsidRDefault="009543FF" w:rsidP="00616F7F">
            <w:pPr>
              <w:rPr>
                <w:rFonts w:ascii="Times New Roman" w:hAnsi="Times New Roman" w:cs="Times New Roman"/>
                <w:sz w:val="28"/>
                <w:szCs w:val="28"/>
              </w:rPr>
            </w:pPr>
          </w:p>
        </w:tc>
        <w:tc>
          <w:tcPr>
            <w:tcW w:w="2280"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Акция </w:t>
            </w:r>
          </w:p>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«Помощь книге»</w:t>
            </w:r>
          </w:p>
        </w:tc>
        <w:tc>
          <w:tcPr>
            <w:tcW w:w="3518"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1264"/>
        </w:trPr>
        <w:tc>
          <w:tcPr>
            <w:tcW w:w="408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спортивно-оздоровительная</w:t>
            </w:r>
          </w:p>
        </w:tc>
        <w:tc>
          <w:tcPr>
            <w:tcW w:w="2774"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Гигиена школьника  и профилактика инфекционных заболеваний</w:t>
            </w:r>
          </w:p>
        </w:tc>
        <w:tc>
          <w:tcPr>
            <w:tcW w:w="224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Игры на свежем воздухе</w:t>
            </w:r>
          </w:p>
        </w:tc>
        <w:tc>
          <w:tcPr>
            <w:tcW w:w="2280" w:type="dxa"/>
            <w:shd w:val="clear" w:color="auto" w:fill="auto"/>
          </w:tcPr>
          <w:p w:rsidR="009543FF" w:rsidRPr="00616F7F" w:rsidRDefault="009543FF" w:rsidP="00616F7F">
            <w:pPr>
              <w:rPr>
                <w:rFonts w:ascii="Times New Roman" w:hAnsi="Times New Roman" w:cs="Times New Roman"/>
                <w:sz w:val="28"/>
                <w:szCs w:val="28"/>
              </w:rPr>
            </w:pPr>
          </w:p>
        </w:tc>
        <w:tc>
          <w:tcPr>
            <w:tcW w:w="351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Участие в спортивных соревнованиях ко «Дню защитника Отечества»</w:t>
            </w:r>
          </w:p>
        </w:tc>
      </w:tr>
      <w:tr w:rsidR="009543FF" w:rsidRPr="00616F7F" w:rsidTr="00D903BC">
        <w:trPr>
          <w:trHeight w:val="801"/>
        </w:trPr>
        <w:tc>
          <w:tcPr>
            <w:tcW w:w="4080" w:type="dxa"/>
            <w:shd w:val="clear" w:color="auto" w:fill="auto"/>
          </w:tcPr>
          <w:p w:rsidR="009543FF" w:rsidRPr="00616F7F" w:rsidRDefault="00D903BC" w:rsidP="00616F7F">
            <w:pPr>
              <w:rPr>
                <w:rFonts w:ascii="Times New Roman" w:hAnsi="Times New Roman" w:cs="Times New Roman"/>
                <w:sz w:val="28"/>
                <w:szCs w:val="28"/>
              </w:rPr>
            </w:pPr>
            <w:r w:rsidRPr="00616F7F">
              <w:rPr>
                <w:rFonts w:ascii="Times New Roman" w:hAnsi="Times New Roman" w:cs="Times New Roman"/>
                <w:sz w:val="28"/>
                <w:szCs w:val="28"/>
              </w:rPr>
              <w:t>творческо-эстетическая</w:t>
            </w:r>
          </w:p>
        </w:tc>
        <w:tc>
          <w:tcPr>
            <w:tcW w:w="2774" w:type="dxa"/>
            <w:shd w:val="clear" w:color="auto" w:fill="auto"/>
          </w:tcPr>
          <w:p w:rsidR="009543FF" w:rsidRPr="00616F7F" w:rsidRDefault="009543FF" w:rsidP="00616F7F">
            <w:pPr>
              <w:rPr>
                <w:rFonts w:ascii="Times New Roman" w:hAnsi="Times New Roman" w:cs="Times New Roman"/>
                <w:sz w:val="28"/>
                <w:szCs w:val="28"/>
              </w:rPr>
            </w:pPr>
          </w:p>
        </w:tc>
        <w:tc>
          <w:tcPr>
            <w:tcW w:w="2242" w:type="dxa"/>
            <w:shd w:val="clear" w:color="auto" w:fill="auto"/>
          </w:tcPr>
          <w:p w:rsidR="009543FF" w:rsidRPr="00616F7F" w:rsidRDefault="009543FF" w:rsidP="00616F7F">
            <w:pPr>
              <w:rPr>
                <w:rFonts w:ascii="Times New Roman" w:hAnsi="Times New Roman" w:cs="Times New Roman"/>
                <w:sz w:val="28"/>
                <w:szCs w:val="28"/>
              </w:rPr>
            </w:pPr>
          </w:p>
        </w:tc>
        <w:tc>
          <w:tcPr>
            <w:tcW w:w="2280" w:type="dxa"/>
            <w:shd w:val="clear" w:color="auto" w:fill="auto"/>
          </w:tcPr>
          <w:p w:rsidR="009543FF" w:rsidRPr="00616F7F" w:rsidRDefault="009543FF" w:rsidP="00616F7F">
            <w:pPr>
              <w:rPr>
                <w:rFonts w:ascii="Times New Roman" w:hAnsi="Times New Roman" w:cs="Times New Roman"/>
                <w:sz w:val="28"/>
                <w:szCs w:val="28"/>
              </w:rPr>
            </w:pPr>
          </w:p>
        </w:tc>
        <w:tc>
          <w:tcPr>
            <w:tcW w:w="351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Изготовление поделок «Подарок маме»</w:t>
            </w:r>
          </w:p>
        </w:tc>
      </w:tr>
      <w:tr w:rsidR="009543FF" w:rsidRPr="00616F7F" w:rsidTr="00D903BC">
        <w:trPr>
          <w:trHeight w:val="1613"/>
        </w:trPr>
        <w:tc>
          <w:tcPr>
            <w:tcW w:w="4080"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духовно-нравственная</w:t>
            </w:r>
          </w:p>
        </w:tc>
        <w:tc>
          <w:tcPr>
            <w:tcW w:w="2774" w:type="dxa"/>
            <w:shd w:val="clear" w:color="auto" w:fill="auto"/>
          </w:tcPr>
          <w:p w:rsidR="009543FF" w:rsidRPr="00616F7F" w:rsidRDefault="009543FF" w:rsidP="00616F7F">
            <w:pPr>
              <w:rPr>
                <w:rFonts w:ascii="Times New Roman" w:hAnsi="Times New Roman" w:cs="Times New Roman"/>
                <w:sz w:val="28"/>
                <w:szCs w:val="28"/>
              </w:rPr>
            </w:pPr>
          </w:p>
        </w:tc>
        <w:tc>
          <w:tcPr>
            <w:tcW w:w="224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Мы знакомимся с дорожными знаками.</w:t>
            </w:r>
          </w:p>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w:t>
            </w:r>
          </w:p>
        </w:tc>
        <w:tc>
          <w:tcPr>
            <w:tcW w:w="2280"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Конкурс рисунков «Огонь – друг. Огонь – враг.</w:t>
            </w:r>
          </w:p>
        </w:tc>
        <w:tc>
          <w:tcPr>
            <w:tcW w:w="3518"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914"/>
        </w:trPr>
        <w:tc>
          <w:tcPr>
            <w:tcW w:w="4080" w:type="dxa"/>
            <w:shd w:val="clear" w:color="auto" w:fill="auto"/>
          </w:tcPr>
          <w:p w:rsidR="009543FF" w:rsidRPr="00616F7F" w:rsidRDefault="00D903BC" w:rsidP="00616F7F">
            <w:pPr>
              <w:rPr>
                <w:rFonts w:ascii="Times New Roman" w:hAnsi="Times New Roman" w:cs="Times New Roman"/>
                <w:sz w:val="28"/>
                <w:szCs w:val="28"/>
              </w:rPr>
            </w:pPr>
            <w:r>
              <w:rPr>
                <w:rFonts w:ascii="Times New Roman" w:hAnsi="Times New Roman" w:cs="Times New Roman"/>
                <w:sz w:val="28"/>
                <w:szCs w:val="28"/>
              </w:rPr>
              <w:lastRenderedPageBreak/>
              <w:t>р</w:t>
            </w:r>
            <w:r w:rsidR="009543FF" w:rsidRPr="00616F7F">
              <w:rPr>
                <w:rFonts w:ascii="Times New Roman" w:hAnsi="Times New Roman" w:cs="Times New Roman"/>
                <w:sz w:val="28"/>
                <w:szCs w:val="28"/>
              </w:rPr>
              <w:t>абота с семьей</w:t>
            </w:r>
          </w:p>
          <w:p w:rsidR="009543FF" w:rsidRPr="00616F7F" w:rsidRDefault="009543FF" w:rsidP="00616F7F">
            <w:pPr>
              <w:rPr>
                <w:rFonts w:ascii="Times New Roman" w:hAnsi="Times New Roman" w:cs="Times New Roman"/>
                <w:sz w:val="28"/>
                <w:szCs w:val="28"/>
              </w:rPr>
            </w:pPr>
          </w:p>
        </w:tc>
        <w:tc>
          <w:tcPr>
            <w:tcW w:w="2774" w:type="dxa"/>
            <w:shd w:val="clear" w:color="auto" w:fill="auto"/>
          </w:tcPr>
          <w:p w:rsidR="009543FF" w:rsidRPr="00616F7F" w:rsidRDefault="009543FF" w:rsidP="00616F7F">
            <w:pPr>
              <w:rPr>
                <w:rFonts w:ascii="Times New Roman" w:hAnsi="Times New Roman" w:cs="Times New Roman"/>
                <w:sz w:val="28"/>
                <w:szCs w:val="28"/>
              </w:rPr>
            </w:pPr>
          </w:p>
        </w:tc>
        <w:tc>
          <w:tcPr>
            <w:tcW w:w="2242" w:type="dxa"/>
            <w:shd w:val="clear" w:color="auto" w:fill="auto"/>
          </w:tcPr>
          <w:p w:rsidR="009543FF" w:rsidRPr="00616F7F" w:rsidRDefault="009543FF" w:rsidP="00616F7F">
            <w:pPr>
              <w:rPr>
                <w:rFonts w:ascii="Times New Roman" w:hAnsi="Times New Roman" w:cs="Times New Roman"/>
                <w:sz w:val="28"/>
                <w:szCs w:val="28"/>
              </w:rPr>
            </w:pPr>
          </w:p>
        </w:tc>
        <w:tc>
          <w:tcPr>
            <w:tcW w:w="2280" w:type="dxa"/>
            <w:shd w:val="clear" w:color="auto" w:fill="auto"/>
          </w:tcPr>
          <w:p w:rsidR="009543FF" w:rsidRPr="00616F7F" w:rsidRDefault="009543FF" w:rsidP="00616F7F">
            <w:pPr>
              <w:rPr>
                <w:rFonts w:ascii="Times New Roman" w:hAnsi="Times New Roman" w:cs="Times New Roman"/>
                <w:sz w:val="28"/>
                <w:szCs w:val="28"/>
              </w:rPr>
            </w:pPr>
          </w:p>
        </w:tc>
        <w:tc>
          <w:tcPr>
            <w:tcW w:w="351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Родительское  собрание «Развитие  у  детей самостоятельности,  важной  для  дальнейшего обучения».</w:t>
            </w:r>
          </w:p>
        </w:tc>
      </w:tr>
    </w:tbl>
    <w:p w:rsidR="009543FF" w:rsidRPr="00616F7F" w:rsidRDefault="009543FF" w:rsidP="009543FF">
      <w:pPr>
        <w:rPr>
          <w:rFonts w:ascii="Times New Roman" w:hAnsi="Times New Roman" w:cs="Times New Roman"/>
          <w:sz w:val="28"/>
          <w:szCs w:val="28"/>
        </w:rPr>
      </w:pPr>
    </w:p>
    <w:tbl>
      <w:tblPr>
        <w:tblW w:w="148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5"/>
        <w:gridCol w:w="2319"/>
        <w:gridCol w:w="3382"/>
        <w:gridCol w:w="2458"/>
        <w:gridCol w:w="2863"/>
      </w:tblGrid>
      <w:tr w:rsidR="009543FF" w:rsidRPr="00616F7F" w:rsidTr="00D903BC">
        <w:trPr>
          <w:trHeight w:val="222"/>
        </w:trPr>
        <w:tc>
          <w:tcPr>
            <w:tcW w:w="3815" w:type="dxa"/>
            <w:vMerge w:val="restart"/>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Вид деятельности </w:t>
            </w:r>
          </w:p>
        </w:tc>
        <w:tc>
          <w:tcPr>
            <w:tcW w:w="11022" w:type="dxa"/>
            <w:gridSpan w:val="4"/>
            <w:shd w:val="clear" w:color="auto" w:fill="auto"/>
          </w:tcPr>
          <w:p w:rsidR="009543FF" w:rsidRPr="00616F7F" w:rsidRDefault="009543FF" w:rsidP="00616F7F">
            <w:pPr>
              <w:jc w:val="center"/>
              <w:rPr>
                <w:rFonts w:ascii="Times New Roman" w:hAnsi="Times New Roman" w:cs="Times New Roman"/>
                <w:b/>
                <w:sz w:val="28"/>
                <w:szCs w:val="28"/>
              </w:rPr>
            </w:pPr>
            <w:r w:rsidRPr="00616F7F">
              <w:rPr>
                <w:rFonts w:ascii="Times New Roman" w:hAnsi="Times New Roman" w:cs="Times New Roman"/>
                <w:b/>
                <w:sz w:val="28"/>
                <w:szCs w:val="28"/>
              </w:rPr>
              <w:t>Март</w:t>
            </w:r>
          </w:p>
        </w:tc>
      </w:tr>
      <w:tr w:rsidR="009543FF" w:rsidRPr="00616F7F" w:rsidTr="00D903BC">
        <w:trPr>
          <w:trHeight w:val="57"/>
        </w:trPr>
        <w:tc>
          <w:tcPr>
            <w:tcW w:w="3815" w:type="dxa"/>
            <w:vMerge/>
            <w:shd w:val="clear" w:color="auto" w:fill="auto"/>
          </w:tcPr>
          <w:p w:rsidR="009543FF" w:rsidRPr="00616F7F" w:rsidRDefault="009543FF" w:rsidP="00616F7F">
            <w:pPr>
              <w:rPr>
                <w:rFonts w:ascii="Times New Roman" w:hAnsi="Times New Roman" w:cs="Times New Roman"/>
                <w:sz w:val="28"/>
                <w:szCs w:val="28"/>
              </w:rPr>
            </w:pPr>
          </w:p>
        </w:tc>
        <w:tc>
          <w:tcPr>
            <w:tcW w:w="231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1 неделя</w:t>
            </w:r>
          </w:p>
        </w:tc>
        <w:tc>
          <w:tcPr>
            <w:tcW w:w="338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2 неделя</w:t>
            </w:r>
          </w:p>
        </w:tc>
        <w:tc>
          <w:tcPr>
            <w:tcW w:w="245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3 неделя</w:t>
            </w:r>
          </w:p>
        </w:tc>
        <w:tc>
          <w:tcPr>
            <w:tcW w:w="286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4 неделя</w:t>
            </w:r>
          </w:p>
        </w:tc>
      </w:tr>
      <w:tr w:rsidR="009543FF" w:rsidRPr="00616F7F" w:rsidTr="00D903BC">
        <w:trPr>
          <w:trHeight w:val="366"/>
        </w:trPr>
        <w:tc>
          <w:tcPr>
            <w:tcW w:w="3815"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интеллектуально-познавательная</w:t>
            </w:r>
            <w:r w:rsidR="00D903BC">
              <w:rPr>
                <w:rFonts w:ascii="Times New Roman" w:hAnsi="Times New Roman" w:cs="Times New Roman"/>
                <w:sz w:val="28"/>
                <w:szCs w:val="28"/>
              </w:rPr>
              <w:t xml:space="preserve"> </w:t>
            </w:r>
          </w:p>
        </w:tc>
        <w:tc>
          <w:tcPr>
            <w:tcW w:w="2319" w:type="dxa"/>
            <w:shd w:val="clear" w:color="auto" w:fill="auto"/>
          </w:tcPr>
          <w:p w:rsidR="009543FF" w:rsidRPr="00616F7F" w:rsidRDefault="009543FF" w:rsidP="00616F7F">
            <w:pPr>
              <w:rPr>
                <w:rFonts w:ascii="Times New Roman" w:hAnsi="Times New Roman" w:cs="Times New Roman"/>
                <w:sz w:val="28"/>
                <w:szCs w:val="28"/>
              </w:rPr>
            </w:pPr>
          </w:p>
        </w:tc>
        <w:tc>
          <w:tcPr>
            <w:tcW w:w="338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Кл. час  «Учение: наши возможности</w:t>
            </w:r>
          </w:p>
        </w:tc>
        <w:tc>
          <w:tcPr>
            <w:tcW w:w="2458" w:type="dxa"/>
            <w:shd w:val="clear" w:color="auto" w:fill="auto"/>
          </w:tcPr>
          <w:p w:rsidR="009543FF" w:rsidRPr="00616F7F" w:rsidRDefault="009543FF" w:rsidP="00616F7F">
            <w:pPr>
              <w:rPr>
                <w:rFonts w:ascii="Times New Roman" w:hAnsi="Times New Roman" w:cs="Times New Roman"/>
                <w:sz w:val="28"/>
                <w:szCs w:val="28"/>
              </w:rPr>
            </w:pP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947"/>
        </w:trPr>
        <w:tc>
          <w:tcPr>
            <w:tcW w:w="3815" w:type="dxa"/>
            <w:shd w:val="clear" w:color="auto" w:fill="auto"/>
          </w:tcPr>
          <w:p w:rsidR="009543FF" w:rsidRPr="00616F7F" w:rsidRDefault="00D903BC" w:rsidP="00616F7F">
            <w:pPr>
              <w:rPr>
                <w:rFonts w:ascii="Times New Roman" w:hAnsi="Times New Roman" w:cs="Times New Roman"/>
                <w:sz w:val="28"/>
                <w:szCs w:val="28"/>
              </w:rPr>
            </w:pPr>
            <w:r w:rsidRPr="00616F7F">
              <w:rPr>
                <w:rFonts w:ascii="Times New Roman" w:hAnsi="Times New Roman" w:cs="Times New Roman"/>
                <w:sz w:val="28"/>
                <w:szCs w:val="28"/>
              </w:rPr>
              <w:t>гражданско-патриотическая</w:t>
            </w:r>
          </w:p>
        </w:tc>
        <w:tc>
          <w:tcPr>
            <w:tcW w:w="2319" w:type="dxa"/>
            <w:shd w:val="clear" w:color="auto" w:fill="auto"/>
          </w:tcPr>
          <w:p w:rsidR="009543FF" w:rsidRPr="00616F7F" w:rsidRDefault="009543FF" w:rsidP="00616F7F">
            <w:pPr>
              <w:rPr>
                <w:rFonts w:ascii="Times New Roman" w:hAnsi="Times New Roman" w:cs="Times New Roman"/>
                <w:sz w:val="28"/>
                <w:szCs w:val="28"/>
              </w:rPr>
            </w:pPr>
          </w:p>
        </w:tc>
        <w:tc>
          <w:tcPr>
            <w:tcW w:w="3382" w:type="dxa"/>
            <w:shd w:val="clear" w:color="auto" w:fill="auto"/>
          </w:tcPr>
          <w:p w:rsidR="009543FF" w:rsidRPr="00616F7F" w:rsidRDefault="009543FF" w:rsidP="00616F7F">
            <w:pPr>
              <w:rPr>
                <w:rFonts w:ascii="Times New Roman" w:hAnsi="Times New Roman" w:cs="Times New Roman"/>
                <w:sz w:val="28"/>
                <w:szCs w:val="28"/>
              </w:rPr>
            </w:pPr>
          </w:p>
        </w:tc>
        <w:tc>
          <w:tcPr>
            <w:tcW w:w="245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Урок мужества «Воины-односельчане на защите Родины»</w:t>
            </w: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804"/>
        </w:trPr>
        <w:tc>
          <w:tcPr>
            <w:tcW w:w="381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Развитие самоуправления</w:t>
            </w:r>
          </w:p>
        </w:tc>
        <w:tc>
          <w:tcPr>
            <w:tcW w:w="231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Кл. час  «Контакты и конфликты»</w:t>
            </w:r>
          </w:p>
        </w:tc>
        <w:tc>
          <w:tcPr>
            <w:tcW w:w="338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Наши помощники дома. (Как правильно пользоваться электроприборами.)</w:t>
            </w:r>
          </w:p>
        </w:tc>
        <w:tc>
          <w:tcPr>
            <w:tcW w:w="245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Генеральная уборка в классном кабинете</w:t>
            </w: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229"/>
        </w:trPr>
        <w:tc>
          <w:tcPr>
            <w:tcW w:w="3815"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спортивно-оздоровительная</w:t>
            </w:r>
          </w:p>
        </w:tc>
        <w:tc>
          <w:tcPr>
            <w:tcW w:w="231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Участие в веселых стартах к 8 марта.</w:t>
            </w:r>
          </w:p>
        </w:tc>
        <w:tc>
          <w:tcPr>
            <w:tcW w:w="3382" w:type="dxa"/>
            <w:shd w:val="clear" w:color="auto" w:fill="auto"/>
          </w:tcPr>
          <w:p w:rsidR="009543FF" w:rsidRPr="00616F7F" w:rsidRDefault="009543FF" w:rsidP="00616F7F">
            <w:pPr>
              <w:rPr>
                <w:rFonts w:ascii="Times New Roman" w:hAnsi="Times New Roman" w:cs="Times New Roman"/>
                <w:sz w:val="28"/>
                <w:szCs w:val="28"/>
              </w:rPr>
            </w:pPr>
          </w:p>
        </w:tc>
        <w:tc>
          <w:tcPr>
            <w:tcW w:w="245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Игра «Проводы зимы»</w:t>
            </w: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57"/>
        </w:trPr>
        <w:tc>
          <w:tcPr>
            <w:tcW w:w="3815"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lastRenderedPageBreak/>
              <w:t>творческо-эстетическая</w:t>
            </w:r>
          </w:p>
        </w:tc>
        <w:tc>
          <w:tcPr>
            <w:tcW w:w="231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Выпуск классной газеты «Наши дорогие мамы»</w:t>
            </w:r>
          </w:p>
        </w:tc>
        <w:tc>
          <w:tcPr>
            <w:tcW w:w="3382" w:type="dxa"/>
            <w:shd w:val="clear" w:color="auto" w:fill="auto"/>
          </w:tcPr>
          <w:p w:rsidR="009543FF" w:rsidRPr="00616F7F" w:rsidRDefault="009543FF" w:rsidP="00616F7F">
            <w:pPr>
              <w:rPr>
                <w:rFonts w:ascii="Times New Roman" w:hAnsi="Times New Roman" w:cs="Times New Roman"/>
                <w:sz w:val="28"/>
                <w:szCs w:val="28"/>
              </w:rPr>
            </w:pPr>
          </w:p>
        </w:tc>
        <w:tc>
          <w:tcPr>
            <w:tcW w:w="2458" w:type="dxa"/>
            <w:shd w:val="clear" w:color="auto" w:fill="auto"/>
          </w:tcPr>
          <w:p w:rsidR="009543FF" w:rsidRPr="00616F7F" w:rsidRDefault="009543FF" w:rsidP="00616F7F">
            <w:pPr>
              <w:rPr>
                <w:rFonts w:ascii="Times New Roman" w:hAnsi="Times New Roman" w:cs="Times New Roman"/>
                <w:sz w:val="28"/>
                <w:szCs w:val="28"/>
              </w:rPr>
            </w:pP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57"/>
        </w:trPr>
        <w:tc>
          <w:tcPr>
            <w:tcW w:w="3815"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духовно-нравственная</w:t>
            </w:r>
          </w:p>
        </w:tc>
        <w:tc>
          <w:tcPr>
            <w:tcW w:w="2319" w:type="dxa"/>
            <w:shd w:val="clear" w:color="auto" w:fill="auto"/>
          </w:tcPr>
          <w:p w:rsidR="009543FF" w:rsidRPr="00616F7F" w:rsidRDefault="009543FF" w:rsidP="00616F7F">
            <w:pPr>
              <w:rPr>
                <w:rFonts w:ascii="Times New Roman" w:hAnsi="Times New Roman" w:cs="Times New Roman"/>
                <w:sz w:val="28"/>
                <w:szCs w:val="28"/>
              </w:rPr>
            </w:pPr>
          </w:p>
        </w:tc>
        <w:tc>
          <w:tcPr>
            <w:tcW w:w="338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Мы – пассажиры.</w:t>
            </w:r>
          </w:p>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w:t>
            </w:r>
          </w:p>
        </w:tc>
        <w:tc>
          <w:tcPr>
            <w:tcW w:w="245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Правила езды на велосипеде.</w:t>
            </w: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57"/>
        </w:trPr>
        <w:tc>
          <w:tcPr>
            <w:tcW w:w="3815"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Работа с семьей</w:t>
            </w:r>
          </w:p>
          <w:p w:rsidR="009543FF" w:rsidRPr="00616F7F" w:rsidRDefault="009543FF" w:rsidP="00616F7F">
            <w:pPr>
              <w:rPr>
                <w:rFonts w:ascii="Times New Roman" w:hAnsi="Times New Roman" w:cs="Times New Roman"/>
                <w:sz w:val="28"/>
                <w:szCs w:val="28"/>
              </w:rPr>
            </w:pPr>
          </w:p>
        </w:tc>
        <w:tc>
          <w:tcPr>
            <w:tcW w:w="231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Привлечение родителей к организации</w:t>
            </w:r>
          </w:p>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 праздника 8 марта</w:t>
            </w:r>
          </w:p>
          <w:p w:rsidR="009543FF" w:rsidRPr="00616F7F" w:rsidRDefault="009543FF" w:rsidP="00616F7F">
            <w:pPr>
              <w:rPr>
                <w:rFonts w:ascii="Times New Roman" w:hAnsi="Times New Roman" w:cs="Times New Roman"/>
                <w:sz w:val="28"/>
                <w:szCs w:val="28"/>
              </w:rPr>
            </w:pPr>
          </w:p>
        </w:tc>
        <w:tc>
          <w:tcPr>
            <w:tcW w:w="3382" w:type="dxa"/>
            <w:shd w:val="clear" w:color="auto" w:fill="auto"/>
          </w:tcPr>
          <w:p w:rsidR="009543FF" w:rsidRPr="00616F7F" w:rsidRDefault="009543FF" w:rsidP="00616F7F">
            <w:pPr>
              <w:rPr>
                <w:rFonts w:ascii="Times New Roman" w:hAnsi="Times New Roman" w:cs="Times New Roman"/>
                <w:sz w:val="28"/>
                <w:szCs w:val="28"/>
              </w:rPr>
            </w:pPr>
          </w:p>
        </w:tc>
        <w:tc>
          <w:tcPr>
            <w:tcW w:w="245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Родительское собрание «Организация  свободного  времени  младшего  школьника»</w:t>
            </w: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57"/>
        </w:trPr>
        <w:tc>
          <w:tcPr>
            <w:tcW w:w="3815" w:type="dxa"/>
            <w:vMerge w:val="restart"/>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Вид деятельности </w:t>
            </w:r>
          </w:p>
        </w:tc>
        <w:tc>
          <w:tcPr>
            <w:tcW w:w="11022" w:type="dxa"/>
            <w:gridSpan w:val="4"/>
            <w:shd w:val="clear" w:color="auto" w:fill="auto"/>
          </w:tcPr>
          <w:p w:rsidR="009543FF" w:rsidRPr="00616F7F" w:rsidRDefault="009543FF" w:rsidP="00616F7F">
            <w:pPr>
              <w:rPr>
                <w:rFonts w:ascii="Times New Roman" w:hAnsi="Times New Roman" w:cs="Times New Roman"/>
                <w:b/>
                <w:sz w:val="28"/>
                <w:szCs w:val="28"/>
              </w:rPr>
            </w:pPr>
            <w:r w:rsidRPr="00616F7F">
              <w:rPr>
                <w:rFonts w:ascii="Times New Roman" w:hAnsi="Times New Roman" w:cs="Times New Roman"/>
                <w:b/>
                <w:sz w:val="28"/>
                <w:szCs w:val="28"/>
              </w:rPr>
              <w:t xml:space="preserve">Апрель </w:t>
            </w:r>
          </w:p>
        </w:tc>
      </w:tr>
      <w:tr w:rsidR="009543FF" w:rsidRPr="00616F7F" w:rsidTr="00D903BC">
        <w:trPr>
          <w:trHeight w:val="57"/>
        </w:trPr>
        <w:tc>
          <w:tcPr>
            <w:tcW w:w="3815" w:type="dxa"/>
            <w:vMerge/>
            <w:shd w:val="clear" w:color="auto" w:fill="auto"/>
          </w:tcPr>
          <w:p w:rsidR="009543FF" w:rsidRPr="00616F7F" w:rsidRDefault="009543FF" w:rsidP="00616F7F">
            <w:pPr>
              <w:rPr>
                <w:rFonts w:ascii="Times New Roman" w:hAnsi="Times New Roman" w:cs="Times New Roman"/>
                <w:sz w:val="28"/>
                <w:szCs w:val="28"/>
              </w:rPr>
            </w:pPr>
          </w:p>
        </w:tc>
        <w:tc>
          <w:tcPr>
            <w:tcW w:w="231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1 неделя</w:t>
            </w:r>
          </w:p>
        </w:tc>
        <w:tc>
          <w:tcPr>
            <w:tcW w:w="338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2 неделя</w:t>
            </w:r>
          </w:p>
        </w:tc>
        <w:tc>
          <w:tcPr>
            <w:tcW w:w="245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3 неделя</w:t>
            </w:r>
          </w:p>
        </w:tc>
        <w:tc>
          <w:tcPr>
            <w:tcW w:w="286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4 неделя</w:t>
            </w:r>
          </w:p>
        </w:tc>
      </w:tr>
      <w:tr w:rsidR="009543FF" w:rsidRPr="00616F7F" w:rsidTr="00D903BC">
        <w:trPr>
          <w:trHeight w:val="57"/>
        </w:trPr>
        <w:tc>
          <w:tcPr>
            <w:tcW w:w="3815"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интеллектуально-познавательная</w:t>
            </w:r>
          </w:p>
        </w:tc>
        <w:tc>
          <w:tcPr>
            <w:tcW w:w="231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«День смеха и веселья»</w:t>
            </w:r>
          </w:p>
        </w:tc>
        <w:tc>
          <w:tcPr>
            <w:tcW w:w="3382" w:type="dxa"/>
            <w:shd w:val="clear" w:color="auto" w:fill="auto"/>
          </w:tcPr>
          <w:p w:rsidR="009543FF" w:rsidRPr="00616F7F" w:rsidRDefault="009543FF" w:rsidP="00616F7F">
            <w:pPr>
              <w:rPr>
                <w:rFonts w:ascii="Times New Roman" w:hAnsi="Times New Roman" w:cs="Times New Roman"/>
                <w:sz w:val="28"/>
                <w:szCs w:val="28"/>
              </w:rPr>
            </w:pPr>
          </w:p>
        </w:tc>
        <w:tc>
          <w:tcPr>
            <w:tcW w:w="245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Просмотр видеофильма к празднику Победы.</w:t>
            </w: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57"/>
        </w:trPr>
        <w:tc>
          <w:tcPr>
            <w:tcW w:w="3815" w:type="dxa"/>
            <w:shd w:val="clear" w:color="auto" w:fill="auto"/>
          </w:tcPr>
          <w:p w:rsidR="009543FF" w:rsidRPr="00616F7F" w:rsidRDefault="00D903BC" w:rsidP="00616F7F">
            <w:pPr>
              <w:rPr>
                <w:rFonts w:ascii="Times New Roman" w:hAnsi="Times New Roman" w:cs="Times New Roman"/>
                <w:sz w:val="28"/>
                <w:szCs w:val="28"/>
              </w:rPr>
            </w:pPr>
            <w:r w:rsidRPr="00616F7F">
              <w:rPr>
                <w:rFonts w:ascii="Times New Roman" w:hAnsi="Times New Roman" w:cs="Times New Roman"/>
                <w:sz w:val="28"/>
                <w:szCs w:val="28"/>
              </w:rPr>
              <w:t>гражданско-патриотическая</w:t>
            </w:r>
          </w:p>
        </w:tc>
        <w:tc>
          <w:tcPr>
            <w:tcW w:w="231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Экскурсия в школьный музей «Никто не забыт, </w:t>
            </w:r>
            <w:r w:rsidRPr="00616F7F">
              <w:rPr>
                <w:rFonts w:ascii="Times New Roman" w:hAnsi="Times New Roman" w:cs="Times New Roman"/>
                <w:sz w:val="28"/>
                <w:szCs w:val="28"/>
              </w:rPr>
              <w:lastRenderedPageBreak/>
              <w:t>ничто не забыто»</w:t>
            </w:r>
          </w:p>
        </w:tc>
        <w:tc>
          <w:tcPr>
            <w:tcW w:w="338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lastRenderedPageBreak/>
              <w:t>Встреча  с ветеранами ВОВ.</w:t>
            </w:r>
          </w:p>
        </w:tc>
        <w:tc>
          <w:tcPr>
            <w:tcW w:w="2458" w:type="dxa"/>
            <w:shd w:val="clear" w:color="auto" w:fill="auto"/>
          </w:tcPr>
          <w:p w:rsidR="009543FF" w:rsidRPr="00616F7F" w:rsidRDefault="009543FF" w:rsidP="00616F7F">
            <w:pPr>
              <w:rPr>
                <w:rFonts w:ascii="Times New Roman" w:hAnsi="Times New Roman" w:cs="Times New Roman"/>
                <w:sz w:val="28"/>
                <w:szCs w:val="28"/>
              </w:rPr>
            </w:pP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57"/>
        </w:trPr>
        <w:tc>
          <w:tcPr>
            <w:tcW w:w="3815" w:type="dxa"/>
            <w:shd w:val="clear" w:color="auto" w:fill="auto"/>
          </w:tcPr>
          <w:p w:rsidR="009543FF" w:rsidRPr="00616F7F" w:rsidRDefault="00D903BC" w:rsidP="00616F7F">
            <w:pPr>
              <w:rPr>
                <w:rFonts w:ascii="Times New Roman" w:hAnsi="Times New Roman" w:cs="Times New Roman"/>
                <w:sz w:val="28"/>
                <w:szCs w:val="28"/>
              </w:rPr>
            </w:pPr>
            <w:r>
              <w:rPr>
                <w:rFonts w:ascii="Times New Roman" w:hAnsi="Times New Roman" w:cs="Times New Roman"/>
                <w:sz w:val="28"/>
                <w:szCs w:val="28"/>
              </w:rPr>
              <w:t>р</w:t>
            </w:r>
            <w:r w:rsidR="009543FF" w:rsidRPr="00616F7F">
              <w:rPr>
                <w:rFonts w:ascii="Times New Roman" w:hAnsi="Times New Roman" w:cs="Times New Roman"/>
                <w:sz w:val="28"/>
                <w:szCs w:val="28"/>
              </w:rPr>
              <w:t>азвитие самоуправления</w:t>
            </w:r>
          </w:p>
        </w:tc>
        <w:tc>
          <w:tcPr>
            <w:tcW w:w="231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Акция «Веселый скворечник»</w:t>
            </w:r>
          </w:p>
        </w:tc>
        <w:tc>
          <w:tcPr>
            <w:tcW w:w="338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Участие в благоустройстве памятника участникам ВОВ.</w:t>
            </w:r>
          </w:p>
        </w:tc>
        <w:tc>
          <w:tcPr>
            <w:tcW w:w="2458" w:type="dxa"/>
            <w:shd w:val="clear" w:color="auto" w:fill="auto"/>
          </w:tcPr>
          <w:p w:rsidR="009543FF" w:rsidRPr="00616F7F" w:rsidRDefault="009543FF" w:rsidP="00616F7F">
            <w:pPr>
              <w:rPr>
                <w:rFonts w:ascii="Times New Roman" w:hAnsi="Times New Roman" w:cs="Times New Roman"/>
                <w:sz w:val="28"/>
                <w:szCs w:val="28"/>
              </w:rPr>
            </w:pPr>
          </w:p>
        </w:tc>
        <w:tc>
          <w:tcPr>
            <w:tcW w:w="286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Участие в общешкольном субботнике по благоустройству территории школы</w:t>
            </w:r>
          </w:p>
        </w:tc>
      </w:tr>
      <w:tr w:rsidR="009543FF" w:rsidRPr="00616F7F" w:rsidTr="00D903BC">
        <w:trPr>
          <w:trHeight w:val="57"/>
        </w:trPr>
        <w:tc>
          <w:tcPr>
            <w:tcW w:w="3815"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спортивно-оздоровительная</w:t>
            </w:r>
          </w:p>
        </w:tc>
        <w:tc>
          <w:tcPr>
            <w:tcW w:w="231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Классный час «За здоровый образ жизни»</w:t>
            </w:r>
          </w:p>
        </w:tc>
        <w:tc>
          <w:tcPr>
            <w:tcW w:w="338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Участие в мероприятиях «Недели здоровья»</w:t>
            </w:r>
          </w:p>
          <w:p w:rsidR="009543FF" w:rsidRPr="00616F7F" w:rsidRDefault="009543FF" w:rsidP="00616F7F">
            <w:pPr>
              <w:rPr>
                <w:rFonts w:ascii="Times New Roman" w:hAnsi="Times New Roman" w:cs="Times New Roman"/>
                <w:sz w:val="28"/>
                <w:szCs w:val="28"/>
              </w:rPr>
            </w:pPr>
          </w:p>
        </w:tc>
        <w:tc>
          <w:tcPr>
            <w:tcW w:w="2458" w:type="dxa"/>
            <w:shd w:val="clear" w:color="auto" w:fill="auto"/>
          </w:tcPr>
          <w:p w:rsidR="009543FF" w:rsidRPr="00616F7F" w:rsidRDefault="009543FF" w:rsidP="00616F7F">
            <w:pPr>
              <w:rPr>
                <w:rFonts w:ascii="Times New Roman" w:hAnsi="Times New Roman" w:cs="Times New Roman"/>
                <w:sz w:val="28"/>
                <w:szCs w:val="28"/>
              </w:rPr>
            </w:pP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57"/>
        </w:trPr>
        <w:tc>
          <w:tcPr>
            <w:tcW w:w="3815"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творческо-эстетическая</w:t>
            </w:r>
          </w:p>
        </w:tc>
        <w:tc>
          <w:tcPr>
            <w:tcW w:w="2319" w:type="dxa"/>
            <w:shd w:val="clear" w:color="auto" w:fill="auto"/>
          </w:tcPr>
          <w:p w:rsidR="009543FF" w:rsidRPr="00616F7F" w:rsidRDefault="009543FF" w:rsidP="00616F7F">
            <w:pPr>
              <w:rPr>
                <w:rFonts w:ascii="Times New Roman" w:hAnsi="Times New Roman" w:cs="Times New Roman"/>
                <w:sz w:val="28"/>
                <w:szCs w:val="28"/>
              </w:rPr>
            </w:pPr>
          </w:p>
        </w:tc>
        <w:tc>
          <w:tcPr>
            <w:tcW w:w="338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Урок этики «Волшебные слова»</w:t>
            </w:r>
          </w:p>
          <w:p w:rsidR="009543FF" w:rsidRPr="00616F7F" w:rsidRDefault="009543FF" w:rsidP="00616F7F">
            <w:pPr>
              <w:rPr>
                <w:rFonts w:ascii="Times New Roman" w:hAnsi="Times New Roman" w:cs="Times New Roman"/>
                <w:sz w:val="28"/>
                <w:szCs w:val="28"/>
              </w:rPr>
            </w:pPr>
          </w:p>
        </w:tc>
        <w:tc>
          <w:tcPr>
            <w:tcW w:w="2458" w:type="dxa"/>
            <w:shd w:val="clear" w:color="auto" w:fill="auto"/>
          </w:tcPr>
          <w:p w:rsidR="009543FF" w:rsidRPr="00616F7F" w:rsidRDefault="009543FF" w:rsidP="001C520A">
            <w:pPr>
              <w:rPr>
                <w:rFonts w:ascii="Times New Roman" w:hAnsi="Times New Roman" w:cs="Times New Roman"/>
                <w:sz w:val="28"/>
                <w:szCs w:val="28"/>
              </w:rPr>
            </w:pP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D903BC">
        <w:trPr>
          <w:trHeight w:val="57"/>
        </w:trPr>
        <w:tc>
          <w:tcPr>
            <w:tcW w:w="3815"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духовно-нравственная</w:t>
            </w:r>
          </w:p>
        </w:tc>
        <w:tc>
          <w:tcPr>
            <w:tcW w:w="2319" w:type="dxa"/>
            <w:shd w:val="clear" w:color="auto" w:fill="auto"/>
          </w:tcPr>
          <w:p w:rsidR="009543FF" w:rsidRPr="00616F7F" w:rsidRDefault="009543FF" w:rsidP="00616F7F">
            <w:pPr>
              <w:rPr>
                <w:rFonts w:ascii="Times New Roman" w:hAnsi="Times New Roman" w:cs="Times New Roman"/>
                <w:sz w:val="28"/>
                <w:szCs w:val="28"/>
              </w:rPr>
            </w:pPr>
          </w:p>
        </w:tc>
        <w:tc>
          <w:tcPr>
            <w:tcW w:w="338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Мы учимся соблюдать правила дорожного движения.</w:t>
            </w:r>
          </w:p>
          <w:p w:rsidR="009543FF" w:rsidRPr="00616F7F" w:rsidRDefault="009543FF" w:rsidP="00616F7F">
            <w:pPr>
              <w:rPr>
                <w:rFonts w:ascii="Times New Roman" w:hAnsi="Times New Roman" w:cs="Times New Roman"/>
                <w:sz w:val="28"/>
                <w:szCs w:val="28"/>
              </w:rPr>
            </w:pPr>
          </w:p>
        </w:tc>
        <w:tc>
          <w:tcPr>
            <w:tcW w:w="2458" w:type="dxa"/>
            <w:shd w:val="clear" w:color="auto" w:fill="auto"/>
          </w:tcPr>
          <w:p w:rsidR="009543FF" w:rsidRPr="00616F7F" w:rsidRDefault="009543FF" w:rsidP="00616F7F">
            <w:pPr>
              <w:rPr>
                <w:rFonts w:ascii="Times New Roman" w:hAnsi="Times New Roman" w:cs="Times New Roman"/>
                <w:sz w:val="28"/>
                <w:szCs w:val="28"/>
              </w:rPr>
            </w:pPr>
          </w:p>
        </w:tc>
        <w:tc>
          <w:tcPr>
            <w:tcW w:w="286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Конкурс рисунков «Пожар в лесу»                                                                                                                                                                                                                                                           </w:t>
            </w:r>
          </w:p>
          <w:p w:rsidR="009543FF" w:rsidRPr="00616F7F" w:rsidRDefault="009543FF" w:rsidP="00616F7F">
            <w:pPr>
              <w:rPr>
                <w:rFonts w:ascii="Times New Roman" w:hAnsi="Times New Roman" w:cs="Times New Roman"/>
                <w:sz w:val="28"/>
                <w:szCs w:val="28"/>
              </w:rPr>
            </w:pPr>
          </w:p>
        </w:tc>
      </w:tr>
      <w:tr w:rsidR="009543FF" w:rsidRPr="00616F7F" w:rsidTr="00D903BC">
        <w:trPr>
          <w:trHeight w:val="57"/>
        </w:trPr>
        <w:tc>
          <w:tcPr>
            <w:tcW w:w="3815" w:type="dxa"/>
            <w:shd w:val="clear" w:color="auto" w:fill="auto"/>
          </w:tcPr>
          <w:p w:rsidR="009543FF" w:rsidRPr="00616F7F" w:rsidRDefault="00D903BC" w:rsidP="00616F7F">
            <w:pPr>
              <w:rPr>
                <w:rFonts w:ascii="Times New Roman" w:hAnsi="Times New Roman" w:cs="Times New Roman"/>
                <w:sz w:val="28"/>
                <w:szCs w:val="28"/>
              </w:rPr>
            </w:pPr>
            <w:r>
              <w:rPr>
                <w:rFonts w:ascii="Times New Roman" w:hAnsi="Times New Roman" w:cs="Times New Roman"/>
                <w:sz w:val="28"/>
                <w:szCs w:val="28"/>
              </w:rPr>
              <w:t>р</w:t>
            </w:r>
            <w:r w:rsidR="009543FF" w:rsidRPr="00616F7F">
              <w:rPr>
                <w:rFonts w:ascii="Times New Roman" w:hAnsi="Times New Roman" w:cs="Times New Roman"/>
                <w:sz w:val="28"/>
                <w:szCs w:val="28"/>
              </w:rPr>
              <w:t>абота с семьей</w:t>
            </w:r>
          </w:p>
          <w:p w:rsidR="009543FF" w:rsidRPr="00616F7F" w:rsidRDefault="009543FF" w:rsidP="00616F7F">
            <w:pPr>
              <w:rPr>
                <w:rFonts w:ascii="Times New Roman" w:hAnsi="Times New Roman" w:cs="Times New Roman"/>
                <w:sz w:val="28"/>
                <w:szCs w:val="28"/>
              </w:rPr>
            </w:pPr>
          </w:p>
        </w:tc>
        <w:tc>
          <w:tcPr>
            <w:tcW w:w="2319" w:type="dxa"/>
            <w:shd w:val="clear" w:color="auto" w:fill="auto"/>
          </w:tcPr>
          <w:p w:rsidR="009543FF" w:rsidRPr="00616F7F" w:rsidRDefault="009543FF" w:rsidP="00616F7F">
            <w:pPr>
              <w:rPr>
                <w:rFonts w:ascii="Times New Roman" w:hAnsi="Times New Roman" w:cs="Times New Roman"/>
                <w:sz w:val="28"/>
                <w:szCs w:val="28"/>
              </w:rPr>
            </w:pPr>
          </w:p>
        </w:tc>
        <w:tc>
          <w:tcPr>
            <w:tcW w:w="3382"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Экскурсия в пожарную часть села.</w:t>
            </w:r>
          </w:p>
        </w:tc>
        <w:tc>
          <w:tcPr>
            <w:tcW w:w="2458"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Посещение на дому.</w:t>
            </w:r>
          </w:p>
        </w:tc>
        <w:tc>
          <w:tcPr>
            <w:tcW w:w="2863" w:type="dxa"/>
            <w:shd w:val="clear" w:color="auto" w:fill="auto"/>
          </w:tcPr>
          <w:p w:rsidR="009543FF" w:rsidRPr="00616F7F" w:rsidRDefault="009543FF" w:rsidP="00616F7F">
            <w:pPr>
              <w:rPr>
                <w:rFonts w:ascii="Times New Roman" w:hAnsi="Times New Roman" w:cs="Times New Roman"/>
                <w:sz w:val="28"/>
                <w:szCs w:val="28"/>
              </w:rPr>
            </w:pPr>
          </w:p>
        </w:tc>
      </w:tr>
    </w:tbl>
    <w:p w:rsidR="009543FF" w:rsidRPr="00616F7F" w:rsidRDefault="009543FF" w:rsidP="009543FF">
      <w:pPr>
        <w:rPr>
          <w:rFonts w:ascii="Times New Roman" w:hAnsi="Times New Roman" w:cs="Times New Roman"/>
          <w:sz w:val="28"/>
          <w:szCs w:val="28"/>
        </w:rPr>
      </w:pPr>
    </w:p>
    <w:tbl>
      <w:tblPr>
        <w:tblW w:w="149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8"/>
        <w:gridCol w:w="2813"/>
        <w:gridCol w:w="2761"/>
        <w:gridCol w:w="2603"/>
        <w:gridCol w:w="2609"/>
      </w:tblGrid>
      <w:tr w:rsidR="009543FF" w:rsidRPr="00616F7F" w:rsidTr="00547F7A">
        <w:trPr>
          <w:trHeight w:val="266"/>
        </w:trPr>
        <w:tc>
          <w:tcPr>
            <w:tcW w:w="4198" w:type="dxa"/>
            <w:vMerge w:val="restart"/>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lastRenderedPageBreak/>
              <w:t xml:space="preserve">Вид деятельности </w:t>
            </w:r>
          </w:p>
        </w:tc>
        <w:tc>
          <w:tcPr>
            <w:tcW w:w="10786" w:type="dxa"/>
            <w:gridSpan w:val="4"/>
            <w:shd w:val="clear" w:color="auto" w:fill="auto"/>
          </w:tcPr>
          <w:p w:rsidR="009543FF" w:rsidRPr="00616F7F" w:rsidRDefault="009543FF" w:rsidP="00616F7F">
            <w:pPr>
              <w:jc w:val="center"/>
              <w:rPr>
                <w:rFonts w:ascii="Times New Roman" w:hAnsi="Times New Roman" w:cs="Times New Roman"/>
                <w:b/>
                <w:sz w:val="28"/>
                <w:szCs w:val="28"/>
              </w:rPr>
            </w:pPr>
            <w:r w:rsidRPr="00616F7F">
              <w:rPr>
                <w:rFonts w:ascii="Times New Roman" w:hAnsi="Times New Roman" w:cs="Times New Roman"/>
                <w:b/>
                <w:sz w:val="28"/>
                <w:szCs w:val="28"/>
              </w:rPr>
              <w:t>Май</w:t>
            </w:r>
          </w:p>
        </w:tc>
      </w:tr>
      <w:tr w:rsidR="009543FF" w:rsidRPr="00616F7F" w:rsidTr="00547F7A">
        <w:trPr>
          <w:trHeight w:val="68"/>
        </w:trPr>
        <w:tc>
          <w:tcPr>
            <w:tcW w:w="4198" w:type="dxa"/>
            <w:vMerge/>
            <w:shd w:val="clear" w:color="auto" w:fill="auto"/>
          </w:tcPr>
          <w:p w:rsidR="009543FF" w:rsidRPr="00616F7F" w:rsidRDefault="009543FF" w:rsidP="00616F7F">
            <w:pPr>
              <w:rPr>
                <w:rFonts w:ascii="Times New Roman" w:hAnsi="Times New Roman" w:cs="Times New Roman"/>
                <w:sz w:val="28"/>
                <w:szCs w:val="28"/>
              </w:rPr>
            </w:pPr>
          </w:p>
        </w:tc>
        <w:tc>
          <w:tcPr>
            <w:tcW w:w="281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1 неделя</w:t>
            </w:r>
          </w:p>
        </w:tc>
        <w:tc>
          <w:tcPr>
            <w:tcW w:w="2761"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2 неделя</w:t>
            </w:r>
          </w:p>
        </w:tc>
        <w:tc>
          <w:tcPr>
            <w:tcW w:w="260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3 неделя</w:t>
            </w:r>
          </w:p>
        </w:tc>
        <w:tc>
          <w:tcPr>
            <w:tcW w:w="260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4 неделя</w:t>
            </w:r>
          </w:p>
        </w:tc>
      </w:tr>
      <w:tr w:rsidR="009543FF" w:rsidRPr="00616F7F" w:rsidTr="00547F7A">
        <w:trPr>
          <w:trHeight w:val="960"/>
        </w:trPr>
        <w:tc>
          <w:tcPr>
            <w:tcW w:w="4198"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интеллектуально-познавательная</w:t>
            </w:r>
          </w:p>
        </w:tc>
        <w:tc>
          <w:tcPr>
            <w:tcW w:w="2813" w:type="dxa"/>
            <w:shd w:val="clear" w:color="auto" w:fill="auto"/>
          </w:tcPr>
          <w:p w:rsidR="009543FF" w:rsidRPr="00616F7F" w:rsidRDefault="009543FF" w:rsidP="00616F7F">
            <w:pPr>
              <w:rPr>
                <w:rFonts w:ascii="Times New Roman" w:hAnsi="Times New Roman" w:cs="Times New Roman"/>
                <w:sz w:val="28"/>
                <w:szCs w:val="28"/>
              </w:rPr>
            </w:pPr>
          </w:p>
        </w:tc>
        <w:tc>
          <w:tcPr>
            <w:tcW w:w="2761"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Герои тыла. Встречи с ветеранами тыла. </w:t>
            </w:r>
          </w:p>
        </w:tc>
        <w:tc>
          <w:tcPr>
            <w:tcW w:w="2603" w:type="dxa"/>
            <w:shd w:val="clear" w:color="auto" w:fill="auto"/>
          </w:tcPr>
          <w:p w:rsidR="009543FF" w:rsidRPr="00616F7F" w:rsidRDefault="009543FF" w:rsidP="00616F7F">
            <w:pPr>
              <w:rPr>
                <w:rFonts w:ascii="Times New Roman" w:hAnsi="Times New Roman" w:cs="Times New Roman"/>
                <w:sz w:val="28"/>
                <w:szCs w:val="28"/>
              </w:rPr>
            </w:pPr>
          </w:p>
        </w:tc>
        <w:tc>
          <w:tcPr>
            <w:tcW w:w="260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Анализ успеваемости за год и планы на лето</w:t>
            </w:r>
          </w:p>
        </w:tc>
      </w:tr>
      <w:tr w:rsidR="009543FF" w:rsidRPr="00616F7F" w:rsidTr="00547F7A">
        <w:trPr>
          <w:trHeight w:val="1131"/>
        </w:trPr>
        <w:tc>
          <w:tcPr>
            <w:tcW w:w="4198" w:type="dxa"/>
            <w:shd w:val="clear" w:color="auto" w:fill="auto"/>
          </w:tcPr>
          <w:p w:rsidR="009543FF" w:rsidRPr="00616F7F" w:rsidRDefault="00D903BC" w:rsidP="00616F7F">
            <w:pPr>
              <w:rPr>
                <w:rFonts w:ascii="Times New Roman" w:hAnsi="Times New Roman" w:cs="Times New Roman"/>
                <w:sz w:val="28"/>
                <w:szCs w:val="28"/>
              </w:rPr>
            </w:pPr>
            <w:r w:rsidRPr="00616F7F">
              <w:rPr>
                <w:rFonts w:ascii="Times New Roman" w:hAnsi="Times New Roman" w:cs="Times New Roman"/>
                <w:sz w:val="28"/>
                <w:szCs w:val="28"/>
              </w:rPr>
              <w:t>гражданско-патриотическая</w:t>
            </w:r>
          </w:p>
        </w:tc>
        <w:tc>
          <w:tcPr>
            <w:tcW w:w="281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«Ветеран живет рядом».</w:t>
            </w:r>
          </w:p>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Тимуровская работа</w:t>
            </w:r>
          </w:p>
        </w:tc>
        <w:tc>
          <w:tcPr>
            <w:tcW w:w="2761" w:type="dxa"/>
            <w:shd w:val="clear" w:color="auto" w:fill="auto"/>
          </w:tcPr>
          <w:p w:rsidR="009543FF" w:rsidRPr="00616F7F" w:rsidRDefault="009543FF" w:rsidP="00CB2657">
            <w:pPr>
              <w:rPr>
                <w:rFonts w:ascii="Times New Roman" w:hAnsi="Times New Roman" w:cs="Times New Roman"/>
                <w:sz w:val="28"/>
                <w:szCs w:val="28"/>
              </w:rPr>
            </w:pPr>
            <w:r w:rsidRPr="00616F7F">
              <w:rPr>
                <w:rFonts w:ascii="Times New Roman" w:hAnsi="Times New Roman" w:cs="Times New Roman"/>
                <w:sz w:val="28"/>
                <w:szCs w:val="28"/>
              </w:rPr>
              <w:t>Профилактика наркомании. Беседа «Какое оно</w:t>
            </w:r>
            <w:r w:rsidR="00CB2657">
              <w:rPr>
                <w:rFonts w:ascii="Times New Roman" w:hAnsi="Times New Roman" w:cs="Times New Roman"/>
                <w:sz w:val="28"/>
                <w:szCs w:val="28"/>
              </w:rPr>
              <w:t xml:space="preserve"> – </w:t>
            </w:r>
            <w:r w:rsidRPr="00616F7F">
              <w:rPr>
                <w:rFonts w:ascii="Times New Roman" w:hAnsi="Times New Roman" w:cs="Times New Roman"/>
                <w:sz w:val="28"/>
                <w:szCs w:val="28"/>
              </w:rPr>
              <w:t>наше</w:t>
            </w:r>
            <w:r w:rsidR="00CB2657">
              <w:rPr>
                <w:rFonts w:ascii="Times New Roman" w:hAnsi="Times New Roman" w:cs="Times New Roman"/>
                <w:sz w:val="28"/>
                <w:szCs w:val="28"/>
              </w:rPr>
              <w:t xml:space="preserve"> </w:t>
            </w:r>
            <w:r w:rsidRPr="00616F7F">
              <w:rPr>
                <w:rFonts w:ascii="Times New Roman" w:hAnsi="Times New Roman" w:cs="Times New Roman"/>
                <w:sz w:val="28"/>
                <w:szCs w:val="28"/>
              </w:rPr>
              <w:t>тело»</w:t>
            </w:r>
          </w:p>
        </w:tc>
        <w:tc>
          <w:tcPr>
            <w:tcW w:w="260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Изучение истории села по материалам школьного музея</w:t>
            </w:r>
          </w:p>
        </w:tc>
        <w:tc>
          <w:tcPr>
            <w:tcW w:w="2609"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547F7A">
        <w:trPr>
          <w:trHeight w:val="874"/>
        </w:trPr>
        <w:tc>
          <w:tcPr>
            <w:tcW w:w="4198" w:type="dxa"/>
            <w:shd w:val="clear" w:color="auto" w:fill="auto"/>
          </w:tcPr>
          <w:p w:rsidR="009543FF" w:rsidRPr="00616F7F" w:rsidRDefault="00D903BC" w:rsidP="00616F7F">
            <w:pPr>
              <w:rPr>
                <w:rFonts w:ascii="Times New Roman" w:hAnsi="Times New Roman" w:cs="Times New Roman"/>
                <w:sz w:val="28"/>
                <w:szCs w:val="28"/>
              </w:rPr>
            </w:pPr>
            <w:r>
              <w:rPr>
                <w:rFonts w:ascii="Times New Roman" w:hAnsi="Times New Roman" w:cs="Times New Roman"/>
                <w:sz w:val="28"/>
                <w:szCs w:val="28"/>
              </w:rPr>
              <w:t>р</w:t>
            </w:r>
            <w:r w:rsidR="009543FF" w:rsidRPr="00616F7F">
              <w:rPr>
                <w:rFonts w:ascii="Times New Roman" w:hAnsi="Times New Roman" w:cs="Times New Roman"/>
                <w:sz w:val="28"/>
                <w:szCs w:val="28"/>
              </w:rPr>
              <w:t>азвитие самоуправления</w:t>
            </w:r>
          </w:p>
        </w:tc>
        <w:tc>
          <w:tcPr>
            <w:tcW w:w="281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Участие в экологическом субботнике </w:t>
            </w:r>
          </w:p>
        </w:tc>
        <w:tc>
          <w:tcPr>
            <w:tcW w:w="2761" w:type="dxa"/>
            <w:shd w:val="clear" w:color="auto" w:fill="auto"/>
          </w:tcPr>
          <w:p w:rsidR="009543FF" w:rsidRPr="00616F7F" w:rsidRDefault="009543FF" w:rsidP="00616F7F">
            <w:pPr>
              <w:rPr>
                <w:rFonts w:ascii="Times New Roman" w:hAnsi="Times New Roman" w:cs="Times New Roman"/>
                <w:sz w:val="28"/>
                <w:szCs w:val="28"/>
              </w:rPr>
            </w:pPr>
          </w:p>
        </w:tc>
        <w:tc>
          <w:tcPr>
            <w:tcW w:w="260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Ремонт книг в школьной библиотеке</w:t>
            </w:r>
          </w:p>
        </w:tc>
        <w:tc>
          <w:tcPr>
            <w:tcW w:w="260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Генеральная уборка в классном кабинете. Подготовка к ремонту</w:t>
            </w:r>
          </w:p>
        </w:tc>
      </w:tr>
      <w:tr w:rsidR="009543FF" w:rsidRPr="00616F7F" w:rsidTr="00547F7A">
        <w:trPr>
          <w:trHeight w:val="968"/>
        </w:trPr>
        <w:tc>
          <w:tcPr>
            <w:tcW w:w="4198"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спортивно-оздоровительная</w:t>
            </w:r>
          </w:p>
        </w:tc>
        <w:tc>
          <w:tcPr>
            <w:tcW w:w="281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День здоровья</w:t>
            </w:r>
          </w:p>
        </w:tc>
        <w:tc>
          <w:tcPr>
            <w:tcW w:w="2761"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Татарские национальные игры на свежем воздухе</w:t>
            </w:r>
          </w:p>
        </w:tc>
        <w:tc>
          <w:tcPr>
            <w:tcW w:w="2603" w:type="dxa"/>
            <w:shd w:val="clear" w:color="auto" w:fill="auto"/>
          </w:tcPr>
          <w:p w:rsidR="009543FF" w:rsidRPr="00616F7F" w:rsidRDefault="009543FF" w:rsidP="00616F7F">
            <w:pPr>
              <w:rPr>
                <w:rFonts w:ascii="Times New Roman" w:hAnsi="Times New Roman" w:cs="Times New Roman"/>
                <w:sz w:val="28"/>
                <w:szCs w:val="28"/>
              </w:rPr>
            </w:pPr>
          </w:p>
        </w:tc>
        <w:tc>
          <w:tcPr>
            <w:tcW w:w="260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Поход к  памятнику</w:t>
            </w:r>
          </w:p>
        </w:tc>
      </w:tr>
      <w:tr w:rsidR="009543FF" w:rsidRPr="00616F7F" w:rsidTr="00547F7A">
        <w:trPr>
          <w:trHeight w:val="788"/>
        </w:trPr>
        <w:tc>
          <w:tcPr>
            <w:tcW w:w="4198"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t>творческо-эстетическая</w:t>
            </w:r>
          </w:p>
        </w:tc>
        <w:tc>
          <w:tcPr>
            <w:tcW w:w="281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Участие в Вахте памяти ко Дню Победы</w:t>
            </w:r>
          </w:p>
        </w:tc>
        <w:tc>
          <w:tcPr>
            <w:tcW w:w="2761" w:type="dxa"/>
            <w:shd w:val="clear" w:color="auto" w:fill="auto"/>
          </w:tcPr>
          <w:p w:rsidR="009543FF" w:rsidRPr="00616F7F" w:rsidRDefault="009543FF" w:rsidP="00616F7F">
            <w:pPr>
              <w:rPr>
                <w:rFonts w:ascii="Times New Roman" w:hAnsi="Times New Roman" w:cs="Times New Roman"/>
                <w:sz w:val="28"/>
                <w:szCs w:val="28"/>
              </w:rPr>
            </w:pPr>
          </w:p>
        </w:tc>
        <w:tc>
          <w:tcPr>
            <w:tcW w:w="2603" w:type="dxa"/>
            <w:shd w:val="clear" w:color="auto" w:fill="auto"/>
          </w:tcPr>
          <w:p w:rsidR="009543FF" w:rsidRPr="00616F7F" w:rsidRDefault="001C520A" w:rsidP="00616F7F">
            <w:pPr>
              <w:rPr>
                <w:rFonts w:ascii="Times New Roman" w:hAnsi="Times New Roman" w:cs="Times New Roman"/>
                <w:sz w:val="28"/>
                <w:szCs w:val="28"/>
              </w:rPr>
            </w:pPr>
            <w:r w:rsidRPr="00616F7F">
              <w:rPr>
                <w:rFonts w:ascii="Times New Roman" w:hAnsi="Times New Roman" w:cs="Times New Roman"/>
                <w:sz w:val="28"/>
                <w:szCs w:val="28"/>
              </w:rPr>
              <w:t xml:space="preserve">Участие  в празднике поэзии, посвященной  памяти </w:t>
            </w:r>
            <w:r>
              <w:rPr>
                <w:rFonts w:ascii="Times New Roman" w:hAnsi="Times New Roman" w:cs="Times New Roman"/>
                <w:sz w:val="28"/>
                <w:szCs w:val="28"/>
              </w:rPr>
              <w:t>Н.Поснова</w:t>
            </w:r>
          </w:p>
        </w:tc>
        <w:tc>
          <w:tcPr>
            <w:tcW w:w="260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Праздник </w:t>
            </w:r>
          </w:p>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«Последнего звонка»</w:t>
            </w:r>
          </w:p>
        </w:tc>
      </w:tr>
      <w:tr w:rsidR="009543FF" w:rsidRPr="00616F7F" w:rsidTr="00547F7A">
        <w:trPr>
          <w:trHeight w:val="788"/>
        </w:trPr>
        <w:tc>
          <w:tcPr>
            <w:tcW w:w="4198" w:type="dxa"/>
            <w:shd w:val="clear" w:color="auto" w:fill="auto"/>
          </w:tcPr>
          <w:p w:rsidR="009543FF" w:rsidRPr="00616F7F" w:rsidRDefault="00547F7A" w:rsidP="00616F7F">
            <w:pPr>
              <w:rPr>
                <w:rFonts w:ascii="Times New Roman" w:hAnsi="Times New Roman" w:cs="Times New Roman"/>
                <w:sz w:val="28"/>
                <w:szCs w:val="28"/>
              </w:rPr>
            </w:pPr>
            <w:r w:rsidRPr="00616F7F">
              <w:rPr>
                <w:rFonts w:ascii="Times New Roman" w:hAnsi="Times New Roman" w:cs="Times New Roman"/>
                <w:sz w:val="28"/>
                <w:szCs w:val="28"/>
              </w:rPr>
              <w:lastRenderedPageBreak/>
              <w:t>духовно-нравственная</w:t>
            </w:r>
          </w:p>
        </w:tc>
        <w:tc>
          <w:tcPr>
            <w:tcW w:w="2813" w:type="dxa"/>
            <w:shd w:val="clear" w:color="auto" w:fill="auto"/>
          </w:tcPr>
          <w:p w:rsidR="009543FF" w:rsidRPr="00616F7F" w:rsidRDefault="009543FF" w:rsidP="00616F7F">
            <w:pPr>
              <w:rPr>
                <w:rFonts w:ascii="Times New Roman" w:hAnsi="Times New Roman" w:cs="Times New Roman"/>
                <w:sz w:val="28"/>
                <w:szCs w:val="28"/>
              </w:rPr>
            </w:pPr>
          </w:p>
        </w:tc>
        <w:tc>
          <w:tcPr>
            <w:tcW w:w="2761"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Экскурсия «Я-пешеход».</w:t>
            </w:r>
          </w:p>
        </w:tc>
        <w:tc>
          <w:tcPr>
            <w:tcW w:w="260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Пожарная безопасность на каникулах.</w:t>
            </w:r>
          </w:p>
        </w:tc>
        <w:tc>
          <w:tcPr>
            <w:tcW w:w="2609" w:type="dxa"/>
            <w:shd w:val="clear" w:color="auto" w:fill="auto"/>
          </w:tcPr>
          <w:p w:rsidR="009543FF" w:rsidRPr="00616F7F" w:rsidRDefault="009543FF" w:rsidP="00616F7F">
            <w:pPr>
              <w:rPr>
                <w:rFonts w:ascii="Times New Roman" w:hAnsi="Times New Roman" w:cs="Times New Roman"/>
                <w:sz w:val="28"/>
                <w:szCs w:val="28"/>
              </w:rPr>
            </w:pPr>
          </w:p>
        </w:tc>
      </w:tr>
      <w:tr w:rsidR="009543FF" w:rsidRPr="00616F7F" w:rsidTr="00547F7A">
        <w:trPr>
          <w:trHeight w:val="1054"/>
        </w:trPr>
        <w:tc>
          <w:tcPr>
            <w:tcW w:w="4198" w:type="dxa"/>
            <w:shd w:val="clear" w:color="auto" w:fill="auto"/>
          </w:tcPr>
          <w:p w:rsidR="009543FF" w:rsidRPr="00616F7F" w:rsidRDefault="00D903BC" w:rsidP="00616F7F">
            <w:pPr>
              <w:rPr>
                <w:rFonts w:ascii="Times New Roman" w:hAnsi="Times New Roman" w:cs="Times New Roman"/>
                <w:sz w:val="28"/>
                <w:szCs w:val="28"/>
              </w:rPr>
            </w:pPr>
            <w:r>
              <w:rPr>
                <w:rFonts w:ascii="Times New Roman" w:hAnsi="Times New Roman" w:cs="Times New Roman"/>
                <w:sz w:val="28"/>
                <w:szCs w:val="28"/>
              </w:rPr>
              <w:t>р</w:t>
            </w:r>
            <w:r w:rsidR="009543FF" w:rsidRPr="00616F7F">
              <w:rPr>
                <w:rFonts w:ascii="Times New Roman" w:hAnsi="Times New Roman" w:cs="Times New Roman"/>
                <w:sz w:val="28"/>
                <w:szCs w:val="28"/>
              </w:rPr>
              <w:t>абота с семьей</w:t>
            </w:r>
          </w:p>
          <w:p w:rsidR="009543FF" w:rsidRPr="00616F7F" w:rsidRDefault="009543FF" w:rsidP="00616F7F">
            <w:pPr>
              <w:rPr>
                <w:rFonts w:ascii="Times New Roman" w:hAnsi="Times New Roman" w:cs="Times New Roman"/>
                <w:sz w:val="28"/>
                <w:szCs w:val="28"/>
              </w:rPr>
            </w:pPr>
          </w:p>
        </w:tc>
        <w:tc>
          <w:tcPr>
            <w:tcW w:w="2813" w:type="dxa"/>
            <w:shd w:val="clear" w:color="auto" w:fill="auto"/>
          </w:tcPr>
          <w:p w:rsidR="009543FF" w:rsidRPr="00616F7F" w:rsidRDefault="009543FF" w:rsidP="00616F7F">
            <w:pPr>
              <w:rPr>
                <w:rFonts w:ascii="Times New Roman" w:hAnsi="Times New Roman" w:cs="Times New Roman"/>
                <w:sz w:val="28"/>
                <w:szCs w:val="28"/>
              </w:rPr>
            </w:pPr>
          </w:p>
        </w:tc>
        <w:tc>
          <w:tcPr>
            <w:tcW w:w="2761" w:type="dxa"/>
            <w:shd w:val="clear" w:color="auto" w:fill="auto"/>
          </w:tcPr>
          <w:p w:rsidR="009543FF" w:rsidRPr="00616F7F" w:rsidRDefault="009543FF" w:rsidP="00616F7F">
            <w:pPr>
              <w:rPr>
                <w:rFonts w:ascii="Times New Roman" w:hAnsi="Times New Roman" w:cs="Times New Roman"/>
                <w:sz w:val="28"/>
                <w:szCs w:val="28"/>
              </w:rPr>
            </w:pPr>
          </w:p>
        </w:tc>
        <w:tc>
          <w:tcPr>
            <w:tcW w:w="2603"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Родительское собран</w:t>
            </w:r>
          </w:p>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 xml:space="preserve"> «Позади первый год учёбы»</w:t>
            </w:r>
          </w:p>
        </w:tc>
        <w:tc>
          <w:tcPr>
            <w:tcW w:w="2609" w:type="dxa"/>
            <w:shd w:val="clear" w:color="auto" w:fill="auto"/>
          </w:tcPr>
          <w:p w:rsidR="009543FF" w:rsidRPr="00616F7F" w:rsidRDefault="009543FF" w:rsidP="00616F7F">
            <w:pPr>
              <w:rPr>
                <w:rFonts w:ascii="Times New Roman" w:hAnsi="Times New Roman" w:cs="Times New Roman"/>
                <w:sz w:val="28"/>
                <w:szCs w:val="28"/>
              </w:rPr>
            </w:pPr>
            <w:r w:rsidRPr="00616F7F">
              <w:rPr>
                <w:rFonts w:ascii="Times New Roman" w:hAnsi="Times New Roman" w:cs="Times New Roman"/>
                <w:sz w:val="28"/>
                <w:szCs w:val="28"/>
              </w:rPr>
              <w:t>Итоги года</w:t>
            </w:r>
          </w:p>
        </w:tc>
      </w:tr>
    </w:tbl>
    <w:p w:rsidR="009543FF" w:rsidRPr="00616F7F" w:rsidRDefault="009543FF" w:rsidP="009543FF">
      <w:pPr>
        <w:rPr>
          <w:rFonts w:ascii="Times New Roman" w:hAnsi="Times New Roman" w:cs="Times New Roman"/>
          <w:sz w:val="28"/>
          <w:szCs w:val="28"/>
        </w:rPr>
      </w:pPr>
      <w:r w:rsidRPr="00616F7F">
        <w:rPr>
          <w:rFonts w:ascii="Times New Roman" w:hAnsi="Times New Roman" w:cs="Times New Roman"/>
          <w:b/>
          <w:sz w:val="28"/>
          <w:szCs w:val="28"/>
        </w:rPr>
        <w:t>   </w:t>
      </w:r>
    </w:p>
    <w:p w:rsidR="00616F7F" w:rsidRDefault="00616F7F" w:rsidP="008857DD">
      <w:pPr>
        <w:pStyle w:val="11"/>
        <w:jc w:val="center"/>
        <w:rPr>
          <w:rFonts w:ascii="Times New Roman" w:hAnsi="Times New Roman" w:cs="Times New Roman"/>
          <w:b/>
          <w:sz w:val="28"/>
          <w:szCs w:val="28"/>
        </w:rPr>
        <w:sectPr w:rsidR="00616F7F" w:rsidSect="00FF79F7">
          <w:pgSz w:w="16838" w:h="11906" w:orient="landscape"/>
          <w:pgMar w:top="992" w:right="1134" w:bottom="1418" w:left="1134"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pPr>
    </w:p>
    <w:p w:rsidR="00616F7F" w:rsidRDefault="00616F7F" w:rsidP="008857DD">
      <w:pPr>
        <w:pStyle w:val="11"/>
        <w:jc w:val="center"/>
        <w:rPr>
          <w:rFonts w:ascii="Times New Roman" w:hAnsi="Times New Roman" w:cs="Times New Roman"/>
          <w:b/>
          <w:sz w:val="28"/>
          <w:szCs w:val="28"/>
        </w:rPr>
      </w:pPr>
    </w:p>
    <w:p w:rsidR="00616F7F" w:rsidRDefault="00616F7F" w:rsidP="008857DD">
      <w:pPr>
        <w:pStyle w:val="11"/>
        <w:jc w:val="center"/>
        <w:rPr>
          <w:rFonts w:ascii="Times New Roman" w:hAnsi="Times New Roman" w:cs="Times New Roman"/>
          <w:b/>
          <w:sz w:val="28"/>
          <w:szCs w:val="28"/>
        </w:rPr>
      </w:pPr>
    </w:p>
    <w:p w:rsidR="008857DD" w:rsidRPr="00616F7F" w:rsidRDefault="008857DD" w:rsidP="008857DD">
      <w:pPr>
        <w:pStyle w:val="11"/>
        <w:jc w:val="center"/>
        <w:rPr>
          <w:rFonts w:ascii="Times New Roman" w:hAnsi="Times New Roman" w:cs="Times New Roman"/>
          <w:sz w:val="28"/>
          <w:szCs w:val="28"/>
          <w:u w:val="single"/>
        </w:rPr>
      </w:pPr>
      <w:r w:rsidRPr="00616F7F">
        <w:rPr>
          <w:rFonts w:ascii="Times New Roman" w:hAnsi="Times New Roman" w:cs="Times New Roman"/>
          <w:b/>
          <w:sz w:val="28"/>
          <w:szCs w:val="28"/>
        </w:rPr>
        <w:t>Работа с родителями</w:t>
      </w:r>
    </w:p>
    <w:p w:rsidR="008857DD" w:rsidRPr="00616F7F" w:rsidRDefault="008857DD" w:rsidP="008857DD">
      <w:pPr>
        <w:pStyle w:val="11"/>
        <w:ind w:firstLine="567"/>
        <w:rPr>
          <w:rFonts w:ascii="Times New Roman" w:hAnsi="Times New Roman" w:cs="Times New Roman"/>
          <w:sz w:val="28"/>
          <w:szCs w:val="28"/>
        </w:rPr>
      </w:pPr>
      <w:r w:rsidRPr="00616F7F">
        <w:rPr>
          <w:rFonts w:ascii="Times New Roman" w:hAnsi="Times New Roman" w:cs="Times New Roman"/>
          <w:sz w:val="28"/>
          <w:szCs w:val="28"/>
        </w:rPr>
        <w:t>Воспитание младших школьников осуществляется не только классным руководителем, но и семьей. Взаимодействие учителя и родителей имеет решающее значение для организации  нравственного уклада жизни ученика. Педагогическая культура родителей – один из самых действенных факторов воспитания младших школьников.  Поэтому необходимо вести работу по повышению педагогической культуры родителей.</w:t>
      </w:r>
    </w:p>
    <w:p w:rsidR="008857DD" w:rsidRPr="00616F7F" w:rsidRDefault="008857DD" w:rsidP="008857DD">
      <w:pPr>
        <w:pStyle w:val="11"/>
        <w:ind w:firstLine="567"/>
        <w:rPr>
          <w:rFonts w:ascii="Times New Roman" w:hAnsi="Times New Roman" w:cs="Times New Roman"/>
          <w:sz w:val="28"/>
          <w:szCs w:val="28"/>
        </w:rPr>
      </w:pPr>
      <w:r w:rsidRPr="00616F7F">
        <w:rPr>
          <w:rFonts w:ascii="Times New Roman" w:hAnsi="Times New Roman" w:cs="Times New Roman"/>
          <w:sz w:val="28"/>
          <w:szCs w:val="28"/>
        </w:rPr>
        <w:t>Система работы классного руководителя с родителями  основана на следующих принципах:</w:t>
      </w:r>
    </w:p>
    <w:p w:rsidR="008857DD" w:rsidRPr="00616F7F" w:rsidRDefault="008857DD" w:rsidP="008857DD">
      <w:pPr>
        <w:pStyle w:val="11"/>
        <w:ind w:firstLine="567"/>
        <w:rPr>
          <w:rFonts w:ascii="Times New Roman" w:hAnsi="Times New Roman" w:cs="Times New Roman"/>
          <w:sz w:val="28"/>
          <w:szCs w:val="28"/>
        </w:rPr>
      </w:pPr>
      <w:r w:rsidRPr="00616F7F">
        <w:rPr>
          <w:rFonts w:ascii="Times New Roman" w:hAnsi="Times New Roman" w:cs="Times New Roman"/>
          <w:sz w:val="28"/>
          <w:szCs w:val="28"/>
        </w:rPr>
        <w:t>- совместная педагогическая деятельность учителя и семьи;</w:t>
      </w:r>
    </w:p>
    <w:p w:rsidR="008857DD" w:rsidRPr="00616F7F" w:rsidRDefault="008857DD" w:rsidP="008857DD">
      <w:pPr>
        <w:pStyle w:val="11"/>
        <w:ind w:firstLine="567"/>
        <w:rPr>
          <w:rFonts w:ascii="Times New Roman" w:hAnsi="Times New Roman" w:cs="Times New Roman"/>
          <w:sz w:val="28"/>
          <w:szCs w:val="28"/>
        </w:rPr>
      </w:pPr>
      <w:r w:rsidRPr="00616F7F">
        <w:rPr>
          <w:rFonts w:ascii="Times New Roman" w:hAnsi="Times New Roman" w:cs="Times New Roman"/>
          <w:sz w:val="28"/>
          <w:szCs w:val="28"/>
        </w:rPr>
        <w:t>- педагогическое внимание, уважение и требовательность к родителям;</w:t>
      </w:r>
    </w:p>
    <w:p w:rsidR="008857DD" w:rsidRPr="00616F7F" w:rsidRDefault="008857DD" w:rsidP="008857DD">
      <w:pPr>
        <w:pStyle w:val="11"/>
        <w:ind w:firstLine="567"/>
        <w:rPr>
          <w:rFonts w:ascii="Times New Roman" w:hAnsi="Times New Roman" w:cs="Times New Roman"/>
          <w:sz w:val="28"/>
          <w:szCs w:val="28"/>
        </w:rPr>
      </w:pPr>
      <w:r w:rsidRPr="00616F7F">
        <w:rPr>
          <w:rFonts w:ascii="Times New Roman" w:hAnsi="Times New Roman" w:cs="Times New Roman"/>
          <w:sz w:val="28"/>
          <w:szCs w:val="28"/>
        </w:rPr>
        <w:t>- содействие родителям в решении индивидуальных проблем воспитания детей;</w:t>
      </w:r>
    </w:p>
    <w:p w:rsidR="008857DD" w:rsidRPr="00616F7F" w:rsidRDefault="008857DD" w:rsidP="008857DD">
      <w:pPr>
        <w:pStyle w:val="11"/>
        <w:ind w:firstLine="567"/>
        <w:rPr>
          <w:rFonts w:ascii="Times New Roman" w:hAnsi="Times New Roman" w:cs="Times New Roman"/>
          <w:sz w:val="28"/>
          <w:szCs w:val="28"/>
        </w:rPr>
      </w:pPr>
      <w:r w:rsidRPr="00616F7F">
        <w:rPr>
          <w:rFonts w:ascii="Times New Roman" w:hAnsi="Times New Roman" w:cs="Times New Roman"/>
          <w:sz w:val="28"/>
          <w:szCs w:val="28"/>
        </w:rPr>
        <w:t>- опора на положительный опыт семейного воспитания</w:t>
      </w:r>
    </w:p>
    <w:p w:rsidR="008857DD" w:rsidRPr="00616F7F" w:rsidRDefault="008857DD" w:rsidP="008857DD">
      <w:pPr>
        <w:ind w:firstLine="284"/>
        <w:jc w:val="both"/>
        <w:rPr>
          <w:rFonts w:ascii="Times New Roman" w:hAnsi="Times New Roman" w:cs="Times New Roman"/>
          <w:sz w:val="28"/>
          <w:szCs w:val="28"/>
        </w:rPr>
      </w:pPr>
      <w:r w:rsidRPr="00616F7F">
        <w:rPr>
          <w:rFonts w:ascii="Times New Roman" w:hAnsi="Times New Roman" w:cs="Times New Roman"/>
          <w:b/>
          <w:sz w:val="28"/>
          <w:szCs w:val="28"/>
        </w:rPr>
        <w:t>Цели и задачи</w:t>
      </w:r>
      <w:r w:rsidRPr="00616F7F">
        <w:rPr>
          <w:rFonts w:ascii="Times New Roman" w:hAnsi="Times New Roman" w:cs="Times New Roman"/>
          <w:sz w:val="28"/>
          <w:szCs w:val="28"/>
        </w:rPr>
        <w:t>:</w:t>
      </w:r>
    </w:p>
    <w:p w:rsidR="008857DD" w:rsidRPr="00616F7F" w:rsidRDefault="008857DD" w:rsidP="008857DD">
      <w:pPr>
        <w:numPr>
          <w:ilvl w:val="0"/>
          <w:numId w:val="18"/>
        </w:numPr>
        <w:spacing w:after="0" w:line="240" w:lineRule="auto"/>
        <w:jc w:val="both"/>
        <w:rPr>
          <w:rFonts w:ascii="Times New Roman" w:hAnsi="Times New Roman" w:cs="Times New Roman"/>
          <w:sz w:val="28"/>
          <w:szCs w:val="28"/>
        </w:rPr>
      </w:pPr>
      <w:r w:rsidRPr="00616F7F">
        <w:rPr>
          <w:rFonts w:ascii="Times New Roman" w:hAnsi="Times New Roman" w:cs="Times New Roman"/>
          <w:sz w:val="28"/>
          <w:szCs w:val="28"/>
        </w:rPr>
        <w:t>изучить воспитательные возможности семей;</w:t>
      </w:r>
    </w:p>
    <w:p w:rsidR="008857DD" w:rsidRPr="00616F7F" w:rsidRDefault="008857DD" w:rsidP="008857DD">
      <w:pPr>
        <w:numPr>
          <w:ilvl w:val="0"/>
          <w:numId w:val="18"/>
        </w:numPr>
        <w:spacing w:after="0" w:line="240" w:lineRule="auto"/>
        <w:jc w:val="both"/>
        <w:rPr>
          <w:rFonts w:ascii="Times New Roman" w:hAnsi="Times New Roman" w:cs="Times New Roman"/>
          <w:sz w:val="28"/>
          <w:szCs w:val="28"/>
        </w:rPr>
      </w:pPr>
      <w:r w:rsidRPr="00616F7F">
        <w:rPr>
          <w:rFonts w:ascii="Times New Roman" w:hAnsi="Times New Roman" w:cs="Times New Roman"/>
          <w:sz w:val="28"/>
          <w:szCs w:val="28"/>
        </w:rPr>
        <w:t>формировать активную педагогическую позицию родителей, повышать воспитательный потенциал семьи;</w:t>
      </w:r>
    </w:p>
    <w:p w:rsidR="008857DD" w:rsidRPr="00616F7F" w:rsidRDefault="008857DD" w:rsidP="008857DD">
      <w:pPr>
        <w:numPr>
          <w:ilvl w:val="0"/>
          <w:numId w:val="18"/>
        </w:numPr>
        <w:spacing w:after="0" w:line="240" w:lineRule="auto"/>
        <w:jc w:val="both"/>
        <w:rPr>
          <w:rFonts w:ascii="Times New Roman" w:hAnsi="Times New Roman" w:cs="Times New Roman"/>
          <w:sz w:val="28"/>
          <w:szCs w:val="28"/>
        </w:rPr>
      </w:pPr>
      <w:r w:rsidRPr="00616F7F">
        <w:rPr>
          <w:rFonts w:ascii="Times New Roman" w:hAnsi="Times New Roman" w:cs="Times New Roman"/>
          <w:sz w:val="28"/>
          <w:szCs w:val="28"/>
        </w:rPr>
        <w:t>вооружать родителей необходимыми для воспитания детей психолого-педагогическими знаниями и умениями;</w:t>
      </w:r>
    </w:p>
    <w:p w:rsidR="00375984" w:rsidRPr="00616F7F" w:rsidRDefault="008857DD" w:rsidP="00375984">
      <w:pPr>
        <w:numPr>
          <w:ilvl w:val="0"/>
          <w:numId w:val="18"/>
        </w:numPr>
        <w:spacing w:after="0" w:line="240" w:lineRule="auto"/>
        <w:jc w:val="both"/>
        <w:rPr>
          <w:rFonts w:ascii="Times New Roman" w:hAnsi="Times New Roman" w:cs="Times New Roman"/>
          <w:sz w:val="28"/>
          <w:szCs w:val="28"/>
        </w:rPr>
      </w:pPr>
      <w:r w:rsidRPr="00616F7F">
        <w:rPr>
          <w:rFonts w:ascii="Times New Roman" w:hAnsi="Times New Roman" w:cs="Times New Roman"/>
          <w:sz w:val="28"/>
          <w:szCs w:val="28"/>
        </w:rPr>
        <w:t>активно вовлекать родителей в жизнедеятельность класса.</w:t>
      </w:r>
    </w:p>
    <w:p w:rsidR="00375984" w:rsidRPr="00616F7F" w:rsidRDefault="00375984" w:rsidP="00375984">
      <w:pPr>
        <w:jc w:val="both"/>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4112B9" w:rsidRPr="00616F7F" w:rsidRDefault="004112B9" w:rsidP="00375984">
      <w:pPr>
        <w:jc w:val="center"/>
        <w:rPr>
          <w:rFonts w:ascii="Times New Roman" w:hAnsi="Times New Roman" w:cs="Times New Roman"/>
          <w:sz w:val="28"/>
          <w:szCs w:val="28"/>
        </w:rPr>
      </w:pPr>
    </w:p>
    <w:p w:rsidR="00375984" w:rsidRPr="008B642B" w:rsidRDefault="00375984" w:rsidP="00375984">
      <w:pPr>
        <w:jc w:val="center"/>
        <w:rPr>
          <w:rFonts w:ascii="Times New Roman" w:hAnsi="Times New Roman" w:cs="Times New Roman"/>
          <w:b/>
          <w:sz w:val="32"/>
          <w:szCs w:val="32"/>
        </w:rPr>
      </w:pPr>
      <w:r w:rsidRPr="008B642B">
        <w:rPr>
          <w:rFonts w:ascii="Times New Roman" w:hAnsi="Times New Roman" w:cs="Times New Roman"/>
          <w:b/>
          <w:sz w:val="32"/>
          <w:szCs w:val="32"/>
        </w:rPr>
        <w:t>Формы работы с родителями</w:t>
      </w:r>
    </w:p>
    <w:p w:rsidR="00375984" w:rsidRPr="00616F7F" w:rsidRDefault="00FF79F7" w:rsidP="00375984">
      <w:pPr>
        <w:rPr>
          <w:rFonts w:ascii="Times New Roman" w:hAnsi="Times New Roman" w:cs="Times New Roman"/>
          <w:sz w:val="28"/>
          <w:szCs w:val="28"/>
        </w:rPr>
      </w:pPr>
      <w:r>
        <w:rPr>
          <w:rFonts w:ascii="Times New Roman" w:hAnsi="Times New Roman" w:cs="Times New Roman"/>
          <w:noProof/>
          <w:sz w:val="28"/>
          <w:szCs w:val="28"/>
        </w:rPr>
        <w:pict>
          <v:group id="_x0000_s1026" style="position:absolute;margin-left:-40.4pt;margin-top:9.05pt;width:505.85pt;height:500pt;z-index:251658240" coordorigin="1521,4552" coordsize="9504,8784">
            <v:shapetype id="_x0000_t202" coordsize="21600,21600" o:spt="202" path="m,l,21600r21600,l21600,xe">
              <v:stroke joinstyle="miter"/>
              <v:path gradientshapeok="t" o:connecttype="rect"/>
            </v:shapetype>
            <v:shape id="_x0000_s1027" type="#_x0000_t202" style="position:absolute;left:5121;top:4552;width:2448;height:864" filled="f" fillcolor="#ff9" strokeweight="1.5pt">
              <v:textbox style="mso-next-textbox:#_x0000_s1027">
                <w:txbxContent>
                  <w:p w:rsidR="00FF79F7" w:rsidRDefault="00FF79F7" w:rsidP="00375984">
                    <w:pPr>
                      <w:jc w:val="center"/>
                      <w:rPr>
                        <w:sz w:val="28"/>
                        <w:szCs w:val="28"/>
                      </w:rPr>
                    </w:pPr>
                    <w:r>
                      <w:rPr>
                        <w:sz w:val="28"/>
                        <w:szCs w:val="28"/>
                      </w:rPr>
                      <w:t>Родительский комитет</w:t>
                    </w:r>
                  </w:p>
                </w:txbxContent>
              </v:textbox>
            </v:shape>
            <v:shape id="_x0000_s1028" type="#_x0000_t202" style="position:absolute;left:1665;top:4552;width:2304;height:1152" filled="f" fillcolor="#ff9" strokeweight="1.5pt">
              <v:textbox style="mso-next-textbox:#_x0000_s1028">
                <w:txbxContent>
                  <w:p w:rsidR="00FF79F7" w:rsidRDefault="00FF79F7" w:rsidP="00375984">
                    <w:pPr>
                      <w:rPr>
                        <w:sz w:val="28"/>
                        <w:szCs w:val="28"/>
                      </w:rPr>
                    </w:pPr>
                    <w:r>
                      <w:rPr>
                        <w:sz w:val="28"/>
                        <w:szCs w:val="28"/>
                      </w:rPr>
                      <w:t>Психолого-педагогический консилиум</w:t>
                    </w:r>
                  </w:p>
                </w:txbxContent>
              </v:textbox>
            </v:shape>
            <v:shape id="_x0000_s1029" type="#_x0000_t202" style="position:absolute;left:8721;top:4552;width:2304;height:1152" filled="f" fillcolor="#ff9" strokeweight="1.5pt">
              <v:textbox style="mso-next-textbox:#_x0000_s1029">
                <w:txbxContent>
                  <w:p w:rsidR="00FF79F7" w:rsidRDefault="00FF79F7" w:rsidP="00375984">
                    <w:pPr>
                      <w:pStyle w:val="a5"/>
                    </w:pPr>
                    <w:r>
                      <w:t>Тематические классные собрания</w:t>
                    </w:r>
                  </w:p>
                </w:txbxContent>
              </v:textbox>
            </v:shape>
            <v:shape id="_x0000_s1030" type="#_x0000_t202" style="position:absolute;left:4113;top:6712;width:2016;height:864" filled="f" fillcolor="#ff9" strokeweight="1.5pt">
              <v:textbox style="mso-next-textbox:#_x0000_s1030">
                <w:txbxContent>
                  <w:p w:rsidR="00FF79F7" w:rsidRDefault="00FF79F7" w:rsidP="00375984">
                    <w:pPr>
                      <w:rPr>
                        <w:sz w:val="28"/>
                        <w:szCs w:val="28"/>
                      </w:rPr>
                    </w:pPr>
                    <w:r>
                      <w:rPr>
                        <w:sz w:val="28"/>
                        <w:szCs w:val="28"/>
                      </w:rPr>
                      <w:t>Родительская конференция</w:t>
                    </w:r>
                  </w:p>
                </w:txbxContent>
              </v:textbox>
            </v:shape>
            <v:shape id="_x0000_s1031" type="#_x0000_t202" style="position:absolute;left:6417;top:5634;width:1872;height:1010" filled="f" fillcolor="#ff9" strokeweight="1.5pt">
              <v:textbox style="mso-next-textbox:#_x0000_s1031">
                <w:txbxContent>
                  <w:p w:rsidR="00FF79F7" w:rsidRPr="00393111" w:rsidRDefault="00FF79F7" w:rsidP="00375984">
                    <w:r>
                      <w:t>Помощь в подготовке мероприятий</w:t>
                    </w:r>
                  </w:p>
                </w:txbxContent>
              </v:textbox>
            </v:shape>
            <v:shape id="_x0000_s1032" type="#_x0000_t202" style="position:absolute;left:1521;top:6280;width:2448;height:576" filled="f" fillcolor="#ff9" strokeweight="1.5pt">
              <v:textbox style="mso-next-textbox:#_x0000_s1032">
                <w:txbxContent>
                  <w:p w:rsidR="00FF79F7" w:rsidRDefault="00FF79F7" w:rsidP="00375984">
                    <w:pPr>
                      <w:pStyle w:val="1"/>
                    </w:pPr>
                    <w:r>
                      <w:t>Консультации</w:t>
                    </w:r>
                  </w:p>
                </w:txbxContent>
              </v:textbox>
            </v:shape>
            <v:shape id="_x0000_s1033" type="#_x0000_t202" style="position:absolute;left:1521;top:7144;width:2448;height:1296" filled="f" fillcolor="#ff9" strokeweight="1.5pt">
              <v:textbox style="mso-next-textbox:#_x0000_s1033">
                <w:txbxContent>
                  <w:p w:rsidR="00FF79F7" w:rsidRPr="00393111" w:rsidRDefault="00FF79F7" w:rsidP="00375984">
                    <w:pPr>
                      <w:rPr>
                        <w:sz w:val="28"/>
                        <w:szCs w:val="28"/>
                      </w:rPr>
                    </w:pPr>
                    <w:r w:rsidRPr="00393111">
                      <w:rPr>
                        <w:sz w:val="28"/>
                        <w:szCs w:val="28"/>
                      </w:rPr>
                      <w:t>Встречи с родителями</w:t>
                    </w:r>
                  </w:p>
                </w:txbxContent>
              </v:textbox>
            </v:shape>
            <v:shape id="_x0000_s1034" type="#_x0000_t202" style="position:absolute;left:8577;top:7288;width:2448;height:1152" filled="f" fillcolor="#ff9" strokeweight="1.5pt">
              <v:textbox style="mso-next-textbox:#_x0000_s1034">
                <w:txbxContent>
                  <w:p w:rsidR="00FF79F7" w:rsidRDefault="00FF79F7" w:rsidP="00375984">
                    <w:pPr>
                      <w:jc w:val="center"/>
                      <w:rPr>
                        <w:sz w:val="28"/>
                        <w:szCs w:val="28"/>
                      </w:rPr>
                    </w:pPr>
                    <w:r>
                      <w:rPr>
                        <w:sz w:val="28"/>
                        <w:szCs w:val="28"/>
                      </w:rPr>
                      <w:t>Итоговые родительские собрания</w:t>
                    </w:r>
                  </w:p>
                </w:txbxContent>
              </v:textbox>
            </v:shape>
            <v:shape id="_x0000_s1035" type="#_x0000_t202" style="position:absolute;left:8577;top:6280;width:2448;height:864" filled="f" fillcolor="#ff9" strokeweight="1.5pt">
              <v:textbox style="mso-next-textbox:#_x0000_s1035">
                <w:txbxContent>
                  <w:p w:rsidR="00FF79F7" w:rsidRPr="00BC22C8" w:rsidRDefault="00FF79F7" w:rsidP="00375984">
                    <w:pPr>
                      <w:pStyle w:val="a7"/>
                      <w:rPr>
                        <w:sz w:val="28"/>
                        <w:szCs w:val="28"/>
                      </w:rPr>
                    </w:pPr>
                    <w:r w:rsidRPr="00BC22C8">
                      <w:rPr>
                        <w:sz w:val="28"/>
                        <w:szCs w:val="28"/>
                      </w:rPr>
                      <w:t xml:space="preserve">Совместные </w:t>
                    </w:r>
                  </w:p>
                  <w:p w:rsidR="00FF79F7" w:rsidRPr="00BC22C8" w:rsidRDefault="00FF79F7" w:rsidP="00375984">
                    <w:pPr>
                      <w:pStyle w:val="a7"/>
                      <w:rPr>
                        <w:sz w:val="28"/>
                        <w:szCs w:val="28"/>
                      </w:rPr>
                    </w:pPr>
                    <w:r w:rsidRPr="00BC22C8">
                      <w:rPr>
                        <w:sz w:val="28"/>
                        <w:szCs w:val="28"/>
                      </w:rPr>
                      <w:t>собрания</w:t>
                    </w:r>
                  </w:p>
                </w:txbxContent>
              </v:textbox>
            </v:shape>
            <v:oval id="_x0000_s1036" style="position:absolute;left:4401;top:8008;width:3744;height:1440" fillcolor="#ddd" strokeweight="1.5pt">
              <v:textbox style="mso-next-textbox:#_x0000_s1036">
                <w:txbxContent>
                  <w:p w:rsidR="00FF79F7" w:rsidRPr="00393111" w:rsidRDefault="00FF79F7" w:rsidP="00375984">
                    <w:pPr>
                      <w:pStyle w:val="3"/>
                      <w:jc w:val="center"/>
                      <w:rPr>
                        <w:b/>
                        <w:sz w:val="22"/>
                        <w:szCs w:val="22"/>
                      </w:rPr>
                    </w:pPr>
                    <w:r w:rsidRPr="00393111">
                      <w:rPr>
                        <w:b/>
                        <w:sz w:val="22"/>
                        <w:szCs w:val="22"/>
                      </w:rPr>
                      <w:t>ФОРМЫ РАБОТЫ</w:t>
                    </w:r>
                  </w:p>
                </w:txbxContent>
              </v:textbox>
            </v:oval>
            <v:shape id="_x0000_s1037" type="#_x0000_t202" style="position:absolute;left:1521;top:9448;width:2448;height:864" filled="f" fillcolor="#ff9" strokeweight="1.5pt">
              <v:textbox style="mso-next-textbox:#_x0000_s1037">
                <w:txbxContent>
                  <w:p w:rsidR="00FF79F7" w:rsidRDefault="00FF79F7" w:rsidP="00375984">
                    <w:pPr>
                      <w:pStyle w:val="a7"/>
                    </w:pPr>
                    <w:r>
                      <w:t>День открытых дверей</w:t>
                    </w:r>
                  </w:p>
                </w:txbxContent>
              </v:textbox>
            </v:shape>
            <v:shape id="_x0000_s1038" type="#_x0000_t202" style="position:absolute;left:1521;top:12040;width:2448;height:1296" filled="f" fillcolor="#ff9" strokeweight="1.5pt">
              <v:textbox style="mso-next-textbox:#_x0000_s1038">
                <w:txbxContent>
                  <w:p w:rsidR="00FF79F7" w:rsidRDefault="00FF79F7" w:rsidP="00375984">
                    <w:pPr>
                      <w:pStyle w:val="a7"/>
                    </w:pPr>
                    <w:r>
                      <w:t>Посещение уроков родителями</w:t>
                    </w:r>
                  </w:p>
                </w:txbxContent>
              </v:textbox>
            </v:shape>
            <v:shape id="_x0000_s1039" type="#_x0000_t202" style="position:absolute;left:1521;top:10744;width:2448;height:864" filled="f" fillcolor="#ff9" strokeweight="1.5pt">
              <v:textbox style="mso-next-textbox:#_x0000_s1039">
                <w:txbxContent>
                  <w:p w:rsidR="00FF79F7" w:rsidRDefault="00FF79F7" w:rsidP="00375984">
                    <w:pPr>
                      <w:pStyle w:val="a7"/>
                    </w:pPr>
                    <w:r>
                      <w:t>Выставка творческих работ</w:t>
                    </w:r>
                  </w:p>
                </w:txbxContent>
              </v:textbox>
            </v:shape>
            <v:shape id="_x0000_s1040" type="#_x0000_t202" style="position:absolute;left:8577;top:9448;width:2448;height:864" filled="f" fillcolor="#ff9" strokeweight="1.5pt">
              <v:textbox style="mso-next-textbox:#_x0000_s1040">
                <w:txbxContent>
                  <w:p w:rsidR="00FF79F7" w:rsidRDefault="00FF79F7" w:rsidP="00375984">
                    <w:pPr>
                      <w:pStyle w:val="a7"/>
                    </w:pPr>
                    <w:r>
                      <w:t>Родительские рейды</w:t>
                    </w:r>
                  </w:p>
                </w:txbxContent>
              </v:textbox>
            </v:shape>
            <v:shape id="_x0000_s1041" type="#_x0000_t202" style="position:absolute;left:8577;top:12040;width:2448;height:1152" filled="f" fillcolor="#ff9" strokeweight="1.5pt">
              <v:textbox style="mso-next-textbox:#_x0000_s1041">
                <w:txbxContent>
                  <w:p w:rsidR="00FF79F7" w:rsidRDefault="00FF79F7" w:rsidP="00375984">
                    <w:pPr>
                      <w:pStyle w:val="a7"/>
                    </w:pPr>
                    <w:r>
                      <w:t>Посещение семей совместно с  соцпедагогом</w:t>
                    </w:r>
                  </w:p>
                </w:txbxContent>
              </v:textbox>
            </v:shape>
            <v:shape id="_x0000_s1042" type="#_x0000_t202" style="position:absolute;left:8577;top:10744;width:2448;height:864" filled="f" fillcolor="#ff9" strokeweight="1.5pt">
              <v:textbox style="mso-next-textbox:#_x0000_s1042">
                <w:txbxContent>
                  <w:p w:rsidR="00FF79F7" w:rsidRDefault="00FF79F7" w:rsidP="00375984">
                    <w:pPr>
                      <w:pStyle w:val="a7"/>
                    </w:pPr>
                    <w:r>
                      <w:t>Совет профилактики</w:t>
                    </w:r>
                  </w:p>
                </w:txbxContent>
              </v:textbox>
            </v:shape>
            <v:shape id="_x0000_s1043" type="#_x0000_t202" style="position:absolute;left:4257;top:10168;width:2448;height:864" filled="f" fillcolor="#ff9" strokeweight="1.5pt">
              <v:textbox style="mso-next-textbox:#_x0000_s1043">
                <w:txbxContent>
                  <w:p w:rsidR="00FF79F7" w:rsidRDefault="00FF79F7" w:rsidP="00375984">
                    <w:pPr>
                      <w:pStyle w:val="a7"/>
                    </w:pPr>
                    <w:r>
                      <w:t>Совместные праздники</w:t>
                    </w:r>
                  </w:p>
                </w:txbxContent>
              </v:textbox>
            </v:shape>
            <v:shape id="_x0000_s1044" type="#_x0000_t202" style="position:absolute;left:5841;top:11608;width:2448;height:576" filled="f" fillcolor="#ff9" strokeweight="1.5pt">
              <v:textbox style="mso-next-textbox:#_x0000_s1044">
                <w:txbxContent>
                  <w:p w:rsidR="00FF79F7" w:rsidRDefault="00FF79F7" w:rsidP="00375984">
                    <w:pPr>
                      <w:jc w:val="center"/>
                      <w:rPr>
                        <w:sz w:val="28"/>
                        <w:szCs w:val="28"/>
                      </w:rPr>
                    </w:pPr>
                    <w:r>
                      <w:rPr>
                        <w:sz w:val="28"/>
                        <w:szCs w:val="28"/>
                      </w:rPr>
                      <w:t>Совместные КТД</w:t>
                    </w:r>
                  </w:p>
                </w:txbxContent>
              </v:textbox>
            </v:shape>
            <v:line id="_x0000_s1045" style="position:absolute;flip:x y" from="6129,5416" to="6561,7864" strokeweight="1.5pt">
              <v:stroke endarrow="block"/>
            </v:line>
            <v:line id="_x0000_s1046" style="position:absolute;flip:y" from="7425,5848" to="8865,8008" strokeweight="1.5pt">
              <v:stroke endarrow="block"/>
            </v:line>
            <v:line id="_x0000_s1047" style="position:absolute;flip:x y" from="4113,5848" to="4689,6712" strokeweight="1.5pt">
              <v:stroke endarrow="block"/>
            </v:line>
            <v:line id="_x0000_s1048" style="position:absolute" from="5265,7576" to="5553,8008" strokeweight="1.5pt"/>
            <v:line id="_x0000_s1049" style="position:absolute;flip:x y" from="4113,8008" to="4545,8296" strokeweight="1.5pt">
              <v:stroke endarrow="block"/>
            </v:line>
            <v:line id="_x0000_s1050" style="position:absolute;flip:y" from="8001,8008" to="8433,8296" strokeweight="1.5pt">
              <v:stroke endarrow="block"/>
            </v:line>
            <v:line id="_x0000_s1051" style="position:absolute;flip:y" from="7569,7144" to="8433,8152" strokeweight="1.5pt">
              <v:stroke endarrow="block"/>
            </v:line>
            <v:line id="_x0000_s1052" style="position:absolute;flip:y" from="6849,6712" to="7281,7864" strokeweight="1.5pt">
              <v:stroke endarrow="block"/>
            </v:line>
            <v:line id="_x0000_s1053" style="position:absolute;flip:x y" from="4689,7576" to="5121,8008" strokeweight="1.5pt"/>
            <v:line id="_x0000_s1054" style="position:absolute;flip:x y" from="3969,6712" to="4113,6856" strokeweight="1.5pt">
              <v:stroke endarrow="block"/>
            </v:line>
            <v:line id="_x0000_s1055" style="position:absolute" from="7713,9304" to="8433,9880" strokeweight="1.5pt">
              <v:stroke endarrow="block"/>
            </v:line>
            <v:line id="_x0000_s1056" style="position:absolute;flip:x" from="4113,9304" to="4545,9736" strokeweight="1.5pt">
              <v:stroke endarrow="block"/>
            </v:line>
            <v:line id="_x0000_s1057" style="position:absolute" from="6993,9448" to="8289,11032" strokeweight="1.5pt">
              <v:stroke endarrow="block"/>
            </v:line>
            <v:line id="_x0000_s1058" style="position:absolute;flip:x" from="4833,9448" to="5265,10168" strokeweight="1.5pt"/>
            <v:line id="_x0000_s1059" style="position:absolute;flip:x" from="4113,11032" to="4257,11320" strokeweight="1.5pt">
              <v:stroke endarrow="block"/>
            </v:line>
            <v:line id="_x0000_s1060" style="position:absolute" from="6561,9592" to="7713,11608" strokeweight="1.5pt"/>
            <v:line id="_x0000_s1061" style="position:absolute" from="8001,12184" to="8433,12760" strokeweight="1.5pt">
              <v:stroke endarrow="block"/>
            </v:line>
            <v:line id="_x0000_s1062" style="position:absolute;flip:x" from="5409,9448" to="5697,10168" strokeweight="1.5pt"/>
            <v:line id="_x0000_s1063" style="position:absolute;flip:x" from="4401,11032" to="5121,12616" strokeweight="1.5pt">
              <v:stroke endarrow="block"/>
            </v:line>
            <v:line id="_x0000_s1064" style="position:absolute" from="6273,9592" to="6417,10168" strokeweight="1.5pt"/>
            <v:line id="_x0000_s1065" style="position:absolute" from="6705,11032" to="6849,11464" strokeweight="1.5pt">
              <v:stroke endarrow="block"/>
            </v:line>
            <v:line id="_x0000_s1066" style="position:absolute" from="5985,9592" to="5985,10024" strokeweight="1.5pt">
              <v:stroke endarrow="block"/>
            </v:line>
          </v:group>
        </w:pict>
      </w: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p w:rsidR="00375984" w:rsidRPr="00616F7F" w:rsidRDefault="00375984" w:rsidP="00375984">
      <w:pPr>
        <w:rPr>
          <w:rFonts w:ascii="Times New Roman" w:hAnsi="Times New Roman" w:cs="Times New Roman"/>
          <w:sz w:val="28"/>
          <w:szCs w:val="28"/>
        </w:rPr>
      </w:pPr>
    </w:p>
    <w:tbl>
      <w:tblPr>
        <w:tblpPr w:leftFromText="180" w:rightFromText="180" w:vertAnchor="text" w:horzAnchor="margin" w:tblpXSpec="center" w:tblpY="1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2"/>
        <w:gridCol w:w="2149"/>
        <w:gridCol w:w="2048"/>
        <w:gridCol w:w="2551"/>
      </w:tblGrid>
      <w:tr w:rsidR="0067388B" w:rsidRPr="00616F7F" w:rsidTr="00ED1F5C">
        <w:tc>
          <w:tcPr>
            <w:tcW w:w="2432" w:type="dxa"/>
          </w:tcPr>
          <w:p w:rsidR="0067388B" w:rsidRPr="00616F7F" w:rsidRDefault="0067388B" w:rsidP="0067388B">
            <w:pPr>
              <w:spacing w:after="0" w:line="240" w:lineRule="auto"/>
              <w:jc w:val="both"/>
              <w:rPr>
                <w:rFonts w:ascii="Times New Roman" w:eastAsia="Calibri" w:hAnsi="Times New Roman" w:cs="Times New Roman"/>
                <w:b/>
                <w:sz w:val="28"/>
                <w:szCs w:val="28"/>
              </w:rPr>
            </w:pPr>
            <w:r w:rsidRPr="00616F7F">
              <w:rPr>
                <w:rFonts w:ascii="Times New Roman" w:eastAsia="Calibri" w:hAnsi="Times New Roman" w:cs="Times New Roman"/>
                <w:b/>
                <w:sz w:val="28"/>
                <w:szCs w:val="28"/>
              </w:rPr>
              <w:lastRenderedPageBreak/>
              <w:t>НАПРАВЛЕНИЕ</w:t>
            </w:r>
          </w:p>
        </w:tc>
        <w:tc>
          <w:tcPr>
            <w:tcW w:w="6748" w:type="dxa"/>
            <w:gridSpan w:val="3"/>
          </w:tcPr>
          <w:p w:rsidR="0067388B" w:rsidRPr="00616F7F" w:rsidRDefault="0067388B" w:rsidP="0067388B">
            <w:pPr>
              <w:spacing w:after="0" w:line="240" w:lineRule="auto"/>
              <w:ind w:firstLine="283"/>
              <w:jc w:val="both"/>
              <w:rPr>
                <w:rFonts w:ascii="Times New Roman" w:eastAsia="Calibri" w:hAnsi="Times New Roman" w:cs="Times New Roman"/>
                <w:b/>
                <w:sz w:val="28"/>
                <w:szCs w:val="28"/>
              </w:rPr>
            </w:pPr>
            <w:r w:rsidRPr="00616F7F">
              <w:rPr>
                <w:rFonts w:ascii="Times New Roman" w:eastAsia="Calibri" w:hAnsi="Times New Roman" w:cs="Times New Roman"/>
                <w:b/>
                <w:sz w:val="28"/>
                <w:szCs w:val="28"/>
              </w:rPr>
              <w:t>ОСНОВНЫЕ МЕРОПРИЯТИЯ</w:t>
            </w:r>
          </w:p>
          <w:p w:rsidR="0067388B" w:rsidRPr="00616F7F" w:rsidRDefault="0067388B" w:rsidP="0067388B">
            <w:pPr>
              <w:spacing w:after="0" w:line="240" w:lineRule="auto"/>
              <w:ind w:firstLine="283"/>
              <w:jc w:val="both"/>
              <w:rPr>
                <w:rFonts w:ascii="Times New Roman" w:eastAsia="Calibri" w:hAnsi="Times New Roman" w:cs="Times New Roman"/>
                <w:b/>
                <w:sz w:val="28"/>
                <w:szCs w:val="28"/>
              </w:rPr>
            </w:pPr>
          </w:p>
        </w:tc>
      </w:tr>
      <w:tr w:rsidR="0067388B" w:rsidRPr="00616F7F" w:rsidTr="00ED1F5C">
        <w:tc>
          <w:tcPr>
            <w:tcW w:w="2432" w:type="dxa"/>
          </w:tcPr>
          <w:p w:rsidR="0067388B" w:rsidRPr="00616F7F" w:rsidRDefault="0067388B" w:rsidP="0067388B">
            <w:pPr>
              <w:spacing w:after="0" w:line="240" w:lineRule="auto"/>
              <w:rPr>
                <w:rFonts w:ascii="Times New Roman" w:eastAsia="Calibri" w:hAnsi="Times New Roman" w:cs="Times New Roman"/>
                <w:sz w:val="28"/>
                <w:szCs w:val="28"/>
              </w:rPr>
            </w:pPr>
            <w:r w:rsidRPr="00616F7F">
              <w:rPr>
                <w:rFonts w:ascii="Times New Roman" w:eastAsia="Calibri" w:hAnsi="Times New Roman" w:cs="Times New Roman"/>
                <w:sz w:val="28"/>
                <w:szCs w:val="28"/>
              </w:rPr>
              <w:t>психолого - педагогическое просвещение родителей</w:t>
            </w:r>
          </w:p>
        </w:tc>
        <w:tc>
          <w:tcPr>
            <w:tcW w:w="6748" w:type="dxa"/>
            <w:gridSpan w:val="3"/>
          </w:tcPr>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родительские университеты</w:t>
            </w:r>
          </w:p>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индивидуальные и тематические консультации</w:t>
            </w:r>
          </w:p>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тренинги</w:t>
            </w:r>
          </w:p>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конференции</w:t>
            </w:r>
          </w:p>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родительские собрания</w:t>
            </w:r>
          </w:p>
        </w:tc>
      </w:tr>
      <w:tr w:rsidR="0067388B" w:rsidRPr="00616F7F" w:rsidTr="00ED1F5C">
        <w:tc>
          <w:tcPr>
            <w:tcW w:w="2432" w:type="dxa"/>
          </w:tcPr>
          <w:p w:rsidR="0067388B" w:rsidRPr="00616F7F" w:rsidRDefault="0067388B" w:rsidP="0067388B">
            <w:pPr>
              <w:spacing w:after="0" w:line="240" w:lineRule="auto"/>
              <w:rPr>
                <w:rFonts w:ascii="Times New Roman" w:eastAsia="Calibri" w:hAnsi="Times New Roman" w:cs="Times New Roman"/>
                <w:sz w:val="28"/>
                <w:szCs w:val="28"/>
              </w:rPr>
            </w:pPr>
            <w:r w:rsidRPr="00616F7F">
              <w:rPr>
                <w:rFonts w:ascii="Times New Roman" w:eastAsia="Calibri" w:hAnsi="Times New Roman" w:cs="Times New Roman"/>
                <w:sz w:val="28"/>
                <w:szCs w:val="28"/>
              </w:rPr>
              <w:t>вовлечение родителей в учебно-воспитательный процесс</w:t>
            </w:r>
          </w:p>
        </w:tc>
        <w:tc>
          <w:tcPr>
            <w:tcW w:w="6748" w:type="dxa"/>
            <w:gridSpan w:val="3"/>
          </w:tcPr>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 xml:space="preserve">дни творчества </w:t>
            </w:r>
          </w:p>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открытые уроки и внеклассные мероприятия</w:t>
            </w:r>
          </w:p>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помощь в организации и проведении внеклассных дел и в укреплении материально - технической базы школы и класса</w:t>
            </w:r>
          </w:p>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родительское общественное патрулирование</w:t>
            </w:r>
          </w:p>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шефская помощь</w:t>
            </w:r>
          </w:p>
        </w:tc>
      </w:tr>
      <w:tr w:rsidR="0067388B" w:rsidRPr="00616F7F" w:rsidTr="00ED1F5C">
        <w:tc>
          <w:tcPr>
            <w:tcW w:w="2432" w:type="dxa"/>
          </w:tcPr>
          <w:p w:rsidR="0067388B" w:rsidRPr="00616F7F" w:rsidRDefault="0067388B" w:rsidP="0067388B">
            <w:pPr>
              <w:spacing w:after="0" w:line="240" w:lineRule="auto"/>
              <w:rPr>
                <w:rFonts w:ascii="Times New Roman" w:eastAsia="Calibri" w:hAnsi="Times New Roman" w:cs="Times New Roman"/>
                <w:sz w:val="28"/>
                <w:szCs w:val="28"/>
              </w:rPr>
            </w:pPr>
            <w:r w:rsidRPr="00616F7F">
              <w:rPr>
                <w:rFonts w:ascii="Times New Roman" w:eastAsia="Calibri" w:hAnsi="Times New Roman" w:cs="Times New Roman"/>
                <w:sz w:val="28"/>
                <w:szCs w:val="28"/>
              </w:rPr>
              <w:t>участие в управлении учебно-воспитательным процессом</w:t>
            </w:r>
          </w:p>
        </w:tc>
        <w:tc>
          <w:tcPr>
            <w:tcW w:w="6748" w:type="dxa"/>
            <w:gridSpan w:val="3"/>
          </w:tcPr>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участие родителей класса в работе совета школы</w:t>
            </w:r>
          </w:p>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участие родителей класса в работе родительского комитета и комитета общественного контроля</w:t>
            </w:r>
          </w:p>
          <w:p w:rsidR="0067388B" w:rsidRPr="00616F7F" w:rsidRDefault="0067388B" w:rsidP="0067388B">
            <w:pPr>
              <w:spacing w:after="0" w:line="240" w:lineRule="auto"/>
              <w:ind w:firstLine="18"/>
              <w:rPr>
                <w:rFonts w:ascii="Times New Roman" w:eastAsia="Calibri" w:hAnsi="Times New Roman" w:cs="Times New Roman"/>
                <w:sz w:val="28"/>
                <w:szCs w:val="28"/>
              </w:rPr>
            </w:pPr>
            <w:r w:rsidRPr="00616F7F">
              <w:rPr>
                <w:rFonts w:ascii="Times New Roman" w:eastAsia="Calibri" w:hAnsi="Times New Roman" w:cs="Times New Roman"/>
                <w:sz w:val="28"/>
                <w:szCs w:val="28"/>
              </w:rPr>
              <w:t>участие в работе общественного совета содействия семье и школе</w:t>
            </w:r>
          </w:p>
        </w:tc>
      </w:tr>
      <w:tr w:rsidR="0067388B" w:rsidRPr="00616F7F" w:rsidTr="00ED1F5C">
        <w:tc>
          <w:tcPr>
            <w:tcW w:w="9180" w:type="dxa"/>
            <w:gridSpan w:val="4"/>
          </w:tcPr>
          <w:p w:rsidR="0067388B" w:rsidRPr="00616F7F" w:rsidRDefault="0067388B" w:rsidP="0067388B">
            <w:pPr>
              <w:spacing w:after="0"/>
              <w:ind w:firstLine="283"/>
              <w:jc w:val="both"/>
              <w:rPr>
                <w:rFonts w:ascii="Times New Roman" w:hAnsi="Times New Roman" w:cs="Times New Roman"/>
                <w:b/>
                <w:sz w:val="28"/>
                <w:szCs w:val="28"/>
              </w:rPr>
            </w:pPr>
            <w:r w:rsidRPr="00616F7F">
              <w:rPr>
                <w:rFonts w:ascii="Times New Roman" w:hAnsi="Times New Roman" w:cs="Times New Roman"/>
                <w:b/>
                <w:sz w:val="28"/>
                <w:szCs w:val="28"/>
              </w:rPr>
              <w:t>Тематика родительских собраний</w:t>
            </w:r>
          </w:p>
        </w:tc>
      </w:tr>
      <w:tr w:rsidR="0067388B" w:rsidRPr="00616F7F" w:rsidTr="00ED1F5C">
        <w:tc>
          <w:tcPr>
            <w:tcW w:w="2432" w:type="dxa"/>
          </w:tcPr>
          <w:p w:rsidR="0067388B" w:rsidRPr="00616F7F" w:rsidRDefault="0067388B" w:rsidP="0067388B">
            <w:pPr>
              <w:spacing w:after="0"/>
              <w:ind w:firstLine="283"/>
              <w:jc w:val="both"/>
              <w:rPr>
                <w:rFonts w:ascii="Times New Roman" w:hAnsi="Times New Roman" w:cs="Times New Roman"/>
                <w:b/>
                <w:sz w:val="28"/>
                <w:szCs w:val="28"/>
              </w:rPr>
            </w:pPr>
            <w:r w:rsidRPr="00616F7F">
              <w:rPr>
                <w:rFonts w:ascii="Times New Roman" w:hAnsi="Times New Roman" w:cs="Times New Roman"/>
                <w:b/>
                <w:sz w:val="28"/>
                <w:szCs w:val="28"/>
              </w:rPr>
              <w:t>1 класс</w:t>
            </w:r>
          </w:p>
        </w:tc>
        <w:tc>
          <w:tcPr>
            <w:tcW w:w="2149" w:type="dxa"/>
          </w:tcPr>
          <w:p w:rsidR="0067388B" w:rsidRPr="00616F7F" w:rsidRDefault="0067388B" w:rsidP="0067388B">
            <w:pPr>
              <w:spacing w:after="0"/>
              <w:ind w:firstLine="283"/>
              <w:jc w:val="both"/>
              <w:rPr>
                <w:rFonts w:ascii="Times New Roman" w:hAnsi="Times New Roman" w:cs="Times New Roman"/>
                <w:b/>
                <w:sz w:val="28"/>
                <w:szCs w:val="28"/>
              </w:rPr>
            </w:pPr>
            <w:r w:rsidRPr="00616F7F">
              <w:rPr>
                <w:rFonts w:ascii="Times New Roman" w:hAnsi="Times New Roman" w:cs="Times New Roman"/>
                <w:b/>
                <w:sz w:val="28"/>
                <w:szCs w:val="28"/>
              </w:rPr>
              <w:t>2 класс</w:t>
            </w:r>
          </w:p>
        </w:tc>
        <w:tc>
          <w:tcPr>
            <w:tcW w:w="2048" w:type="dxa"/>
          </w:tcPr>
          <w:p w:rsidR="0067388B" w:rsidRPr="00616F7F" w:rsidRDefault="0067388B" w:rsidP="0067388B">
            <w:pPr>
              <w:spacing w:after="0"/>
              <w:ind w:firstLine="283"/>
              <w:jc w:val="both"/>
              <w:rPr>
                <w:rFonts w:ascii="Times New Roman" w:hAnsi="Times New Roman" w:cs="Times New Roman"/>
                <w:b/>
                <w:sz w:val="28"/>
                <w:szCs w:val="28"/>
              </w:rPr>
            </w:pPr>
            <w:r w:rsidRPr="00616F7F">
              <w:rPr>
                <w:rFonts w:ascii="Times New Roman" w:hAnsi="Times New Roman" w:cs="Times New Roman"/>
                <w:b/>
                <w:sz w:val="28"/>
                <w:szCs w:val="28"/>
              </w:rPr>
              <w:t>3 класс</w:t>
            </w:r>
          </w:p>
        </w:tc>
        <w:tc>
          <w:tcPr>
            <w:tcW w:w="2551" w:type="dxa"/>
          </w:tcPr>
          <w:p w:rsidR="0067388B" w:rsidRPr="00616F7F" w:rsidRDefault="0067388B" w:rsidP="0067388B">
            <w:pPr>
              <w:spacing w:after="0"/>
              <w:ind w:firstLine="283"/>
              <w:jc w:val="both"/>
              <w:rPr>
                <w:rFonts w:ascii="Times New Roman" w:hAnsi="Times New Roman" w:cs="Times New Roman"/>
                <w:b/>
                <w:sz w:val="28"/>
                <w:szCs w:val="28"/>
              </w:rPr>
            </w:pPr>
            <w:r w:rsidRPr="00616F7F">
              <w:rPr>
                <w:rFonts w:ascii="Times New Roman" w:hAnsi="Times New Roman" w:cs="Times New Roman"/>
                <w:b/>
                <w:sz w:val="28"/>
                <w:szCs w:val="28"/>
              </w:rPr>
              <w:t>4 класс</w:t>
            </w:r>
          </w:p>
        </w:tc>
      </w:tr>
      <w:tr w:rsidR="0067388B" w:rsidRPr="00616F7F" w:rsidTr="00ED1F5C">
        <w:tc>
          <w:tcPr>
            <w:tcW w:w="2432" w:type="dxa"/>
          </w:tcPr>
          <w:p w:rsidR="0067388B" w:rsidRPr="0067388B" w:rsidRDefault="0067388B" w:rsidP="0067388B">
            <w:pPr>
              <w:spacing w:after="0"/>
              <w:rPr>
                <w:rFonts w:ascii="Times New Roman" w:hAnsi="Times New Roman" w:cs="Times New Roman"/>
                <w:sz w:val="28"/>
                <w:szCs w:val="28"/>
              </w:rPr>
            </w:pPr>
            <w:r w:rsidRPr="0067388B">
              <w:rPr>
                <w:rFonts w:ascii="Times New Roman" w:hAnsi="Times New Roman" w:cs="Times New Roman"/>
                <w:sz w:val="28"/>
                <w:szCs w:val="28"/>
              </w:rPr>
              <w:t>1. Режим дня первоклассника</w:t>
            </w:r>
          </w:p>
          <w:p w:rsidR="0067388B" w:rsidRPr="0067388B" w:rsidRDefault="0067388B" w:rsidP="0067388B">
            <w:pPr>
              <w:spacing w:after="0"/>
              <w:rPr>
                <w:rFonts w:ascii="Times New Roman" w:hAnsi="Times New Roman" w:cs="Times New Roman"/>
                <w:sz w:val="28"/>
                <w:szCs w:val="28"/>
              </w:rPr>
            </w:pPr>
            <w:r w:rsidRPr="0067388B">
              <w:rPr>
                <w:rFonts w:ascii="Times New Roman" w:hAnsi="Times New Roman" w:cs="Times New Roman"/>
                <w:sz w:val="28"/>
                <w:szCs w:val="28"/>
              </w:rPr>
              <w:t>2. «Родителям о проектной деятельности»</w:t>
            </w:r>
          </w:p>
          <w:p w:rsidR="0067388B" w:rsidRPr="0067388B" w:rsidRDefault="0067388B" w:rsidP="0067388B">
            <w:pPr>
              <w:spacing w:after="0"/>
              <w:rPr>
                <w:rFonts w:ascii="Times New Roman" w:hAnsi="Times New Roman" w:cs="Times New Roman"/>
                <w:sz w:val="28"/>
                <w:szCs w:val="28"/>
              </w:rPr>
            </w:pPr>
            <w:r w:rsidRPr="0067388B">
              <w:rPr>
                <w:rFonts w:ascii="Times New Roman" w:hAnsi="Times New Roman" w:cs="Times New Roman"/>
                <w:sz w:val="28"/>
                <w:szCs w:val="28"/>
              </w:rPr>
              <w:t>3. «</w:t>
            </w:r>
            <w:r w:rsidRPr="0067388B">
              <w:rPr>
                <w:rFonts w:ascii="Times New Roman" w:hAnsi="Times New Roman" w:cs="Times New Roman"/>
                <w:color w:val="000000"/>
                <w:sz w:val="28"/>
                <w:szCs w:val="28"/>
              </w:rPr>
              <w:t>Формирование культуры здоровья у ребёнка».</w:t>
            </w:r>
          </w:p>
          <w:p w:rsidR="0067388B" w:rsidRPr="00D903BC" w:rsidRDefault="0067388B" w:rsidP="0067388B">
            <w:pPr>
              <w:spacing w:after="0"/>
              <w:rPr>
                <w:rFonts w:ascii="Times New Roman" w:hAnsi="Times New Roman" w:cs="Times New Roman"/>
                <w:sz w:val="28"/>
                <w:szCs w:val="28"/>
              </w:rPr>
            </w:pPr>
            <w:r w:rsidRPr="0067388B">
              <w:rPr>
                <w:rFonts w:ascii="Times New Roman" w:hAnsi="Times New Roman" w:cs="Times New Roman"/>
                <w:sz w:val="28"/>
                <w:szCs w:val="28"/>
              </w:rPr>
              <w:t>4 «Привитие интереса к чтению</w:t>
            </w:r>
            <w:r>
              <w:rPr>
                <w:sz w:val="24"/>
                <w:szCs w:val="24"/>
              </w:rPr>
              <w:t>»</w:t>
            </w:r>
          </w:p>
          <w:p w:rsidR="0067388B" w:rsidRPr="00616F7F" w:rsidRDefault="0067388B" w:rsidP="0067388B">
            <w:pPr>
              <w:spacing w:after="0"/>
              <w:rPr>
                <w:rFonts w:ascii="Times New Roman" w:hAnsi="Times New Roman" w:cs="Times New Roman"/>
                <w:sz w:val="28"/>
                <w:szCs w:val="28"/>
              </w:rPr>
            </w:pPr>
            <w:r w:rsidRPr="00D903BC">
              <w:rPr>
                <w:rFonts w:ascii="Times New Roman" w:hAnsi="Times New Roman" w:cs="Times New Roman"/>
                <w:sz w:val="28"/>
                <w:szCs w:val="28"/>
              </w:rPr>
              <w:t>5.  «Позади первый год учёбы»</w:t>
            </w:r>
          </w:p>
        </w:tc>
        <w:tc>
          <w:tcPr>
            <w:tcW w:w="2149" w:type="dxa"/>
          </w:tcPr>
          <w:p w:rsidR="0067388B" w:rsidRPr="00616F7F" w:rsidRDefault="0067388B" w:rsidP="0067388B">
            <w:pPr>
              <w:spacing w:after="0"/>
              <w:rPr>
                <w:rFonts w:ascii="Times New Roman" w:hAnsi="Times New Roman" w:cs="Times New Roman"/>
                <w:sz w:val="28"/>
                <w:szCs w:val="28"/>
              </w:rPr>
            </w:pPr>
            <w:r w:rsidRPr="00616F7F">
              <w:rPr>
                <w:rFonts w:ascii="Times New Roman" w:hAnsi="Times New Roman" w:cs="Times New Roman"/>
                <w:sz w:val="28"/>
                <w:szCs w:val="28"/>
              </w:rPr>
              <w:t>1.</w:t>
            </w:r>
            <w:r>
              <w:rPr>
                <w:rFonts w:ascii="Times New Roman" w:hAnsi="Times New Roman" w:cs="Times New Roman"/>
                <w:sz w:val="28"/>
                <w:szCs w:val="28"/>
              </w:rPr>
              <w:t>О</w:t>
            </w:r>
            <w:r w:rsidRPr="00616F7F">
              <w:rPr>
                <w:rFonts w:ascii="Times New Roman" w:hAnsi="Times New Roman" w:cs="Times New Roman"/>
                <w:sz w:val="28"/>
                <w:szCs w:val="28"/>
              </w:rPr>
              <w:t>собенности учебников, по которым учатся дети.</w:t>
            </w:r>
            <w:r w:rsidRPr="00616F7F">
              <w:rPr>
                <w:rFonts w:ascii="Times New Roman" w:hAnsi="Times New Roman" w:cs="Times New Roman"/>
                <w:sz w:val="28"/>
                <w:szCs w:val="28"/>
              </w:rPr>
              <w:tab/>
            </w:r>
          </w:p>
          <w:p w:rsidR="0067388B" w:rsidRPr="00616F7F" w:rsidRDefault="0067388B" w:rsidP="0067388B">
            <w:pPr>
              <w:spacing w:after="0"/>
              <w:rPr>
                <w:rFonts w:ascii="Times New Roman" w:hAnsi="Times New Roman" w:cs="Times New Roman"/>
                <w:sz w:val="28"/>
                <w:szCs w:val="28"/>
              </w:rPr>
            </w:pPr>
            <w:r>
              <w:rPr>
                <w:rFonts w:ascii="Times New Roman" w:hAnsi="Times New Roman" w:cs="Times New Roman"/>
                <w:sz w:val="28"/>
                <w:szCs w:val="28"/>
              </w:rPr>
              <w:t>2.</w:t>
            </w:r>
            <w:r w:rsidRPr="00616F7F">
              <w:rPr>
                <w:rFonts w:ascii="Times New Roman" w:hAnsi="Times New Roman" w:cs="Times New Roman"/>
                <w:sz w:val="28"/>
                <w:szCs w:val="28"/>
              </w:rPr>
              <w:t>Утомляемость ребёнка и как с ней бороться.</w:t>
            </w:r>
            <w:r w:rsidRPr="00616F7F">
              <w:rPr>
                <w:rFonts w:ascii="Times New Roman" w:hAnsi="Times New Roman" w:cs="Times New Roman"/>
                <w:sz w:val="28"/>
                <w:szCs w:val="28"/>
              </w:rPr>
              <w:tab/>
            </w:r>
          </w:p>
          <w:p w:rsidR="0067388B" w:rsidRPr="00616F7F" w:rsidRDefault="0067388B" w:rsidP="0067388B">
            <w:pPr>
              <w:spacing w:after="0"/>
              <w:rPr>
                <w:rFonts w:ascii="Times New Roman" w:hAnsi="Times New Roman" w:cs="Times New Roman"/>
                <w:sz w:val="28"/>
                <w:szCs w:val="28"/>
              </w:rPr>
            </w:pPr>
            <w:r w:rsidRPr="00616F7F">
              <w:rPr>
                <w:rFonts w:ascii="Times New Roman" w:hAnsi="Times New Roman" w:cs="Times New Roman"/>
                <w:sz w:val="28"/>
                <w:szCs w:val="28"/>
              </w:rPr>
              <w:t>3. Причины и последствия детской агрессии.</w:t>
            </w:r>
            <w:r w:rsidRPr="00616F7F">
              <w:rPr>
                <w:rFonts w:ascii="Times New Roman" w:hAnsi="Times New Roman" w:cs="Times New Roman"/>
                <w:sz w:val="28"/>
                <w:szCs w:val="28"/>
              </w:rPr>
              <w:tab/>
            </w:r>
          </w:p>
          <w:p w:rsidR="0067388B" w:rsidRPr="00616F7F" w:rsidRDefault="0067388B" w:rsidP="0067388B">
            <w:pPr>
              <w:spacing w:after="0"/>
              <w:rPr>
                <w:rFonts w:ascii="Times New Roman" w:hAnsi="Times New Roman" w:cs="Times New Roman"/>
                <w:sz w:val="28"/>
                <w:szCs w:val="28"/>
              </w:rPr>
            </w:pPr>
            <w:r w:rsidRPr="00616F7F">
              <w:rPr>
                <w:rFonts w:ascii="Times New Roman" w:hAnsi="Times New Roman" w:cs="Times New Roman"/>
                <w:sz w:val="28"/>
                <w:szCs w:val="28"/>
              </w:rPr>
              <w:t>4. Поощрение и наказание детей в семье.</w:t>
            </w:r>
          </w:p>
        </w:tc>
        <w:tc>
          <w:tcPr>
            <w:tcW w:w="2048" w:type="dxa"/>
          </w:tcPr>
          <w:p w:rsidR="0067388B" w:rsidRPr="00616F7F" w:rsidRDefault="0067388B" w:rsidP="0067388B">
            <w:pPr>
              <w:spacing w:after="0"/>
              <w:ind w:firstLine="35"/>
              <w:rPr>
                <w:rFonts w:ascii="Times New Roman" w:hAnsi="Times New Roman" w:cs="Times New Roman"/>
                <w:sz w:val="28"/>
                <w:szCs w:val="28"/>
              </w:rPr>
            </w:pPr>
            <w:r w:rsidRPr="00616F7F">
              <w:rPr>
                <w:rFonts w:ascii="Times New Roman" w:hAnsi="Times New Roman" w:cs="Times New Roman"/>
                <w:sz w:val="28"/>
                <w:szCs w:val="28"/>
              </w:rPr>
              <w:t>1. Семейные праздники и их значение для ребёнка.</w:t>
            </w:r>
            <w:r w:rsidRPr="00616F7F">
              <w:rPr>
                <w:rFonts w:ascii="Times New Roman" w:hAnsi="Times New Roman" w:cs="Times New Roman"/>
                <w:sz w:val="28"/>
                <w:szCs w:val="28"/>
              </w:rPr>
              <w:tab/>
            </w:r>
          </w:p>
          <w:p w:rsidR="0067388B" w:rsidRPr="00616F7F" w:rsidRDefault="0067388B" w:rsidP="0067388B">
            <w:pPr>
              <w:spacing w:after="0"/>
              <w:ind w:firstLine="35"/>
              <w:rPr>
                <w:rFonts w:ascii="Times New Roman" w:hAnsi="Times New Roman" w:cs="Times New Roman"/>
                <w:sz w:val="28"/>
                <w:szCs w:val="28"/>
              </w:rPr>
            </w:pPr>
            <w:r w:rsidRPr="00616F7F">
              <w:rPr>
                <w:rFonts w:ascii="Times New Roman" w:hAnsi="Times New Roman" w:cs="Times New Roman"/>
                <w:sz w:val="28"/>
                <w:szCs w:val="28"/>
              </w:rPr>
              <w:t>2. Роль книги в интеллектуальном развитии ребёнка.</w:t>
            </w:r>
            <w:r w:rsidRPr="00616F7F">
              <w:rPr>
                <w:rFonts w:ascii="Times New Roman" w:hAnsi="Times New Roman" w:cs="Times New Roman"/>
                <w:sz w:val="28"/>
                <w:szCs w:val="28"/>
              </w:rPr>
              <w:tab/>
            </w:r>
          </w:p>
          <w:p w:rsidR="0067388B" w:rsidRPr="00616F7F" w:rsidRDefault="0067388B" w:rsidP="0067388B">
            <w:pPr>
              <w:spacing w:after="0"/>
              <w:ind w:firstLine="35"/>
              <w:rPr>
                <w:rFonts w:ascii="Times New Roman" w:hAnsi="Times New Roman" w:cs="Times New Roman"/>
                <w:sz w:val="28"/>
                <w:szCs w:val="28"/>
              </w:rPr>
            </w:pPr>
            <w:r w:rsidRPr="00616F7F">
              <w:rPr>
                <w:rFonts w:ascii="Times New Roman" w:hAnsi="Times New Roman" w:cs="Times New Roman"/>
                <w:sz w:val="28"/>
                <w:szCs w:val="28"/>
              </w:rPr>
              <w:t>3. Как преодолеть застенчивость и неуверенность ребёнка.</w:t>
            </w:r>
            <w:r w:rsidRPr="00616F7F">
              <w:rPr>
                <w:rFonts w:ascii="Times New Roman" w:hAnsi="Times New Roman" w:cs="Times New Roman"/>
                <w:sz w:val="28"/>
                <w:szCs w:val="28"/>
              </w:rPr>
              <w:tab/>
            </w:r>
          </w:p>
          <w:p w:rsidR="0067388B" w:rsidRPr="00616F7F" w:rsidRDefault="0067388B" w:rsidP="0067388B">
            <w:pPr>
              <w:spacing w:after="0"/>
              <w:ind w:firstLine="35"/>
              <w:rPr>
                <w:rFonts w:ascii="Times New Roman" w:hAnsi="Times New Roman" w:cs="Times New Roman"/>
                <w:sz w:val="28"/>
                <w:szCs w:val="28"/>
              </w:rPr>
            </w:pPr>
            <w:r w:rsidRPr="00616F7F">
              <w:rPr>
                <w:rFonts w:ascii="Times New Roman" w:hAnsi="Times New Roman" w:cs="Times New Roman"/>
                <w:sz w:val="28"/>
                <w:szCs w:val="28"/>
              </w:rPr>
              <w:t>4. Роль семьи в сохранении здоровья ребёнка.</w:t>
            </w:r>
          </w:p>
        </w:tc>
        <w:tc>
          <w:tcPr>
            <w:tcW w:w="2551" w:type="dxa"/>
          </w:tcPr>
          <w:p w:rsidR="0067388B" w:rsidRPr="00616F7F" w:rsidRDefault="0067388B" w:rsidP="0067388B">
            <w:pPr>
              <w:spacing w:after="0"/>
              <w:rPr>
                <w:rFonts w:ascii="Times New Roman" w:hAnsi="Times New Roman" w:cs="Times New Roman"/>
                <w:sz w:val="28"/>
                <w:szCs w:val="28"/>
              </w:rPr>
            </w:pPr>
            <w:r w:rsidRPr="00616F7F">
              <w:rPr>
                <w:rFonts w:ascii="Times New Roman" w:hAnsi="Times New Roman" w:cs="Times New Roman"/>
                <w:sz w:val="28"/>
                <w:szCs w:val="28"/>
              </w:rPr>
              <w:t xml:space="preserve">1. Ваш ребёнок взрослеет. Половое </w:t>
            </w:r>
            <w:r w:rsidR="00ED1F5C">
              <w:rPr>
                <w:rFonts w:ascii="Times New Roman" w:hAnsi="Times New Roman" w:cs="Times New Roman"/>
                <w:sz w:val="28"/>
                <w:szCs w:val="28"/>
              </w:rPr>
              <w:t>в</w:t>
            </w:r>
            <w:r w:rsidRPr="00616F7F">
              <w:rPr>
                <w:rFonts w:ascii="Times New Roman" w:hAnsi="Times New Roman" w:cs="Times New Roman"/>
                <w:sz w:val="28"/>
                <w:szCs w:val="28"/>
              </w:rPr>
              <w:t>оспитание в семье.</w:t>
            </w:r>
            <w:r w:rsidRPr="00616F7F">
              <w:rPr>
                <w:rFonts w:ascii="Times New Roman" w:hAnsi="Times New Roman" w:cs="Times New Roman"/>
                <w:sz w:val="28"/>
                <w:szCs w:val="28"/>
              </w:rPr>
              <w:tab/>
            </w:r>
          </w:p>
          <w:p w:rsidR="0067388B" w:rsidRPr="00616F7F" w:rsidRDefault="0067388B" w:rsidP="0067388B">
            <w:pPr>
              <w:spacing w:after="0"/>
              <w:rPr>
                <w:rFonts w:ascii="Times New Roman" w:hAnsi="Times New Roman" w:cs="Times New Roman"/>
                <w:sz w:val="28"/>
                <w:szCs w:val="28"/>
              </w:rPr>
            </w:pPr>
            <w:r w:rsidRPr="00616F7F">
              <w:rPr>
                <w:rFonts w:ascii="Times New Roman" w:hAnsi="Times New Roman" w:cs="Times New Roman"/>
                <w:sz w:val="28"/>
                <w:szCs w:val="28"/>
              </w:rPr>
              <w:t>2. Значение памяти в интеллектуальном развитии школьника.</w:t>
            </w:r>
          </w:p>
          <w:p w:rsidR="0067388B" w:rsidRPr="00616F7F" w:rsidRDefault="0067388B" w:rsidP="0067388B">
            <w:pPr>
              <w:spacing w:after="0"/>
              <w:rPr>
                <w:rFonts w:ascii="Times New Roman" w:hAnsi="Times New Roman" w:cs="Times New Roman"/>
                <w:sz w:val="28"/>
                <w:szCs w:val="28"/>
              </w:rPr>
            </w:pPr>
            <w:r w:rsidRPr="00616F7F">
              <w:rPr>
                <w:rFonts w:ascii="Times New Roman" w:hAnsi="Times New Roman" w:cs="Times New Roman"/>
                <w:sz w:val="28"/>
                <w:szCs w:val="28"/>
              </w:rPr>
              <w:t xml:space="preserve">3. Как научить ребёнка жить в мире людей. </w:t>
            </w:r>
            <w:r w:rsidR="00ED1F5C">
              <w:rPr>
                <w:rFonts w:ascii="Times New Roman" w:hAnsi="Times New Roman" w:cs="Times New Roman"/>
                <w:sz w:val="28"/>
                <w:szCs w:val="28"/>
              </w:rPr>
              <w:t>У</w:t>
            </w:r>
            <w:r w:rsidRPr="00616F7F">
              <w:rPr>
                <w:rFonts w:ascii="Times New Roman" w:hAnsi="Times New Roman" w:cs="Times New Roman"/>
                <w:sz w:val="28"/>
                <w:szCs w:val="28"/>
              </w:rPr>
              <w:t>роки этики для детей и родителей.</w:t>
            </w:r>
            <w:r w:rsidRPr="00616F7F">
              <w:rPr>
                <w:rFonts w:ascii="Times New Roman" w:hAnsi="Times New Roman" w:cs="Times New Roman"/>
                <w:sz w:val="28"/>
                <w:szCs w:val="28"/>
              </w:rPr>
              <w:tab/>
            </w:r>
          </w:p>
          <w:p w:rsidR="0067388B" w:rsidRPr="00616F7F" w:rsidRDefault="0067388B" w:rsidP="0067388B">
            <w:pPr>
              <w:spacing w:after="0"/>
              <w:rPr>
                <w:rFonts w:ascii="Times New Roman" w:hAnsi="Times New Roman" w:cs="Times New Roman"/>
                <w:sz w:val="28"/>
                <w:szCs w:val="28"/>
              </w:rPr>
            </w:pPr>
            <w:r w:rsidRPr="00616F7F">
              <w:rPr>
                <w:rFonts w:ascii="Times New Roman" w:hAnsi="Times New Roman" w:cs="Times New Roman"/>
                <w:sz w:val="28"/>
                <w:szCs w:val="28"/>
              </w:rPr>
              <w:t>4. Школе мы не говорим: "Прощай!", мы говорим: "До новой встречи!"</w:t>
            </w:r>
          </w:p>
        </w:tc>
      </w:tr>
    </w:tbl>
    <w:p w:rsidR="0067388B" w:rsidRPr="00ED1F5C" w:rsidRDefault="00ED1F5C" w:rsidP="00ED1F5C">
      <w:pPr>
        <w:jc w:val="center"/>
        <w:rPr>
          <w:rFonts w:ascii="Times New Roman" w:hAnsi="Times New Roman" w:cs="Times New Roman"/>
          <w:b/>
          <w:sz w:val="28"/>
          <w:szCs w:val="28"/>
        </w:rPr>
      </w:pPr>
      <w:r>
        <w:rPr>
          <w:rFonts w:ascii="Times New Roman" w:hAnsi="Times New Roman" w:cs="Times New Roman"/>
          <w:b/>
          <w:sz w:val="28"/>
          <w:szCs w:val="28"/>
        </w:rPr>
        <w:lastRenderedPageBreak/>
        <w:t>ПЛАН РАБОТЫ С РОДИТЕЛЯМИ НА 2016-2017 уч.г.</w:t>
      </w:r>
    </w:p>
    <w:p w:rsidR="0067388B" w:rsidRPr="0067388B" w:rsidRDefault="0067388B" w:rsidP="0067388B">
      <w:pPr>
        <w:numPr>
          <w:ilvl w:val="0"/>
          <w:numId w:val="32"/>
        </w:numPr>
        <w:tabs>
          <w:tab w:val="clear" w:pos="1789"/>
          <w:tab w:val="left" w:pos="426"/>
          <w:tab w:val="num" w:pos="1080"/>
        </w:tabs>
        <w:spacing w:after="0" w:line="240" w:lineRule="auto"/>
        <w:ind w:left="0" w:firstLine="0"/>
        <w:jc w:val="both"/>
        <w:rPr>
          <w:rFonts w:ascii="Times New Roman" w:hAnsi="Times New Roman" w:cs="Times New Roman"/>
          <w:sz w:val="28"/>
          <w:szCs w:val="28"/>
        </w:rPr>
      </w:pPr>
      <w:r w:rsidRPr="0067388B">
        <w:rPr>
          <w:rFonts w:ascii="Times New Roman" w:hAnsi="Times New Roman" w:cs="Times New Roman"/>
          <w:sz w:val="28"/>
          <w:szCs w:val="28"/>
        </w:rPr>
        <w:t>Родительские собрания: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34"/>
      </w:tblGrid>
      <w:tr w:rsidR="0067388B" w:rsidRPr="0067388B" w:rsidTr="0067388B">
        <w:tc>
          <w:tcPr>
            <w:tcW w:w="2988" w:type="dxa"/>
            <w:shd w:val="clear" w:color="auto" w:fill="auto"/>
          </w:tcPr>
          <w:p w:rsidR="0067388B" w:rsidRPr="0067388B" w:rsidRDefault="0067388B" w:rsidP="0067388B">
            <w:pPr>
              <w:jc w:val="center"/>
              <w:rPr>
                <w:rFonts w:ascii="Times New Roman" w:hAnsi="Times New Roman" w:cs="Times New Roman"/>
                <w:i/>
                <w:sz w:val="28"/>
                <w:szCs w:val="28"/>
              </w:rPr>
            </w:pPr>
            <w:r w:rsidRPr="0067388B">
              <w:rPr>
                <w:rFonts w:ascii="Times New Roman" w:hAnsi="Times New Roman" w:cs="Times New Roman"/>
                <w:i/>
                <w:sz w:val="28"/>
                <w:szCs w:val="28"/>
              </w:rPr>
              <w:t>Дата проведения</w:t>
            </w:r>
          </w:p>
        </w:tc>
        <w:tc>
          <w:tcPr>
            <w:tcW w:w="6334" w:type="dxa"/>
            <w:shd w:val="clear" w:color="auto" w:fill="auto"/>
          </w:tcPr>
          <w:p w:rsidR="0067388B" w:rsidRPr="0067388B" w:rsidRDefault="0067388B" w:rsidP="0067388B">
            <w:pPr>
              <w:jc w:val="center"/>
              <w:rPr>
                <w:rFonts w:ascii="Times New Roman" w:hAnsi="Times New Roman" w:cs="Times New Roman"/>
                <w:i/>
                <w:sz w:val="28"/>
                <w:szCs w:val="28"/>
              </w:rPr>
            </w:pPr>
            <w:r w:rsidRPr="0067388B">
              <w:rPr>
                <w:rFonts w:ascii="Times New Roman" w:hAnsi="Times New Roman" w:cs="Times New Roman"/>
                <w:i/>
                <w:sz w:val="28"/>
                <w:szCs w:val="28"/>
              </w:rPr>
              <w:t>Основные вопросы</w:t>
            </w:r>
          </w:p>
        </w:tc>
      </w:tr>
      <w:tr w:rsidR="0067388B" w:rsidRPr="0067388B" w:rsidTr="0067388B">
        <w:tc>
          <w:tcPr>
            <w:tcW w:w="2988" w:type="dxa"/>
            <w:shd w:val="clear" w:color="auto" w:fill="auto"/>
          </w:tcPr>
          <w:p w:rsidR="0067388B" w:rsidRPr="0067388B" w:rsidRDefault="0067388B" w:rsidP="0067388B">
            <w:pPr>
              <w:rPr>
                <w:rFonts w:ascii="Times New Roman" w:hAnsi="Times New Roman" w:cs="Times New Roman"/>
                <w:i/>
                <w:sz w:val="28"/>
                <w:szCs w:val="28"/>
              </w:rPr>
            </w:pPr>
            <w:r w:rsidRPr="0067388B">
              <w:rPr>
                <w:rFonts w:ascii="Times New Roman" w:hAnsi="Times New Roman" w:cs="Times New Roman"/>
                <w:sz w:val="28"/>
                <w:szCs w:val="28"/>
              </w:rPr>
              <w:t>1 неделя сентября</w:t>
            </w:r>
          </w:p>
        </w:tc>
        <w:tc>
          <w:tcPr>
            <w:tcW w:w="6334" w:type="dxa"/>
            <w:shd w:val="clear" w:color="auto" w:fill="auto"/>
          </w:tcPr>
          <w:p w:rsidR="0067388B" w:rsidRPr="0067388B" w:rsidRDefault="0067388B" w:rsidP="0067388B">
            <w:pPr>
              <w:rPr>
                <w:rFonts w:ascii="Times New Roman" w:hAnsi="Times New Roman" w:cs="Times New Roman"/>
                <w:sz w:val="28"/>
                <w:szCs w:val="28"/>
              </w:rPr>
            </w:pPr>
            <w:r w:rsidRPr="0067388B">
              <w:rPr>
                <w:rFonts w:ascii="Times New Roman" w:hAnsi="Times New Roman" w:cs="Times New Roman"/>
                <w:sz w:val="28"/>
                <w:szCs w:val="28"/>
              </w:rPr>
              <w:t>а) ФГОС – федеральный государственный образовательный стандарт</w:t>
            </w:r>
          </w:p>
          <w:p w:rsidR="0067388B" w:rsidRPr="0067388B" w:rsidRDefault="0067388B" w:rsidP="0067388B">
            <w:pPr>
              <w:rPr>
                <w:rFonts w:ascii="Times New Roman" w:hAnsi="Times New Roman" w:cs="Times New Roman"/>
                <w:sz w:val="28"/>
                <w:szCs w:val="28"/>
              </w:rPr>
            </w:pPr>
            <w:r w:rsidRPr="0067388B">
              <w:rPr>
                <w:rFonts w:ascii="Times New Roman" w:hAnsi="Times New Roman" w:cs="Times New Roman"/>
                <w:sz w:val="28"/>
                <w:szCs w:val="28"/>
              </w:rPr>
              <w:t>б) основные требования к первокласснику</w:t>
            </w:r>
          </w:p>
          <w:p w:rsidR="0067388B" w:rsidRPr="0067388B" w:rsidRDefault="0067388B" w:rsidP="0067388B">
            <w:pPr>
              <w:rPr>
                <w:rFonts w:ascii="Times New Roman" w:hAnsi="Times New Roman" w:cs="Times New Roman"/>
                <w:sz w:val="28"/>
                <w:szCs w:val="28"/>
              </w:rPr>
            </w:pPr>
            <w:r w:rsidRPr="0067388B">
              <w:rPr>
                <w:rFonts w:ascii="Times New Roman" w:hAnsi="Times New Roman" w:cs="Times New Roman"/>
                <w:sz w:val="28"/>
                <w:szCs w:val="28"/>
              </w:rPr>
              <w:t>в) организационные вопросы по благоустройству класса.</w:t>
            </w:r>
          </w:p>
          <w:p w:rsidR="0067388B" w:rsidRPr="0067388B" w:rsidRDefault="0067388B" w:rsidP="0067388B">
            <w:pPr>
              <w:rPr>
                <w:rFonts w:ascii="Times New Roman" w:hAnsi="Times New Roman" w:cs="Times New Roman"/>
                <w:sz w:val="28"/>
                <w:szCs w:val="28"/>
              </w:rPr>
            </w:pPr>
            <w:r w:rsidRPr="0067388B">
              <w:rPr>
                <w:rFonts w:ascii="Times New Roman" w:hAnsi="Times New Roman" w:cs="Times New Roman"/>
                <w:sz w:val="28"/>
                <w:szCs w:val="28"/>
              </w:rPr>
              <w:t>г) выборы родительского комитета</w:t>
            </w:r>
          </w:p>
        </w:tc>
      </w:tr>
      <w:tr w:rsidR="0067388B" w:rsidRPr="0067388B" w:rsidTr="0067388B">
        <w:tc>
          <w:tcPr>
            <w:tcW w:w="2988" w:type="dxa"/>
            <w:shd w:val="clear" w:color="auto" w:fill="auto"/>
          </w:tcPr>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4 неделя сентября</w:t>
            </w:r>
          </w:p>
        </w:tc>
        <w:tc>
          <w:tcPr>
            <w:tcW w:w="6334" w:type="dxa"/>
            <w:shd w:val="clear" w:color="auto" w:fill="auto"/>
          </w:tcPr>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а) лекторий «Режим дня первоклассника»</w:t>
            </w:r>
          </w:p>
          <w:p w:rsidR="0067388B" w:rsidRPr="0067388B" w:rsidRDefault="0067388B" w:rsidP="0067388B">
            <w:pPr>
              <w:rPr>
                <w:rFonts w:ascii="Times New Roman" w:hAnsi="Times New Roman" w:cs="Times New Roman"/>
                <w:sz w:val="28"/>
                <w:szCs w:val="28"/>
              </w:rPr>
            </w:pPr>
            <w:r w:rsidRPr="0067388B">
              <w:rPr>
                <w:rFonts w:ascii="Times New Roman" w:hAnsi="Times New Roman" w:cs="Times New Roman"/>
                <w:sz w:val="28"/>
                <w:szCs w:val="28"/>
              </w:rPr>
              <w:t>б) ознакомление с системой оценивания результатов обучения и воспитания учащихся 1-го класса</w:t>
            </w: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в) организационные вопросы</w:t>
            </w:r>
          </w:p>
        </w:tc>
      </w:tr>
      <w:tr w:rsidR="0067388B" w:rsidRPr="0067388B" w:rsidTr="0067388B">
        <w:tc>
          <w:tcPr>
            <w:tcW w:w="2988" w:type="dxa"/>
            <w:shd w:val="clear" w:color="auto" w:fill="auto"/>
          </w:tcPr>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3 неделя октября</w:t>
            </w:r>
          </w:p>
        </w:tc>
        <w:tc>
          <w:tcPr>
            <w:tcW w:w="6334" w:type="dxa"/>
            <w:shd w:val="clear" w:color="auto" w:fill="auto"/>
          </w:tcPr>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а) лекторий «Родителям о проектной деятельности»</w:t>
            </w: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б) итоги 2 четверти»</w:t>
            </w: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 xml:space="preserve">в) диагностика «Адаптация» </w:t>
            </w: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г) организация осенних каникул.</w:t>
            </w:r>
          </w:p>
        </w:tc>
      </w:tr>
      <w:tr w:rsidR="0067388B" w:rsidRPr="0067388B" w:rsidTr="0067388B">
        <w:tc>
          <w:tcPr>
            <w:tcW w:w="2988" w:type="dxa"/>
            <w:shd w:val="clear" w:color="auto" w:fill="auto"/>
          </w:tcPr>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3 неделя декабря</w:t>
            </w:r>
          </w:p>
        </w:tc>
        <w:tc>
          <w:tcPr>
            <w:tcW w:w="6334" w:type="dxa"/>
            <w:shd w:val="clear" w:color="auto" w:fill="auto"/>
          </w:tcPr>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а) лекторий «</w:t>
            </w:r>
            <w:r w:rsidRPr="0067388B">
              <w:rPr>
                <w:rFonts w:ascii="Times New Roman" w:hAnsi="Times New Roman" w:cs="Times New Roman"/>
                <w:color w:val="000000"/>
                <w:sz w:val="28"/>
                <w:szCs w:val="28"/>
              </w:rPr>
              <w:t>Формирование культуры здоровья у ребёнка».</w:t>
            </w: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б) итоги полугодия; итоги диагностики «Адаптация»</w:t>
            </w: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в) организация зимних каникул.</w:t>
            </w:r>
          </w:p>
        </w:tc>
      </w:tr>
      <w:tr w:rsidR="0067388B" w:rsidRPr="0067388B" w:rsidTr="0067388B">
        <w:tc>
          <w:tcPr>
            <w:tcW w:w="2988" w:type="dxa"/>
            <w:shd w:val="clear" w:color="auto" w:fill="auto"/>
          </w:tcPr>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3 неделя марта</w:t>
            </w:r>
          </w:p>
        </w:tc>
        <w:tc>
          <w:tcPr>
            <w:tcW w:w="6334" w:type="dxa"/>
            <w:shd w:val="clear" w:color="auto" w:fill="auto"/>
          </w:tcPr>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а) лекторий «Привитие интереса к чтению»</w:t>
            </w: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б) итоги 3 четверти»</w:t>
            </w: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в) организация весенних каникул</w:t>
            </w:r>
          </w:p>
        </w:tc>
      </w:tr>
      <w:tr w:rsidR="0067388B" w:rsidRPr="0067388B" w:rsidTr="0067388B">
        <w:tc>
          <w:tcPr>
            <w:tcW w:w="2988" w:type="dxa"/>
            <w:shd w:val="clear" w:color="auto" w:fill="auto"/>
          </w:tcPr>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2 неделя мая</w:t>
            </w:r>
          </w:p>
        </w:tc>
        <w:tc>
          <w:tcPr>
            <w:tcW w:w="6334" w:type="dxa"/>
            <w:shd w:val="clear" w:color="auto" w:fill="auto"/>
          </w:tcPr>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а) итоги учебного года;</w:t>
            </w: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lastRenderedPageBreak/>
              <w:t>б) итоговая диагностика «Изучение удовлетворённости родителей работой образовательного учреждения»</w:t>
            </w: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в) организация летних каникул.</w:t>
            </w: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Г) «Позади первый год учёбы»</w:t>
            </w:r>
          </w:p>
        </w:tc>
      </w:tr>
    </w:tbl>
    <w:p w:rsidR="0067388B" w:rsidRPr="0067388B" w:rsidRDefault="0067388B" w:rsidP="0067388B">
      <w:pPr>
        <w:jc w:val="both"/>
        <w:rPr>
          <w:rFonts w:ascii="Times New Roman" w:hAnsi="Times New Roman" w:cs="Times New Roman"/>
          <w:sz w:val="28"/>
          <w:szCs w:val="28"/>
        </w:rPr>
      </w:pPr>
    </w:p>
    <w:p w:rsidR="0067388B" w:rsidRPr="0067388B" w:rsidRDefault="0067388B" w:rsidP="0067388B">
      <w:pPr>
        <w:jc w:val="both"/>
        <w:rPr>
          <w:rFonts w:ascii="Times New Roman" w:hAnsi="Times New Roman" w:cs="Times New Roman"/>
          <w:sz w:val="28"/>
          <w:szCs w:val="28"/>
        </w:rPr>
      </w:pPr>
      <w:r w:rsidRPr="0067388B">
        <w:rPr>
          <w:rFonts w:ascii="Times New Roman" w:hAnsi="Times New Roman" w:cs="Times New Roman"/>
          <w:sz w:val="28"/>
          <w:szCs w:val="28"/>
        </w:rPr>
        <w:t>1.Посещение семей с целью изучения соблюдения школьниками режима дня.</w:t>
      </w:r>
    </w:p>
    <w:p w:rsidR="0067388B" w:rsidRDefault="0067388B" w:rsidP="0067388B">
      <w:pPr>
        <w:numPr>
          <w:ilvl w:val="0"/>
          <w:numId w:val="32"/>
        </w:numPr>
        <w:tabs>
          <w:tab w:val="clear" w:pos="1789"/>
          <w:tab w:val="num" w:pos="284"/>
        </w:tabs>
        <w:spacing w:after="0" w:line="240" w:lineRule="auto"/>
        <w:ind w:left="0" w:firstLine="0"/>
        <w:jc w:val="both"/>
        <w:rPr>
          <w:rFonts w:ascii="Times New Roman" w:hAnsi="Times New Roman" w:cs="Times New Roman"/>
          <w:sz w:val="28"/>
          <w:szCs w:val="28"/>
        </w:rPr>
      </w:pPr>
      <w:r w:rsidRPr="0067388B">
        <w:rPr>
          <w:rFonts w:ascii="Times New Roman" w:hAnsi="Times New Roman" w:cs="Times New Roman"/>
          <w:sz w:val="28"/>
          <w:szCs w:val="28"/>
        </w:rPr>
        <w:t>Проведение индивидуальных консультаций для родителей (еженедельно).</w:t>
      </w:r>
    </w:p>
    <w:p w:rsidR="0067388B" w:rsidRPr="0067388B" w:rsidRDefault="0067388B" w:rsidP="0067388B">
      <w:pPr>
        <w:spacing w:after="0" w:line="240" w:lineRule="auto"/>
        <w:jc w:val="both"/>
        <w:rPr>
          <w:rFonts w:ascii="Times New Roman" w:hAnsi="Times New Roman" w:cs="Times New Roman"/>
          <w:sz w:val="28"/>
          <w:szCs w:val="28"/>
        </w:rPr>
      </w:pPr>
    </w:p>
    <w:p w:rsidR="0067388B" w:rsidRDefault="0067388B" w:rsidP="0067388B">
      <w:pPr>
        <w:numPr>
          <w:ilvl w:val="0"/>
          <w:numId w:val="32"/>
        </w:numPr>
        <w:tabs>
          <w:tab w:val="clear" w:pos="1789"/>
          <w:tab w:val="num" w:pos="284"/>
        </w:tabs>
        <w:spacing w:after="0" w:line="240" w:lineRule="auto"/>
        <w:ind w:left="0" w:firstLine="0"/>
        <w:jc w:val="both"/>
        <w:rPr>
          <w:rFonts w:ascii="Times New Roman" w:hAnsi="Times New Roman" w:cs="Times New Roman"/>
          <w:sz w:val="28"/>
          <w:szCs w:val="28"/>
        </w:rPr>
      </w:pPr>
      <w:r w:rsidRPr="0067388B">
        <w:rPr>
          <w:rFonts w:ascii="Times New Roman" w:hAnsi="Times New Roman" w:cs="Times New Roman"/>
          <w:sz w:val="28"/>
          <w:szCs w:val="28"/>
        </w:rPr>
        <w:t xml:space="preserve"> Участие родителей в совместных делах класса (ежемесячно).</w:t>
      </w:r>
    </w:p>
    <w:p w:rsidR="0067388B" w:rsidRDefault="0067388B" w:rsidP="0067388B">
      <w:pPr>
        <w:pStyle w:val="a3"/>
        <w:rPr>
          <w:rFonts w:ascii="Times New Roman" w:hAnsi="Times New Roman" w:cs="Times New Roman"/>
          <w:sz w:val="28"/>
          <w:szCs w:val="28"/>
        </w:rPr>
      </w:pPr>
    </w:p>
    <w:p w:rsidR="0067388B" w:rsidRDefault="0067388B" w:rsidP="0067388B">
      <w:pPr>
        <w:numPr>
          <w:ilvl w:val="0"/>
          <w:numId w:val="32"/>
        </w:numPr>
        <w:tabs>
          <w:tab w:val="clear" w:pos="1789"/>
          <w:tab w:val="num" w:pos="284"/>
        </w:tabs>
        <w:spacing w:after="0" w:line="240" w:lineRule="auto"/>
        <w:ind w:left="0" w:firstLine="0"/>
        <w:jc w:val="both"/>
        <w:rPr>
          <w:rFonts w:ascii="Times New Roman" w:hAnsi="Times New Roman" w:cs="Times New Roman"/>
          <w:sz w:val="28"/>
          <w:szCs w:val="28"/>
        </w:rPr>
      </w:pPr>
      <w:r w:rsidRPr="0067388B">
        <w:rPr>
          <w:rFonts w:ascii="Times New Roman" w:hAnsi="Times New Roman" w:cs="Times New Roman"/>
          <w:sz w:val="28"/>
          <w:szCs w:val="28"/>
        </w:rPr>
        <w:t>Сбор заявок родителей о посещении учащимися класса летнего школьного лагеря.</w:t>
      </w:r>
    </w:p>
    <w:p w:rsidR="0067388B" w:rsidRDefault="0067388B" w:rsidP="0067388B">
      <w:pPr>
        <w:pStyle w:val="a3"/>
        <w:rPr>
          <w:rFonts w:ascii="Times New Roman" w:hAnsi="Times New Roman" w:cs="Times New Roman"/>
          <w:sz w:val="28"/>
          <w:szCs w:val="28"/>
        </w:rPr>
      </w:pPr>
    </w:p>
    <w:p w:rsidR="0067388B" w:rsidRPr="0067388B" w:rsidRDefault="0067388B" w:rsidP="0067388B">
      <w:pPr>
        <w:numPr>
          <w:ilvl w:val="0"/>
          <w:numId w:val="32"/>
        </w:numPr>
        <w:tabs>
          <w:tab w:val="clear" w:pos="1789"/>
          <w:tab w:val="num" w:pos="284"/>
        </w:tabs>
        <w:spacing w:after="0" w:line="240" w:lineRule="auto"/>
        <w:ind w:left="0" w:firstLine="0"/>
        <w:jc w:val="both"/>
        <w:rPr>
          <w:rFonts w:ascii="Times New Roman" w:hAnsi="Times New Roman" w:cs="Times New Roman"/>
          <w:sz w:val="28"/>
          <w:szCs w:val="28"/>
        </w:rPr>
      </w:pPr>
      <w:r w:rsidRPr="0067388B">
        <w:rPr>
          <w:rFonts w:ascii="Times New Roman" w:hAnsi="Times New Roman" w:cs="Times New Roman"/>
          <w:sz w:val="28"/>
          <w:szCs w:val="28"/>
        </w:rPr>
        <w:t xml:space="preserve"> Участие родителей в деятельности по благоустройству классной комнаты </w:t>
      </w:r>
    </w:p>
    <w:p w:rsidR="00C71103" w:rsidRPr="0067388B" w:rsidRDefault="00C71103" w:rsidP="00C71103">
      <w:pPr>
        <w:rPr>
          <w:rFonts w:ascii="Times New Roman" w:hAnsi="Times New Roman" w:cs="Times New Roman"/>
          <w:b/>
          <w:sz w:val="28"/>
          <w:szCs w:val="28"/>
        </w:rPr>
      </w:pPr>
    </w:p>
    <w:p w:rsidR="008B642B" w:rsidRPr="0067388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8B642B" w:rsidRDefault="008B642B" w:rsidP="00C71103">
      <w:pPr>
        <w:spacing w:after="0"/>
        <w:ind w:firstLine="283"/>
        <w:jc w:val="center"/>
        <w:rPr>
          <w:rFonts w:ascii="Times New Roman" w:hAnsi="Times New Roman" w:cs="Times New Roman"/>
          <w:b/>
          <w:sz w:val="28"/>
          <w:szCs w:val="28"/>
        </w:rPr>
      </w:pPr>
    </w:p>
    <w:p w:rsidR="00A54CD0" w:rsidRPr="00616F7F" w:rsidRDefault="00A54CD0" w:rsidP="00C71103">
      <w:pPr>
        <w:spacing w:after="0"/>
        <w:ind w:firstLine="283"/>
        <w:jc w:val="center"/>
        <w:rPr>
          <w:rFonts w:ascii="Times New Roman" w:hAnsi="Times New Roman" w:cs="Times New Roman"/>
          <w:b/>
          <w:sz w:val="28"/>
          <w:szCs w:val="28"/>
        </w:rPr>
      </w:pPr>
      <w:r w:rsidRPr="00616F7F">
        <w:rPr>
          <w:rFonts w:ascii="Times New Roman" w:hAnsi="Times New Roman" w:cs="Times New Roman"/>
          <w:b/>
          <w:sz w:val="28"/>
          <w:szCs w:val="28"/>
        </w:rPr>
        <w:t>Взаимодействие классного руководителя с учащимися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9"/>
      </w:tblGrid>
      <w:tr w:rsidR="008B642B" w:rsidRPr="00616F7F" w:rsidTr="00CB2657">
        <w:tc>
          <w:tcPr>
            <w:tcW w:w="9429" w:type="dxa"/>
          </w:tcPr>
          <w:p w:rsidR="008B642B" w:rsidRPr="00616F7F" w:rsidRDefault="008B642B" w:rsidP="00C71103">
            <w:pPr>
              <w:spacing w:after="0"/>
              <w:ind w:firstLine="283"/>
              <w:jc w:val="both"/>
              <w:rPr>
                <w:rFonts w:ascii="Times New Roman" w:hAnsi="Times New Roman" w:cs="Times New Roman"/>
                <w:sz w:val="28"/>
                <w:szCs w:val="28"/>
              </w:rPr>
            </w:pPr>
          </w:p>
        </w:tc>
      </w:tr>
      <w:tr w:rsidR="00A54CD0" w:rsidRPr="00616F7F" w:rsidTr="008B642B">
        <w:tc>
          <w:tcPr>
            <w:tcW w:w="9429" w:type="dxa"/>
          </w:tcPr>
          <w:p w:rsidR="00A54CD0" w:rsidRPr="00616F7F" w:rsidRDefault="00A54CD0" w:rsidP="00C71103">
            <w:pPr>
              <w:tabs>
                <w:tab w:val="left" w:pos="284"/>
              </w:tabs>
              <w:spacing w:after="0"/>
              <w:jc w:val="both"/>
              <w:rPr>
                <w:rFonts w:ascii="Times New Roman" w:hAnsi="Times New Roman" w:cs="Times New Roman"/>
                <w:b/>
                <w:sz w:val="28"/>
                <w:szCs w:val="28"/>
              </w:rPr>
            </w:pPr>
            <w:r w:rsidRPr="00616F7F">
              <w:rPr>
                <w:rFonts w:ascii="Times New Roman" w:hAnsi="Times New Roman" w:cs="Times New Roman"/>
                <w:b/>
                <w:sz w:val="28"/>
                <w:szCs w:val="28"/>
              </w:rPr>
              <w:t>1 класс "Я и мой дом"</w:t>
            </w:r>
          </w:p>
          <w:p w:rsidR="00A54CD0" w:rsidRPr="00616F7F" w:rsidRDefault="00A54CD0" w:rsidP="00C71103">
            <w:pPr>
              <w:tabs>
                <w:tab w:val="left" w:pos="284"/>
              </w:tabs>
              <w:spacing w:after="0"/>
              <w:jc w:val="both"/>
              <w:rPr>
                <w:rFonts w:ascii="Times New Roman" w:hAnsi="Times New Roman" w:cs="Times New Roman"/>
                <w:sz w:val="28"/>
                <w:szCs w:val="28"/>
              </w:rPr>
            </w:pPr>
            <w:r w:rsidRPr="00616F7F">
              <w:rPr>
                <w:rFonts w:ascii="Times New Roman" w:hAnsi="Times New Roman" w:cs="Times New Roman"/>
                <w:sz w:val="28"/>
                <w:szCs w:val="28"/>
              </w:rPr>
              <w:t>Цель работы – формирование эстетико-ценностных ориентаций личности; развитие способностей к творчеству; воспитание красотой и через красоту. Формирование детского коллектива.</w:t>
            </w:r>
          </w:p>
          <w:p w:rsidR="00A54CD0" w:rsidRPr="00616F7F" w:rsidRDefault="00A54CD0" w:rsidP="00C71103">
            <w:pPr>
              <w:tabs>
                <w:tab w:val="left" w:pos="284"/>
              </w:tabs>
              <w:spacing w:after="0"/>
              <w:jc w:val="both"/>
              <w:rPr>
                <w:rFonts w:ascii="Times New Roman" w:hAnsi="Times New Roman" w:cs="Times New Roman"/>
                <w:b/>
                <w:i/>
                <w:sz w:val="28"/>
                <w:szCs w:val="28"/>
              </w:rPr>
            </w:pPr>
            <w:r w:rsidRPr="00616F7F">
              <w:rPr>
                <w:rFonts w:ascii="Times New Roman" w:hAnsi="Times New Roman" w:cs="Times New Roman"/>
                <w:b/>
                <w:i/>
                <w:sz w:val="28"/>
                <w:szCs w:val="28"/>
              </w:rPr>
              <w:t>Основные задачи развития:</w:t>
            </w:r>
          </w:p>
          <w:p w:rsidR="00A54CD0" w:rsidRPr="00616F7F" w:rsidRDefault="00A54CD0" w:rsidP="00C71103">
            <w:pPr>
              <w:numPr>
                <w:ilvl w:val="0"/>
                <w:numId w:val="4"/>
              </w:numPr>
              <w:tabs>
                <w:tab w:val="left" w:pos="284"/>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овладение базовыми школьными знаниями и умениями;</w:t>
            </w:r>
          </w:p>
          <w:p w:rsidR="00A54CD0" w:rsidRPr="00616F7F" w:rsidRDefault="00A54CD0" w:rsidP="00C71103">
            <w:pPr>
              <w:numPr>
                <w:ilvl w:val="0"/>
                <w:numId w:val="4"/>
              </w:numPr>
              <w:tabs>
                <w:tab w:val="left" w:pos="284"/>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формирование умения учиться в средней школе;</w:t>
            </w:r>
          </w:p>
          <w:p w:rsidR="00A54CD0" w:rsidRPr="00616F7F" w:rsidRDefault="00A54CD0" w:rsidP="00C71103">
            <w:pPr>
              <w:numPr>
                <w:ilvl w:val="0"/>
                <w:numId w:val="4"/>
              </w:numPr>
              <w:tabs>
                <w:tab w:val="left" w:pos="284"/>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развитие учебной мотивации, формирование интересов;</w:t>
            </w:r>
          </w:p>
          <w:p w:rsidR="00A54CD0" w:rsidRPr="00616F7F" w:rsidRDefault="00A54CD0" w:rsidP="00C71103">
            <w:pPr>
              <w:numPr>
                <w:ilvl w:val="0"/>
                <w:numId w:val="4"/>
              </w:numPr>
              <w:tabs>
                <w:tab w:val="left" w:pos="284"/>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развитие навыков сотрудничества со сверстниками, умения соревноваться с другими, правильно и разносторонне сравнивать свои результаты с успешностью других;</w:t>
            </w:r>
          </w:p>
          <w:p w:rsidR="00A54CD0" w:rsidRPr="00616F7F" w:rsidRDefault="00A54CD0" w:rsidP="00C71103">
            <w:pPr>
              <w:numPr>
                <w:ilvl w:val="0"/>
                <w:numId w:val="4"/>
              </w:numPr>
              <w:tabs>
                <w:tab w:val="left" w:pos="284"/>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формирование умения добиваться успеха и правильно относиться к собственным успехам и неудачам, развитие уверенности в себе;</w:t>
            </w:r>
          </w:p>
          <w:p w:rsidR="00A54CD0" w:rsidRPr="00616F7F" w:rsidRDefault="00A54CD0" w:rsidP="00C71103">
            <w:pPr>
              <w:numPr>
                <w:ilvl w:val="0"/>
                <w:numId w:val="4"/>
              </w:numPr>
              <w:tabs>
                <w:tab w:val="left" w:pos="284"/>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формирование представления о себе как об умелом человеке с большими возможностями развития.</w:t>
            </w:r>
          </w:p>
        </w:tc>
      </w:tr>
      <w:tr w:rsidR="00A54CD0" w:rsidRPr="00616F7F" w:rsidTr="008B642B">
        <w:tc>
          <w:tcPr>
            <w:tcW w:w="9429" w:type="dxa"/>
          </w:tcPr>
          <w:p w:rsidR="00A54CD0" w:rsidRPr="00616F7F" w:rsidRDefault="00A54CD0" w:rsidP="00C71103">
            <w:pPr>
              <w:tabs>
                <w:tab w:val="left" w:pos="312"/>
                <w:tab w:val="left" w:pos="468"/>
              </w:tabs>
              <w:spacing w:after="0"/>
              <w:jc w:val="both"/>
              <w:rPr>
                <w:rFonts w:ascii="Times New Roman" w:hAnsi="Times New Roman" w:cs="Times New Roman"/>
                <w:b/>
                <w:sz w:val="28"/>
                <w:szCs w:val="28"/>
              </w:rPr>
            </w:pPr>
            <w:r w:rsidRPr="00616F7F">
              <w:rPr>
                <w:rFonts w:ascii="Times New Roman" w:hAnsi="Times New Roman" w:cs="Times New Roman"/>
                <w:b/>
                <w:sz w:val="28"/>
                <w:szCs w:val="28"/>
              </w:rPr>
              <w:t>2 класс "Ты воспитан?"</w:t>
            </w:r>
          </w:p>
          <w:p w:rsidR="00A54CD0" w:rsidRPr="00616F7F" w:rsidRDefault="00A54CD0" w:rsidP="00C71103">
            <w:pPr>
              <w:tabs>
                <w:tab w:val="left" w:pos="312"/>
                <w:tab w:val="left" w:pos="468"/>
              </w:tabs>
              <w:spacing w:after="0"/>
              <w:jc w:val="both"/>
              <w:rPr>
                <w:rFonts w:ascii="Times New Roman" w:hAnsi="Times New Roman" w:cs="Times New Roman"/>
                <w:sz w:val="28"/>
                <w:szCs w:val="28"/>
              </w:rPr>
            </w:pPr>
            <w:r w:rsidRPr="00616F7F">
              <w:rPr>
                <w:rFonts w:ascii="Times New Roman" w:hAnsi="Times New Roman" w:cs="Times New Roman"/>
                <w:sz w:val="28"/>
                <w:szCs w:val="28"/>
              </w:rPr>
              <w:t>Цель работы – формирование классного коллектива, становление дружеских партнёрских отношений. Развитие творческого потенциала.</w:t>
            </w:r>
          </w:p>
          <w:p w:rsidR="00A54CD0" w:rsidRPr="00616F7F" w:rsidRDefault="00A54CD0" w:rsidP="00C71103">
            <w:pPr>
              <w:tabs>
                <w:tab w:val="left" w:pos="312"/>
                <w:tab w:val="left" w:pos="468"/>
              </w:tabs>
              <w:spacing w:after="0"/>
              <w:jc w:val="both"/>
              <w:rPr>
                <w:rFonts w:ascii="Times New Roman" w:hAnsi="Times New Roman" w:cs="Times New Roman"/>
                <w:b/>
                <w:i/>
                <w:sz w:val="28"/>
                <w:szCs w:val="28"/>
              </w:rPr>
            </w:pPr>
            <w:r w:rsidRPr="00616F7F">
              <w:rPr>
                <w:rFonts w:ascii="Times New Roman" w:hAnsi="Times New Roman" w:cs="Times New Roman"/>
                <w:b/>
                <w:i/>
                <w:sz w:val="28"/>
                <w:szCs w:val="28"/>
              </w:rPr>
              <w:t>Основные задачи развития:</w:t>
            </w:r>
          </w:p>
          <w:p w:rsidR="00A54CD0" w:rsidRPr="00616F7F" w:rsidRDefault="00A54CD0" w:rsidP="00C71103">
            <w:pPr>
              <w:numPr>
                <w:ilvl w:val="0"/>
                <w:numId w:val="5"/>
              </w:numPr>
              <w:tabs>
                <w:tab w:val="left" w:pos="312"/>
                <w:tab w:val="left" w:pos="468"/>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формирование нового уровня мышления, логической памяти, избирательного, устойчивого внимания;</w:t>
            </w:r>
          </w:p>
          <w:p w:rsidR="00A54CD0" w:rsidRPr="00616F7F" w:rsidRDefault="00A54CD0" w:rsidP="00C71103">
            <w:pPr>
              <w:numPr>
                <w:ilvl w:val="0"/>
                <w:numId w:val="5"/>
              </w:numPr>
              <w:tabs>
                <w:tab w:val="left" w:pos="312"/>
                <w:tab w:val="left" w:pos="468"/>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формирование широкого спектра способностей и интересов, выделение круга устойчивых интересов;</w:t>
            </w:r>
          </w:p>
          <w:p w:rsidR="00A54CD0" w:rsidRPr="00616F7F" w:rsidRDefault="00A54CD0" w:rsidP="00C71103">
            <w:pPr>
              <w:numPr>
                <w:ilvl w:val="0"/>
                <w:numId w:val="5"/>
              </w:numPr>
              <w:tabs>
                <w:tab w:val="left" w:pos="312"/>
                <w:tab w:val="left" w:pos="468"/>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формирование интереса к другому человеку как к личности;</w:t>
            </w:r>
          </w:p>
          <w:p w:rsidR="00A54CD0" w:rsidRPr="00616F7F" w:rsidRDefault="00A54CD0" w:rsidP="00C71103">
            <w:pPr>
              <w:numPr>
                <w:ilvl w:val="0"/>
                <w:numId w:val="5"/>
              </w:numPr>
              <w:tabs>
                <w:tab w:val="clear" w:pos="1260"/>
                <w:tab w:val="left" w:pos="312"/>
                <w:tab w:val="left" w:pos="468"/>
                <w:tab w:val="num" w:pos="54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развитие интереса к себе, стремление разобраться в своих способностях, поступках, формирование первичных навыков самоанализа.</w:t>
            </w:r>
          </w:p>
        </w:tc>
      </w:tr>
      <w:tr w:rsidR="00A54CD0" w:rsidRPr="00616F7F" w:rsidTr="008B642B">
        <w:tc>
          <w:tcPr>
            <w:tcW w:w="9429" w:type="dxa"/>
          </w:tcPr>
          <w:p w:rsidR="00A54CD0" w:rsidRPr="00616F7F" w:rsidRDefault="00A54CD0" w:rsidP="00C71103">
            <w:pPr>
              <w:tabs>
                <w:tab w:val="left" w:pos="312"/>
              </w:tabs>
              <w:spacing w:after="0"/>
              <w:jc w:val="both"/>
              <w:rPr>
                <w:rFonts w:ascii="Times New Roman" w:hAnsi="Times New Roman" w:cs="Times New Roman"/>
                <w:b/>
                <w:sz w:val="28"/>
                <w:szCs w:val="28"/>
              </w:rPr>
            </w:pPr>
            <w:r w:rsidRPr="00616F7F">
              <w:rPr>
                <w:rFonts w:ascii="Times New Roman" w:hAnsi="Times New Roman" w:cs="Times New Roman"/>
                <w:b/>
                <w:sz w:val="28"/>
                <w:szCs w:val="28"/>
              </w:rPr>
              <w:t>3 класс "Мы и наши привычки"</w:t>
            </w:r>
          </w:p>
          <w:p w:rsidR="00A54CD0" w:rsidRPr="00616F7F" w:rsidRDefault="00A54CD0" w:rsidP="00C71103">
            <w:pPr>
              <w:tabs>
                <w:tab w:val="left" w:pos="312"/>
              </w:tabs>
              <w:spacing w:after="0"/>
              <w:jc w:val="both"/>
              <w:rPr>
                <w:rFonts w:ascii="Times New Roman" w:hAnsi="Times New Roman" w:cs="Times New Roman"/>
                <w:sz w:val="28"/>
                <w:szCs w:val="28"/>
              </w:rPr>
            </w:pPr>
            <w:r w:rsidRPr="00616F7F">
              <w:rPr>
                <w:rFonts w:ascii="Times New Roman" w:hAnsi="Times New Roman" w:cs="Times New Roman"/>
                <w:sz w:val="28"/>
                <w:szCs w:val="28"/>
              </w:rPr>
              <w:t>Цель работы - гражданско-патриотическое воспитание как фактор формирования национального самосознания. Формирование доброго отношения к истории родного края, своей семье, друг к другу.</w:t>
            </w:r>
          </w:p>
          <w:p w:rsidR="00A54CD0" w:rsidRPr="00616F7F" w:rsidRDefault="00A54CD0" w:rsidP="00C71103">
            <w:pPr>
              <w:tabs>
                <w:tab w:val="left" w:pos="312"/>
              </w:tabs>
              <w:spacing w:after="0"/>
              <w:jc w:val="both"/>
              <w:rPr>
                <w:rFonts w:ascii="Times New Roman" w:hAnsi="Times New Roman" w:cs="Times New Roman"/>
                <w:b/>
                <w:i/>
                <w:sz w:val="28"/>
                <w:szCs w:val="28"/>
              </w:rPr>
            </w:pPr>
            <w:r w:rsidRPr="00616F7F">
              <w:rPr>
                <w:rFonts w:ascii="Times New Roman" w:hAnsi="Times New Roman" w:cs="Times New Roman"/>
                <w:b/>
                <w:i/>
                <w:sz w:val="28"/>
                <w:szCs w:val="28"/>
              </w:rPr>
              <w:t>Основные задачи развития:</w:t>
            </w:r>
          </w:p>
          <w:p w:rsidR="00A54CD0" w:rsidRPr="00616F7F" w:rsidRDefault="00A54CD0" w:rsidP="00C71103">
            <w:pPr>
              <w:numPr>
                <w:ilvl w:val="0"/>
                <w:numId w:val="5"/>
              </w:numPr>
              <w:tabs>
                <w:tab w:val="left" w:pos="312"/>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развитие и укрепление чувства взрослости, формирование адекватных форм утверждения самостоятельности, личностной автономии;</w:t>
            </w:r>
          </w:p>
          <w:p w:rsidR="00A54CD0" w:rsidRPr="00616F7F" w:rsidRDefault="00A54CD0" w:rsidP="00C71103">
            <w:pPr>
              <w:numPr>
                <w:ilvl w:val="0"/>
                <w:numId w:val="5"/>
              </w:numPr>
              <w:tabs>
                <w:tab w:val="left" w:pos="312"/>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развитие чувства собственного достоинства, внутренних критериев самооценки:</w:t>
            </w:r>
          </w:p>
          <w:p w:rsidR="00A54CD0" w:rsidRPr="00616F7F" w:rsidRDefault="00A54CD0" w:rsidP="00C71103">
            <w:pPr>
              <w:numPr>
                <w:ilvl w:val="0"/>
                <w:numId w:val="5"/>
              </w:numPr>
              <w:tabs>
                <w:tab w:val="left" w:pos="312"/>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 xml:space="preserve">развитие форм и навыков личностного общения в группе сверстников, </w:t>
            </w:r>
            <w:r w:rsidRPr="00616F7F">
              <w:rPr>
                <w:rFonts w:ascii="Times New Roman" w:hAnsi="Times New Roman" w:cs="Times New Roman"/>
                <w:sz w:val="28"/>
                <w:szCs w:val="28"/>
              </w:rPr>
              <w:lastRenderedPageBreak/>
              <w:t>способов взаимопонимания;</w:t>
            </w:r>
          </w:p>
          <w:p w:rsidR="00A54CD0" w:rsidRPr="00616F7F" w:rsidRDefault="00A54CD0" w:rsidP="00C71103">
            <w:pPr>
              <w:numPr>
                <w:ilvl w:val="0"/>
                <w:numId w:val="5"/>
              </w:numPr>
              <w:tabs>
                <w:tab w:val="left" w:pos="312"/>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развитие моральных чувств, форм сочувствия и сопереживания другим людям.</w:t>
            </w:r>
          </w:p>
          <w:p w:rsidR="00A54CD0" w:rsidRPr="00616F7F" w:rsidRDefault="00A54CD0" w:rsidP="00C71103">
            <w:pPr>
              <w:spacing w:after="0"/>
              <w:ind w:firstLine="283"/>
              <w:jc w:val="both"/>
              <w:rPr>
                <w:rFonts w:ascii="Times New Roman" w:hAnsi="Times New Roman" w:cs="Times New Roman"/>
                <w:sz w:val="28"/>
                <w:szCs w:val="28"/>
              </w:rPr>
            </w:pPr>
          </w:p>
        </w:tc>
      </w:tr>
      <w:tr w:rsidR="00A54CD0" w:rsidRPr="00616F7F" w:rsidTr="008B642B">
        <w:tc>
          <w:tcPr>
            <w:tcW w:w="9429" w:type="dxa"/>
          </w:tcPr>
          <w:p w:rsidR="00A54CD0" w:rsidRPr="00616F7F" w:rsidRDefault="00A54CD0" w:rsidP="00C71103">
            <w:pPr>
              <w:tabs>
                <w:tab w:val="left" w:pos="216"/>
                <w:tab w:val="left" w:pos="426"/>
              </w:tabs>
              <w:spacing w:after="0"/>
              <w:jc w:val="both"/>
              <w:rPr>
                <w:rFonts w:ascii="Times New Roman" w:hAnsi="Times New Roman" w:cs="Times New Roman"/>
                <w:b/>
                <w:sz w:val="28"/>
                <w:szCs w:val="28"/>
              </w:rPr>
            </w:pPr>
            <w:r w:rsidRPr="00616F7F">
              <w:rPr>
                <w:rFonts w:ascii="Times New Roman" w:hAnsi="Times New Roman" w:cs="Times New Roman"/>
                <w:b/>
                <w:sz w:val="28"/>
                <w:szCs w:val="28"/>
              </w:rPr>
              <w:t>4 класс "Я, ты, он, она – вместе классная семья"</w:t>
            </w:r>
          </w:p>
          <w:p w:rsidR="00A54CD0" w:rsidRPr="00616F7F" w:rsidRDefault="00A54CD0" w:rsidP="00C71103">
            <w:pPr>
              <w:tabs>
                <w:tab w:val="left" w:pos="216"/>
                <w:tab w:val="left" w:pos="426"/>
              </w:tabs>
              <w:spacing w:after="0"/>
              <w:jc w:val="both"/>
              <w:rPr>
                <w:rFonts w:ascii="Times New Roman" w:hAnsi="Times New Roman" w:cs="Times New Roman"/>
                <w:sz w:val="28"/>
                <w:szCs w:val="28"/>
              </w:rPr>
            </w:pPr>
            <w:r w:rsidRPr="00616F7F">
              <w:rPr>
                <w:rFonts w:ascii="Times New Roman" w:hAnsi="Times New Roman" w:cs="Times New Roman"/>
                <w:sz w:val="28"/>
                <w:szCs w:val="28"/>
              </w:rPr>
              <w:t>Цель работы – воспитание доброго отношения к жизни, умения находить в ней радость и желания творить добро; формирование нравственного отношения к человеку, труду, природе; развитие познавательных интересов учащихся,   их творческой активности;</w:t>
            </w:r>
          </w:p>
          <w:p w:rsidR="00A54CD0" w:rsidRPr="00616F7F" w:rsidRDefault="00A54CD0" w:rsidP="00C71103">
            <w:pPr>
              <w:tabs>
                <w:tab w:val="left" w:pos="216"/>
                <w:tab w:val="left" w:pos="426"/>
              </w:tabs>
              <w:spacing w:after="0"/>
              <w:jc w:val="both"/>
              <w:rPr>
                <w:rFonts w:ascii="Times New Roman" w:hAnsi="Times New Roman" w:cs="Times New Roman"/>
                <w:b/>
                <w:i/>
                <w:sz w:val="28"/>
                <w:szCs w:val="28"/>
              </w:rPr>
            </w:pPr>
            <w:r w:rsidRPr="00616F7F">
              <w:rPr>
                <w:rFonts w:ascii="Times New Roman" w:hAnsi="Times New Roman" w:cs="Times New Roman"/>
                <w:b/>
                <w:i/>
                <w:sz w:val="28"/>
                <w:szCs w:val="28"/>
              </w:rPr>
              <w:t>Основные задачи развития:</w:t>
            </w:r>
          </w:p>
          <w:p w:rsidR="00A54CD0" w:rsidRPr="00616F7F" w:rsidRDefault="00A54CD0" w:rsidP="00C71103">
            <w:pPr>
              <w:numPr>
                <w:ilvl w:val="0"/>
                <w:numId w:val="6"/>
              </w:numPr>
              <w:tabs>
                <w:tab w:val="left" w:pos="216"/>
                <w:tab w:val="left" w:pos="426"/>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формирование гипотетико-дедуктивных процессов, умения и желания строить умозаключения, делать на их основе выводы; развитие рефлексии;</w:t>
            </w:r>
          </w:p>
          <w:p w:rsidR="00A54CD0" w:rsidRPr="00616F7F" w:rsidRDefault="00A54CD0" w:rsidP="00C71103">
            <w:pPr>
              <w:numPr>
                <w:ilvl w:val="0"/>
                <w:numId w:val="6"/>
              </w:numPr>
              <w:tabs>
                <w:tab w:val="left" w:pos="216"/>
                <w:tab w:val="left" w:pos="426"/>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развитие воли, формирование умения ставить перед собой цели и достигать их;</w:t>
            </w:r>
          </w:p>
          <w:p w:rsidR="00A54CD0" w:rsidRPr="00616F7F" w:rsidRDefault="00A54CD0" w:rsidP="00C71103">
            <w:pPr>
              <w:numPr>
                <w:ilvl w:val="0"/>
                <w:numId w:val="6"/>
              </w:numPr>
              <w:tabs>
                <w:tab w:val="left" w:pos="216"/>
                <w:tab w:val="left" w:pos="426"/>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развитие мотивационной сферы, овладение способами регуляции поведения, эмоциональных состояний;</w:t>
            </w:r>
          </w:p>
          <w:p w:rsidR="00A54CD0" w:rsidRPr="00616F7F" w:rsidRDefault="00A54CD0" w:rsidP="00C71103">
            <w:pPr>
              <w:numPr>
                <w:ilvl w:val="0"/>
                <w:numId w:val="6"/>
              </w:numPr>
              <w:tabs>
                <w:tab w:val="left" w:pos="216"/>
                <w:tab w:val="left" w:pos="426"/>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развитие воображения;</w:t>
            </w:r>
          </w:p>
          <w:p w:rsidR="00A54CD0" w:rsidRPr="00616F7F" w:rsidRDefault="00A54CD0" w:rsidP="00C71103">
            <w:pPr>
              <w:numPr>
                <w:ilvl w:val="0"/>
                <w:numId w:val="6"/>
              </w:numPr>
              <w:tabs>
                <w:tab w:val="left" w:pos="216"/>
                <w:tab w:val="left" w:pos="426"/>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развитие умения строить равноправные отношения со сверстниками, основанные на взаимопонимании, взаимности; формирование форм и способов дружеского, избирательного общения;</w:t>
            </w:r>
          </w:p>
          <w:p w:rsidR="00A54CD0" w:rsidRPr="00616F7F" w:rsidRDefault="00A54CD0" w:rsidP="00C71103">
            <w:pPr>
              <w:numPr>
                <w:ilvl w:val="0"/>
                <w:numId w:val="6"/>
              </w:numPr>
              <w:tabs>
                <w:tab w:val="left" w:pos="216"/>
                <w:tab w:val="left" w:pos="426"/>
                <w:tab w:val="num" w:pos="720"/>
              </w:tabs>
              <w:spacing w:after="0"/>
              <w:ind w:left="0" w:firstLine="0"/>
              <w:jc w:val="both"/>
              <w:rPr>
                <w:rFonts w:ascii="Times New Roman" w:hAnsi="Times New Roman" w:cs="Times New Roman"/>
                <w:sz w:val="28"/>
                <w:szCs w:val="28"/>
              </w:rPr>
            </w:pPr>
            <w:r w:rsidRPr="00616F7F">
              <w:rPr>
                <w:rFonts w:ascii="Times New Roman" w:hAnsi="Times New Roman" w:cs="Times New Roman"/>
                <w:sz w:val="28"/>
                <w:szCs w:val="28"/>
              </w:rPr>
              <w:t>формирование умения понимать причины собственного поведения и поведения другого человека;</w:t>
            </w:r>
          </w:p>
          <w:p w:rsidR="00A54CD0" w:rsidRPr="00616F7F" w:rsidRDefault="00A54CD0" w:rsidP="00C71103">
            <w:pPr>
              <w:spacing w:after="0"/>
              <w:ind w:firstLine="283"/>
              <w:jc w:val="both"/>
              <w:rPr>
                <w:rFonts w:ascii="Times New Roman" w:hAnsi="Times New Roman" w:cs="Times New Roman"/>
                <w:sz w:val="28"/>
                <w:szCs w:val="28"/>
              </w:rPr>
            </w:pPr>
          </w:p>
        </w:tc>
      </w:tr>
    </w:tbl>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B642B" w:rsidRDefault="008B642B" w:rsidP="008857DD">
      <w:pPr>
        <w:pStyle w:val="a5"/>
        <w:spacing w:after="0" w:line="240" w:lineRule="auto"/>
        <w:ind w:left="720"/>
        <w:jc w:val="center"/>
        <w:rPr>
          <w:rFonts w:ascii="Times New Roman" w:hAnsi="Times New Roman"/>
          <w:b/>
          <w:sz w:val="28"/>
          <w:szCs w:val="28"/>
        </w:rPr>
      </w:pPr>
    </w:p>
    <w:p w:rsidR="008857DD" w:rsidRPr="008B642B" w:rsidRDefault="008857DD" w:rsidP="008857DD">
      <w:pPr>
        <w:pStyle w:val="a5"/>
        <w:spacing w:after="0" w:line="240" w:lineRule="auto"/>
        <w:ind w:left="720"/>
        <w:jc w:val="center"/>
        <w:rPr>
          <w:rFonts w:ascii="Times New Roman" w:hAnsi="Times New Roman"/>
          <w:sz w:val="36"/>
          <w:szCs w:val="36"/>
        </w:rPr>
      </w:pPr>
      <w:r w:rsidRPr="008B642B">
        <w:rPr>
          <w:rFonts w:ascii="Times New Roman" w:hAnsi="Times New Roman"/>
          <w:b/>
          <w:sz w:val="36"/>
          <w:szCs w:val="36"/>
        </w:rPr>
        <w:t>Индивидуальная работа с учащимися</w:t>
      </w:r>
    </w:p>
    <w:p w:rsidR="008857DD" w:rsidRPr="00616F7F" w:rsidRDefault="008857DD" w:rsidP="008857DD">
      <w:pPr>
        <w:pStyle w:val="11"/>
        <w:rPr>
          <w:rFonts w:ascii="Times New Roman" w:hAnsi="Times New Roman" w:cs="Times New Roman"/>
          <w:sz w:val="28"/>
          <w:szCs w:val="28"/>
        </w:rPr>
      </w:pPr>
      <w:r w:rsidRPr="00616F7F">
        <w:rPr>
          <w:rFonts w:ascii="Times New Roman" w:hAnsi="Times New Roman" w:cs="Times New Roman"/>
          <w:sz w:val="28"/>
          <w:szCs w:val="28"/>
        </w:rPr>
        <w:t>В повседневной жизни классного коллектива возникает множество ситуаций, которые выходят за рамки коллективного обсуждения. Очень важно правильно классифицировать создавшееся положение и определить степень замкнутости диалога. При этом важно помнить, что хвалить ребенка лучше прилюдно, а порицать целесообразно наедине. В первом случае, это поможет поднять авторитет учащегося среди одноклассников и будет способствовать формированию чувства собственного достоинства, во втором окажет благотворное влияние на взаимоотношения классного руководителя и конкретного ребенка, что поможет ему принять правильное решение или задуматься над поставленной проблемой. Таким образом, роль индивидуальной работы очень велика.</w:t>
      </w:r>
    </w:p>
    <w:p w:rsidR="008857DD" w:rsidRPr="00616F7F" w:rsidRDefault="008857DD" w:rsidP="008857DD">
      <w:pPr>
        <w:pStyle w:val="11"/>
        <w:numPr>
          <w:ilvl w:val="0"/>
          <w:numId w:val="17"/>
        </w:numPr>
        <w:rPr>
          <w:rFonts w:ascii="Times New Roman" w:hAnsi="Times New Roman" w:cs="Times New Roman"/>
          <w:sz w:val="28"/>
          <w:szCs w:val="28"/>
        </w:rPr>
      </w:pPr>
      <w:r w:rsidRPr="00616F7F">
        <w:rPr>
          <w:rFonts w:ascii="Times New Roman" w:hAnsi="Times New Roman" w:cs="Times New Roman"/>
          <w:sz w:val="28"/>
          <w:szCs w:val="28"/>
        </w:rPr>
        <w:t xml:space="preserve"> План работы в соответствии с индивидуальными особенностями детей</w:t>
      </w:r>
    </w:p>
    <w:p w:rsidR="008857DD" w:rsidRPr="00616F7F" w:rsidRDefault="008857DD" w:rsidP="008857DD">
      <w:pPr>
        <w:pStyle w:val="11"/>
        <w:numPr>
          <w:ilvl w:val="0"/>
          <w:numId w:val="17"/>
        </w:numPr>
        <w:rPr>
          <w:rFonts w:ascii="Times New Roman" w:hAnsi="Times New Roman" w:cs="Times New Roman"/>
          <w:sz w:val="28"/>
          <w:szCs w:val="28"/>
        </w:rPr>
      </w:pPr>
      <w:r w:rsidRPr="00616F7F">
        <w:rPr>
          <w:rFonts w:ascii="Times New Roman" w:hAnsi="Times New Roman" w:cs="Times New Roman"/>
          <w:sz w:val="28"/>
          <w:szCs w:val="28"/>
        </w:rPr>
        <w:t>Анализ внеурочной деятельности детей (занятость в кружках, секциях)</w:t>
      </w:r>
    </w:p>
    <w:p w:rsidR="008857DD" w:rsidRPr="00616F7F" w:rsidRDefault="008857DD" w:rsidP="008857DD">
      <w:pPr>
        <w:pStyle w:val="11"/>
        <w:numPr>
          <w:ilvl w:val="0"/>
          <w:numId w:val="17"/>
        </w:numPr>
        <w:rPr>
          <w:rFonts w:ascii="Times New Roman" w:hAnsi="Times New Roman" w:cs="Times New Roman"/>
          <w:sz w:val="28"/>
          <w:szCs w:val="28"/>
        </w:rPr>
      </w:pPr>
      <w:r w:rsidRPr="00616F7F">
        <w:rPr>
          <w:rFonts w:ascii="Times New Roman" w:hAnsi="Times New Roman" w:cs="Times New Roman"/>
          <w:sz w:val="28"/>
          <w:szCs w:val="28"/>
        </w:rPr>
        <w:t>Работа по коррекции поведения учащихся</w:t>
      </w:r>
    </w:p>
    <w:p w:rsidR="008857DD" w:rsidRPr="00616F7F" w:rsidRDefault="008857DD" w:rsidP="008857DD">
      <w:pPr>
        <w:pStyle w:val="11"/>
        <w:numPr>
          <w:ilvl w:val="0"/>
          <w:numId w:val="17"/>
        </w:numPr>
        <w:rPr>
          <w:rFonts w:ascii="Times New Roman" w:hAnsi="Times New Roman" w:cs="Times New Roman"/>
          <w:sz w:val="28"/>
          <w:szCs w:val="28"/>
        </w:rPr>
      </w:pPr>
      <w:r w:rsidRPr="00616F7F">
        <w:rPr>
          <w:rFonts w:ascii="Times New Roman" w:hAnsi="Times New Roman" w:cs="Times New Roman"/>
          <w:sz w:val="28"/>
          <w:szCs w:val="28"/>
        </w:rPr>
        <w:t>Оказание помощи в выполнении обязанностей школьника</w:t>
      </w:r>
    </w:p>
    <w:p w:rsidR="008857DD" w:rsidRPr="00616F7F" w:rsidRDefault="008857DD" w:rsidP="008857DD">
      <w:pPr>
        <w:pStyle w:val="11"/>
        <w:numPr>
          <w:ilvl w:val="0"/>
          <w:numId w:val="17"/>
        </w:numPr>
        <w:rPr>
          <w:rFonts w:ascii="Times New Roman" w:hAnsi="Times New Roman" w:cs="Times New Roman"/>
          <w:sz w:val="28"/>
          <w:szCs w:val="28"/>
        </w:rPr>
      </w:pPr>
      <w:r w:rsidRPr="00616F7F">
        <w:rPr>
          <w:rFonts w:ascii="Times New Roman" w:hAnsi="Times New Roman" w:cs="Times New Roman"/>
          <w:sz w:val="28"/>
          <w:szCs w:val="28"/>
        </w:rPr>
        <w:t>Индивидуальные беседы с учащимися (по необходимости)</w:t>
      </w:r>
    </w:p>
    <w:p w:rsidR="008857DD" w:rsidRPr="00616F7F" w:rsidRDefault="008857DD" w:rsidP="008857DD">
      <w:pPr>
        <w:pStyle w:val="11"/>
        <w:rPr>
          <w:rFonts w:ascii="Times New Roman" w:hAnsi="Times New Roman" w:cs="Times New Roman"/>
          <w:sz w:val="28"/>
          <w:szCs w:val="28"/>
        </w:rPr>
      </w:pPr>
    </w:p>
    <w:p w:rsidR="008857DD" w:rsidRPr="008B642B" w:rsidRDefault="008857DD" w:rsidP="008857DD">
      <w:pPr>
        <w:ind w:left="426" w:hanging="426"/>
        <w:jc w:val="center"/>
        <w:rPr>
          <w:rFonts w:ascii="Times New Roman" w:hAnsi="Times New Roman" w:cs="Times New Roman"/>
          <w:b/>
          <w:sz w:val="32"/>
          <w:szCs w:val="32"/>
        </w:rPr>
      </w:pPr>
      <w:r w:rsidRPr="008B642B">
        <w:rPr>
          <w:rFonts w:ascii="Times New Roman" w:hAnsi="Times New Roman" w:cs="Times New Roman"/>
          <w:b/>
          <w:color w:val="000000"/>
          <w:sz w:val="32"/>
          <w:szCs w:val="32"/>
        </w:rPr>
        <w:t>План индивидуальной работы с учащимися</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330"/>
        <w:gridCol w:w="4862"/>
        <w:gridCol w:w="2357"/>
      </w:tblGrid>
      <w:tr w:rsidR="008857DD" w:rsidRPr="00616F7F" w:rsidTr="00F5600C">
        <w:trPr>
          <w:trHeight w:hRule="exact" w:val="672"/>
        </w:trPr>
        <w:tc>
          <w:tcPr>
            <w:tcW w:w="1330" w:type="dxa"/>
            <w:shd w:val="clear" w:color="auto" w:fill="auto"/>
          </w:tcPr>
          <w:p w:rsidR="008857DD" w:rsidRPr="00616F7F" w:rsidRDefault="008857DD" w:rsidP="00F5600C">
            <w:pPr>
              <w:spacing w:line="270" w:lineRule="exact"/>
              <w:rPr>
                <w:rFonts w:ascii="Times New Roman" w:hAnsi="Times New Roman" w:cs="Times New Roman"/>
                <w:sz w:val="28"/>
                <w:szCs w:val="28"/>
              </w:rPr>
            </w:pPr>
            <w:r w:rsidRPr="00616F7F">
              <w:rPr>
                <w:rFonts w:ascii="Times New Roman" w:hAnsi="Times New Roman" w:cs="Times New Roman"/>
                <w:color w:val="000000"/>
                <w:spacing w:val="10"/>
                <w:sz w:val="28"/>
                <w:szCs w:val="28"/>
              </w:rPr>
              <w:t>№ п/п</w:t>
            </w:r>
          </w:p>
        </w:tc>
        <w:tc>
          <w:tcPr>
            <w:tcW w:w="4862" w:type="dxa"/>
            <w:shd w:val="clear" w:color="auto" w:fill="auto"/>
          </w:tcPr>
          <w:p w:rsidR="008857DD" w:rsidRPr="00616F7F" w:rsidRDefault="008857DD" w:rsidP="00F5600C">
            <w:pPr>
              <w:spacing w:line="270" w:lineRule="exact"/>
              <w:rPr>
                <w:rFonts w:ascii="Times New Roman" w:hAnsi="Times New Roman" w:cs="Times New Roman"/>
                <w:sz w:val="28"/>
                <w:szCs w:val="28"/>
              </w:rPr>
            </w:pPr>
            <w:r w:rsidRPr="00616F7F">
              <w:rPr>
                <w:rFonts w:ascii="Times New Roman" w:hAnsi="Times New Roman" w:cs="Times New Roman"/>
                <w:color w:val="000000"/>
                <w:spacing w:val="10"/>
                <w:sz w:val="28"/>
                <w:szCs w:val="28"/>
              </w:rPr>
              <w:t xml:space="preserve">             Содержание</w:t>
            </w:r>
          </w:p>
        </w:tc>
        <w:tc>
          <w:tcPr>
            <w:tcW w:w="2357" w:type="dxa"/>
            <w:shd w:val="clear" w:color="auto" w:fill="auto"/>
          </w:tcPr>
          <w:p w:rsidR="008857DD" w:rsidRPr="00616F7F" w:rsidRDefault="008857DD" w:rsidP="00F5600C">
            <w:pPr>
              <w:spacing w:line="270" w:lineRule="exact"/>
              <w:rPr>
                <w:rFonts w:ascii="Times New Roman" w:hAnsi="Times New Roman" w:cs="Times New Roman"/>
                <w:sz w:val="28"/>
                <w:szCs w:val="28"/>
              </w:rPr>
            </w:pPr>
            <w:r w:rsidRPr="00616F7F">
              <w:rPr>
                <w:rFonts w:ascii="Times New Roman" w:hAnsi="Times New Roman" w:cs="Times New Roman"/>
                <w:color w:val="000000"/>
                <w:spacing w:val="10"/>
                <w:sz w:val="28"/>
                <w:szCs w:val="28"/>
              </w:rPr>
              <w:t xml:space="preserve">     сроки</w:t>
            </w:r>
          </w:p>
        </w:tc>
      </w:tr>
      <w:tr w:rsidR="008857DD" w:rsidRPr="00616F7F" w:rsidTr="00F5600C">
        <w:trPr>
          <w:trHeight w:hRule="exact" w:val="974"/>
        </w:trPr>
        <w:tc>
          <w:tcPr>
            <w:tcW w:w="1330" w:type="dxa"/>
            <w:shd w:val="clear" w:color="auto" w:fill="auto"/>
          </w:tcPr>
          <w:p w:rsidR="008857DD" w:rsidRPr="00616F7F" w:rsidRDefault="008857DD" w:rsidP="00F5600C">
            <w:pPr>
              <w:spacing w:line="260" w:lineRule="exact"/>
              <w:rPr>
                <w:rFonts w:ascii="Times New Roman" w:hAnsi="Times New Roman" w:cs="Times New Roman"/>
                <w:sz w:val="28"/>
                <w:szCs w:val="28"/>
              </w:rPr>
            </w:pPr>
            <w:r w:rsidRPr="00616F7F">
              <w:rPr>
                <w:rFonts w:ascii="Times New Roman" w:hAnsi="Times New Roman" w:cs="Times New Roman"/>
                <w:color w:val="000000"/>
                <w:sz w:val="28"/>
                <w:szCs w:val="28"/>
              </w:rPr>
              <w:t>1.</w:t>
            </w:r>
          </w:p>
        </w:tc>
        <w:tc>
          <w:tcPr>
            <w:tcW w:w="4862" w:type="dxa"/>
            <w:shd w:val="clear" w:color="auto" w:fill="auto"/>
          </w:tcPr>
          <w:p w:rsidR="008857DD" w:rsidRPr="00616F7F" w:rsidRDefault="008857DD" w:rsidP="00F5600C">
            <w:pPr>
              <w:rPr>
                <w:rFonts w:ascii="Times New Roman" w:hAnsi="Times New Roman" w:cs="Times New Roman"/>
                <w:sz w:val="28"/>
                <w:szCs w:val="28"/>
              </w:rPr>
            </w:pPr>
            <w:r w:rsidRPr="00616F7F">
              <w:rPr>
                <w:rFonts w:ascii="Times New Roman" w:hAnsi="Times New Roman" w:cs="Times New Roman"/>
                <w:color w:val="000000"/>
                <w:sz w:val="28"/>
                <w:szCs w:val="28"/>
              </w:rPr>
              <w:t>Вовлечение детей во внеурочную кружковую деятельность.</w:t>
            </w:r>
          </w:p>
        </w:tc>
        <w:tc>
          <w:tcPr>
            <w:tcW w:w="2357" w:type="dxa"/>
            <w:shd w:val="clear" w:color="auto" w:fill="auto"/>
          </w:tcPr>
          <w:p w:rsidR="008857DD" w:rsidRPr="00616F7F" w:rsidRDefault="008857DD" w:rsidP="00F5600C">
            <w:pPr>
              <w:spacing w:line="260" w:lineRule="exact"/>
              <w:rPr>
                <w:rFonts w:ascii="Times New Roman" w:hAnsi="Times New Roman" w:cs="Times New Roman"/>
                <w:sz w:val="28"/>
                <w:szCs w:val="28"/>
              </w:rPr>
            </w:pPr>
            <w:r w:rsidRPr="00616F7F">
              <w:rPr>
                <w:rFonts w:ascii="Times New Roman" w:hAnsi="Times New Roman" w:cs="Times New Roman"/>
                <w:color w:val="000000"/>
                <w:sz w:val="28"/>
                <w:szCs w:val="28"/>
              </w:rPr>
              <w:t>сентябрь</w:t>
            </w:r>
          </w:p>
        </w:tc>
      </w:tr>
      <w:tr w:rsidR="008857DD" w:rsidRPr="00616F7F" w:rsidTr="00F5600C">
        <w:trPr>
          <w:trHeight w:hRule="exact" w:val="974"/>
        </w:trPr>
        <w:tc>
          <w:tcPr>
            <w:tcW w:w="1330" w:type="dxa"/>
            <w:shd w:val="clear" w:color="auto" w:fill="auto"/>
          </w:tcPr>
          <w:p w:rsidR="008857DD" w:rsidRPr="00616F7F" w:rsidRDefault="008857DD" w:rsidP="00F5600C">
            <w:pPr>
              <w:spacing w:line="260" w:lineRule="exact"/>
              <w:rPr>
                <w:rFonts w:ascii="Times New Roman" w:hAnsi="Times New Roman" w:cs="Times New Roman"/>
                <w:sz w:val="28"/>
                <w:szCs w:val="28"/>
              </w:rPr>
            </w:pPr>
            <w:r w:rsidRPr="00616F7F">
              <w:rPr>
                <w:rFonts w:ascii="Times New Roman" w:hAnsi="Times New Roman" w:cs="Times New Roman"/>
                <w:color w:val="000000"/>
                <w:sz w:val="28"/>
                <w:szCs w:val="28"/>
              </w:rPr>
              <w:t>2.</w:t>
            </w:r>
          </w:p>
        </w:tc>
        <w:tc>
          <w:tcPr>
            <w:tcW w:w="4862" w:type="dxa"/>
            <w:shd w:val="clear" w:color="auto" w:fill="auto"/>
          </w:tcPr>
          <w:p w:rsidR="008857DD" w:rsidRPr="00616F7F" w:rsidRDefault="008857DD" w:rsidP="00F5600C">
            <w:pPr>
              <w:rPr>
                <w:rFonts w:ascii="Times New Roman" w:hAnsi="Times New Roman" w:cs="Times New Roman"/>
                <w:sz w:val="28"/>
                <w:szCs w:val="28"/>
              </w:rPr>
            </w:pPr>
            <w:r w:rsidRPr="00616F7F">
              <w:rPr>
                <w:rFonts w:ascii="Times New Roman" w:hAnsi="Times New Roman" w:cs="Times New Roman"/>
                <w:color w:val="000000"/>
                <w:sz w:val="28"/>
                <w:szCs w:val="28"/>
              </w:rPr>
              <w:t>Привлечение учащихся к участию в олимпиадах.</w:t>
            </w:r>
          </w:p>
        </w:tc>
        <w:tc>
          <w:tcPr>
            <w:tcW w:w="2357" w:type="dxa"/>
            <w:shd w:val="clear" w:color="auto" w:fill="auto"/>
          </w:tcPr>
          <w:p w:rsidR="008857DD" w:rsidRPr="00616F7F" w:rsidRDefault="008857DD" w:rsidP="00F5600C">
            <w:pPr>
              <w:spacing w:line="260" w:lineRule="exact"/>
              <w:rPr>
                <w:rFonts w:ascii="Times New Roman" w:hAnsi="Times New Roman" w:cs="Times New Roman"/>
                <w:sz w:val="28"/>
                <w:szCs w:val="28"/>
              </w:rPr>
            </w:pPr>
            <w:r w:rsidRPr="00616F7F">
              <w:rPr>
                <w:rFonts w:ascii="Times New Roman" w:hAnsi="Times New Roman" w:cs="Times New Roman"/>
                <w:color w:val="000000"/>
                <w:sz w:val="28"/>
                <w:szCs w:val="28"/>
              </w:rPr>
              <w:t>декабрь</w:t>
            </w:r>
          </w:p>
        </w:tc>
      </w:tr>
      <w:tr w:rsidR="008857DD" w:rsidRPr="00616F7F" w:rsidTr="00F5600C">
        <w:trPr>
          <w:trHeight w:hRule="exact" w:val="662"/>
        </w:trPr>
        <w:tc>
          <w:tcPr>
            <w:tcW w:w="1330" w:type="dxa"/>
            <w:shd w:val="clear" w:color="auto" w:fill="auto"/>
          </w:tcPr>
          <w:p w:rsidR="008857DD" w:rsidRPr="00616F7F" w:rsidRDefault="008857DD" w:rsidP="00F5600C">
            <w:pPr>
              <w:spacing w:line="260" w:lineRule="exact"/>
              <w:rPr>
                <w:rFonts w:ascii="Times New Roman" w:hAnsi="Times New Roman" w:cs="Times New Roman"/>
                <w:sz w:val="28"/>
                <w:szCs w:val="28"/>
              </w:rPr>
            </w:pPr>
            <w:r w:rsidRPr="00616F7F">
              <w:rPr>
                <w:rFonts w:ascii="Times New Roman" w:hAnsi="Times New Roman" w:cs="Times New Roman"/>
                <w:color w:val="000000"/>
                <w:sz w:val="28"/>
                <w:szCs w:val="28"/>
              </w:rPr>
              <w:t>3.</w:t>
            </w:r>
          </w:p>
        </w:tc>
        <w:tc>
          <w:tcPr>
            <w:tcW w:w="4862" w:type="dxa"/>
            <w:shd w:val="clear" w:color="auto" w:fill="auto"/>
          </w:tcPr>
          <w:p w:rsidR="008857DD" w:rsidRPr="00616F7F" w:rsidRDefault="008857DD" w:rsidP="00F5600C">
            <w:pPr>
              <w:spacing w:line="260" w:lineRule="exact"/>
              <w:rPr>
                <w:rFonts w:ascii="Times New Roman" w:hAnsi="Times New Roman" w:cs="Times New Roman"/>
                <w:sz w:val="28"/>
                <w:szCs w:val="28"/>
              </w:rPr>
            </w:pPr>
            <w:r w:rsidRPr="00616F7F">
              <w:rPr>
                <w:rFonts w:ascii="Times New Roman" w:hAnsi="Times New Roman" w:cs="Times New Roman"/>
                <w:color w:val="000000"/>
                <w:sz w:val="28"/>
                <w:szCs w:val="28"/>
              </w:rPr>
              <w:t>Занятия по интересам.</w:t>
            </w:r>
          </w:p>
        </w:tc>
        <w:tc>
          <w:tcPr>
            <w:tcW w:w="2357" w:type="dxa"/>
            <w:shd w:val="clear" w:color="auto" w:fill="auto"/>
          </w:tcPr>
          <w:p w:rsidR="008857DD" w:rsidRPr="00616F7F" w:rsidRDefault="008857DD" w:rsidP="00F5600C">
            <w:pPr>
              <w:spacing w:line="260" w:lineRule="exact"/>
              <w:rPr>
                <w:rFonts w:ascii="Times New Roman" w:hAnsi="Times New Roman" w:cs="Times New Roman"/>
                <w:sz w:val="28"/>
                <w:szCs w:val="28"/>
              </w:rPr>
            </w:pPr>
            <w:r w:rsidRPr="00616F7F">
              <w:rPr>
                <w:rFonts w:ascii="Times New Roman" w:hAnsi="Times New Roman" w:cs="Times New Roman"/>
                <w:color w:val="000000"/>
                <w:sz w:val="28"/>
                <w:szCs w:val="28"/>
              </w:rPr>
              <w:t>в течение года</w:t>
            </w:r>
          </w:p>
        </w:tc>
      </w:tr>
      <w:tr w:rsidR="008857DD" w:rsidRPr="00616F7F" w:rsidTr="00F5600C">
        <w:trPr>
          <w:trHeight w:hRule="exact" w:val="998"/>
        </w:trPr>
        <w:tc>
          <w:tcPr>
            <w:tcW w:w="1330" w:type="dxa"/>
            <w:shd w:val="clear" w:color="auto" w:fill="auto"/>
          </w:tcPr>
          <w:p w:rsidR="008857DD" w:rsidRPr="00616F7F" w:rsidRDefault="008857DD" w:rsidP="00F5600C">
            <w:pPr>
              <w:spacing w:line="260" w:lineRule="exact"/>
              <w:rPr>
                <w:rFonts w:ascii="Times New Roman" w:hAnsi="Times New Roman" w:cs="Times New Roman"/>
                <w:sz w:val="28"/>
                <w:szCs w:val="28"/>
              </w:rPr>
            </w:pPr>
            <w:r w:rsidRPr="00616F7F">
              <w:rPr>
                <w:rFonts w:ascii="Times New Roman" w:hAnsi="Times New Roman" w:cs="Times New Roman"/>
                <w:color w:val="000000"/>
                <w:sz w:val="28"/>
                <w:szCs w:val="28"/>
              </w:rPr>
              <w:t>4.</w:t>
            </w:r>
          </w:p>
        </w:tc>
        <w:tc>
          <w:tcPr>
            <w:tcW w:w="4862" w:type="dxa"/>
            <w:shd w:val="clear" w:color="auto" w:fill="auto"/>
          </w:tcPr>
          <w:p w:rsidR="008857DD" w:rsidRPr="00616F7F" w:rsidRDefault="008857DD" w:rsidP="00F5600C">
            <w:pPr>
              <w:rPr>
                <w:rFonts w:ascii="Times New Roman" w:hAnsi="Times New Roman" w:cs="Times New Roman"/>
                <w:sz w:val="28"/>
                <w:szCs w:val="28"/>
              </w:rPr>
            </w:pPr>
            <w:r w:rsidRPr="00616F7F">
              <w:rPr>
                <w:rFonts w:ascii="Times New Roman" w:hAnsi="Times New Roman" w:cs="Times New Roman"/>
                <w:color w:val="000000"/>
                <w:sz w:val="28"/>
                <w:szCs w:val="28"/>
              </w:rPr>
              <w:t>Организация дополнительных занятий по предметам.</w:t>
            </w:r>
          </w:p>
        </w:tc>
        <w:tc>
          <w:tcPr>
            <w:tcW w:w="2357" w:type="dxa"/>
            <w:shd w:val="clear" w:color="auto" w:fill="auto"/>
          </w:tcPr>
          <w:p w:rsidR="008857DD" w:rsidRPr="00616F7F" w:rsidRDefault="008857DD" w:rsidP="00F5600C">
            <w:pPr>
              <w:spacing w:line="260" w:lineRule="exact"/>
              <w:rPr>
                <w:rFonts w:ascii="Times New Roman" w:hAnsi="Times New Roman" w:cs="Times New Roman"/>
                <w:sz w:val="28"/>
                <w:szCs w:val="28"/>
              </w:rPr>
            </w:pPr>
            <w:r w:rsidRPr="00616F7F">
              <w:rPr>
                <w:rFonts w:ascii="Times New Roman" w:hAnsi="Times New Roman" w:cs="Times New Roman"/>
                <w:color w:val="000000"/>
                <w:sz w:val="28"/>
                <w:szCs w:val="28"/>
              </w:rPr>
              <w:t>в течение года</w:t>
            </w:r>
          </w:p>
        </w:tc>
      </w:tr>
    </w:tbl>
    <w:p w:rsidR="008B642B" w:rsidRDefault="008B642B" w:rsidP="008B642B">
      <w:pPr>
        <w:pStyle w:val="1"/>
        <w:spacing w:line="240" w:lineRule="auto"/>
        <w:ind w:firstLine="283"/>
        <w:rPr>
          <w:sz w:val="32"/>
          <w:szCs w:val="32"/>
        </w:rPr>
      </w:pPr>
    </w:p>
    <w:p w:rsidR="008B642B" w:rsidRDefault="008B642B" w:rsidP="008B642B">
      <w:pPr>
        <w:rPr>
          <w:lang w:eastAsia="ru-RU"/>
        </w:rPr>
      </w:pPr>
    </w:p>
    <w:p w:rsidR="0062113C" w:rsidRPr="008B642B" w:rsidRDefault="0062113C" w:rsidP="008B642B">
      <w:pPr>
        <w:rPr>
          <w:lang w:eastAsia="ru-RU"/>
        </w:rPr>
      </w:pPr>
    </w:p>
    <w:p w:rsidR="008B642B" w:rsidRPr="008B642B" w:rsidRDefault="008B642B" w:rsidP="008B642B">
      <w:pPr>
        <w:pStyle w:val="1"/>
        <w:spacing w:line="240" w:lineRule="auto"/>
        <w:ind w:firstLine="283"/>
        <w:rPr>
          <w:sz w:val="32"/>
          <w:szCs w:val="32"/>
        </w:rPr>
      </w:pPr>
      <w:r w:rsidRPr="008B642B">
        <w:rPr>
          <w:sz w:val="32"/>
          <w:szCs w:val="32"/>
        </w:rPr>
        <w:lastRenderedPageBreak/>
        <w:t>Изучение состояния и эффективности воспитательного процесса в классе (диагностика)</w:t>
      </w:r>
    </w:p>
    <w:p w:rsidR="008B642B" w:rsidRDefault="008B642B" w:rsidP="00375984">
      <w:pPr>
        <w:pStyle w:val="1"/>
        <w:spacing w:line="240" w:lineRule="auto"/>
        <w:ind w:firstLine="283"/>
        <w:jc w:val="both"/>
        <w:rPr>
          <w:sz w:val="28"/>
          <w:szCs w:val="28"/>
        </w:rPr>
      </w:pPr>
    </w:p>
    <w:p w:rsidR="008B642B" w:rsidRDefault="008B642B" w:rsidP="00375984">
      <w:pPr>
        <w:pStyle w:val="1"/>
        <w:spacing w:line="240" w:lineRule="auto"/>
        <w:ind w:firstLine="283"/>
        <w:jc w:val="both"/>
        <w:rPr>
          <w:sz w:val="28"/>
          <w:szCs w:val="28"/>
        </w:rPr>
      </w:pPr>
    </w:p>
    <w:p w:rsidR="008B642B" w:rsidRDefault="008B642B" w:rsidP="00BE6448">
      <w:pPr>
        <w:pStyle w:val="20"/>
        <w:spacing w:line="276" w:lineRule="auto"/>
        <w:ind w:firstLine="567"/>
        <w:rPr>
          <w:sz w:val="28"/>
          <w:szCs w:val="28"/>
        </w:rPr>
      </w:pPr>
      <w:r>
        <w:rPr>
          <w:sz w:val="28"/>
          <w:szCs w:val="28"/>
        </w:rPr>
        <w:t>Изучение особенностей ребенка, понимание мотивов его поведения дают возможность предвидеть его реакции в различных ситуациях, что, в сою очередь, делает воспитательную работу более рациональной и экономной.</w:t>
      </w:r>
    </w:p>
    <w:p w:rsidR="008B642B" w:rsidRPr="00D3210B" w:rsidRDefault="008B642B" w:rsidP="00BE6448">
      <w:pPr>
        <w:pStyle w:val="20"/>
        <w:spacing w:line="276" w:lineRule="auto"/>
        <w:ind w:firstLine="567"/>
        <w:rPr>
          <w:b/>
          <w:i/>
          <w:color w:val="000080"/>
          <w:sz w:val="28"/>
          <w:szCs w:val="28"/>
        </w:rPr>
      </w:pPr>
      <w:r w:rsidRPr="00D3210B">
        <w:rPr>
          <w:b/>
          <w:i/>
          <w:color w:val="000080"/>
          <w:sz w:val="28"/>
          <w:szCs w:val="28"/>
        </w:rPr>
        <w:t>Направления диагностики:</w:t>
      </w:r>
    </w:p>
    <w:p w:rsidR="008B642B" w:rsidRPr="00AC256B" w:rsidRDefault="008B642B" w:rsidP="00BE6448">
      <w:pPr>
        <w:pStyle w:val="20"/>
        <w:spacing w:line="276" w:lineRule="auto"/>
        <w:ind w:firstLine="567"/>
        <w:rPr>
          <w:sz w:val="28"/>
          <w:szCs w:val="28"/>
          <w:u w:val="single"/>
        </w:rPr>
      </w:pPr>
      <w:r>
        <w:rPr>
          <w:sz w:val="28"/>
          <w:szCs w:val="28"/>
          <w:u w:val="single"/>
        </w:rPr>
        <w:t xml:space="preserve">  И</w:t>
      </w:r>
      <w:r w:rsidRPr="00AC256B">
        <w:rPr>
          <w:sz w:val="28"/>
          <w:szCs w:val="28"/>
          <w:u w:val="single"/>
        </w:rPr>
        <w:t>зучение индивидуальных особенностей личности учащегося:</w:t>
      </w:r>
    </w:p>
    <w:p w:rsidR="008B642B" w:rsidRPr="00AC256B" w:rsidRDefault="008B642B" w:rsidP="00BE6448">
      <w:pPr>
        <w:pStyle w:val="20"/>
        <w:spacing w:line="276" w:lineRule="auto"/>
        <w:ind w:firstLine="567"/>
        <w:rPr>
          <w:sz w:val="28"/>
          <w:szCs w:val="28"/>
        </w:rPr>
      </w:pPr>
      <w:r w:rsidRPr="00AC256B">
        <w:rPr>
          <w:sz w:val="28"/>
          <w:szCs w:val="28"/>
        </w:rPr>
        <w:t>- темперамент;</w:t>
      </w:r>
    </w:p>
    <w:p w:rsidR="008B642B" w:rsidRPr="00AC256B" w:rsidRDefault="008B642B" w:rsidP="00BE6448">
      <w:pPr>
        <w:pStyle w:val="20"/>
        <w:spacing w:line="276" w:lineRule="auto"/>
        <w:ind w:firstLine="567"/>
        <w:rPr>
          <w:sz w:val="28"/>
          <w:szCs w:val="28"/>
        </w:rPr>
      </w:pPr>
      <w:r w:rsidRPr="00AC256B">
        <w:rPr>
          <w:sz w:val="28"/>
          <w:szCs w:val="28"/>
        </w:rPr>
        <w:t>- способности;</w:t>
      </w:r>
    </w:p>
    <w:p w:rsidR="008B642B" w:rsidRPr="00AC256B" w:rsidRDefault="008B642B" w:rsidP="00BE6448">
      <w:pPr>
        <w:pStyle w:val="20"/>
        <w:spacing w:line="276" w:lineRule="auto"/>
        <w:ind w:firstLine="567"/>
        <w:rPr>
          <w:sz w:val="28"/>
          <w:szCs w:val="28"/>
        </w:rPr>
      </w:pPr>
      <w:r w:rsidRPr="00AC256B">
        <w:rPr>
          <w:sz w:val="28"/>
          <w:szCs w:val="28"/>
        </w:rPr>
        <w:t>- выявление интересов;</w:t>
      </w:r>
    </w:p>
    <w:p w:rsidR="008B642B" w:rsidRPr="00AC256B" w:rsidRDefault="008B642B" w:rsidP="00BE6448">
      <w:pPr>
        <w:pStyle w:val="20"/>
        <w:spacing w:line="276" w:lineRule="auto"/>
        <w:ind w:firstLine="567"/>
        <w:rPr>
          <w:sz w:val="28"/>
          <w:szCs w:val="28"/>
        </w:rPr>
      </w:pPr>
      <w:r w:rsidRPr="00AC256B">
        <w:rPr>
          <w:sz w:val="28"/>
          <w:szCs w:val="28"/>
        </w:rPr>
        <w:t>- уровень воспитанности;</w:t>
      </w:r>
    </w:p>
    <w:p w:rsidR="008B642B" w:rsidRPr="00AC256B" w:rsidRDefault="008B642B" w:rsidP="00BE6448">
      <w:pPr>
        <w:pStyle w:val="20"/>
        <w:spacing w:line="276" w:lineRule="auto"/>
        <w:ind w:firstLine="567"/>
        <w:rPr>
          <w:sz w:val="28"/>
          <w:szCs w:val="28"/>
        </w:rPr>
      </w:pPr>
      <w:r w:rsidRPr="00AC256B">
        <w:rPr>
          <w:sz w:val="28"/>
          <w:szCs w:val="28"/>
        </w:rPr>
        <w:t>- тип личности в общении;</w:t>
      </w:r>
    </w:p>
    <w:p w:rsidR="008B642B" w:rsidRPr="00AC256B" w:rsidRDefault="008B642B" w:rsidP="00BE6448">
      <w:pPr>
        <w:pStyle w:val="20"/>
        <w:spacing w:line="276" w:lineRule="auto"/>
        <w:ind w:firstLine="567"/>
        <w:rPr>
          <w:sz w:val="28"/>
          <w:szCs w:val="28"/>
        </w:rPr>
      </w:pPr>
      <w:r w:rsidRPr="00AC256B">
        <w:rPr>
          <w:sz w:val="28"/>
          <w:szCs w:val="28"/>
        </w:rPr>
        <w:t>- самооценка;</w:t>
      </w:r>
    </w:p>
    <w:p w:rsidR="008B642B" w:rsidRPr="00AC256B" w:rsidRDefault="008B642B" w:rsidP="00BE6448">
      <w:pPr>
        <w:pStyle w:val="20"/>
        <w:spacing w:line="276" w:lineRule="auto"/>
        <w:ind w:firstLine="567"/>
        <w:rPr>
          <w:sz w:val="28"/>
          <w:szCs w:val="28"/>
          <w:u w:val="single"/>
        </w:rPr>
      </w:pPr>
      <w:r>
        <w:rPr>
          <w:sz w:val="28"/>
          <w:szCs w:val="28"/>
          <w:u w:val="single"/>
        </w:rPr>
        <w:t xml:space="preserve"> И</w:t>
      </w:r>
      <w:r w:rsidRPr="00AC256B">
        <w:rPr>
          <w:sz w:val="28"/>
          <w:szCs w:val="28"/>
          <w:u w:val="single"/>
        </w:rPr>
        <w:t>зучение межличностных отношений:</w:t>
      </w:r>
    </w:p>
    <w:p w:rsidR="008B642B" w:rsidRPr="00AC256B" w:rsidRDefault="008B642B" w:rsidP="00BE6448">
      <w:pPr>
        <w:pStyle w:val="20"/>
        <w:spacing w:line="276" w:lineRule="auto"/>
        <w:ind w:firstLine="567"/>
        <w:rPr>
          <w:sz w:val="28"/>
          <w:szCs w:val="28"/>
        </w:rPr>
      </w:pPr>
      <w:r w:rsidRPr="00AC256B">
        <w:rPr>
          <w:sz w:val="28"/>
          <w:szCs w:val="28"/>
        </w:rPr>
        <w:t>- социально-психологический климат в классе;</w:t>
      </w:r>
    </w:p>
    <w:p w:rsidR="008B642B" w:rsidRPr="00AC256B" w:rsidRDefault="008B642B" w:rsidP="00BE6448">
      <w:pPr>
        <w:pStyle w:val="20"/>
        <w:spacing w:line="276" w:lineRule="auto"/>
        <w:ind w:firstLine="567"/>
        <w:rPr>
          <w:sz w:val="28"/>
          <w:szCs w:val="28"/>
        </w:rPr>
      </w:pPr>
      <w:r w:rsidRPr="00AC256B">
        <w:rPr>
          <w:sz w:val="28"/>
          <w:szCs w:val="28"/>
        </w:rPr>
        <w:t>- социометрия.</w:t>
      </w:r>
    </w:p>
    <w:p w:rsidR="008B642B" w:rsidRPr="00AC256B" w:rsidRDefault="008B642B" w:rsidP="00BE6448">
      <w:pPr>
        <w:pStyle w:val="20"/>
        <w:spacing w:line="276" w:lineRule="auto"/>
        <w:ind w:firstLine="567"/>
        <w:jc w:val="center"/>
        <w:rPr>
          <w:b/>
          <w:sz w:val="28"/>
          <w:szCs w:val="28"/>
        </w:rPr>
      </w:pPr>
    </w:p>
    <w:p w:rsidR="008B642B" w:rsidRPr="00AC256B" w:rsidRDefault="008B642B" w:rsidP="00BE6448">
      <w:pPr>
        <w:pStyle w:val="20"/>
        <w:spacing w:line="276" w:lineRule="auto"/>
        <w:rPr>
          <w:b/>
          <w:i/>
          <w:color w:val="002060"/>
          <w:sz w:val="28"/>
          <w:szCs w:val="28"/>
        </w:rPr>
      </w:pPr>
      <w:r w:rsidRPr="00AC256B">
        <w:rPr>
          <w:b/>
          <w:sz w:val="28"/>
          <w:szCs w:val="28"/>
        </w:rPr>
        <w:t xml:space="preserve">                                    </w:t>
      </w:r>
      <w:r w:rsidRPr="00AC256B">
        <w:rPr>
          <w:b/>
          <w:i/>
          <w:color w:val="002060"/>
          <w:sz w:val="28"/>
          <w:szCs w:val="28"/>
        </w:rPr>
        <w:t>Формы проведения диагностики:</w:t>
      </w:r>
    </w:p>
    <w:p w:rsidR="008B642B" w:rsidRPr="00AC256B" w:rsidRDefault="008B642B" w:rsidP="00BE6448">
      <w:pPr>
        <w:pStyle w:val="20"/>
        <w:spacing w:line="276" w:lineRule="auto"/>
        <w:ind w:firstLine="567"/>
        <w:rPr>
          <w:sz w:val="28"/>
          <w:szCs w:val="28"/>
        </w:rPr>
      </w:pPr>
      <w:r w:rsidRPr="00AC256B">
        <w:rPr>
          <w:sz w:val="28"/>
          <w:szCs w:val="28"/>
        </w:rPr>
        <w:t>- тестирование;</w:t>
      </w:r>
    </w:p>
    <w:p w:rsidR="008B642B" w:rsidRPr="00AC256B" w:rsidRDefault="008B642B" w:rsidP="00BE6448">
      <w:pPr>
        <w:pStyle w:val="20"/>
        <w:spacing w:line="276" w:lineRule="auto"/>
        <w:ind w:firstLine="567"/>
        <w:rPr>
          <w:sz w:val="28"/>
          <w:szCs w:val="28"/>
        </w:rPr>
      </w:pPr>
      <w:r w:rsidRPr="00AC256B">
        <w:rPr>
          <w:sz w:val="28"/>
          <w:szCs w:val="28"/>
        </w:rPr>
        <w:t>- анкетирование;</w:t>
      </w:r>
    </w:p>
    <w:p w:rsidR="008B642B" w:rsidRPr="00AC256B" w:rsidRDefault="008B642B" w:rsidP="00BE6448">
      <w:pPr>
        <w:pStyle w:val="20"/>
        <w:spacing w:line="276" w:lineRule="auto"/>
        <w:ind w:firstLine="567"/>
        <w:rPr>
          <w:sz w:val="28"/>
          <w:szCs w:val="28"/>
        </w:rPr>
      </w:pPr>
      <w:r w:rsidRPr="00AC256B">
        <w:rPr>
          <w:sz w:val="28"/>
          <w:szCs w:val="28"/>
        </w:rPr>
        <w:t>- наблюдение;</w:t>
      </w:r>
    </w:p>
    <w:p w:rsidR="008B642B" w:rsidRPr="00AC256B" w:rsidRDefault="008B642B" w:rsidP="00BE6448">
      <w:pPr>
        <w:pStyle w:val="20"/>
        <w:spacing w:line="276" w:lineRule="auto"/>
        <w:ind w:firstLine="567"/>
        <w:rPr>
          <w:sz w:val="28"/>
          <w:szCs w:val="28"/>
        </w:rPr>
      </w:pPr>
      <w:r w:rsidRPr="00AC256B">
        <w:rPr>
          <w:sz w:val="28"/>
          <w:szCs w:val="28"/>
        </w:rPr>
        <w:t>- беседа.</w:t>
      </w:r>
    </w:p>
    <w:p w:rsidR="008B642B" w:rsidRDefault="008B642B" w:rsidP="00375984">
      <w:pPr>
        <w:pStyle w:val="1"/>
        <w:spacing w:line="240" w:lineRule="auto"/>
        <w:ind w:firstLine="283"/>
        <w:jc w:val="both"/>
        <w:rPr>
          <w:sz w:val="28"/>
          <w:szCs w:val="28"/>
        </w:rPr>
      </w:pPr>
    </w:p>
    <w:p w:rsidR="00B04B24" w:rsidRPr="00B04B24" w:rsidRDefault="00B04B24" w:rsidP="00B04B24">
      <w:pPr>
        <w:rPr>
          <w:rFonts w:ascii="Times New Roman" w:hAnsi="Times New Roman" w:cs="Times New Roman"/>
          <w:sz w:val="28"/>
          <w:szCs w:val="28"/>
        </w:rPr>
      </w:pPr>
      <w:r w:rsidRPr="00B04B24">
        <w:rPr>
          <w:rFonts w:ascii="Times New Roman" w:hAnsi="Times New Roman" w:cs="Times New Roman"/>
          <w:sz w:val="28"/>
          <w:szCs w:val="28"/>
        </w:rPr>
        <w:t xml:space="preserve">        Диагностика в работе с классным коллективом.</w:t>
      </w:r>
    </w:p>
    <w:p w:rsidR="00B04B24" w:rsidRPr="00B04B24" w:rsidRDefault="00B04B24" w:rsidP="00B04B24">
      <w:pPr>
        <w:numPr>
          <w:ilvl w:val="0"/>
          <w:numId w:val="33"/>
        </w:numPr>
        <w:spacing w:after="0"/>
        <w:rPr>
          <w:rFonts w:ascii="Times New Roman" w:hAnsi="Times New Roman" w:cs="Times New Roman"/>
          <w:sz w:val="28"/>
          <w:szCs w:val="28"/>
        </w:rPr>
      </w:pPr>
      <w:r w:rsidRPr="00B04B24">
        <w:rPr>
          <w:rFonts w:ascii="Times New Roman" w:hAnsi="Times New Roman" w:cs="Times New Roman"/>
          <w:b/>
          <w:sz w:val="28"/>
          <w:szCs w:val="28"/>
        </w:rPr>
        <w:t>Сентябрь</w:t>
      </w:r>
      <w:r w:rsidRPr="00B04B24">
        <w:rPr>
          <w:rFonts w:ascii="Times New Roman" w:hAnsi="Times New Roman" w:cs="Times New Roman"/>
          <w:sz w:val="28"/>
          <w:szCs w:val="28"/>
        </w:rPr>
        <w:t>. Диагностика № 1 «Рамочка для фотографии</w:t>
      </w:r>
    </w:p>
    <w:p w:rsidR="00B04B24" w:rsidRPr="00B04B24" w:rsidRDefault="00B04B24" w:rsidP="00B04B24">
      <w:pPr>
        <w:numPr>
          <w:ilvl w:val="0"/>
          <w:numId w:val="33"/>
        </w:numPr>
        <w:spacing w:after="0"/>
        <w:rPr>
          <w:rFonts w:ascii="Times New Roman" w:hAnsi="Times New Roman" w:cs="Times New Roman"/>
          <w:sz w:val="28"/>
          <w:szCs w:val="28"/>
        </w:rPr>
      </w:pPr>
      <w:r w:rsidRPr="00B04B24">
        <w:rPr>
          <w:rFonts w:ascii="Times New Roman" w:hAnsi="Times New Roman" w:cs="Times New Roman"/>
          <w:b/>
          <w:sz w:val="28"/>
          <w:szCs w:val="28"/>
        </w:rPr>
        <w:t xml:space="preserve">Октябрь. </w:t>
      </w:r>
      <w:r w:rsidRPr="00B04B24">
        <w:rPr>
          <w:rFonts w:ascii="Times New Roman" w:hAnsi="Times New Roman" w:cs="Times New Roman"/>
          <w:sz w:val="28"/>
          <w:szCs w:val="28"/>
        </w:rPr>
        <w:t>Диагностика</w:t>
      </w:r>
      <w:r w:rsidRPr="00B04B24">
        <w:rPr>
          <w:rFonts w:ascii="Times New Roman" w:hAnsi="Times New Roman" w:cs="Times New Roman"/>
          <w:b/>
          <w:sz w:val="28"/>
          <w:szCs w:val="28"/>
        </w:rPr>
        <w:t xml:space="preserve"> </w:t>
      </w:r>
      <w:r w:rsidRPr="00B04B24">
        <w:rPr>
          <w:rFonts w:ascii="Times New Roman" w:hAnsi="Times New Roman" w:cs="Times New Roman"/>
          <w:sz w:val="28"/>
          <w:szCs w:val="28"/>
        </w:rPr>
        <w:t>«Адаптация»</w:t>
      </w:r>
    </w:p>
    <w:p w:rsidR="00B04B24" w:rsidRPr="00B04B24" w:rsidRDefault="00B04B24" w:rsidP="00B04B24">
      <w:pPr>
        <w:numPr>
          <w:ilvl w:val="0"/>
          <w:numId w:val="33"/>
        </w:numPr>
        <w:spacing w:after="0"/>
        <w:rPr>
          <w:rFonts w:ascii="Times New Roman" w:hAnsi="Times New Roman" w:cs="Times New Roman"/>
          <w:sz w:val="28"/>
          <w:szCs w:val="28"/>
        </w:rPr>
      </w:pPr>
      <w:r w:rsidRPr="00B04B24">
        <w:rPr>
          <w:rFonts w:ascii="Times New Roman" w:hAnsi="Times New Roman" w:cs="Times New Roman"/>
          <w:b/>
          <w:sz w:val="28"/>
          <w:szCs w:val="28"/>
        </w:rPr>
        <w:t>Ноябрь.</w:t>
      </w:r>
      <w:r w:rsidRPr="00B04B24">
        <w:rPr>
          <w:rFonts w:ascii="Times New Roman" w:hAnsi="Times New Roman" w:cs="Times New Roman"/>
          <w:sz w:val="28"/>
          <w:szCs w:val="28"/>
        </w:rPr>
        <w:t xml:space="preserve"> Диагностика «Уровень воспитанности и групповой сплочённости»</w:t>
      </w:r>
    </w:p>
    <w:p w:rsidR="00B04B24" w:rsidRPr="00B04B24" w:rsidRDefault="00B04B24" w:rsidP="00B04B24">
      <w:pPr>
        <w:numPr>
          <w:ilvl w:val="0"/>
          <w:numId w:val="33"/>
        </w:numPr>
        <w:spacing w:after="0"/>
        <w:rPr>
          <w:rFonts w:ascii="Times New Roman" w:hAnsi="Times New Roman" w:cs="Times New Roman"/>
          <w:sz w:val="28"/>
          <w:szCs w:val="28"/>
        </w:rPr>
      </w:pPr>
      <w:r w:rsidRPr="00B04B24">
        <w:rPr>
          <w:rFonts w:ascii="Times New Roman" w:hAnsi="Times New Roman" w:cs="Times New Roman"/>
          <w:b/>
          <w:sz w:val="28"/>
          <w:szCs w:val="28"/>
        </w:rPr>
        <w:t xml:space="preserve">Декабрь. </w:t>
      </w:r>
      <w:r w:rsidRPr="00B04B24">
        <w:rPr>
          <w:rFonts w:ascii="Times New Roman" w:hAnsi="Times New Roman" w:cs="Times New Roman"/>
          <w:sz w:val="28"/>
          <w:szCs w:val="28"/>
        </w:rPr>
        <w:t>Диагностика №2 «Градусник»</w:t>
      </w:r>
    </w:p>
    <w:p w:rsidR="00B04B24" w:rsidRPr="00B04B24" w:rsidRDefault="00B04B24" w:rsidP="00B04B24">
      <w:pPr>
        <w:numPr>
          <w:ilvl w:val="0"/>
          <w:numId w:val="33"/>
        </w:numPr>
        <w:spacing w:after="0"/>
        <w:rPr>
          <w:rFonts w:ascii="Times New Roman" w:hAnsi="Times New Roman" w:cs="Times New Roman"/>
          <w:sz w:val="28"/>
          <w:szCs w:val="28"/>
        </w:rPr>
      </w:pPr>
      <w:r w:rsidRPr="00B04B24">
        <w:rPr>
          <w:rFonts w:ascii="Times New Roman" w:hAnsi="Times New Roman" w:cs="Times New Roman"/>
          <w:b/>
          <w:sz w:val="28"/>
          <w:szCs w:val="28"/>
        </w:rPr>
        <w:t>Январь. Д</w:t>
      </w:r>
      <w:r w:rsidRPr="00B04B24">
        <w:rPr>
          <w:rFonts w:ascii="Times New Roman" w:hAnsi="Times New Roman" w:cs="Times New Roman"/>
          <w:sz w:val="28"/>
          <w:szCs w:val="28"/>
        </w:rPr>
        <w:t>иагностика №3. «Краски»</w:t>
      </w:r>
    </w:p>
    <w:p w:rsidR="00B04B24" w:rsidRPr="00B04B24" w:rsidRDefault="00B04B24" w:rsidP="00B04B24">
      <w:pPr>
        <w:numPr>
          <w:ilvl w:val="0"/>
          <w:numId w:val="33"/>
        </w:numPr>
        <w:spacing w:after="0"/>
        <w:rPr>
          <w:rFonts w:ascii="Times New Roman" w:hAnsi="Times New Roman" w:cs="Times New Roman"/>
          <w:sz w:val="28"/>
          <w:szCs w:val="28"/>
        </w:rPr>
      </w:pPr>
      <w:r w:rsidRPr="00B04B24">
        <w:rPr>
          <w:rFonts w:ascii="Times New Roman" w:hAnsi="Times New Roman" w:cs="Times New Roman"/>
          <w:b/>
          <w:sz w:val="28"/>
          <w:szCs w:val="28"/>
        </w:rPr>
        <w:t>Февраль</w:t>
      </w:r>
      <w:r w:rsidRPr="00B04B24">
        <w:rPr>
          <w:rFonts w:ascii="Times New Roman" w:hAnsi="Times New Roman" w:cs="Times New Roman"/>
          <w:sz w:val="28"/>
          <w:szCs w:val="28"/>
        </w:rPr>
        <w:t>. Диагностика №4. «Фотографии»</w:t>
      </w:r>
    </w:p>
    <w:p w:rsidR="00B04B24" w:rsidRPr="00B04B24" w:rsidRDefault="00B04B24" w:rsidP="00B04B24">
      <w:pPr>
        <w:numPr>
          <w:ilvl w:val="0"/>
          <w:numId w:val="33"/>
        </w:numPr>
        <w:spacing w:after="0"/>
        <w:rPr>
          <w:rFonts w:ascii="Times New Roman" w:hAnsi="Times New Roman" w:cs="Times New Roman"/>
          <w:sz w:val="28"/>
          <w:szCs w:val="28"/>
        </w:rPr>
      </w:pPr>
      <w:r w:rsidRPr="00B04B24">
        <w:rPr>
          <w:rFonts w:ascii="Times New Roman" w:hAnsi="Times New Roman" w:cs="Times New Roman"/>
          <w:b/>
          <w:sz w:val="28"/>
          <w:szCs w:val="28"/>
        </w:rPr>
        <w:t>Апрель</w:t>
      </w:r>
      <w:r w:rsidRPr="00B04B24">
        <w:rPr>
          <w:rFonts w:ascii="Times New Roman" w:hAnsi="Times New Roman" w:cs="Times New Roman"/>
          <w:sz w:val="28"/>
          <w:szCs w:val="28"/>
        </w:rPr>
        <w:t xml:space="preserve"> Диагностика «Уровень воспитанности и групповой сплочённости»</w:t>
      </w:r>
    </w:p>
    <w:p w:rsidR="008B642B" w:rsidRDefault="008B642B" w:rsidP="00375984">
      <w:pPr>
        <w:pStyle w:val="1"/>
        <w:spacing w:line="240" w:lineRule="auto"/>
        <w:ind w:firstLine="283"/>
        <w:jc w:val="both"/>
        <w:rPr>
          <w:sz w:val="28"/>
          <w:szCs w:val="28"/>
        </w:rPr>
      </w:pPr>
    </w:p>
    <w:p w:rsidR="008B642B" w:rsidRPr="008B642B" w:rsidRDefault="008B642B" w:rsidP="008B642B">
      <w:pPr>
        <w:rPr>
          <w:lang w:eastAsia="ru-RU"/>
        </w:rPr>
      </w:pPr>
    </w:p>
    <w:p w:rsidR="008B642B" w:rsidRDefault="008B642B" w:rsidP="00375984">
      <w:pPr>
        <w:pStyle w:val="1"/>
        <w:spacing w:line="240" w:lineRule="auto"/>
        <w:ind w:firstLine="283"/>
        <w:jc w:val="both"/>
        <w:rPr>
          <w:sz w:val="28"/>
          <w:szCs w:val="28"/>
        </w:rPr>
      </w:pPr>
    </w:p>
    <w:p w:rsidR="00375984" w:rsidRPr="00616F7F" w:rsidRDefault="00375984" w:rsidP="00375984">
      <w:pPr>
        <w:pStyle w:val="1"/>
        <w:spacing w:line="240" w:lineRule="auto"/>
        <w:ind w:firstLine="283"/>
        <w:jc w:val="both"/>
        <w:rPr>
          <w:sz w:val="28"/>
          <w:szCs w:val="28"/>
        </w:rPr>
      </w:pPr>
      <w:r w:rsidRPr="00616F7F">
        <w:rPr>
          <w:sz w:val="28"/>
          <w:szCs w:val="28"/>
        </w:rPr>
        <w:t>Список литературы</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Алоева М. А. Классные часы и родительские собрания в 1 – 4 классах. – изд. 4-е, доп. и перераб. – Ростов Н/Д: Феникс, 2007. – 328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Беспятова Н. К. Военно-патриотическое воспитание детей и подростков как средство социализации. -  М.: Айрис-пресс, 2006. – 192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Белобородов Н.В. Социальные творческие проекты в школе: Практическое пособие. – М.: АРКТИ, 2006. – 168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Великородная В.А., Жиренко О.Е., Кумицкая Т.М. Классные часы по гражданскому и правовому воспитанию: 1 – 4  классы. – М.: ВАКО, 2008. – 224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Дереклеева Н. И. Новые родительские собрания: 1 – 4  классы. – М.: ВАКО, 2007. – 320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Дереклеева Н. И. Савченко М.Ю. Справочник классного руководителя 1 – 4  классы. – 3-е изд., перераб. и доп. – М.: ВАКО, 2007. – 368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 xml:space="preserve">Каменская Е. Н. Этика. Эстетика. Конспект лекций. – Ростов Н/Д: Феникс, 2005. – 256 с. </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Классные часы (викторины, беседы, конкурсы, игры). 1 – 4  классы / авт.-сост. А. И. Зайцева, Н. А. Догадова. – Волгоград: Учитель, 2007. – 123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Кулинич Г.Г. Классные часы: Культура общения. Личностный рост. Самовоспитание. 10-11 классы. – М.: ВАКО, 2007. – 224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Опыт организации исследовательской деятельности школьников: «Малая Академия наук» / авт.-сост. Г.И. Осипова. – Волгоград: Учитель, 2007. – 154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Патриотическое воспитание: система работы, планирование, конспекты уроков, разработки занятий / авт.-сост. И.А. Пашкович. – Волгоград: Учитель, 2006. – 169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Плинер Я.Г., Бухвалов В.А. Воспитание личности в коллективе /  М.: Центр «Педагогический поиск», 2001. – 160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Проблемные классные часы. 1 – 4  классы / авт.-сост. Я. В. Голубева. – Волгоград: Учитель, 2006. – 175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Работа классного руководителя: методическое пособие / под ред. Е.А. Слепенковой. – 2-е издание, М.: АРКТИ, 2006. – 168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Савченко М.Ю. Профориентация. Личностное развитие.  (1 – 4  классы): практическое руководство для классных руководителей и школьных психологов / Под  науч. ред. Л. А. Обуховой. М.: ВАКО, 2005. – 240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Серов Б.Н. поурочные разработки по курсу «Государственная символика»: Гимн. Герб. Флаг. – М.: ВАКО, 2005. – 192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Эстетическое воспитание в средней школе: материалы для занятий и общешкольные мероприятия для учащихся 1 – 4  классов / авт.-сост. И.А. Тисленкова. – Волгоград: Учитель, 2007. – 135 с.</w:t>
      </w:r>
    </w:p>
    <w:p w:rsidR="00375984" w:rsidRPr="00616F7F" w:rsidRDefault="00375984" w:rsidP="00375984">
      <w:pPr>
        <w:numPr>
          <w:ilvl w:val="0"/>
          <w:numId w:val="23"/>
        </w:numPr>
        <w:spacing w:after="0" w:line="240" w:lineRule="auto"/>
        <w:ind w:left="0" w:firstLine="283"/>
        <w:jc w:val="both"/>
        <w:rPr>
          <w:rFonts w:ascii="Times New Roman" w:hAnsi="Times New Roman" w:cs="Times New Roman"/>
          <w:sz w:val="28"/>
          <w:szCs w:val="28"/>
        </w:rPr>
      </w:pPr>
      <w:r w:rsidRPr="00616F7F">
        <w:rPr>
          <w:rFonts w:ascii="Times New Roman" w:hAnsi="Times New Roman" w:cs="Times New Roman"/>
          <w:sz w:val="28"/>
          <w:szCs w:val="28"/>
        </w:rPr>
        <w:t>Хухлаева О.В. Тропинка к своему Я: Уроки психологии в школе. – М.: Генезис, 2005. – 167 с.</w:t>
      </w:r>
    </w:p>
    <w:p w:rsidR="00375984" w:rsidRPr="00616F7F" w:rsidRDefault="00375984" w:rsidP="00375984">
      <w:pPr>
        <w:rPr>
          <w:rFonts w:ascii="Times New Roman" w:hAnsi="Times New Roman" w:cs="Times New Roman"/>
          <w:sz w:val="28"/>
          <w:szCs w:val="28"/>
        </w:rPr>
      </w:pPr>
    </w:p>
    <w:p w:rsidR="00BE6448" w:rsidRPr="00BE6448" w:rsidRDefault="00BE6448" w:rsidP="00BE6448">
      <w:pPr>
        <w:pStyle w:val="a4"/>
        <w:tabs>
          <w:tab w:val="left" w:pos="7890"/>
        </w:tabs>
        <w:jc w:val="center"/>
        <w:rPr>
          <w:b/>
          <w:sz w:val="32"/>
          <w:szCs w:val="32"/>
        </w:rPr>
      </w:pPr>
      <w:r w:rsidRPr="00BE6448">
        <w:rPr>
          <w:b/>
          <w:sz w:val="32"/>
          <w:szCs w:val="32"/>
        </w:rPr>
        <w:t>Детское самоуправление</w:t>
      </w:r>
    </w:p>
    <w:p w:rsidR="00BE6448" w:rsidRPr="00BE6448" w:rsidRDefault="00BE6448" w:rsidP="00BE6448">
      <w:pPr>
        <w:spacing w:line="360" w:lineRule="auto"/>
        <w:jc w:val="both"/>
        <w:rPr>
          <w:rFonts w:ascii="Times New Roman" w:hAnsi="Times New Roman" w:cs="Times New Roman"/>
          <w:b/>
          <w:bCs/>
          <w:sz w:val="28"/>
          <w:szCs w:val="28"/>
        </w:rPr>
      </w:pPr>
      <w:r w:rsidRPr="00BE6448">
        <w:rPr>
          <w:rFonts w:ascii="Times New Roman" w:hAnsi="Times New Roman" w:cs="Times New Roman"/>
          <w:b/>
          <w:bCs/>
          <w:sz w:val="28"/>
          <w:szCs w:val="28"/>
        </w:rPr>
        <w:t>Принципы жизнедеятельности классного коллектива:</w:t>
      </w:r>
    </w:p>
    <w:p w:rsidR="00BE6448" w:rsidRPr="00BE6448" w:rsidRDefault="00BE6448" w:rsidP="00BE6448">
      <w:pPr>
        <w:spacing w:line="360" w:lineRule="auto"/>
        <w:jc w:val="both"/>
        <w:rPr>
          <w:rFonts w:ascii="Times New Roman" w:hAnsi="Times New Roman" w:cs="Times New Roman"/>
          <w:sz w:val="28"/>
          <w:szCs w:val="28"/>
        </w:rPr>
      </w:pPr>
      <w:r w:rsidRPr="00BE6448">
        <w:rPr>
          <w:rFonts w:ascii="Times New Roman" w:hAnsi="Times New Roman" w:cs="Times New Roman"/>
          <w:sz w:val="28"/>
          <w:szCs w:val="28"/>
        </w:rPr>
        <w:t xml:space="preserve">       Познай себя – это интересно! </w:t>
      </w:r>
    </w:p>
    <w:p w:rsidR="00BE6448" w:rsidRPr="00BE6448" w:rsidRDefault="00BE6448" w:rsidP="00BE6448">
      <w:pPr>
        <w:spacing w:line="360" w:lineRule="auto"/>
        <w:jc w:val="both"/>
        <w:rPr>
          <w:rFonts w:ascii="Times New Roman" w:hAnsi="Times New Roman" w:cs="Times New Roman"/>
          <w:sz w:val="28"/>
          <w:szCs w:val="28"/>
        </w:rPr>
      </w:pPr>
      <w:r w:rsidRPr="00BE6448">
        <w:rPr>
          <w:rFonts w:ascii="Times New Roman" w:hAnsi="Times New Roman" w:cs="Times New Roman"/>
          <w:sz w:val="28"/>
          <w:szCs w:val="28"/>
        </w:rPr>
        <w:t xml:space="preserve">  Сотвори себя – это необходимо! </w:t>
      </w:r>
    </w:p>
    <w:p w:rsidR="00BE6448" w:rsidRPr="00BE6448" w:rsidRDefault="00BE6448" w:rsidP="00BE6448">
      <w:pPr>
        <w:spacing w:line="360" w:lineRule="auto"/>
        <w:jc w:val="both"/>
        <w:rPr>
          <w:rFonts w:ascii="Times New Roman" w:hAnsi="Times New Roman" w:cs="Times New Roman"/>
          <w:sz w:val="28"/>
          <w:szCs w:val="28"/>
        </w:rPr>
      </w:pPr>
      <w:r w:rsidRPr="00BE6448">
        <w:rPr>
          <w:rFonts w:ascii="Times New Roman" w:hAnsi="Times New Roman" w:cs="Times New Roman"/>
          <w:sz w:val="28"/>
          <w:szCs w:val="28"/>
        </w:rPr>
        <w:t xml:space="preserve">       Утверди себя – это возможно! </w:t>
      </w:r>
    </w:p>
    <w:p w:rsidR="00BE6448" w:rsidRPr="00BE6448" w:rsidRDefault="00BE6448" w:rsidP="00BE6448">
      <w:pPr>
        <w:spacing w:line="360" w:lineRule="auto"/>
        <w:jc w:val="both"/>
        <w:rPr>
          <w:rFonts w:ascii="Times New Roman" w:hAnsi="Times New Roman" w:cs="Times New Roman"/>
          <w:sz w:val="28"/>
          <w:szCs w:val="28"/>
        </w:rPr>
      </w:pPr>
      <w:r w:rsidRPr="00BE6448">
        <w:rPr>
          <w:rFonts w:ascii="Times New Roman" w:hAnsi="Times New Roman" w:cs="Times New Roman"/>
          <w:sz w:val="28"/>
          <w:szCs w:val="28"/>
        </w:rPr>
        <w:t xml:space="preserve">  Прояви себя – это реально!</w:t>
      </w:r>
    </w:p>
    <w:p w:rsidR="00BE6448" w:rsidRPr="00BE6448" w:rsidRDefault="00BE6448" w:rsidP="00BE6448">
      <w:pPr>
        <w:pStyle w:val="a4"/>
        <w:spacing w:before="0" w:beforeAutospacing="0" w:after="0" w:afterAutospacing="0" w:line="276" w:lineRule="auto"/>
        <w:ind w:firstLine="360"/>
        <w:jc w:val="both"/>
        <w:rPr>
          <w:sz w:val="28"/>
          <w:szCs w:val="28"/>
        </w:rPr>
      </w:pPr>
      <w:r w:rsidRPr="00BE6448">
        <w:rPr>
          <w:sz w:val="28"/>
          <w:szCs w:val="28"/>
        </w:rPr>
        <w:t>На становление жизненных позиций школьника особое влияние оказывает детское самоуправление. Под этим выражением мы с детьми понимаем совместную деятельность учащихся, их равноправные отношения и управление своим поведением и собственной деятельностью. Главной задачей самоуправления мы считаем привлечение каждого учащегося к жизнедеятельности класса и школы, поэтому за основу школьного самоуправления берем Советы дела. Они помогают стать лидером ребятам в зависимости от их интересов и увлечений. Для решения многих значимых вопросов проводится общее классное собрание. Также, в начале года, на общем собрании в  классе избирается староста класса и его заместитель, творческие группы, отвечающие за разные направления деятельности.</w:t>
      </w:r>
    </w:p>
    <w:p w:rsidR="00BE6448" w:rsidRPr="00BE6448" w:rsidRDefault="00BE6448" w:rsidP="00BE6448">
      <w:pPr>
        <w:pStyle w:val="a4"/>
        <w:spacing w:before="0" w:beforeAutospacing="0" w:after="0" w:afterAutospacing="0" w:line="276" w:lineRule="auto"/>
        <w:ind w:firstLine="360"/>
        <w:jc w:val="both"/>
        <w:rPr>
          <w:sz w:val="28"/>
          <w:szCs w:val="28"/>
        </w:rPr>
      </w:pPr>
      <w:r w:rsidRPr="00BE6448">
        <w:rPr>
          <w:sz w:val="28"/>
          <w:szCs w:val="28"/>
        </w:rPr>
        <w:t>Распределение функций в структуре самоуправления  в нашем классе происходит следующим образом:</w:t>
      </w:r>
    </w:p>
    <w:p w:rsidR="00BE6448" w:rsidRPr="00BE6448" w:rsidRDefault="00BE6448" w:rsidP="00BE6448">
      <w:pPr>
        <w:pStyle w:val="a4"/>
        <w:spacing w:before="0" w:beforeAutospacing="0" w:after="0" w:afterAutospacing="0" w:line="276" w:lineRule="auto"/>
        <w:rPr>
          <w:sz w:val="28"/>
          <w:szCs w:val="28"/>
        </w:rPr>
      </w:pPr>
      <w:r w:rsidRPr="00BE6448">
        <w:rPr>
          <w:sz w:val="28"/>
          <w:szCs w:val="28"/>
          <w:u w:val="single"/>
        </w:rPr>
        <w:t>классное собрание</w:t>
      </w:r>
    </w:p>
    <w:p w:rsidR="00BE6448" w:rsidRPr="00BE6448" w:rsidRDefault="00BE6448" w:rsidP="00BE6448">
      <w:pPr>
        <w:numPr>
          <w:ilvl w:val="0"/>
          <w:numId w:val="28"/>
        </w:numPr>
        <w:spacing w:after="0"/>
        <w:rPr>
          <w:rFonts w:ascii="Times New Roman" w:hAnsi="Times New Roman" w:cs="Times New Roman"/>
          <w:sz w:val="28"/>
          <w:szCs w:val="28"/>
        </w:rPr>
      </w:pPr>
      <w:r w:rsidRPr="00BE6448">
        <w:rPr>
          <w:rFonts w:ascii="Times New Roman" w:hAnsi="Times New Roman" w:cs="Times New Roman"/>
          <w:sz w:val="28"/>
          <w:szCs w:val="28"/>
        </w:rPr>
        <w:t>планирует работу в классе;</w:t>
      </w:r>
    </w:p>
    <w:p w:rsidR="00BE6448" w:rsidRPr="00BE6448" w:rsidRDefault="00BE6448" w:rsidP="00BE6448">
      <w:pPr>
        <w:numPr>
          <w:ilvl w:val="0"/>
          <w:numId w:val="28"/>
        </w:numPr>
        <w:spacing w:after="0"/>
        <w:rPr>
          <w:rFonts w:ascii="Times New Roman" w:hAnsi="Times New Roman" w:cs="Times New Roman"/>
          <w:sz w:val="28"/>
          <w:szCs w:val="28"/>
        </w:rPr>
      </w:pPr>
      <w:r w:rsidRPr="00BE6448">
        <w:rPr>
          <w:rFonts w:ascii="Times New Roman" w:hAnsi="Times New Roman" w:cs="Times New Roman"/>
          <w:sz w:val="28"/>
          <w:szCs w:val="28"/>
        </w:rPr>
        <w:t>подводит итоги работы;</w:t>
      </w:r>
    </w:p>
    <w:p w:rsidR="00BE6448" w:rsidRPr="00BE6448" w:rsidRDefault="00BE6448" w:rsidP="00BE6448">
      <w:pPr>
        <w:numPr>
          <w:ilvl w:val="0"/>
          <w:numId w:val="28"/>
        </w:numPr>
        <w:spacing w:after="0"/>
        <w:rPr>
          <w:rFonts w:ascii="Times New Roman" w:hAnsi="Times New Roman" w:cs="Times New Roman"/>
          <w:sz w:val="28"/>
          <w:szCs w:val="28"/>
        </w:rPr>
      </w:pPr>
      <w:r w:rsidRPr="00BE6448">
        <w:rPr>
          <w:rFonts w:ascii="Times New Roman" w:hAnsi="Times New Roman" w:cs="Times New Roman"/>
          <w:sz w:val="28"/>
          <w:szCs w:val="28"/>
        </w:rPr>
        <w:t>распределяет поручения между творческими группами.</w:t>
      </w:r>
    </w:p>
    <w:p w:rsidR="00BE6448" w:rsidRPr="00BE6448" w:rsidRDefault="00BE6448" w:rsidP="00BE6448">
      <w:pPr>
        <w:pStyle w:val="a4"/>
        <w:spacing w:before="0" w:beforeAutospacing="0" w:after="0" w:afterAutospacing="0" w:line="276" w:lineRule="auto"/>
        <w:rPr>
          <w:sz w:val="28"/>
          <w:szCs w:val="28"/>
          <w:u w:val="single"/>
        </w:rPr>
      </w:pPr>
      <w:r w:rsidRPr="00BE6448">
        <w:rPr>
          <w:sz w:val="28"/>
          <w:szCs w:val="28"/>
          <w:u w:val="single"/>
        </w:rPr>
        <w:t>творческие группы:</w:t>
      </w:r>
    </w:p>
    <w:p w:rsidR="00BE6448" w:rsidRPr="00BE6448" w:rsidRDefault="00BE6448" w:rsidP="00BE6448">
      <w:pPr>
        <w:numPr>
          <w:ilvl w:val="0"/>
          <w:numId w:val="29"/>
        </w:numPr>
        <w:spacing w:after="0"/>
        <w:jc w:val="both"/>
        <w:rPr>
          <w:rFonts w:ascii="Times New Roman" w:hAnsi="Times New Roman" w:cs="Times New Roman"/>
          <w:sz w:val="28"/>
          <w:szCs w:val="28"/>
        </w:rPr>
      </w:pPr>
      <w:r w:rsidRPr="00BE6448">
        <w:rPr>
          <w:rFonts w:ascii="Times New Roman" w:hAnsi="Times New Roman" w:cs="Times New Roman"/>
          <w:sz w:val="28"/>
          <w:szCs w:val="28"/>
        </w:rPr>
        <w:t>организуют дежурство в столовой, в классе;</w:t>
      </w:r>
    </w:p>
    <w:p w:rsidR="00BE6448" w:rsidRPr="00BE6448" w:rsidRDefault="00BE6448" w:rsidP="00BE6448">
      <w:pPr>
        <w:numPr>
          <w:ilvl w:val="0"/>
          <w:numId w:val="29"/>
        </w:numPr>
        <w:spacing w:after="0"/>
        <w:jc w:val="both"/>
        <w:rPr>
          <w:rFonts w:ascii="Times New Roman" w:hAnsi="Times New Roman" w:cs="Times New Roman"/>
          <w:sz w:val="28"/>
          <w:szCs w:val="28"/>
        </w:rPr>
      </w:pPr>
      <w:r w:rsidRPr="00BE6448">
        <w:rPr>
          <w:rFonts w:ascii="Times New Roman" w:hAnsi="Times New Roman" w:cs="Times New Roman"/>
          <w:sz w:val="28"/>
          <w:szCs w:val="28"/>
        </w:rPr>
        <w:t>организаторы интересных творческих дел;</w:t>
      </w:r>
    </w:p>
    <w:p w:rsidR="00BE6448" w:rsidRPr="00BE6448" w:rsidRDefault="00BE6448" w:rsidP="00BE6448">
      <w:pPr>
        <w:numPr>
          <w:ilvl w:val="0"/>
          <w:numId w:val="29"/>
        </w:numPr>
        <w:spacing w:after="0"/>
        <w:jc w:val="both"/>
        <w:rPr>
          <w:rFonts w:ascii="Times New Roman" w:hAnsi="Times New Roman" w:cs="Times New Roman"/>
          <w:sz w:val="28"/>
          <w:szCs w:val="28"/>
        </w:rPr>
      </w:pPr>
      <w:r w:rsidRPr="00BE6448">
        <w:rPr>
          <w:rFonts w:ascii="Times New Roman" w:hAnsi="Times New Roman" w:cs="Times New Roman"/>
          <w:sz w:val="28"/>
          <w:szCs w:val="28"/>
        </w:rPr>
        <w:t>школьный меридиан (учебная - познавательная деятельность школьников: участие в олимпиадах, предметных неделях, интеллектуальных конкурсах, марафонах);</w:t>
      </w:r>
    </w:p>
    <w:p w:rsidR="00BE6448" w:rsidRPr="00BE6448" w:rsidRDefault="00BE6448" w:rsidP="00BE6448">
      <w:pPr>
        <w:numPr>
          <w:ilvl w:val="0"/>
          <w:numId w:val="29"/>
        </w:numPr>
        <w:spacing w:after="0"/>
        <w:jc w:val="both"/>
        <w:rPr>
          <w:rFonts w:ascii="Times New Roman" w:hAnsi="Times New Roman" w:cs="Times New Roman"/>
          <w:sz w:val="28"/>
          <w:szCs w:val="28"/>
        </w:rPr>
      </w:pPr>
      <w:r w:rsidRPr="00BE6448">
        <w:rPr>
          <w:rFonts w:ascii="Times New Roman" w:hAnsi="Times New Roman" w:cs="Times New Roman"/>
          <w:sz w:val="28"/>
          <w:szCs w:val="28"/>
        </w:rPr>
        <w:t>беседы, конкурсы рисунков, викторины, ежедневную утреннюю зарядку перед началом уроков, подвижные игры на переменах, спортивные мероприятия.</w:t>
      </w:r>
    </w:p>
    <w:p w:rsidR="00BE6448" w:rsidRPr="00BE6448" w:rsidRDefault="00BE6448" w:rsidP="00BE6448">
      <w:pPr>
        <w:rPr>
          <w:rFonts w:ascii="Times New Roman" w:hAnsi="Times New Roman" w:cs="Times New Roman"/>
          <w:sz w:val="28"/>
          <w:szCs w:val="28"/>
        </w:rPr>
      </w:pPr>
      <w:r w:rsidRPr="00BE6448">
        <w:rPr>
          <w:rFonts w:ascii="Times New Roman" w:hAnsi="Times New Roman" w:cs="Times New Roman"/>
          <w:sz w:val="28"/>
          <w:szCs w:val="28"/>
        </w:rPr>
        <w:lastRenderedPageBreak/>
        <w:t>Учащиеся класса работают в творческих группах, каждый выполняет в течение недели (или чуть больше) индивидуальное задание. На следующей неделе задание  меняется. Таким образом, у учащихся появляется возможность проявить себя в различных ролях, научиться быть лидером, видеть перспективу своего собственного дела, уметь отвечать за свои поступки, оставаясь при этом нравственным человеком.</w:t>
      </w:r>
    </w:p>
    <w:p w:rsidR="00BE6448" w:rsidRPr="00BE6448" w:rsidRDefault="00FF79F7" w:rsidP="00BE6448">
      <w:pPr>
        <w:ind w:left="540"/>
        <w:outlineLvl w:val="0"/>
        <w:rPr>
          <w:rFonts w:ascii="Times New Roman" w:hAnsi="Times New Roman" w:cs="Times New Roman"/>
          <w:b/>
          <w:color w:val="002060"/>
          <w:sz w:val="28"/>
          <w:szCs w:val="28"/>
        </w:rPr>
      </w:pPr>
      <w:r>
        <w:rPr>
          <w:rFonts w:ascii="Times New Roman" w:hAnsi="Times New Roman" w:cs="Times New Roman"/>
          <w:noProof/>
          <w:sz w:val="28"/>
          <w:szCs w:val="28"/>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04" type="#_x0000_t106" style="position:absolute;left:0;text-align:left;margin-left:180pt;margin-top:1.3pt;width:174.25pt;height:120.65pt;z-index:251663360" adj="9312,30809" strokecolor="navy">
            <v:textbox style="mso-next-textbox:#_x0000_s1104">
              <w:txbxContent>
                <w:p w:rsidR="00FF79F7" w:rsidRPr="00BE6448" w:rsidRDefault="00FF79F7" w:rsidP="00BE6448">
                  <w:pPr>
                    <w:jc w:val="center"/>
                    <w:rPr>
                      <w:sz w:val="32"/>
                      <w:szCs w:val="32"/>
                    </w:rPr>
                  </w:pPr>
                  <w:r w:rsidRPr="00BE6448">
                    <w:rPr>
                      <w:sz w:val="32"/>
                      <w:szCs w:val="32"/>
                    </w:rPr>
                    <w:t>Творческая группа</w:t>
                  </w:r>
                </w:p>
                <w:p w:rsidR="00FF79F7" w:rsidRPr="00BE6448" w:rsidRDefault="00FF79F7" w:rsidP="00BE6448">
                  <w:pPr>
                    <w:jc w:val="center"/>
                    <w:rPr>
                      <w:sz w:val="32"/>
                      <w:szCs w:val="32"/>
                    </w:rPr>
                  </w:pPr>
                  <w:r w:rsidRPr="00BE6448">
                    <w:rPr>
                      <w:sz w:val="32"/>
                      <w:szCs w:val="32"/>
                    </w:rPr>
                    <w:t>«Всезнайки</w:t>
                  </w:r>
                </w:p>
              </w:txbxContent>
            </v:textbox>
          </v:shape>
        </w:pict>
      </w:r>
      <w:r>
        <w:rPr>
          <w:rFonts w:ascii="Times New Roman" w:hAnsi="Times New Roman" w:cs="Times New Roman"/>
          <w:noProof/>
          <w:sz w:val="28"/>
          <w:szCs w:val="28"/>
        </w:rPr>
        <w:pict>
          <v:shape id="_x0000_s1103" type="#_x0000_t106" style="position:absolute;left:0;text-align:left;margin-left:-24pt;margin-top:14.75pt;width:168pt;height:127.6pt;z-index:251662336" adj="23545,28744" strokecolor="navy">
            <v:textbox style="mso-next-textbox:#_x0000_s1103">
              <w:txbxContent>
                <w:p w:rsidR="00FF79F7" w:rsidRPr="00BE6448" w:rsidRDefault="00FF79F7" w:rsidP="00BE6448">
                  <w:pPr>
                    <w:rPr>
                      <w:sz w:val="32"/>
                      <w:szCs w:val="32"/>
                    </w:rPr>
                  </w:pPr>
                  <w:r w:rsidRPr="00BE6448">
                    <w:rPr>
                      <w:sz w:val="32"/>
                      <w:szCs w:val="32"/>
                    </w:rPr>
                    <w:t>Творческая  группа «Цветоводы»</w:t>
                  </w:r>
                </w:p>
              </w:txbxContent>
            </v:textbox>
          </v:shape>
        </w:pict>
      </w:r>
    </w:p>
    <w:p w:rsidR="00BE6448" w:rsidRPr="00BE6448" w:rsidRDefault="00BE6448" w:rsidP="00BE6448">
      <w:pPr>
        <w:ind w:left="540"/>
        <w:jc w:val="center"/>
        <w:outlineLvl w:val="0"/>
        <w:rPr>
          <w:rFonts w:ascii="Times New Roman" w:hAnsi="Times New Roman" w:cs="Times New Roman"/>
          <w:b/>
          <w:color w:val="002060"/>
          <w:sz w:val="28"/>
          <w:szCs w:val="28"/>
        </w:rPr>
      </w:pPr>
    </w:p>
    <w:p w:rsidR="00BE6448" w:rsidRPr="00BE6448" w:rsidRDefault="00BE6448" w:rsidP="00BE6448">
      <w:pPr>
        <w:ind w:left="540"/>
        <w:jc w:val="center"/>
        <w:outlineLvl w:val="0"/>
        <w:rPr>
          <w:rFonts w:ascii="Times New Roman" w:hAnsi="Times New Roman" w:cs="Times New Roman"/>
          <w:b/>
          <w:color w:val="002060"/>
          <w:sz w:val="28"/>
          <w:szCs w:val="28"/>
        </w:rPr>
      </w:pPr>
    </w:p>
    <w:p w:rsidR="00BE6448" w:rsidRPr="00BE6448" w:rsidRDefault="00BE6448" w:rsidP="00BE6448">
      <w:pPr>
        <w:ind w:left="540"/>
        <w:jc w:val="center"/>
        <w:outlineLvl w:val="0"/>
        <w:rPr>
          <w:rFonts w:ascii="Times New Roman" w:hAnsi="Times New Roman" w:cs="Times New Roman"/>
          <w:b/>
          <w:color w:val="002060"/>
          <w:sz w:val="28"/>
          <w:szCs w:val="28"/>
        </w:rPr>
      </w:pPr>
    </w:p>
    <w:p w:rsidR="00BE6448" w:rsidRPr="00BE6448" w:rsidRDefault="00FF79F7" w:rsidP="00BE6448">
      <w:pPr>
        <w:ind w:left="540"/>
        <w:jc w:val="center"/>
        <w:outlineLvl w:val="0"/>
        <w:rPr>
          <w:rFonts w:ascii="Times New Roman" w:hAnsi="Times New Roman" w:cs="Times New Roman"/>
          <w:b/>
          <w:color w:val="002060"/>
          <w:sz w:val="28"/>
          <w:szCs w:val="28"/>
        </w:rPr>
      </w:pPr>
      <w:r>
        <w:rPr>
          <w:rFonts w:ascii="Times New Roman" w:hAnsi="Times New Roman" w:cs="Times New Roman"/>
          <w:noProof/>
          <w:sz w:val="28"/>
          <w:szCs w:val="28"/>
        </w:rPr>
        <w:pict>
          <v:shape id="_x0000_s1107" type="#_x0000_t106" style="position:absolute;left:0;text-align:left;margin-left:317.15pt;margin-top:21.55pt;width:158.3pt;height:155.85pt;z-index:251666432" adj="-437,13565" strokecolor="navy">
            <v:textbox style="mso-next-textbox:#_x0000_s1107">
              <w:txbxContent>
                <w:p w:rsidR="00FF79F7" w:rsidRPr="00BE6448" w:rsidRDefault="00FF79F7" w:rsidP="00BE6448">
                  <w:pPr>
                    <w:rPr>
                      <w:sz w:val="32"/>
                      <w:szCs w:val="32"/>
                    </w:rPr>
                  </w:pPr>
                  <w:r w:rsidRPr="00BE6448">
                    <w:rPr>
                      <w:sz w:val="32"/>
                      <w:szCs w:val="32"/>
                    </w:rPr>
                    <w:t>Творческая группа</w:t>
                  </w:r>
                </w:p>
                <w:p w:rsidR="00FF79F7" w:rsidRPr="00BE6448" w:rsidRDefault="00FF79F7" w:rsidP="00BE6448">
                  <w:pPr>
                    <w:rPr>
                      <w:sz w:val="32"/>
                      <w:szCs w:val="32"/>
                    </w:rPr>
                  </w:pPr>
                  <w:r w:rsidRPr="00BE6448">
                    <w:rPr>
                      <w:sz w:val="32"/>
                      <w:szCs w:val="32"/>
                    </w:rPr>
                    <w:t>«Затейники»</w:t>
                  </w:r>
                </w:p>
              </w:txbxContent>
            </v:textbox>
          </v:shape>
        </w:pict>
      </w:r>
    </w:p>
    <w:p w:rsidR="00BE6448" w:rsidRPr="00BE6448" w:rsidRDefault="00FF79F7" w:rsidP="00BE6448">
      <w:pPr>
        <w:ind w:left="540"/>
        <w:jc w:val="center"/>
        <w:outlineLvl w:val="0"/>
        <w:rPr>
          <w:rFonts w:ascii="Times New Roman" w:hAnsi="Times New Roman" w:cs="Times New Roman"/>
          <w:b/>
          <w:color w:val="002060"/>
          <w:sz w:val="28"/>
          <w:szCs w:val="28"/>
        </w:rPr>
      </w:pPr>
      <w:r>
        <w:rPr>
          <w:rFonts w:ascii="Times New Roman" w:hAnsi="Times New Roman" w:cs="Times New Roman"/>
          <w:noProof/>
          <w:sz w:val="28"/>
          <w:szCs w:val="28"/>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102" type="#_x0000_t60" style="position:absolute;left:0;text-align:left;margin-left:2in;margin-top:10.2pt;width:179.25pt;height:205.25pt;z-index:251661312" strokecolor="red">
            <v:textbox style="mso-next-textbox:#_x0000_s1102">
              <w:txbxContent>
                <w:p w:rsidR="00FF79F7" w:rsidRDefault="00FF79F7" w:rsidP="00BE6448">
                  <w:pPr>
                    <w:jc w:val="center"/>
                    <w:rPr>
                      <w:sz w:val="16"/>
                      <w:szCs w:val="16"/>
                    </w:rPr>
                  </w:pPr>
                </w:p>
                <w:p w:rsidR="00FF79F7" w:rsidRPr="00BE6448" w:rsidRDefault="00FF79F7" w:rsidP="00BE6448">
                  <w:pPr>
                    <w:jc w:val="center"/>
                    <w:rPr>
                      <w:i/>
                      <w:color w:val="002060"/>
                      <w:sz w:val="32"/>
                      <w:szCs w:val="32"/>
                    </w:rPr>
                  </w:pPr>
                  <w:r w:rsidRPr="00BE6448">
                    <w:rPr>
                      <w:i/>
                      <w:color w:val="002060"/>
                      <w:sz w:val="32"/>
                      <w:szCs w:val="32"/>
                    </w:rPr>
                    <w:t xml:space="preserve">Коллектив  </w:t>
                  </w:r>
                </w:p>
                <w:p w:rsidR="00FF79F7" w:rsidRPr="00BE6448" w:rsidRDefault="00FF79F7" w:rsidP="00BE6448">
                  <w:pPr>
                    <w:jc w:val="center"/>
                    <w:rPr>
                      <w:i/>
                      <w:color w:val="002060"/>
                      <w:sz w:val="32"/>
                      <w:szCs w:val="32"/>
                    </w:rPr>
                  </w:pPr>
                  <w:r w:rsidRPr="00BE6448">
                    <w:rPr>
                      <w:i/>
                      <w:color w:val="002060"/>
                      <w:sz w:val="32"/>
                      <w:szCs w:val="32"/>
                    </w:rPr>
                    <w:t>учащихся</w:t>
                  </w:r>
                </w:p>
                <w:p w:rsidR="00FF79F7" w:rsidRPr="00BE6448" w:rsidRDefault="00FF79F7" w:rsidP="00BE6448">
                  <w:pPr>
                    <w:jc w:val="center"/>
                    <w:rPr>
                      <w:i/>
                      <w:color w:val="002060"/>
                      <w:sz w:val="32"/>
                      <w:szCs w:val="32"/>
                    </w:rPr>
                  </w:pPr>
                  <w:r w:rsidRPr="00BE6448">
                    <w:rPr>
                      <w:i/>
                      <w:color w:val="002060"/>
                      <w:sz w:val="32"/>
                      <w:szCs w:val="32"/>
                    </w:rPr>
                    <w:t>класса</w:t>
                  </w:r>
                </w:p>
              </w:txbxContent>
            </v:textbox>
          </v:shape>
        </w:pict>
      </w:r>
    </w:p>
    <w:p w:rsidR="00BE6448" w:rsidRPr="00BE6448" w:rsidRDefault="00BE6448" w:rsidP="00BE6448">
      <w:pPr>
        <w:ind w:left="540"/>
        <w:jc w:val="center"/>
        <w:outlineLvl w:val="0"/>
        <w:rPr>
          <w:rFonts w:ascii="Times New Roman" w:hAnsi="Times New Roman" w:cs="Times New Roman"/>
          <w:b/>
          <w:color w:val="002060"/>
          <w:sz w:val="28"/>
          <w:szCs w:val="28"/>
        </w:rPr>
      </w:pPr>
    </w:p>
    <w:p w:rsidR="00BE6448" w:rsidRPr="00BE6448" w:rsidRDefault="00FF79F7" w:rsidP="00BE6448">
      <w:pPr>
        <w:ind w:left="540"/>
        <w:jc w:val="center"/>
        <w:outlineLvl w:val="0"/>
        <w:rPr>
          <w:rFonts w:ascii="Times New Roman" w:hAnsi="Times New Roman" w:cs="Times New Roman"/>
          <w:b/>
          <w:color w:val="002060"/>
          <w:sz w:val="28"/>
          <w:szCs w:val="28"/>
        </w:rPr>
      </w:pPr>
      <w:r>
        <w:rPr>
          <w:rFonts w:ascii="Times New Roman" w:hAnsi="Times New Roman" w:cs="Times New Roman"/>
          <w:noProof/>
          <w:sz w:val="28"/>
          <w:szCs w:val="28"/>
        </w:rPr>
        <w:pict>
          <v:shape id="_x0000_s1105" type="#_x0000_t106" style="position:absolute;left:0;text-align:left;margin-left:-31.3pt;margin-top:18.05pt;width:148.3pt;height:140.35pt;z-index:251664384" adj="27155,5063" strokecolor="navy">
            <v:textbox style="mso-next-textbox:#_x0000_s1105">
              <w:txbxContent>
                <w:p w:rsidR="00FF79F7" w:rsidRPr="00BE6448" w:rsidRDefault="00FF79F7" w:rsidP="00BE6448">
                  <w:pPr>
                    <w:jc w:val="center"/>
                    <w:rPr>
                      <w:sz w:val="32"/>
                      <w:szCs w:val="32"/>
                    </w:rPr>
                  </w:pPr>
                  <w:r w:rsidRPr="00BE6448">
                    <w:rPr>
                      <w:sz w:val="32"/>
                      <w:szCs w:val="32"/>
                    </w:rPr>
                    <w:t>Творческая  группа</w:t>
                  </w:r>
                </w:p>
                <w:p w:rsidR="00FF79F7" w:rsidRPr="00BE6448" w:rsidRDefault="00FF79F7" w:rsidP="00BE6448">
                  <w:pPr>
                    <w:jc w:val="center"/>
                    <w:rPr>
                      <w:sz w:val="32"/>
                      <w:szCs w:val="32"/>
                    </w:rPr>
                  </w:pPr>
                  <w:r w:rsidRPr="00BE6448">
                    <w:rPr>
                      <w:sz w:val="32"/>
                      <w:szCs w:val="32"/>
                    </w:rPr>
                    <w:t>«Санитары»</w:t>
                  </w:r>
                </w:p>
                <w:p w:rsidR="00FF79F7" w:rsidRDefault="00FF79F7" w:rsidP="00BE6448">
                  <w:pPr>
                    <w:jc w:val="center"/>
                  </w:pPr>
                </w:p>
              </w:txbxContent>
            </v:textbox>
          </v:shape>
        </w:pict>
      </w:r>
    </w:p>
    <w:p w:rsidR="00BE6448" w:rsidRPr="00BE6448" w:rsidRDefault="00BE6448" w:rsidP="00BE6448">
      <w:pPr>
        <w:ind w:left="540"/>
        <w:jc w:val="center"/>
        <w:outlineLvl w:val="0"/>
        <w:rPr>
          <w:rFonts w:ascii="Times New Roman" w:hAnsi="Times New Roman" w:cs="Times New Roman"/>
          <w:b/>
          <w:color w:val="002060"/>
          <w:sz w:val="28"/>
          <w:szCs w:val="28"/>
        </w:rPr>
      </w:pPr>
    </w:p>
    <w:p w:rsidR="00BE6448" w:rsidRPr="00BE6448" w:rsidRDefault="00BE6448" w:rsidP="00BE6448">
      <w:pPr>
        <w:ind w:left="540"/>
        <w:jc w:val="center"/>
        <w:outlineLvl w:val="0"/>
        <w:rPr>
          <w:rFonts w:ascii="Times New Roman" w:hAnsi="Times New Roman" w:cs="Times New Roman"/>
          <w:b/>
          <w:color w:val="002060"/>
          <w:sz w:val="28"/>
          <w:szCs w:val="28"/>
        </w:rPr>
      </w:pPr>
    </w:p>
    <w:p w:rsidR="00BE6448" w:rsidRPr="00BE6448" w:rsidRDefault="00BE6448" w:rsidP="00BE6448">
      <w:pPr>
        <w:ind w:left="540"/>
        <w:jc w:val="center"/>
        <w:outlineLvl w:val="0"/>
        <w:rPr>
          <w:rFonts w:ascii="Times New Roman" w:hAnsi="Times New Roman" w:cs="Times New Roman"/>
          <w:b/>
          <w:color w:val="002060"/>
          <w:sz w:val="28"/>
          <w:szCs w:val="28"/>
        </w:rPr>
      </w:pPr>
    </w:p>
    <w:p w:rsidR="00BE6448" w:rsidRPr="00BE6448" w:rsidRDefault="00FF79F7" w:rsidP="00BE6448">
      <w:pPr>
        <w:ind w:left="540"/>
        <w:jc w:val="center"/>
        <w:outlineLvl w:val="0"/>
        <w:rPr>
          <w:rFonts w:ascii="Times New Roman" w:hAnsi="Times New Roman" w:cs="Times New Roman"/>
          <w:b/>
          <w:color w:val="002060"/>
          <w:sz w:val="28"/>
          <w:szCs w:val="28"/>
        </w:rPr>
      </w:pPr>
      <w:r>
        <w:rPr>
          <w:rFonts w:ascii="Times New Roman" w:hAnsi="Times New Roman" w:cs="Times New Roman"/>
          <w:noProof/>
          <w:sz w:val="28"/>
          <w:szCs w:val="28"/>
        </w:rPr>
        <w:pict>
          <v:shape id="_x0000_s1106" type="#_x0000_t106" style="position:absolute;left:0;text-align:left;margin-left:292.55pt;margin-top:6.05pt;width:164.65pt;height:134.1pt;z-index:251665408" adj="-3306,-3737" strokecolor="navy">
            <v:textbox style="mso-next-textbox:#_x0000_s1106">
              <w:txbxContent>
                <w:p w:rsidR="00FF79F7" w:rsidRPr="00BE6448" w:rsidRDefault="00FF79F7" w:rsidP="00BE6448">
                  <w:pPr>
                    <w:jc w:val="center"/>
                    <w:rPr>
                      <w:sz w:val="32"/>
                      <w:szCs w:val="32"/>
                    </w:rPr>
                  </w:pPr>
                  <w:r w:rsidRPr="00BE6448">
                    <w:rPr>
                      <w:sz w:val="32"/>
                      <w:szCs w:val="32"/>
                    </w:rPr>
                    <w:t xml:space="preserve">Творческая группа </w:t>
                  </w:r>
                </w:p>
                <w:p w:rsidR="00FF79F7" w:rsidRPr="00BE6448" w:rsidRDefault="00FF79F7" w:rsidP="00BE6448">
                  <w:pPr>
                    <w:jc w:val="center"/>
                    <w:rPr>
                      <w:sz w:val="32"/>
                      <w:szCs w:val="32"/>
                    </w:rPr>
                  </w:pPr>
                  <w:r w:rsidRPr="00BE6448">
                    <w:rPr>
                      <w:sz w:val="32"/>
                      <w:szCs w:val="32"/>
                    </w:rPr>
                    <w:t>«Умейки»</w:t>
                  </w:r>
                </w:p>
              </w:txbxContent>
            </v:textbox>
          </v:shape>
        </w:pict>
      </w:r>
    </w:p>
    <w:p w:rsidR="00BE6448" w:rsidRDefault="00FF79F7" w:rsidP="00BE6448">
      <w:pPr>
        <w:ind w:left="540"/>
        <w:jc w:val="center"/>
        <w:outlineLvl w:val="0"/>
        <w:rPr>
          <w:b/>
          <w:color w:val="002060"/>
        </w:rPr>
      </w:pPr>
      <w:r>
        <w:rPr>
          <w:noProof/>
        </w:rPr>
        <w:pict>
          <v:shape id="_x0000_s1108" type="#_x0000_t106" style="position:absolute;left:0;text-align:left;margin-left:68.05pt;margin-top:20.9pt;width:160.9pt;height:130.75pt;z-index:251667456" adj="13237,-8508" strokecolor="navy">
            <v:textbox style="mso-next-textbox:#_x0000_s1108">
              <w:txbxContent>
                <w:p w:rsidR="00FF79F7" w:rsidRPr="00BE6448" w:rsidRDefault="00FF79F7" w:rsidP="00BE6448">
                  <w:pPr>
                    <w:jc w:val="center"/>
                    <w:rPr>
                      <w:sz w:val="32"/>
                      <w:szCs w:val="32"/>
                    </w:rPr>
                  </w:pPr>
                  <w:r w:rsidRPr="00BE6448">
                    <w:rPr>
                      <w:sz w:val="32"/>
                      <w:szCs w:val="32"/>
                    </w:rPr>
                    <w:t>Творческая  группа «Крепыши»»</w:t>
                  </w:r>
                </w:p>
              </w:txbxContent>
            </v:textbox>
            <w10:wrap type="square"/>
          </v:shape>
        </w:pict>
      </w:r>
    </w:p>
    <w:p w:rsidR="00BE6448" w:rsidRDefault="00BE6448" w:rsidP="00BE6448">
      <w:pPr>
        <w:ind w:left="540"/>
        <w:jc w:val="center"/>
        <w:outlineLvl w:val="0"/>
        <w:rPr>
          <w:b/>
          <w:color w:val="002060"/>
        </w:rPr>
      </w:pPr>
    </w:p>
    <w:p w:rsidR="00BE6448" w:rsidRDefault="00BE6448" w:rsidP="00BE6448">
      <w:pPr>
        <w:ind w:left="540"/>
        <w:jc w:val="center"/>
        <w:outlineLvl w:val="0"/>
        <w:rPr>
          <w:b/>
          <w:color w:val="002060"/>
        </w:rPr>
      </w:pPr>
    </w:p>
    <w:p w:rsidR="00BE6448" w:rsidRDefault="00BE6448" w:rsidP="00BE6448">
      <w:pPr>
        <w:ind w:left="540"/>
        <w:jc w:val="center"/>
        <w:outlineLvl w:val="0"/>
        <w:rPr>
          <w:b/>
          <w:color w:val="002060"/>
        </w:rPr>
      </w:pPr>
    </w:p>
    <w:p w:rsidR="00BE6448" w:rsidRDefault="00BE6448" w:rsidP="00BE6448">
      <w:pPr>
        <w:ind w:left="540"/>
        <w:jc w:val="center"/>
        <w:outlineLvl w:val="0"/>
        <w:rPr>
          <w:b/>
          <w:color w:val="002060"/>
        </w:rPr>
      </w:pPr>
    </w:p>
    <w:p w:rsidR="00BE6448" w:rsidRDefault="00BE6448" w:rsidP="00BE6448">
      <w:pPr>
        <w:ind w:left="540"/>
        <w:jc w:val="center"/>
        <w:outlineLvl w:val="0"/>
        <w:rPr>
          <w:b/>
          <w:color w:val="002060"/>
        </w:rPr>
      </w:pPr>
    </w:p>
    <w:p w:rsidR="00BE6448" w:rsidRPr="00C739F8" w:rsidRDefault="00BE6448" w:rsidP="00BE6448">
      <w:pPr>
        <w:ind w:left="540"/>
        <w:jc w:val="center"/>
        <w:outlineLvl w:val="0"/>
        <w:rPr>
          <w:b/>
          <w:color w:val="002060"/>
        </w:rPr>
      </w:pPr>
    </w:p>
    <w:p w:rsidR="00BE6448" w:rsidRDefault="00BE6448" w:rsidP="00BE6448">
      <w:pPr>
        <w:pStyle w:val="a4"/>
        <w:shd w:val="clear" w:color="auto" w:fill="FFFFFF"/>
        <w:spacing w:before="0" w:after="0"/>
        <w:ind w:right="10"/>
        <w:jc w:val="both"/>
        <w:rPr>
          <w:spacing w:val="-1"/>
        </w:rPr>
      </w:pPr>
    </w:p>
    <w:p w:rsidR="00A54CD0" w:rsidRDefault="00A54CD0" w:rsidP="008857DD">
      <w:pPr>
        <w:rPr>
          <w:rFonts w:ascii="Times New Roman" w:hAnsi="Times New Roman" w:cs="Times New Roman"/>
          <w:sz w:val="28"/>
          <w:szCs w:val="28"/>
        </w:rPr>
      </w:pPr>
    </w:p>
    <w:p w:rsidR="0062113C" w:rsidRDefault="0062113C" w:rsidP="008857DD">
      <w:pPr>
        <w:rPr>
          <w:rFonts w:ascii="Times New Roman" w:hAnsi="Times New Roman" w:cs="Times New Roman"/>
          <w:sz w:val="28"/>
          <w:szCs w:val="28"/>
        </w:rPr>
      </w:pPr>
    </w:p>
    <w:p w:rsidR="0062113C" w:rsidRDefault="0062113C" w:rsidP="0062113C">
      <w:pPr>
        <w:spacing w:line="240" w:lineRule="auto"/>
        <w:jc w:val="center"/>
        <w:rPr>
          <w:rFonts w:ascii="Times New Roman" w:hAnsi="Times New Roman" w:cs="Times New Roman"/>
          <w:b/>
          <w:sz w:val="20"/>
          <w:szCs w:val="20"/>
        </w:rPr>
      </w:pPr>
    </w:p>
    <w:p w:rsidR="00E97535" w:rsidRDefault="00E97535" w:rsidP="0062113C">
      <w:pPr>
        <w:spacing w:line="240" w:lineRule="auto"/>
        <w:jc w:val="center"/>
        <w:rPr>
          <w:rFonts w:ascii="Times New Roman" w:hAnsi="Times New Roman" w:cs="Times New Roman"/>
          <w:b/>
          <w:sz w:val="20"/>
          <w:szCs w:val="20"/>
        </w:rPr>
      </w:pPr>
    </w:p>
    <w:tbl>
      <w:tblPr>
        <w:tblW w:w="0" w:type="auto"/>
        <w:tblInd w:w="-176" w:type="dxa"/>
        <w:tblLayout w:type="fixed"/>
        <w:tblLook w:val="01E0" w:firstRow="1" w:lastRow="1" w:firstColumn="1" w:lastColumn="1" w:noHBand="0" w:noVBand="0"/>
      </w:tblPr>
      <w:tblGrid>
        <w:gridCol w:w="3240"/>
        <w:gridCol w:w="3201"/>
        <w:gridCol w:w="2881"/>
      </w:tblGrid>
      <w:tr w:rsidR="0062113C" w:rsidRPr="0062113C" w:rsidTr="0062113C">
        <w:tc>
          <w:tcPr>
            <w:tcW w:w="3240" w:type="dxa"/>
          </w:tcPr>
          <w:p w:rsidR="0062113C" w:rsidRPr="0062113C" w:rsidRDefault="0062113C" w:rsidP="00E97535">
            <w:pPr>
              <w:autoSpaceDE w:val="0"/>
              <w:autoSpaceDN w:val="0"/>
              <w:adjustRightInd w:val="0"/>
              <w:rPr>
                <w:rFonts w:ascii="Times New Roman" w:eastAsia="Calibri" w:hAnsi="Times New Roman" w:cs="Times New Roman"/>
                <w:sz w:val="24"/>
                <w:szCs w:val="24"/>
              </w:rPr>
            </w:pPr>
          </w:p>
        </w:tc>
        <w:tc>
          <w:tcPr>
            <w:tcW w:w="3201" w:type="dxa"/>
          </w:tcPr>
          <w:p w:rsidR="0062113C" w:rsidRPr="0062113C" w:rsidRDefault="0062113C" w:rsidP="00E97535">
            <w:pPr>
              <w:autoSpaceDE w:val="0"/>
              <w:autoSpaceDN w:val="0"/>
              <w:adjustRightInd w:val="0"/>
              <w:rPr>
                <w:rFonts w:ascii="Times New Roman" w:eastAsia="Calibri" w:hAnsi="Times New Roman" w:cs="Times New Roman"/>
                <w:sz w:val="24"/>
                <w:szCs w:val="24"/>
              </w:rPr>
            </w:pPr>
          </w:p>
        </w:tc>
        <w:tc>
          <w:tcPr>
            <w:tcW w:w="2881" w:type="dxa"/>
          </w:tcPr>
          <w:p w:rsidR="0062113C" w:rsidRPr="0062113C" w:rsidRDefault="0062113C" w:rsidP="00E97535">
            <w:pPr>
              <w:autoSpaceDE w:val="0"/>
              <w:autoSpaceDN w:val="0"/>
              <w:adjustRightInd w:val="0"/>
              <w:rPr>
                <w:rFonts w:ascii="Times New Roman" w:eastAsia="Calibri" w:hAnsi="Times New Roman" w:cs="Times New Roman"/>
                <w:sz w:val="24"/>
                <w:szCs w:val="24"/>
              </w:rPr>
            </w:pPr>
          </w:p>
        </w:tc>
      </w:tr>
    </w:tbl>
    <w:p w:rsidR="0062113C" w:rsidRPr="0062113C" w:rsidRDefault="0062113C" w:rsidP="0062113C">
      <w:pPr>
        <w:autoSpaceDE w:val="0"/>
        <w:autoSpaceDN w:val="0"/>
        <w:adjustRightInd w:val="0"/>
        <w:jc w:val="both"/>
        <w:rPr>
          <w:rFonts w:ascii="Times New Roman" w:eastAsia="Calibri" w:hAnsi="Times New Roman" w:cs="Times New Roman"/>
          <w:sz w:val="24"/>
          <w:szCs w:val="24"/>
        </w:rPr>
      </w:pPr>
    </w:p>
    <w:p w:rsidR="0062113C" w:rsidRPr="00307E5A" w:rsidRDefault="0062113C" w:rsidP="0062113C">
      <w:pPr>
        <w:autoSpaceDE w:val="0"/>
        <w:autoSpaceDN w:val="0"/>
        <w:adjustRightInd w:val="0"/>
        <w:jc w:val="center"/>
        <w:outlineLvl w:val="0"/>
        <w:rPr>
          <w:rFonts w:ascii="Times New Roman,Bold" w:eastAsia="Calibri" w:hAnsi="Times New Roman,Bold" w:cs="Times New Roman,Bold"/>
          <w:b/>
          <w:bCs/>
          <w:sz w:val="52"/>
          <w:szCs w:val="52"/>
        </w:rPr>
      </w:pPr>
      <w:r w:rsidRPr="00307E5A">
        <w:rPr>
          <w:rFonts w:ascii="Times New Roman,Bold" w:eastAsia="Calibri" w:hAnsi="Times New Roman,Bold" w:cs="Times New Roman,Bold"/>
          <w:b/>
          <w:bCs/>
          <w:sz w:val="52"/>
          <w:szCs w:val="52"/>
        </w:rPr>
        <w:t>ПРОГРАММА</w:t>
      </w:r>
    </w:p>
    <w:p w:rsidR="0062113C" w:rsidRDefault="0062113C" w:rsidP="0062113C">
      <w:pPr>
        <w:autoSpaceDE w:val="0"/>
        <w:autoSpaceDN w:val="0"/>
        <w:adjustRightInd w:val="0"/>
        <w:jc w:val="center"/>
        <w:rPr>
          <w:rFonts w:ascii="Times New Roman,Bold" w:eastAsia="Calibri" w:hAnsi="Times New Roman,Bold" w:cs="Times New Roman,Bold"/>
          <w:b/>
          <w:bCs/>
        </w:rPr>
      </w:pPr>
    </w:p>
    <w:p w:rsidR="0062113C" w:rsidRPr="00762459" w:rsidRDefault="0062113C" w:rsidP="0062113C">
      <w:pPr>
        <w:autoSpaceDE w:val="0"/>
        <w:autoSpaceDN w:val="0"/>
        <w:adjustRightInd w:val="0"/>
        <w:jc w:val="center"/>
        <w:rPr>
          <w:rFonts w:ascii="Times New Roman,Bold" w:eastAsia="Calibri" w:hAnsi="Times New Roman,Bold" w:cs="Times New Roman,Bold"/>
          <w:b/>
          <w:bCs/>
          <w:i/>
          <w:sz w:val="48"/>
          <w:szCs w:val="48"/>
        </w:rPr>
      </w:pPr>
      <w:r w:rsidRPr="00762459">
        <w:rPr>
          <w:rFonts w:ascii="Times New Roman,Bold" w:eastAsia="Calibri" w:hAnsi="Times New Roman,Bold" w:cs="Times New Roman,Bold"/>
          <w:b/>
          <w:bCs/>
          <w:i/>
          <w:sz w:val="48"/>
          <w:szCs w:val="48"/>
        </w:rPr>
        <w:t>воспитательной деятельности класса</w:t>
      </w:r>
    </w:p>
    <w:p w:rsidR="0062113C" w:rsidRPr="00762459" w:rsidRDefault="0062113C" w:rsidP="0062113C">
      <w:pPr>
        <w:autoSpaceDE w:val="0"/>
        <w:autoSpaceDN w:val="0"/>
        <w:adjustRightInd w:val="0"/>
        <w:jc w:val="center"/>
        <w:rPr>
          <w:rFonts w:ascii="Times New Roman" w:eastAsia="Calibri" w:hAnsi="Times New Roman" w:cs="Times New Roman"/>
          <w:b/>
          <w:bCs/>
          <w:i/>
          <w:sz w:val="36"/>
          <w:szCs w:val="36"/>
        </w:rPr>
      </w:pPr>
      <w:r w:rsidRPr="00762459">
        <w:rPr>
          <w:rFonts w:ascii="Times New Roman" w:eastAsia="Calibri" w:hAnsi="Times New Roman" w:cs="Times New Roman"/>
          <w:b/>
          <w:bCs/>
          <w:i/>
          <w:sz w:val="36"/>
          <w:szCs w:val="36"/>
        </w:rPr>
        <w:t>«Вместе  дружная семья»</w:t>
      </w:r>
    </w:p>
    <w:p w:rsidR="0062113C" w:rsidRPr="0062113C" w:rsidRDefault="0062113C" w:rsidP="0062113C">
      <w:pPr>
        <w:autoSpaceDE w:val="0"/>
        <w:autoSpaceDN w:val="0"/>
        <w:adjustRightInd w:val="0"/>
        <w:jc w:val="center"/>
        <w:rPr>
          <w:rFonts w:ascii="Times New Roman" w:eastAsia="Calibri" w:hAnsi="Times New Roman" w:cs="Times New Roman"/>
          <w:b/>
          <w:bCs/>
          <w:sz w:val="24"/>
          <w:szCs w:val="24"/>
        </w:rPr>
      </w:pPr>
    </w:p>
    <w:p w:rsidR="0062113C" w:rsidRPr="0062113C" w:rsidRDefault="0062113C" w:rsidP="0062113C">
      <w:pPr>
        <w:autoSpaceDE w:val="0"/>
        <w:autoSpaceDN w:val="0"/>
        <w:adjustRightInd w:val="0"/>
        <w:jc w:val="center"/>
        <w:rPr>
          <w:rFonts w:ascii="Times New Roman" w:eastAsia="Calibri" w:hAnsi="Times New Roman" w:cs="Times New Roman"/>
          <w:b/>
          <w:bCs/>
          <w:sz w:val="24"/>
          <w:szCs w:val="24"/>
        </w:rPr>
      </w:pPr>
    </w:p>
    <w:p w:rsidR="00762459" w:rsidRDefault="00762459" w:rsidP="0062113C">
      <w:pPr>
        <w:autoSpaceDE w:val="0"/>
        <w:autoSpaceDN w:val="0"/>
        <w:adjustRightInd w:val="0"/>
        <w:jc w:val="right"/>
        <w:rPr>
          <w:rFonts w:ascii="Times New Roman" w:eastAsia="Calibri" w:hAnsi="Times New Roman" w:cs="Times New Roman"/>
          <w:sz w:val="24"/>
          <w:szCs w:val="24"/>
        </w:rPr>
      </w:pPr>
    </w:p>
    <w:p w:rsidR="00762459" w:rsidRDefault="00762459" w:rsidP="0062113C">
      <w:pPr>
        <w:autoSpaceDE w:val="0"/>
        <w:autoSpaceDN w:val="0"/>
        <w:adjustRightInd w:val="0"/>
        <w:jc w:val="right"/>
        <w:rPr>
          <w:rFonts w:ascii="Times New Roman" w:eastAsia="Calibri" w:hAnsi="Times New Roman" w:cs="Times New Roman"/>
          <w:sz w:val="24"/>
          <w:szCs w:val="24"/>
        </w:rPr>
      </w:pPr>
    </w:p>
    <w:p w:rsidR="00762459" w:rsidRDefault="00762459" w:rsidP="0062113C">
      <w:pPr>
        <w:autoSpaceDE w:val="0"/>
        <w:autoSpaceDN w:val="0"/>
        <w:adjustRightInd w:val="0"/>
        <w:jc w:val="right"/>
        <w:rPr>
          <w:rFonts w:ascii="Times New Roman" w:eastAsia="Calibri" w:hAnsi="Times New Roman" w:cs="Times New Roman"/>
          <w:sz w:val="24"/>
          <w:szCs w:val="24"/>
        </w:rPr>
      </w:pPr>
    </w:p>
    <w:p w:rsidR="0062113C" w:rsidRPr="0062113C" w:rsidRDefault="0062113C" w:rsidP="00E97535">
      <w:pPr>
        <w:autoSpaceDE w:val="0"/>
        <w:autoSpaceDN w:val="0"/>
        <w:adjustRightInd w:val="0"/>
        <w:jc w:val="center"/>
        <w:rPr>
          <w:rFonts w:ascii="Times New Roman" w:eastAsia="Calibri" w:hAnsi="Times New Roman" w:cs="Times New Roman"/>
          <w:sz w:val="24"/>
          <w:szCs w:val="24"/>
        </w:rPr>
      </w:pPr>
      <w:r w:rsidRPr="0062113C">
        <w:rPr>
          <w:rFonts w:ascii="Times New Roman" w:eastAsia="Calibri" w:hAnsi="Times New Roman" w:cs="Times New Roman"/>
          <w:sz w:val="24"/>
          <w:szCs w:val="24"/>
        </w:rPr>
        <w:t>Классный руководитель:</w:t>
      </w:r>
      <w:r w:rsidR="00E97535">
        <w:rPr>
          <w:rFonts w:ascii="Times New Roman" w:eastAsia="Calibri" w:hAnsi="Times New Roman" w:cs="Times New Roman"/>
          <w:sz w:val="24"/>
          <w:szCs w:val="24"/>
        </w:rPr>
        <w:t xml:space="preserve">Жилкина Татьяна Ивановна </w:t>
      </w:r>
    </w:p>
    <w:p w:rsidR="0062113C" w:rsidRPr="0062113C" w:rsidRDefault="0062113C" w:rsidP="0062113C">
      <w:pPr>
        <w:autoSpaceDE w:val="0"/>
        <w:autoSpaceDN w:val="0"/>
        <w:adjustRightInd w:val="0"/>
        <w:jc w:val="right"/>
        <w:rPr>
          <w:rFonts w:ascii="Times New Roman" w:eastAsia="Calibri" w:hAnsi="Times New Roman" w:cs="Times New Roman"/>
          <w:sz w:val="24"/>
          <w:szCs w:val="24"/>
        </w:rPr>
      </w:pPr>
    </w:p>
    <w:p w:rsidR="0062113C" w:rsidRPr="0062113C" w:rsidRDefault="0062113C" w:rsidP="0062113C">
      <w:pPr>
        <w:autoSpaceDE w:val="0"/>
        <w:autoSpaceDN w:val="0"/>
        <w:adjustRightInd w:val="0"/>
        <w:jc w:val="right"/>
        <w:rPr>
          <w:rFonts w:ascii="Times New Roman" w:eastAsia="Calibri" w:hAnsi="Times New Roman" w:cs="Times New Roman"/>
          <w:sz w:val="24"/>
          <w:szCs w:val="24"/>
        </w:rPr>
      </w:pPr>
    </w:p>
    <w:p w:rsidR="0062113C" w:rsidRPr="0062113C" w:rsidRDefault="0062113C" w:rsidP="0062113C">
      <w:pPr>
        <w:autoSpaceDE w:val="0"/>
        <w:autoSpaceDN w:val="0"/>
        <w:adjustRightInd w:val="0"/>
        <w:rPr>
          <w:rFonts w:ascii="Times New Roman" w:eastAsia="Calibri" w:hAnsi="Times New Roman" w:cs="Times New Roman"/>
          <w:sz w:val="24"/>
          <w:szCs w:val="24"/>
        </w:rPr>
      </w:pPr>
    </w:p>
    <w:p w:rsidR="0062113C" w:rsidRDefault="0062113C" w:rsidP="0062113C">
      <w:pPr>
        <w:autoSpaceDE w:val="0"/>
        <w:autoSpaceDN w:val="0"/>
        <w:adjustRightInd w:val="0"/>
        <w:jc w:val="center"/>
        <w:rPr>
          <w:rFonts w:ascii="Times New Roman" w:eastAsia="Calibri" w:hAnsi="Times New Roman" w:cs="Times New Roman"/>
          <w:sz w:val="24"/>
          <w:szCs w:val="24"/>
        </w:rPr>
      </w:pPr>
    </w:p>
    <w:p w:rsidR="00E97535" w:rsidRDefault="00E97535" w:rsidP="0062113C">
      <w:pPr>
        <w:autoSpaceDE w:val="0"/>
        <w:autoSpaceDN w:val="0"/>
        <w:adjustRightInd w:val="0"/>
        <w:jc w:val="center"/>
        <w:rPr>
          <w:rFonts w:ascii="Times New Roman" w:eastAsia="Calibri" w:hAnsi="Times New Roman" w:cs="Times New Roman"/>
          <w:sz w:val="24"/>
          <w:szCs w:val="24"/>
        </w:rPr>
      </w:pPr>
    </w:p>
    <w:p w:rsidR="00E97535" w:rsidRDefault="00E97535" w:rsidP="0062113C">
      <w:pPr>
        <w:autoSpaceDE w:val="0"/>
        <w:autoSpaceDN w:val="0"/>
        <w:adjustRightInd w:val="0"/>
        <w:jc w:val="center"/>
        <w:rPr>
          <w:rFonts w:ascii="Times New Roman" w:eastAsia="Calibri" w:hAnsi="Times New Roman" w:cs="Times New Roman"/>
          <w:sz w:val="24"/>
          <w:szCs w:val="24"/>
        </w:rPr>
      </w:pPr>
    </w:p>
    <w:p w:rsidR="00E97535" w:rsidRDefault="00E97535" w:rsidP="0062113C">
      <w:pPr>
        <w:autoSpaceDE w:val="0"/>
        <w:autoSpaceDN w:val="0"/>
        <w:adjustRightInd w:val="0"/>
        <w:jc w:val="center"/>
        <w:rPr>
          <w:rFonts w:ascii="Times New Roman" w:eastAsia="Calibri" w:hAnsi="Times New Roman" w:cs="Times New Roman"/>
          <w:sz w:val="24"/>
          <w:szCs w:val="24"/>
        </w:rPr>
      </w:pPr>
    </w:p>
    <w:p w:rsidR="00E97535" w:rsidRDefault="00E97535" w:rsidP="0062113C">
      <w:pPr>
        <w:autoSpaceDE w:val="0"/>
        <w:autoSpaceDN w:val="0"/>
        <w:adjustRightInd w:val="0"/>
        <w:jc w:val="center"/>
        <w:rPr>
          <w:rFonts w:ascii="Times New Roman" w:eastAsia="Calibri" w:hAnsi="Times New Roman" w:cs="Times New Roman"/>
          <w:sz w:val="24"/>
          <w:szCs w:val="24"/>
        </w:rPr>
      </w:pPr>
    </w:p>
    <w:p w:rsidR="00E97535" w:rsidRDefault="00E97535" w:rsidP="0062113C">
      <w:pPr>
        <w:autoSpaceDE w:val="0"/>
        <w:autoSpaceDN w:val="0"/>
        <w:adjustRightInd w:val="0"/>
        <w:jc w:val="center"/>
        <w:rPr>
          <w:rFonts w:ascii="Times New Roman" w:eastAsia="Calibri" w:hAnsi="Times New Roman" w:cs="Times New Roman"/>
          <w:sz w:val="24"/>
          <w:szCs w:val="24"/>
        </w:rPr>
      </w:pPr>
    </w:p>
    <w:p w:rsidR="00E97535" w:rsidRDefault="00E97535" w:rsidP="0062113C">
      <w:pPr>
        <w:autoSpaceDE w:val="0"/>
        <w:autoSpaceDN w:val="0"/>
        <w:adjustRightInd w:val="0"/>
        <w:jc w:val="center"/>
        <w:rPr>
          <w:rFonts w:ascii="Times New Roman" w:eastAsia="Calibri" w:hAnsi="Times New Roman" w:cs="Times New Roman"/>
          <w:sz w:val="24"/>
          <w:szCs w:val="24"/>
        </w:rPr>
      </w:pPr>
    </w:p>
    <w:p w:rsidR="00E97535" w:rsidRPr="0062113C" w:rsidRDefault="00E97535" w:rsidP="0062113C">
      <w:pPr>
        <w:autoSpaceDE w:val="0"/>
        <w:autoSpaceDN w:val="0"/>
        <w:adjustRightInd w:val="0"/>
        <w:jc w:val="center"/>
        <w:rPr>
          <w:rFonts w:ascii="Times New Roman" w:eastAsia="Calibri" w:hAnsi="Times New Roman" w:cs="Times New Roman"/>
          <w:sz w:val="24"/>
          <w:szCs w:val="24"/>
        </w:rPr>
      </w:pPr>
    </w:p>
    <w:p w:rsidR="0062113C" w:rsidRDefault="0062113C" w:rsidP="0062113C">
      <w:pPr>
        <w:autoSpaceDE w:val="0"/>
        <w:autoSpaceDN w:val="0"/>
        <w:adjustRightInd w:val="0"/>
        <w:jc w:val="center"/>
        <w:rPr>
          <w:rFonts w:ascii="Times New Roman" w:eastAsia="Calibri" w:hAnsi="Times New Roman" w:cs="Times New Roman"/>
          <w:sz w:val="24"/>
          <w:szCs w:val="24"/>
        </w:rPr>
      </w:pPr>
      <w:r w:rsidRPr="0062113C">
        <w:rPr>
          <w:rFonts w:ascii="Times New Roman" w:eastAsia="Calibri" w:hAnsi="Times New Roman" w:cs="Times New Roman"/>
          <w:sz w:val="24"/>
          <w:szCs w:val="24"/>
        </w:rPr>
        <w:t>2016г.</w:t>
      </w:r>
    </w:p>
    <w:p w:rsidR="00834430" w:rsidRDefault="00834430" w:rsidP="0062113C">
      <w:pPr>
        <w:autoSpaceDE w:val="0"/>
        <w:autoSpaceDN w:val="0"/>
        <w:adjustRightInd w:val="0"/>
        <w:jc w:val="center"/>
        <w:rPr>
          <w:rFonts w:ascii="Times New Roman" w:eastAsia="Calibri" w:hAnsi="Times New Roman" w:cs="Times New Roman"/>
          <w:sz w:val="24"/>
          <w:szCs w:val="24"/>
        </w:rPr>
        <w:sectPr w:rsidR="00834430" w:rsidSect="00FF79F7">
          <w:pgSz w:w="11906" w:h="16838"/>
          <w:pgMar w:top="1134" w:right="992" w:bottom="1134" w:left="1701"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pPr>
    </w:p>
    <w:p w:rsidR="00834430" w:rsidRDefault="00834430" w:rsidP="0062113C">
      <w:pPr>
        <w:autoSpaceDE w:val="0"/>
        <w:autoSpaceDN w:val="0"/>
        <w:adjustRightInd w:val="0"/>
        <w:jc w:val="center"/>
        <w:rPr>
          <w:rFonts w:ascii="Times New Roman" w:eastAsia="Calibri" w:hAnsi="Times New Roman" w:cs="Times New Roman"/>
          <w:sz w:val="24"/>
          <w:szCs w:val="24"/>
        </w:rPr>
      </w:pPr>
    </w:p>
    <w:p w:rsidR="00834430" w:rsidRDefault="00834430" w:rsidP="008344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сведения об учащихся 1 класса</w:t>
      </w:r>
    </w:p>
    <w:p w:rsidR="00834430" w:rsidRDefault="00834430" w:rsidP="008344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2016-2017 уч.г.</w:t>
      </w:r>
    </w:p>
    <w:p w:rsidR="00834430" w:rsidRDefault="00834430" w:rsidP="00834430">
      <w:pPr>
        <w:spacing w:after="0" w:line="240" w:lineRule="auto"/>
        <w:jc w:val="center"/>
        <w:rPr>
          <w:rFonts w:ascii="Times New Roman" w:hAnsi="Times New Roman" w:cs="Times New Roman"/>
          <w:b/>
          <w:sz w:val="28"/>
          <w:szCs w:val="28"/>
        </w:rPr>
      </w:pPr>
    </w:p>
    <w:tbl>
      <w:tblPr>
        <w:tblStyle w:val="ab"/>
        <w:tblW w:w="14425" w:type="dxa"/>
        <w:tblLayout w:type="fixed"/>
        <w:tblLook w:val="04A0" w:firstRow="1" w:lastRow="0" w:firstColumn="1" w:lastColumn="0" w:noHBand="0" w:noVBand="1"/>
      </w:tblPr>
      <w:tblGrid>
        <w:gridCol w:w="597"/>
        <w:gridCol w:w="3622"/>
        <w:gridCol w:w="1559"/>
        <w:gridCol w:w="3119"/>
        <w:gridCol w:w="2835"/>
        <w:gridCol w:w="1134"/>
        <w:gridCol w:w="1559"/>
      </w:tblGrid>
      <w:tr w:rsidR="0052692F" w:rsidRPr="00CF12C5" w:rsidTr="0052692F">
        <w:trPr>
          <w:trHeight w:val="638"/>
        </w:trPr>
        <w:tc>
          <w:tcPr>
            <w:tcW w:w="597" w:type="dxa"/>
            <w:vMerge w:val="restart"/>
          </w:tcPr>
          <w:p w:rsidR="0052692F" w:rsidRPr="0063176C" w:rsidRDefault="0052692F" w:rsidP="009D590A">
            <w:pPr>
              <w:jc w:val="center"/>
              <w:rPr>
                <w:rFonts w:ascii="Times New Roman" w:hAnsi="Times New Roman" w:cs="Times New Roman"/>
                <w:i/>
                <w:sz w:val="28"/>
                <w:szCs w:val="28"/>
              </w:rPr>
            </w:pPr>
            <w:r w:rsidRPr="0063176C">
              <w:rPr>
                <w:rFonts w:ascii="Times New Roman" w:hAnsi="Times New Roman" w:cs="Times New Roman"/>
                <w:i/>
                <w:sz w:val="28"/>
                <w:szCs w:val="28"/>
              </w:rPr>
              <w:t>№</w:t>
            </w:r>
          </w:p>
          <w:p w:rsidR="0052692F" w:rsidRPr="0063176C" w:rsidRDefault="0052692F" w:rsidP="009D590A">
            <w:pPr>
              <w:jc w:val="center"/>
              <w:rPr>
                <w:rFonts w:ascii="Times New Roman" w:hAnsi="Times New Roman" w:cs="Times New Roman"/>
                <w:i/>
                <w:sz w:val="28"/>
                <w:szCs w:val="28"/>
              </w:rPr>
            </w:pPr>
            <w:r w:rsidRPr="0063176C">
              <w:rPr>
                <w:rFonts w:ascii="Times New Roman" w:hAnsi="Times New Roman" w:cs="Times New Roman"/>
                <w:i/>
                <w:sz w:val="28"/>
                <w:szCs w:val="28"/>
              </w:rPr>
              <w:t>п/п</w:t>
            </w:r>
          </w:p>
        </w:tc>
        <w:tc>
          <w:tcPr>
            <w:tcW w:w="3622" w:type="dxa"/>
            <w:vMerge w:val="restart"/>
          </w:tcPr>
          <w:p w:rsidR="0052692F" w:rsidRDefault="0052692F" w:rsidP="009D590A">
            <w:pPr>
              <w:jc w:val="center"/>
              <w:rPr>
                <w:rFonts w:ascii="Times New Roman" w:hAnsi="Times New Roman" w:cs="Times New Roman"/>
                <w:i/>
                <w:sz w:val="28"/>
                <w:szCs w:val="28"/>
              </w:rPr>
            </w:pPr>
            <w:r>
              <w:rPr>
                <w:rFonts w:ascii="Times New Roman" w:hAnsi="Times New Roman" w:cs="Times New Roman"/>
                <w:i/>
                <w:sz w:val="28"/>
                <w:szCs w:val="28"/>
              </w:rPr>
              <w:t>Фамилия, имя, отчество уча</w:t>
            </w:r>
            <w:r w:rsidRPr="0063176C">
              <w:rPr>
                <w:rFonts w:ascii="Times New Roman" w:hAnsi="Times New Roman" w:cs="Times New Roman"/>
                <w:i/>
                <w:sz w:val="28"/>
                <w:szCs w:val="28"/>
              </w:rPr>
              <w:t>щегося</w:t>
            </w:r>
          </w:p>
          <w:p w:rsidR="0052692F" w:rsidRPr="0063176C" w:rsidRDefault="0052692F" w:rsidP="009D590A">
            <w:pPr>
              <w:jc w:val="center"/>
              <w:rPr>
                <w:rFonts w:ascii="Times New Roman" w:hAnsi="Times New Roman" w:cs="Times New Roman"/>
                <w:i/>
                <w:sz w:val="28"/>
                <w:szCs w:val="28"/>
              </w:rPr>
            </w:pPr>
          </w:p>
        </w:tc>
        <w:tc>
          <w:tcPr>
            <w:tcW w:w="1559" w:type="dxa"/>
            <w:vMerge w:val="restart"/>
          </w:tcPr>
          <w:p w:rsidR="0052692F" w:rsidRPr="0063176C" w:rsidRDefault="0052692F" w:rsidP="009D590A">
            <w:pPr>
              <w:jc w:val="center"/>
              <w:rPr>
                <w:rFonts w:ascii="Times New Roman" w:hAnsi="Times New Roman" w:cs="Times New Roman"/>
                <w:i/>
                <w:sz w:val="28"/>
                <w:szCs w:val="28"/>
              </w:rPr>
            </w:pPr>
            <w:r w:rsidRPr="0063176C">
              <w:rPr>
                <w:rFonts w:ascii="Times New Roman" w:hAnsi="Times New Roman" w:cs="Times New Roman"/>
                <w:i/>
                <w:sz w:val="28"/>
                <w:szCs w:val="28"/>
              </w:rPr>
              <w:t>Дата рождения</w:t>
            </w:r>
          </w:p>
        </w:tc>
        <w:tc>
          <w:tcPr>
            <w:tcW w:w="3119" w:type="dxa"/>
            <w:vMerge w:val="restart"/>
          </w:tcPr>
          <w:p w:rsidR="0052692F" w:rsidRPr="0063176C" w:rsidRDefault="0052692F" w:rsidP="009D590A">
            <w:pPr>
              <w:jc w:val="center"/>
              <w:rPr>
                <w:rFonts w:ascii="Times New Roman" w:hAnsi="Times New Roman" w:cs="Times New Roman"/>
                <w:i/>
                <w:sz w:val="28"/>
                <w:szCs w:val="28"/>
              </w:rPr>
            </w:pPr>
            <w:r w:rsidRPr="0063176C">
              <w:rPr>
                <w:rFonts w:ascii="Times New Roman" w:hAnsi="Times New Roman" w:cs="Times New Roman"/>
                <w:i/>
                <w:sz w:val="28"/>
                <w:szCs w:val="28"/>
              </w:rPr>
              <w:t>Домашний адрес</w:t>
            </w:r>
          </w:p>
        </w:tc>
        <w:tc>
          <w:tcPr>
            <w:tcW w:w="2835" w:type="dxa"/>
            <w:vMerge w:val="restart"/>
          </w:tcPr>
          <w:p w:rsidR="0052692F" w:rsidRPr="0063176C" w:rsidRDefault="0052692F" w:rsidP="009D590A">
            <w:pPr>
              <w:jc w:val="center"/>
              <w:rPr>
                <w:rFonts w:ascii="Times New Roman" w:hAnsi="Times New Roman" w:cs="Times New Roman"/>
                <w:i/>
                <w:sz w:val="28"/>
                <w:szCs w:val="28"/>
              </w:rPr>
            </w:pPr>
            <w:r w:rsidRPr="0063176C">
              <w:rPr>
                <w:rFonts w:ascii="Times New Roman" w:hAnsi="Times New Roman" w:cs="Times New Roman"/>
                <w:i/>
                <w:sz w:val="28"/>
                <w:szCs w:val="28"/>
              </w:rPr>
              <w:t>Телефон</w:t>
            </w:r>
          </w:p>
        </w:tc>
        <w:tc>
          <w:tcPr>
            <w:tcW w:w="2693" w:type="dxa"/>
            <w:gridSpan w:val="2"/>
          </w:tcPr>
          <w:p w:rsidR="0052692F" w:rsidRPr="0063176C" w:rsidRDefault="0052692F" w:rsidP="009D590A">
            <w:pPr>
              <w:jc w:val="center"/>
              <w:rPr>
                <w:rFonts w:ascii="Times New Roman" w:hAnsi="Times New Roman" w:cs="Times New Roman"/>
                <w:i/>
                <w:sz w:val="28"/>
                <w:szCs w:val="28"/>
              </w:rPr>
            </w:pPr>
            <w:r w:rsidRPr="0063176C">
              <w:rPr>
                <w:rFonts w:ascii="Times New Roman" w:hAnsi="Times New Roman" w:cs="Times New Roman"/>
                <w:i/>
                <w:sz w:val="28"/>
                <w:szCs w:val="28"/>
              </w:rPr>
              <w:t>Состояние здоровья</w:t>
            </w:r>
          </w:p>
        </w:tc>
      </w:tr>
      <w:tr w:rsidR="0052692F" w:rsidRPr="00CF12C5" w:rsidTr="0052692F">
        <w:trPr>
          <w:trHeight w:val="310"/>
        </w:trPr>
        <w:tc>
          <w:tcPr>
            <w:tcW w:w="597" w:type="dxa"/>
            <w:vMerge/>
          </w:tcPr>
          <w:p w:rsidR="0052692F" w:rsidRPr="0063176C" w:rsidRDefault="0052692F" w:rsidP="009D590A">
            <w:pPr>
              <w:jc w:val="center"/>
              <w:rPr>
                <w:rFonts w:ascii="Times New Roman" w:hAnsi="Times New Roman" w:cs="Times New Roman"/>
                <w:i/>
                <w:sz w:val="28"/>
                <w:szCs w:val="28"/>
              </w:rPr>
            </w:pPr>
          </w:p>
        </w:tc>
        <w:tc>
          <w:tcPr>
            <w:tcW w:w="3622" w:type="dxa"/>
            <w:vMerge/>
          </w:tcPr>
          <w:p w:rsidR="0052692F" w:rsidRDefault="0052692F" w:rsidP="009D590A">
            <w:pPr>
              <w:jc w:val="center"/>
              <w:rPr>
                <w:rFonts w:ascii="Times New Roman" w:hAnsi="Times New Roman" w:cs="Times New Roman"/>
                <w:i/>
                <w:sz w:val="28"/>
                <w:szCs w:val="28"/>
              </w:rPr>
            </w:pPr>
          </w:p>
        </w:tc>
        <w:tc>
          <w:tcPr>
            <w:tcW w:w="1559" w:type="dxa"/>
            <w:vMerge/>
          </w:tcPr>
          <w:p w:rsidR="0052692F" w:rsidRPr="0063176C" w:rsidRDefault="0052692F" w:rsidP="009D590A">
            <w:pPr>
              <w:jc w:val="center"/>
              <w:rPr>
                <w:rFonts w:ascii="Times New Roman" w:hAnsi="Times New Roman" w:cs="Times New Roman"/>
                <w:i/>
                <w:sz w:val="28"/>
                <w:szCs w:val="28"/>
              </w:rPr>
            </w:pPr>
          </w:p>
        </w:tc>
        <w:tc>
          <w:tcPr>
            <w:tcW w:w="3119" w:type="dxa"/>
            <w:vMerge/>
          </w:tcPr>
          <w:p w:rsidR="0052692F" w:rsidRPr="0063176C" w:rsidRDefault="0052692F" w:rsidP="009D590A">
            <w:pPr>
              <w:jc w:val="center"/>
              <w:rPr>
                <w:rFonts w:ascii="Times New Roman" w:hAnsi="Times New Roman" w:cs="Times New Roman"/>
                <w:i/>
                <w:sz w:val="28"/>
                <w:szCs w:val="28"/>
              </w:rPr>
            </w:pPr>
          </w:p>
        </w:tc>
        <w:tc>
          <w:tcPr>
            <w:tcW w:w="2835" w:type="dxa"/>
            <w:vMerge/>
          </w:tcPr>
          <w:p w:rsidR="0052692F" w:rsidRPr="0063176C" w:rsidRDefault="0052692F" w:rsidP="009D590A">
            <w:pPr>
              <w:jc w:val="center"/>
              <w:rPr>
                <w:rFonts w:ascii="Times New Roman" w:hAnsi="Times New Roman" w:cs="Times New Roman"/>
                <w:i/>
                <w:sz w:val="28"/>
                <w:szCs w:val="28"/>
              </w:rPr>
            </w:pPr>
          </w:p>
        </w:tc>
        <w:tc>
          <w:tcPr>
            <w:tcW w:w="1134" w:type="dxa"/>
          </w:tcPr>
          <w:p w:rsidR="0052692F" w:rsidRPr="0063176C" w:rsidRDefault="0052692F" w:rsidP="009D590A">
            <w:pPr>
              <w:jc w:val="center"/>
              <w:rPr>
                <w:rFonts w:ascii="Times New Roman" w:hAnsi="Times New Roman" w:cs="Times New Roman"/>
                <w:i/>
                <w:sz w:val="28"/>
                <w:szCs w:val="28"/>
              </w:rPr>
            </w:pPr>
            <w:r>
              <w:rPr>
                <w:rFonts w:ascii="Times New Roman" w:hAnsi="Times New Roman" w:cs="Times New Roman"/>
                <w:i/>
                <w:sz w:val="28"/>
                <w:szCs w:val="28"/>
              </w:rPr>
              <w:t>Группа здоровья</w:t>
            </w:r>
          </w:p>
        </w:tc>
        <w:tc>
          <w:tcPr>
            <w:tcW w:w="1559" w:type="dxa"/>
          </w:tcPr>
          <w:p w:rsidR="0052692F" w:rsidRPr="0063176C" w:rsidRDefault="0052692F" w:rsidP="009D590A">
            <w:pPr>
              <w:jc w:val="center"/>
              <w:rPr>
                <w:rFonts w:ascii="Times New Roman" w:hAnsi="Times New Roman" w:cs="Times New Roman"/>
                <w:i/>
                <w:sz w:val="28"/>
                <w:szCs w:val="28"/>
              </w:rPr>
            </w:pPr>
            <w:r>
              <w:rPr>
                <w:rFonts w:ascii="Times New Roman" w:hAnsi="Times New Roman" w:cs="Times New Roman"/>
                <w:i/>
                <w:sz w:val="28"/>
                <w:szCs w:val="28"/>
              </w:rPr>
              <w:t>Физкультурная группа</w:t>
            </w:r>
          </w:p>
        </w:tc>
      </w:tr>
      <w:tr w:rsidR="0052692F" w:rsidRPr="00CF12C5" w:rsidTr="0052692F">
        <w:tc>
          <w:tcPr>
            <w:tcW w:w="597" w:type="dxa"/>
          </w:tcPr>
          <w:p w:rsidR="0052692F" w:rsidRPr="00CF12C5" w:rsidRDefault="0052692F" w:rsidP="00834430">
            <w:pPr>
              <w:pStyle w:val="a3"/>
              <w:numPr>
                <w:ilvl w:val="0"/>
                <w:numId w:val="30"/>
              </w:numPr>
              <w:jc w:val="center"/>
              <w:rPr>
                <w:rFonts w:ascii="Times New Roman" w:hAnsi="Times New Roman" w:cs="Times New Roman"/>
                <w:sz w:val="28"/>
                <w:szCs w:val="28"/>
              </w:rPr>
            </w:pPr>
          </w:p>
        </w:tc>
        <w:tc>
          <w:tcPr>
            <w:tcW w:w="3622" w:type="dxa"/>
          </w:tcPr>
          <w:p w:rsidR="0052692F" w:rsidRPr="00CF12C5" w:rsidRDefault="0052692F" w:rsidP="009D590A">
            <w:pPr>
              <w:rPr>
                <w:rFonts w:ascii="Times New Roman" w:hAnsi="Times New Roman" w:cs="Times New Roman"/>
                <w:sz w:val="28"/>
                <w:szCs w:val="28"/>
              </w:rPr>
            </w:pPr>
          </w:p>
        </w:tc>
        <w:tc>
          <w:tcPr>
            <w:tcW w:w="1559" w:type="dxa"/>
          </w:tcPr>
          <w:p w:rsidR="0052692F" w:rsidRPr="00CF12C5" w:rsidRDefault="0052692F" w:rsidP="009D590A">
            <w:pPr>
              <w:rPr>
                <w:rFonts w:ascii="Times New Roman" w:hAnsi="Times New Roman" w:cs="Times New Roman"/>
                <w:sz w:val="28"/>
                <w:szCs w:val="28"/>
              </w:rPr>
            </w:pPr>
          </w:p>
        </w:tc>
        <w:tc>
          <w:tcPr>
            <w:tcW w:w="3119" w:type="dxa"/>
          </w:tcPr>
          <w:p w:rsidR="0052692F" w:rsidRPr="000442B4" w:rsidRDefault="0052692F" w:rsidP="009D590A">
            <w:pPr>
              <w:rPr>
                <w:rFonts w:ascii="Times New Roman" w:hAnsi="Times New Roman" w:cs="Times New Roman"/>
                <w:sz w:val="28"/>
                <w:szCs w:val="28"/>
              </w:rPr>
            </w:pPr>
          </w:p>
        </w:tc>
        <w:tc>
          <w:tcPr>
            <w:tcW w:w="2835" w:type="dxa"/>
          </w:tcPr>
          <w:p w:rsidR="0052692F" w:rsidRPr="00CF12C5" w:rsidRDefault="0052692F" w:rsidP="00931DD1">
            <w:pPr>
              <w:rPr>
                <w:rFonts w:ascii="Times New Roman" w:hAnsi="Times New Roman" w:cs="Times New Roman"/>
                <w:sz w:val="28"/>
                <w:szCs w:val="28"/>
              </w:rPr>
            </w:pPr>
          </w:p>
        </w:tc>
        <w:tc>
          <w:tcPr>
            <w:tcW w:w="1134" w:type="dxa"/>
          </w:tcPr>
          <w:p w:rsidR="0052692F" w:rsidRPr="00CF12C5" w:rsidRDefault="0052692F" w:rsidP="009D590A">
            <w:pPr>
              <w:jc w:val="center"/>
              <w:rPr>
                <w:rFonts w:ascii="Times New Roman" w:hAnsi="Times New Roman" w:cs="Times New Roman"/>
                <w:sz w:val="28"/>
                <w:szCs w:val="28"/>
              </w:rPr>
            </w:pPr>
          </w:p>
        </w:tc>
        <w:tc>
          <w:tcPr>
            <w:tcW w:w="1559" w:type="dxa"/>
          </w:tcPr>
          <w:p w:rsidR="0052692F" w:rsidRPr="00CF12C5" w:rsidRDefault="0052692F" w:rsidP="00931DD1">
            <w:pPr>
              <w:rPr>
                <w:rFonts w:ascii="Times New Roman" w:hAnsi="Times New Roman" w:cs="Times New Roman"/>
                <w:sz w:val="28"/>
                <w:szCs w:val="28"/>
              </w:rPr>
            </w:pPr>
          </w:p>
        </w:tc>
      </w:tr>
      <w:tr w:rsidR="0052692F" w:rsidRPr="00CF12C5" w:rsidTr="0052692F">
        <w:tc>
          <w:tcPr>
            <w:tcW w:w="597" w:type="dxa"/>
          </w:tcPr>
          <w:p w:rsidR="0052692F" w:rsidRPr="00CF12C5" w:rsidRDefault="0052692F" w:rsidP="00834430">
            <w:pPr>
              <w:pStyle w:val="a3"/>
              <w:numPr>
                <w:ilvl w:val="0"/>
                <w:numId w:val="30"/>
              </w:numPr>
              <w:jc w:val="center"/>
              <w:rPr>
                <w:rFonts w:ascii="Times New Roman" w:hAnsi="Times New Roman" w:cs="Times New Roman"/>
                <w:sz w:val="28"/>
                <w:szCs w:val="28"/>
              </w:rPr>
            </w:pPr>
          </w:p>
        </w:tc>
        <w:tc>
          <w:tcPr>
            <w:tcW w:w="3622" w:type="dxa"/>
          </w:tcPr>
          <w:p w:rsidR="0052692F" w:rsidRPr="00CF12C5" w:rsidRDefault="0052692F" w:rsidP="009D590A">
            <w:pPr>
              <w:rPr>
                <w:rFonts w:ascii="Times New Roman" w:hAnsi="Times New Roman" w:cs="Times New Roman"/>
                <w:sz w:val="28"/>
                <w:szCs w:val="28"/>
              </w:rPr>
            </w:pPr>
          </w:p>
        </w:tc>
        <w:tc>
          <w:tcPr>
            <w:tcW w:w="1559" w:type="dxa"/>
          </w:tcPr>
          <w:p w:rsidR="0052692F" w:rsidRPr="00CF12C5" w:rsidRDefault="0052692F" w:rsidP="009D590A">
            <w:pPr>
              <w:rPr>
                <w:rFonts w:ascii="Times New Roman" w:hAnsi="Times New Roman" w:cs="Times New Roman"/>
                <w:sz w:val="28"/>
                <w:szCs w:val="28"/>
              </w:rPr>
            </w:pPr>
          </w:p>
        </w:tc>
        <w:tc>
          <w:tcPr>
            <w:tcW w:w="3119" w:type="dxa"/>
          </w:tcPr>
          <w:p w:rsidR="0052692F" w:rsidRPr="000442B4" w:rsidRDefault="0052692F" w:rsidP="009D590A">
            <w:pPr>
              <w:rPr>
                <w:rFonts w:ascii="Times New Roman" w:hAnsi="Times New Roman" w:cs="Times New Roman"/>
                <w:sz w:val="28"/>
                <w:szCs w:val="28"/>
              </w:rPr>
            </w:pPr>
          </w:p>
        </w:tc>
        <w:tc>
          <w:tcPr>
            <w:tcW w:w="2835" w:type="dxa"/>
          </w:tcPr>
          <w:p w:rsidR="0052692F" w:rsidRPr="00CF12C5" w:rsidRDefault="0052692F" w:rsidP="00931DD1">
            <w:pPr>
              <w:rPr>
                <w:rFonts w:ascii="Times New Roman" w:hAnsi="Times New Roman" w:cs="Times New Roman"/>
                <w:sz w:val="28"/>
                <w:szCs w:val="28"/>
              </w:rPr>
            </w:pPr>
          </w:p>
        </w:tc>
        <w:tc>
          <w:tcPr>
            <w:tcW w:w="1134" w:type="dxa"/>
          </w:tcPr>
          <w:p w:rsidR="0052692F" w:rsidRPr="00CD245C" w:rsidRDefault="0052692F" w:rsidP="009D590A">
            <w:pPr>
              <w:jc w:val="center"/>
              <w:rPr>
                <w:rFonts w:ascii="Times New Roman" w:hAnsi="Times New Roman" w:cs="Times New Roman"/>
                <w:sz w:val="28"/>
                <w:szCs w:val="28"/>
              </w:rPr>
            </w:pPr>
          </w:p>
        </w:tc>
        <w:tc>
          <w:tcPr>
            <w:tcW w:w="1559" w:type="dxa"/>
          </w:tcPr>
          <w:p w:rsidR="0052692F" w:rsidRPr="00CD245C" w:rsidRDefault="0052692F" w:rsidP="00931DD1">
            <w:pPr>
              <w:rPr>
                <w:rFonts w:ascii="Times New Roman" w:hAnsi="Times New Roman" w:cs="Times New Roman"/>
                <w:sz w:val="28"/>
                <w:szCs w:val="28"/>
              </w:rPr>
            </w:pPr>
          </w:p>
        </w:tc>
      </w:tr>
      <w:tr w:rsidR="0052692F" w:rsidRPr="00CF12C5" w:rsidTr="0052692F">
        <w:tc>
          <w:tcPr>
            <w:tcW w:w="597" w:type="dxa"/>
          </w:tcPr>
          <w:p w:rsidR="0052692F" w:rsidRPr="00CF12C5" w:rsidRDefault="0052692F" w:rsidP="00834430">
            <w:pPr>
              <w:pStyle w:val="a3"/>
              <w:numPr>
                <w:ilvl w:val="0"/>
                <w:numId w:val="30"/>
              </w:numPr>
              <w:jc w:val="center"/>
              <w:rPr>
                <w:rFonts w:ascii="Times New Roman" w:hAnsi="Times New Roman" w:cs="Times New Roman"/>
                <w:sz w:val="28"/>
                <w:szCs w:val="28"/>
              </w:rPr>
            </w:pPr>
          </w:p>
        </w:tc>
        <w:tc>
          <w:tcPr>
            <w:tcW w:w="3622" w:type="dxa"/>
          </w:tcPr>
          <w:p w:rsidR="0052692F" w:rsidRDefault="0052692F" w:rsidP="009D590A">
            <w:pPr>
              <w:rPr>
                <w:rFonts w:ascii="Times New Roman" w:hAnsi="Times New Roman" w:cs="Times New Roman"/>
                <w:sz w:val="28"/>
                <w:szCs w:val="28"/>
              </w:rPr>
            </w:pPr>
          </w:p>
        </w:tc>
        <w:tc>
          <w:tcPr>
            <w:tcW w:w="1559" w:type="dxa"/>
          </w:tcPr>
          <w:p w:rsidR="0052692F" w:rsidRDefault="0052692F" w:rsidP="009D590A">
            <w:pPr>
              <w:rPr>
                <w:rFonts w:ascii="Times New Roman" w:hAnsi="Times New Roman" w:cs="Times New Roman"/>
                <w:sz w:val="28"/>
                <w:szCs w:val="28"/>
              </w:rPr>
            </w:pPr>
          </w:p>
        </w:tc>
        <w:tc>
          <w:tcPr>
            <w:tcW w:w="3119" w:type="dxa"/>
          </w:tcPr>
          <w:p w:rsidR="0052692F" w:rsidRDefault="0052692F" w:rsidP="009D590A">
            <w:pPr>
              <w:rPr>
                <w:rFonts w:ascii="Times New Roman" w:hAnsi="Times New Roman" w:cs="Times New Roman"/>
                <w:sz w:val="28"/>
                <w:szCs w:val="28"/>
              </w:rPr>
            </w:pPr>
          </w:p>
        </w:tc>
        <w:tc>
          <w:tcPr>
            <w:tcW w:w="2835" w:type="dxa"/>
          </w:tcPr>
          <w:p w:rsidR="0052692F" w:rsidRPr="00CF12C5" w:rsidRDefault="0052692F" w:rsidP="00931DD1">
            <w:pPr>
              <w:rPr>
                <w:rFonts w:ascii="Times New Roman" w:hAnsi="Times New Roman" w:cs="Times New Roman"/>
                <w:sz w:val="28"/>
                <w:szCs w:val="28"/>
              </w:rPr>
            </w:pPr>
          </w:p>
        </w:tc>
        <w:tc>
          <w:tcPr>
            <w:tcW w:w="1134" w:type="dxa"/>
          </w:tcPr>
          <w:p w:rsidR="0052692F" w:rsidRPr="00CD245C" w:rsidRDefault="0052692F" w:rsidP="009D590A">
            <w:pPr>
              <w:jc w:val="center"/>
              <w:rPr>
                <w:rFonts w:ascii="Times New Roman" w:hAnsi="Times New Roman" w:cs="Times New Roman"/>
                <w:sz w:val="28"/>
                <w:szCs w:val="28"/>
              </w:rPr>
            </w:pPr>
          </w:p>
        </w:tc>
        <w:tc>
          <w:tcPr>
            <w:tcW w:w="1559" w:type="dxa"/>
          </w:tcPr>
          <w:p w:rsidR="0052692F" w:rsidRPr="00CD245C" w:rsidRDefault="0052692F" w:rsidP="00931DD1">
            <w:pPr>
              <w:rPr>
                <w:rFonts w:ascii="Times New Roman" w:hAnsi="Times New Roman" w:cs="Times New Roman"/>
                <w:sz w:val="28"/>
                <w:szCs w:val="28"/>
              </w:rPr>
            </w:pPr>
          </w:p>
        </w:tc>
      </w:tr>
      <w:tr w:rsidR="0052692F" w:rsidRPr="00CF12C5" w:rsidTr="0052692F">
        <w:tc>
          <w:tcPr>
            <w:tcW w:w="597" w:type="dxa"/>
          </w:tcPr>
          <w:p w:rsidR="0052692F" w:rsidRPr="00CF12C5" w:rsidRDefault="0052692F" w:rsidP="00834430">
            <w:pPr>
              <w:pStyle w:val="a3"/>
              <w:numPr>
                <w:ilvl w:val="0"/>
                <w:numId w:val="30"/>
              </w:numPr>
              <w:jc w:val="center"/>
              <w:rPr>
                <w:rFonts w:ascii="Times New Roman" w:hAnsi="Times New Roman" w:cs="Times New Roman"/>
                <w:sz w:val="28"/>
                <w:szCs w:val="28"/>
              </w:rPr>
            </w:pPr>
          </w:p>
        </w:tc>
        <w:tc>
          <w:tcPr>
            <w:tcW w:w="3622" w:type="dxa"/>
          </w:tcPr>
          <w:p w:rsidR="0052692F" w:rsidRDefault="0052692F" w:rsidP="009D590A">
            <w:pPr>
              <w:rPr>
                <w:rFonts w:ascii="Times New Roman" w:hAnsi="Times New Roman" w:cs="Times New Roman"/>
                <w:sz w:val="28"/>
                <w:szCs w:val="28"/>
              </w:rPr>
            </w:pPr>
          </w:p>
        </w:tc>
        <w:tc>
          <w:tcPr>
            <w:tcW w:w="1559" w:type="dxa"/>
          </w:tcPr>
          <w:p w:rsidR="0052692F" w:rsidRDefault="0052692F" w:rsidP="009D590A">
            <w:pPr>
              <w:rPr>
                <w:rFonts w:ascii="Times New Roman" w:hAnsi="Times New Roman" w:cs="Times New Roman"/>
                <w:sz w:val="28"/>
                <w:szCs w:val="28"/>
              </w:rPr>
            </w:pPr>
          </w:p>
        </w:tc>
        <w:tc>
          <w:tcPr>
            <w:tcW w:w="3119" w:type="dxa"/>
          </w:tcPr>
          <w:p w:rsidR="0052692F" w:rsidRDefault="0052692F" w:rsidP="00931DD1">
            <w:pPr>
              <w:rPr>
                <w:rFonts w:ascii="Times New Roman" w:hAnsi="Times New Roman" w:cs="Times New Roman"/>
                <w:sz w:val="28"/>
                <w:szCs w:val="28"/>
              </w:rPr>
            </w:pPr>
          </w:p>
        </w:tc>
        <w:tc>
          <w:tcPr>
            <w:tcW w:w="2835" w:type="dxa"/>
          </w:tcPr>
          <w:p w:rsidR="0052692F" w:rsidRPr="00CF12C5" w:rsidRDefault="0052692F" w:rsidP="00931DD1">
            <w:pPr>
              <w:rPr>
                <w:rFonts w:ascii="Times New Roman" w:hAnsi="Times New Roman" w:cs="Times New Roman"/>
                <w:sz w:val="28"/>
                <w:szCs w:val="28"/>
              </w:rPr>
            </w:pPr>
          </w:p>
        </w:tc>
        <w:tc>
          <w:tcPr>
            <w:tcW w:w="1134" w:type="dxa"/>
          </w:tcPr>
          <w:p w:rsidR="0052692F" w:rsidRPr="00CD245C" w:rsidRDefault="0052692F" w:rsidP="009D590A">
            <w:pPr>
              <w:jc w:val="center"/>
              <w:rPr>
                <w:rFonts w:ascii="Times New Roman" w:hAnsi="Times New Roman" w:cs="Times New Roman"/>
                <w:sz w:val="28"/>
                <w:szCs w:val="28"/>
              </w:rPr>
            </w:pPr>
          </w:p>
        </w:tc>
        <w:tc>
          <w:tcPr>
            <w:tcW w:w="1559" w:type="dxa"/>
          </w:tcPr>
          <w:p w:rsidR="0052692F" w:rsidRPr="00CD245C" w:rsidRDefault="0052692F" w:rsidP="00931DD1">
            <w:pPr>
              <w:rPr>
                <w:rFonts w:ascii="Times New Roman" w:hAnsi="Times New Roman" w:cs="Times New Roman"/>
                <w:sz w:val="28"/>
                <w:szCs w:val="28"/>
              </w:rPr>
            </w:pPr>
          </w:p>
        </w:tc>
      </w:tr>
      <w:tr w:rsidR="0052692F" w:rsidRPr="00CF12C5" w:rsidTr="0052692F">
        <w:tc>
          <w:tcPr>
            <w:tcW w:w="597" w:type="dxa"/>
          </w:tcPr>
          <w:p w:rsidR="0052692F" w:rsidRPr="00CF12C5" w:rsidRDefault="0052692F" w:rsidP="00834430">
            <w:pPr>
              <w:pStyle w:val="a3"/>
              <w:numPr>
                <w:ilvl w:val="0"/>
                <w:numId w:val="30"/>
              </w:numPr>
              <w:jc w:val="center"/>
              <w:rPr>
                <w:rFonts w:ascii="Times New Roman" w:hAnsi="Times New Roman" w:cs="Times New Roman"/>
                <w:sz w:val="28"/>
                <w:szCs w:val="28"/>
              </w:rPr>
            </w:pPr>
          </w:p>
        </w:tc>
        <w:tc>
          <w:tcPr>
            <w:tcW w:w="3622" w:type="dxa"/>
          </w:tcPr>
          <w:p w:rsidR="0052692F" w:rsidRDefault="0052692F" w:rsidP="009D590A">
            <w:pPr>
              <w:rPr>
                <w:rFonts w:ascii="Times New Roman" w:hAnsi="Times New Roman" w:cs="Times New Roman"/>
                <w:sz w:val="28"/>
                <w:szCs w:val="28"/>
              </w:rPr>
            </w:pPr>
          </w:p>
        </w:tc>
        <w:tc>
          <w:tcPr>
            <w:tcW w:w="1559" w:type="dxa"/>
          </w:tcPr>
          <w:p w:rsidR="0052692F" w:rsidRDefault="0052692F" w:rsidP="009D590A">
            <w:pPr>
              <w:rPr>
                <w:rFonts w:ascii="Times New Roman" w:hAnsi="Times New Roman" w:cs="Times New Roman"/>
                <w:sz w:val="28"/>
                <w:szCs w:val="28"/>
              </w:rPr>
            </w:pPr>
          </w:p>
        </w:tc>
        <w:tc>
          <w:tcPr>
            <w:tcW w:w="3119" w:type="dxa"/>
          </w:tcPr>
          <w:p w:rsidR="0052692F" w:rsidRDefault="0052692F" w:rsidP="009D590A">
            <w:pPr>
              <w:rPr>
                <w:rFonts w:ascii="Times New Roman" w:hAnsi="Times New Roman" w:cs="Times New Roman"/>
                <w:sz w:val="28"/>
                <w:szCs w:val="28"/>
              </w:rPr>
            </w:pPr>
          </w:p>
        </w:tc>
        <w:tc>
          <w:tcPr>
            <w:tcW w:w="2835" w:type="dxa"/>
          </w:tcPr>
          <w:p w:rsidR="0052692F" w:rsidRPr="00CF12C5" w:rsidRDefault="0052692F" w:rsidP="00931DD1">
            <w:pPr>
              <w:rPr>
                <w:rFonts w:ascii="Times New Roman" w:hAnsi="Times New Roman" w:cs="Times New Roman"/>
                <w:sz w:val="28"/>
                <w:szCs w:val="28"/>
              </w:rPr>
            </w:pPr>
          </w:p>
        </w:tc>
        <w:tc>
          <w:tcPr>
            <w:tcW w:w="1134" w:type="dxa"/>
          </w:tcPr>
          <w:p w:rsidR="0052692F" w:rsidRPr="00CD245C" w:rsidRDefault="0052692F" w:rsidP="009D590A">
            <w:pPr>
              <w:jc w:val="center"/>
              <w:rPr>
                <w:rFonts w:ascii="Times New Roman" w:hAnsi="Times New Roman" w:cs="Times New Roman"/>
                <w:sz w:val="28"/>
                <w:szCs w:val="28"/>
              </w:rPr>
            </w:pPr>
          </w:p>
        </w:tc>
        <w:tc>
          <w:tcPr>
            <w:tcW w:w="1559" w:type="dxa"/>
          </w:tcPr>
          <w:p w:rsidR="0052692F" w:rsidRPr="00CD245C" w:rsidRDefault="0052692F" w:rsidP="00931DD1">
            <w:pPr>
              <w:rPr>
                <w:rFonts w:ascii="Times New Roman" w:hAnsi="Times New Roman" w:cs="Times New Roman"/>
                <w:sz w:val="28"/>
                <w:szCs w:val="28"/>
              </w:rPr>
            </w:pPr>
          </w:p>
        </w:tc>
      </w:tr>
      <w:tr w:rsidR="0052692F" w:rsidRPr="00CF12C5" w:rsidTr="0052692F">
        <w:tc>
          <w:tcPr>
            <w:tcW w:w="597" w:type="dxa"/>
          </w:tcPr>
          <w:p w:rsidR="0052692F" w:rsidRPr="00CF12C5" w:rsidRDefault="0052692F" w:rsidP="00834430">
            <w:pPr>
              <w:pStyle w:val="a3"/>
              <w:numPr>
                <w:ilvl w:val="0"/>
                <w:numId w:val="30"/>
              </w:numPr>
              <w:jc w:val="center"/>
              <w:rPr>
                <w:rFonts w:ascii="Times New Roman" w:hAnsi="Times New Roman" w:cs="Times New Roman"/>
                <w:sz w:val="28"/>
                <w:szCs w:val="28"/>
              </w:rPr>
            </w:pPr>
          </w:p>
        </w:tc>
        <w:tc>
          <w:tcPr>
            <w:tcW w:w="3622" w:type="dxa"/>
          </w:tcPr>
          <w:p w:rsidR="0052692F" w:rsidRDefault="0052692F" w:rsidP="009D590A">
            <w:pPr>
              <w:rPr>
                <w:rFonts w:ascii="Times New Roman" w:hAnsi="Times New Roman" w:cs="Times New Roman"/>
                <w:sz w:val="28"/>
                <w:szCs w:val="28"/>
              </w:rPr>
            </w:pPr>
          </w:p>
        </w:tc>
        <w:tc>
          <w:tcPr>
            <w:tcW w:w="1559" w:type="dxa"/>
          </w:tcPr>
          <w:p w:rsidR="0052692F" w:rsidRDefault="0052692F" w:rsidP="009D590A">
            <w:pPr>
              <w:rPr>
                <w:rFonts w:ascii="Times New Roman" w:hAnsi="Times New Roman" w:cs="Times New Roman"/>
                <w:sz w:val="28"/>
                <w:szCs w:val="28"/>
              </w:rPr>
            </w:pPr>
          </w:p>
        </w:tc>
        <w:tc>
          <w:tcPr>
            <w:tcW w:w="3119" w:type="dxa"/>
          </w:tcPr>
          <w:p w:rsidR="0052692F" w:rsidRDefault="0052692F" w:rsidP="009D590A">
            <w:pPr>
              <w:rPr>
                <w:rFonts w:ascii="Times New Roman" w:hAnsi="Times New Roman" w:cs="Times New Roman"/>
                <w:sz w:val="28"/>
                <w:szCs w:val="28"/>
              </w:rPr>
            </w:pPr>
          </w:p>
        </w:tc>
        <w:tc>
          <w:tcPr>
            <w:tcW w:w="2835" w:type="dxa"/>
          </w:tcPr>
          <w:p w:rsidR="0052692F" w:rsidRPr="00CF12C5" w:rsidRDefault="0052692F" w:rsidP="00931DD1">
            <w:pPr>
              <w:rPr>
                <w:rFonts w:ascii="Times New Roman" w:hAnsi="Times New Roman" w:cs="Times New Roman"/>
                <w:sz w:val="28"/>
                <w:szCs w:val="28"/>
              </w:rPr>
            </w:pPr>
          </w:p>
        </w:tc>
        <w:tc>
          <w:tcPr>
            <w:tcW w:w="1134" w:type="dxa"/>
          </w:tcPr>
          <w:p w:rsidR="0052692F" w:rsidRPr="00CD245C" w:rsidRDefault="0052692F" w:rsidP="009D590A">
            <w:pPr>
              <w:jc w:val="center"/>
              <w:rPr>
                <w:rFonts w:ascii="Times New Roman" w:hAnsi="Times New Roman" w:cs="Times New Roman"/>
                <w:sz w:val="28"/>
                <w:szCs w:val="28"/>
              </w:rPr>
            </w:pPr>
          </w:p>
        </w:tc>
        <w:tc>
          <w:tcPr>
            <w:tcW w:w="1559" w:type="dxa"/>
          </w:tcPr>
          <w:p w:rsidR="0052692F" w:rsidRPr="00CD245C" w:rsidRDefault="0052692F" w:rsidP="00931DD1">
            <w:pPr>
              <w:rPr>
                <w:rFonts w:ascii="Times New Roman" w:hAnsi="Times New Roman" w:cs="Times New Roman"/>
                <w:sz w:val="28"/>
                <w:szCs w:val="28"/>
              </w:rPr>
            </w:pPr>
          </w:p>
        </w:tc>
      </w:tr>
    </w:tbl>
    <w:p w:rsidR="009D590A" w:rsidRDefault="009D590A" w:rsidP="006E3BC3">
      <w:pPr>
        <w:autoSpaceDE w:val="0"/>
        <w:autoSpaceDN w:val="0"/>
        <w:adjustRightInd w:val="0"/>
        <w:rPr>
          <w:rFonts w:ascii="Times New Roman" w:hAnsi="Times New Roman" w:cs="Times New Roman"/>
          <w:sz w:val="24"/>
          <w:szCs w:val="24"/>
        </w:rPr>
      </w:pPr>
    </w:p>
    <w:p w:rsidR="009D590A" w:rsidRDefault="009D590A" w:rsidP="0062113C">
      <w:pPr>
        <w:autoSpaceDE w:val="0"/>
        <w:autoSpaceDN w:val="0"/>
        <w:adjustRightInd w:val="0"/>
        <w:jc w:val="center"/>
        <w:rPr>
          <w:rFonts w:ascii="Times New Roman" w:hAnsi="Times New Roman" w:cs="Times New Roman"/>
          <w:sz w:val="24"/>
          <w:szCs w:val="24"/>
        </w:rPr>
        <w:sectPr w:rsidR="009D590A" w:rsidSect="00FF79F7">
          <w:pgSz w:w="16838" w:h="11906" w:orient="landscape"/>
          <w:pgMar w:top="992" w:right="1134" w:bottom="1701" w:left="1134"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pPr>
    </w:p>
    <w:p w:rsidR="009D590A" w:rsidRDefault="009D590A" w:rsidP="009D590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Общие сведения о родителях учащихся 1 класса</w:t>
      </w:r>
    </w:p>
    <w:p w:rsidR="009D590A" w:rsidRDefault="009D590A" w:rsidP="009D590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2016-2017 уч.г.</w:t>
      </w:r>
    </w:p>
    <w:p w:rsidR="009D590A" w:rsidRDefault="009D590A" w:rsidP="009D590A">
      <w:pPr>
        <w:spacing w:after="0" w:line="240" w:lineRule="auto"/>
        <w:jc w:val="center"/>
        <w:rPr>
          <w:rFonts w:ascii="Times New Roman" w:hAnsi="Times New Roman" w:cs="Times New Roman"/>
          <w:b/>
          <w:sz w:val="28"/>
          <w:szCs w:val="28"/>
        </w:rPr>
      </w:pPr>
    </w:p>
    <w:tbl>
      <w:tblPr>
        <w:tblStyle w:val="ab"/>
        <w:tblW w:w="14708" w:type="dxa"/>
        <w:tblLook w:val="04A0" w:firstRow="1" w:lastRow="0" w:firstColumn="1" w:lastColumn="0" w:noHBand="0" w:noVBand="1"/>
      </w:tblPr>
      <w:tblGrid>
        <w:gridCol w:w="665"/>
        <w:gridCol w:w="2246"/>
        <w:gridCol w:w="2442"/>
        <w:gridCol w:w="2610"/>
        <w:gridCol w:w="4336"/>
        <w:gridCol w:w="2409"/>
      </w:tblGrid>
      <w:tr w:rsidR="009D590A" w:rsidRPr="00CF12C5" w:rsidTr="009D590A">
        <w:trPr>
          <w:trHeight w:val="977"/>
        </w:trPr>
        <w:tc>
          <w:tcPr>
            <w:tcW w:w="665" w:type="dxa"/>
          </w:tcPr>
          <w:p w:rsidR="009D590A" w:rsidRPr="0063176C" w:rsidRDefault="009D590A" w:rsidP="009D590A">
            <w:pPr>
              <w:jc w:val="center"/>
              <w:rPr>
                <w:rFonts w:ascii="Times New Roman" w:hAnsi="Times New Roman" w:cs="Times New Roman"/>
                <w:i/>
                <w:sz w:val="28"/>
                <w:szCs w:val="28"/>
              </w:rPr>
            </w:pPr>
            <w:r w:rsidRPr="0063176C">
              <w:rPr>
                <w:rFonts w:ascii="Times New Roman" w:hAnsi="Times New Roman" w:cs="Times New Roman"/>
                <w:i/>
                <w:sz w:val="28"/>
                <w:szCs w:val="28"/>
              </w:rPr>
              <w:t>№</w:t>
            </w:r>
          </w:p>
          <w:p w:rsidR="009D590A" w:rsidRPr="0063176C" w:rsidRDefault="009D590A" w:rsidP="009D590A">
            <w:pPr>
              <w:jc w:val="center"/>
              <w:rPr>
                <w:rFonts w:ascii="Times New Roman" w:hAnsi="Times New Roman" w:cs="Times New Roman"/>
                <w:i/>
                <w:sz w:val="28"/>
                <w:szCs w:val="28"/>
              </w:rPr>
            </w:pPr>
            <w:r w:rsidRPr="0063176C">
              <w:rPr>
                <w:rFonts w:ascii="Times New Roman" w:hAnsi="Times New Roman" w:cs="Times New Roman"/>
                <w:i/>
                <w:sz w:val="28"/>
                <w:szCs w:val="28"/>
              </w:rPr>
              <w:t>п/п</w:t>
            </w:r>
          </w:p>
        </w:tc>
        <w:tc>
          <w:tcPr>
            <w:tcW w:w="2246" w:type="dxa"/>
          </w:tcPr>
          <w:p w:rsidR="009D590A" w:rsidRPr="0063176C" w:rsidRDefault="009D590A" w:rsidP="009D590A">
            <w:pPr>
              <w:jc w:val="center"/>
              <w:rPr>
                <w:rFonts w:ascii="Times New Roman" w:hAnsi="Times New Roman" w:cs="Times New Roman"/>
                <w:i/>
                <w:sz w:val="28"/>
                <w:szCs w:val="28"/>
              </w:rPr>
            </w:pPr>
            <w:r>
              <w:rPr>
                <w:rFonts w:ascii="Times New Roman" w:hAnsi="Times New Roman" w:cs="Times New Roman"/>
                <w:i/>
                <w:sz w:val="28"/>
                <w:szCs w:val="28"/>
              </w:rPr>
              <w:t>Фамилия, имя, отчество уча</w:t>
            </w:r>
            <w:r w:rsidRPr="0063176C">
              <w:rPr>
                <w:rFonts w:ascii="Times New Roman" w:hAnsi="Times New Roman" w:cs="Times New Roman"/>
                <w:i/>
                <w:sz w:val="28"/>
                <w:szCs w:val="28"/>
              </w:rPr>
              <w:t>щегося</w:t>
            </w:r>
          </w:p>
        </w:tc>
        <w:tc>
          <w:tcPr>
            <w:tcW w:w="2442" w:type="dxa"/>
          </w:tcPr>
          <w:p w:rsidR="009D590A" w:rsidRDefault="009D590A" w:rsidP="009D590A">
            <w:pPr>
              <w:jc w:val="center"/>
              <w:rPr>
                <w:rFonts w:ascii="Times New Roman" w:hAnsi="Times New Roman" w:cs="Times New Roman"/>
                <w:i/>
                <w:sz w:val="28"/>
                <w:szCs w:val="28"/>
              </w:rPr>
            </w:pPr>
            <w:r w:rsidRPr="0063176C">
              <w:rPr>
                <w:rFonts w:ascii="Times New Roman" w:hAnsi="Times New Roman" w:cs="Times New Roman"/>
                <w:i/>
                <w:sz w:val="28"/>
                <w:szCs w:val="28"/>
              </w:rPr>
              <w:t>Фамилия, имя, отчество</w:t>
            </w:r>
          </w:p>
          <w:p w:rsidR="009D590A" w:rsidRPr="0063176C" w:rsidRDefault="009D590A" w:rsidP="009D590A">
            <w:pPr>
              <w:jc w:val="center"/>
              <w:rPr>
                <w:rFonts w:ascii="Times New Roman" w:hAnsi="Times New Roman" w:cs="Times New Roman"/>
                <w:i/>
                <w:sz w:val="28"/>
                <w:szCs w:val="28"/>
              </w:rPr>
            </w:pPr>
            <w:r>
              <w:rPr>
                <w:rFonts w:ascii="Times New Roman" w:hAnsi="Times New Roman" w:cs="Times New Roman"/>
                <w:i/>
                <w:sz w:val="28"/>
                <w:szCs w:val="28"/>
              </w:rPr>
              <w:t>родителя</w:t>
            </w:r>
          </w:p>
        </w:tc>
        <w:tc>
          <w:tcPr>
            <w:tcW w:w="2610" w:type="dxa"/>
          </w:tcPr>
          <w:p w:rsidR="009D590A" w:rsidRPr="0063176C" w:rsidRDefault="009D590A" w:rsidP="009D590A">
            <w:pPr>
              <w:jc w:val="center"/>
              <w:rPr>
                <w:rFonts w:ascii="Times New Roman" w:hAnsi="Times New Roman" w:cs="Times New Roman"/>
                <w:i/>
                <w:sz w:val="28"/>
                <w:szCs w:val="28"/>
              </w:rPr>
            </w:pPr>
            <w:r w:rsidRPr="0063176C">
              <w:rPr>
                <w:rFonts w:ascii="Times New Roman" w:hAnsi="Times New Roman" w:cs="Times New Roman"/>
                <w:i/>
                <w:sz w:val="28"/>
                <w:szCs w:val="28"/>
              </w:rPr>
              <w:t>Домашний адрес</w:t>
            </w:r>
          </w:p>
        </w:tc>
        <w:tc>
          <w:tcPr>
            <w:tcW w:w="4336" w:type="dxa"/>
          </w:tcPr>
          <w:p w:rsidR="009D590A" w:rsidRPr="0063176C" w:rsidRDefault="009D590A" w:rsidP="009D590A">
            <w:pPr>
              <w:jc w:val="center"/>
              <w:rPr>
                <w:rFonts w:ascii="Times New Roman" w:hAnsi="Times New Roman" w:cs="Times New Roman"/>
                <w:i/>
                <w:sz w:val="28"/>
                <w:szCs w:val="28"/>
              </w:rPr>
            </w:pPr>
            <w:r>
              <w:rPr>
                <w:rFonts w:ascii="Times New Roman" w:hAnsi="Times New Roman" w:cs="Times New Roman"/>
                <w:i/>
                <w:sz w:val="28"/>
                <w:szCs w:val="28"/>
              </w:rPr>
              <w:t>Место работы</w:t>
            </w:r>
          </w:p>
        </w:tc>
        <w:tc>
          <w:tcPr>
            <w:tcW w:w="2409" w:type="dxa"/>
          </w:tcPr>
          <w:p w:rsidR="009D590A" w:rsidRPr="0063176C" w:rsidRDefault="009D590A" w:rsidP="009D590A">
            <w:pPr>
              <w:jc w:val="center"/>
              <w:rPr>
                <w:rFonts w:ascii="Times New Roman" w:hAnsi="Times New Roman" w:cs="Times New Roman"/>
                <w:i/>
                <w:sz w:val="28"/>
                <w:szCs w:val="28"/>
              </w:rPr>
            </w:pPr>
            <w:r w:rsidRPr="0063176C">
              <w:rPr>
                <w:rFonts w:ascii="Times New Roman" w:hAnsi="Times New Roman" w:cs="Times New Roman"/>
                <w:i/>
                <w:sz w:val="28"/>
                <w:szCs w:val="28"/>
              </w:rPr>
              <w:t>Телефон</w:t>
            </w:r>
          </w:p>
        </w:tc>
      </w:tr>
      <w:tr w:rsidR="008548D9" w:rsidRPr="00CF12C5" w:rsidTr="009D590A">
        <w:trPr>
          <w:trHeight w:val="1436"/>
        </w:trPr>
        <w:tc>
          <w:tcPr>
            <w:tcW w:w="665" w:type="dxa"/>
          </w:tcPr>
          <w:p w:rsidR="008548D9" w:rsidRPr="009D590A" w:rsidRDefault="008548D9" w:rsidP="009D590A">
            <w:pPr>
              <w:rPr>
                <w:rFonts w:ascii="Times New Roman" w:hAnsi="Times New Roman" w:cs="Times New Roman"/>
                <w:sz w:val="24"/>
                <w:szCs w:val="24"/>
              </w:rPr>
            </w:pPr>
            <w:r w:rsidRPr="009D590A">
              <w:rPr>
                <w:rFonts w:ascii="Times New Roman" w:hAnsi="Times New Roman" w:cs="Times New Roman"/>
                <w:sz w:val="24"/>
                <w:szCs w:val="24"/>
              </w:rPr>
              <w:t>1.</w:t>
            </w:r>
          </w:p>
        </w:tc>
        <w:tc>
          <w:tcPr>
            <w:tcW w:w="2246" w:type="dxa"/>
          </w:tcPr>
          <w:p w:rsidR="008548D9" w:rsidRPr="009D590A" w:rsidRDefault="008548D9" w:rsidP="009D590A">
            <w:pPr>
              <w:rPr>
                <w:rFonts w:ascii="Times New Roman" w:hAnsi="Times New Roman" w:cs="Times New Roman"/>
                <w:sz w:val="24"/>
                <w:szCs w:val="24"/>
              </w:rPr>
            </w:pPr>
          </w:p>
        </w:tc>
        <w:tc>
          <w:tcPr>
            <w:tcW w:w="2442" w:type="dxa"/>
          </w:tcPr>
          <w:p w:rsidR="008548D9" w:rsidRPr="009D590A" w:rsidRDefault="008548D9" w:rsidP="009D590A">
            <w:pPr>
              <w:rPr>
                <w:rFonts w:ascii="Times New Roman" w:hAnsi="Times New Roman" w:cs="Times New Roman"/>
                <w:sz w:val="24"/>
                <w:szCs w:val="24"/>
              </w:rPr>
            </w:pPr>
          </w:p>
        </w:tc>
        <w:tc>
          <w:tcPr>
            <w:tcW w:w="2610" w:type="dxa"/>
          </w:tcPr>
          <w:p w:rsidR="008548D9" w:rsidRPr="009D590A" w:rsidRDefault="008548D9" w:rsidP="009D590A">
            <w:pPr>
              <w:rPr>
                <w:rFonts w:ascii="Times New Roman" w:hAnsi="Times New Roman" w:cs="Times New Roman"/>
                <w:sz w:val="24"/>
                <w:szCs w:val="24"/>
              </w:rPr>
            </w:pPr>
          </w:p>
        </w:tc>
        <w:tc>
          <w:tcPr>
            <w:tcW w:w="4336" w:type="dxa"/>
          </w:tcPr>
          <w:p w:rsidR="008548D9" w:rsidRPr="009D590A" w:rsidRDefault="008548D9" w:rsidP="009D590A">
            <w:pPr>
              <w:rPr>
                <w:rFonts w:ascii="Times New Roman" w:hAnsi="Times New Roman" w:cs="Times New Roman"/>
                <w:sz w:val="24"/>
                <w:szCs w:val="24"/>
              </w:rPr>
            </w:pPr>
          </w:p>
        </w:tc>
        <w:tc>
          <w:tcPr>
            <w:tcW w:w="2409" w:type="dxa"/>
          </w:tcPr>
          <w:p w:rsidR="008548D9" w:rsidRPr="00CF12C5" w:rsidRDefault="008548D9" w:rsidP="00E97535">
            <w:pPr>
              <w:rPr>
                <w:rFonts w:ascii="Times New Roman" w:hAnsi="Times New Roman" w:cs="Times New Roman"/>
                <w:sz w:val="28"/>
                <w:szCs w:val="28"/>
              </w:rPr>
            </w:pPr>
          </w:p>
        </w:tc>
      </w:tr>
      <w:tr w:rsidR="008548D9" w:rsidRPr="00CF12C5" w:rsidTr="009D590A">
        <w:trPr>
          <w:trHeight w:val="1272"/>
        </w:trPr>
        <w:tc>
          <w:tcPr>
            <w:tcW w:w="665" w:type="dxa"/>
          </w:tcPr>
          <w:p w:rsidR="008548D9" w:rsidRPr="009D590A" w:rsidRDefault="008548D9" w:rsidP="009D590A">
            <w:pPr>
              <w:rPr>
                <w:rFonts w:ascii="Times New Roman" w:hAnsi="Times New Roman" w:cs="Times New Roman"/>
                <w:sz w:val="24"/>
                <w:szCs w:val="24"/>
              </w:rPr>
            </w:pPr>
            <w:r w:rsidRPr="009D590A">
              <w:rPr>
                <w:rFonts w:ascii="Times New Roman" w:hAnsi="Times New Roman" w:cs="Times New Roman"/>
                <w:sz w:val="24"/>
                <w:szCs w:val="24"/>
              </w:rPr>
              <w:t>2.</w:t>
            </w:r>
          </w:p>
        </w:tc>
        <w:tc>
          <w:tcPr>
            <w:tcW w:w="2246" w:type="dxa"/>
          </w:tcPr>
          <w:p w:rsidR="008548D9" w:rsidRPr="009D590A" w:rsidRDefault="008548D9" w:rsidP="009D590A">
            <w:pPr>
              <w:rPr>
                <w:rFonts w:ascii="Times New Roman" w:hAnsi="Times New Roman" w:cs="Times New Roman"/>
                <w:sz w:val="24"/>
                <w:szCs w:val="24"/>
              </w:rPr>
            </w:pPr>
          </w:p>
        </w:tc>
        <w:tc>
          <w:tcPr>
            <w:tcW w:w="2442" w:type="dxa"/>
          </w:tcPr>
          <w:p w:rsidR="008548D9" w:rsidRPr="009D590A" w:rsidRDefault="008548D9" w:rsidP="009D590A">
            <w:pPr>
              <w:rPr>
                <w:rFonts w:ascii="Times New Roman" w:hAnsi="Times New Roman" w:cs="Times New Roman"/>
                <w:sz w:val="24"/>
                <w:szCs w:val="24"/>
              </w:rPr>
            </w:pPr>
          </w:p>
        </w:tc>
        <w:tc>
          <w:tcPr>
            <w:tcW w:w="2610" w:type="dxa"/>
          </w:tcPr>
          <w:p w:rsidR="008548D9" w:rsidRPr="009D590A" w:rsidRDefault="008548D9" w:rsidP="009D590A">
            <w:pPr>
              <w:rPr>
                <w:rFonts w:ascii="Times New Roman" w:hAnsi="Times New Roman" w:cs="Times New Roman"/>
                <w:sz w:val="24"/>
                <w:szCs w:val="24"/>
              </w:rPr>
            </w:pPr>
          </w:p>
        </w:tc>
        <w:tc>
          <w:tcPr>
            <w:tcW w:w="4336" w:type="dxa"/>
          </w:tcPr>
          <w:p w:rsidR="008548D9" w:rsidRPr="009D590A" w:rsidRDefault="008548D9" w:rsidP="009D590A">
            <w:pPr>
              <w:rPr>
                <w:rFonts w:ascii="Times New Roman" w:hAnsi="Times New Roman" w:cs="Times New Roman"/>
                <w:sz w:val="24"/>
                <w:szCs w:val="24"/>
              </w:rPr>
            </w:pPr>
          </w:p>
        </w:tc>
        <w:tc>
          <w:tcPr>
            <w:tcW w:w="2409" w:type="dxa"/>
          </w:tcPr>
          <w:p w:rsidR="008548D9" w:rsidRPr="00CF12C5" w:rsidRDefault="008548D9" w:rsidP="00E97535">
            <w:pPr>
              <w:rPr>
                <w:rFonts w:ascii="Times New Roman" w:hAnsi="Times New Roman" w:cs="Times New Roman"/>
                <w:sz w:val="28"/>
                <w:szCs w:val="28"/>
              </w:rPr>
            </w:pPr>
          </w:p>
        </w:tc>
      </w:tr>
      <w:tr w:rsidR="008548D9" w:rsidRPr="00CF12C5" w:rsidTr="00740FE3">
        <w:trPr>
          <w:trHeight w:val="1262"/>
        </w:trPr>
        <w:tc>
          <w:tcPr>
            <w:tcW w:w="665" w:type="dxa"/>
          </w:tcPr>
          <w:p w:rsidR="008548D9" w:rsidRPr="009D590A" w:rsidRDefault="008548D9" w:rsidP="009D590A">
            <w:pPr>
              <w:rPr>
                <w:rFonts w:ascii="Times New Roman" w:hAnsi="Times New Roman" w:cs="Times New Roman"/>
                <w:sz w:val="24"/>
                <w:szCs w:val="24"/>
              </w:rPr>
            </w:pPr>
            <w:r w:rsidRPr="009D590A">
              <w:rPr>
                <w:rFonts w:ascii="Times New Roman" w:hAnsi="Times New Roman" w:cs="Times New Roman"/>
                <w:sz w:val="24"/>
                <w:szCs w:val="24"/>
              </w:rPr>
              <w:t>3.</w:t>
            </w:r>
          </w:p>
        </w:tc>
        <w:tc>
          <w:tcPr>
            <w:tcW w:w="2246" w:type="dxa"/>
          </w:tcPr>
          <w:p w:rsidR="008548D9" w:rsidRPr="009D590A" w:rsidRDefault="008548D9" w:rsidP="009D590A">
            <w:pPr>
              <w:rPr>
                <w:rFonts w:ascii="Times New Roman" w:hAnsi="Times New Roman" w:cs="Times New Roman"/>
                <w:sz w:val="24"/>
                <w:szCs w:val="24"/>
              </w:rPr>
            </w:pPr>
          </w:p>
        </w:tc>
        <w:tc>
          <w:tcPr>
            <w:tcW w:w="2442" w:type="dxa"/>
          </w:tcPr>
          <w:p w:rsidR="008548D9" w:rsidRPr="009D590A" w:rsidRDefault="008548D9" w:rsidP="009D590A">
            <w:pPr>
              <w:rPr>
                <w:rFonts w:ascii="Times New Roman" w:hAnsi="Times New Roman" w:cs="Times New Roman"/>
                <w:sz w:val="24"/>
                <w:szCs w:val="24"/>
              </w:rPr>
            </w:pPr>
          </w:p>
        </w:tc>
        <w:tc>
          <w:tcPr>
            <w:tcW w:w="2610" w:type="dxa"/>
          </w:tcPr>
          <w:p w:rsidR="008548D9" w:rsidRPr="009D590A" w:rsidRDefault="008548D9" w:rsidP="009D590A">
            <w:pPr>
              <w:rPr>
                <w:rFonts w:ascii="Times New Roman" w:hAnsi="Times New Roman" w:cs="Times New Roman"/>
                <w:sz w:val="24"/>
                <w:szCs w:val="24"/>
              </w:rPr>
            </w:pPr>
          </w:p>
        </w:tc>
        <w:tc>
          <w:tcPr>
            <w:tcW w:w="4336" w:type="dxa"/>
          </w:tcPr>
          <w:p w:rsidR="008548D9" w:rsidRPr="009D590A" w:rsidRDefault="008548D9" w:rsidP="009D590A">
            <w:pPr>
              <w:rPr>
                <w:rFonts w:ascii="Times New Roman" w:hAnsi="Times New Roman" w:cs="Times New Roman"/>
                <w:sz w:val="24"/>
                <w:szCs w:val="24"/>
              </w:rPr>
            </w:pPr>
          </w:p>
        </w:tc>
        <w:tc>
          <w:tcPr>
            <w:tcW w:w="2409" w:type="dxa"/>
          </w:tcPr>
          <w:p w:rsidR="008548D9" w:rsidRPr="00CF12C5" w:rsidRDefault="008548D9" w:rsidP="00E97535">
            <w:pPr>
              <w:rPr>
                <w:rFonts w:ascii="Times New Roman" w:hAnsi="Times New Roman" w:cs="Times New Roman"/>
                <w:sz w:val="28"/>
                <w:szCs w:val="28"/>
              </w:rPr>
            </w:pPr>
          </w:p>
        </w:tc>
      </w:tr>
      <w:tr w:rsidR="008548D9" w:rsidRPr="00CF12C5" w:rsidTr="009D590A">
        <w:trPr>
          <w:trHeight w:val="1290"/>
        </w:trPr>
        <w:tc>
          <w:tcPr>
            <w:tcW w:w="665" w:type="dxa"/>
          </w:tcPr>
          <w:p w:rsidR="008548D9" w:rsidRPr="009D590A" w:rsidRDefault="008548D9" w:rsidP="009D590A">
            <w:pPr>
              <w:rPr>
                <w:rFonts w:ascii="Times New Roman" w:hAnsi="Times New Roman" w:cs="Times New Roman"/>
                <w:sz w:val="24"/>
                <w:szCs w:val="24"/>
              </w:rPr>
            </w:pPr>
            <w:r w:rsidRPr="009D590A">
              <w:rPr>
                <w:rFonts w:ascii="Times New Roman" w:hAnsi="Times New Roman" w:cs="Times New Roman"/>
                <w:sz w:val="24"/>
                <w:szCs w:val="24"/>
              </w:rPr>
              <w:t>4.</w:t>
            </w:r>
          </w:p>
        </w:tc>
        <w:tc>
          <w:tcPr>
            <w:tcW w:w="2246" w:type="dxa"/>
          </w:tcPr>
          <w:p w:rsidR="008548D9" w:rsidRPr="009D590A" w:rsidRDefault="008548D9" w:rsidP="009D590A">
            <w:pPr>
              <w:rPr>
                <w:rFonts w:ascii="Times New Roman" w:hAnsi="Times New Roman" w:cs="Times New Roman"/>
                <w:sz w:val="24"/>
                <w:szCs w:val="24"/>
              </w:rPr>
            </w:pPr>
          </w:p>
        </w:tc>
        <w:tc>
          <w:tcPr>
            <w:tcW w:w="2442" w:type="dxa"/>
          </w:tcPr>
          <w:p w:rsidR="008548D9" w:rsidRPr="009D590A" w:rsidRDefault="008548D9" w:rsidP="009D590A">
            <w:pPr>
              <w:rPr>
                <w:rFonts w:ascii="Times New Roman" w:hAnsi="Times New Roman" w:cs="Times New Roman"/>
                <w:sz w:val="24"/>
                <w:szCs w:val="24"/>
              </w:rPr>
            </w:pPr>
          </w:p>
        </w:tc>
        <w:tc>
          <w:tcPr>
            <w:tcW w:w="2610" w:type="dxa"/>
          </w:tcPr>
          <w:p w:rsidR="008548D9" w:rsidRPr="009D590A" w:rsidRDefault="008548D9" w:rsidP="009D590A">
            <w:pPr>
              <w:rPr>
                <w:rFonts w:ascii="Times New Roman" w:hAnsi="Times New Roman" w:cs="Times New Roman"/>
                <w:sz w:val="24"/>
                <w:szCs w:val="24"/>
              </w:rPr>
            </w:pPr>
          </w:p>
        </w:tc>
        <w:tc>
          <w:tcPr>
            <w:tcW w:w="4336" w:type="dxa"/>
          </w:tcPr>
          <w:p w:rsidR="008548D9" w:rsidRPr="009D590A" w:rsidRDefault="008548D9" w:rsidP="009D590A">
            <w:pPr>
              <w:rPr>
                <w:rFonts w:ascii="Times New Roman" w:hAnsi="Times New Roman" w:cs="Times New Roman"/>
                <w:sz w:val="24"/>
                <w:szCs w:val="24"/>
              </w:rPr>
            </w:pPr>
          </w:p>
        </w:tc>
        <w:tc>
          <w:tcPr>
            <w:tcW w:w="2409" w:type="dxa"/>
          </w:tcPr>
          <w:p w:rsidR="008548D9" w:rsidRPr="00CF12C5" w:rsidRDefault="008548D9" w:rsidP="00E97535">
            <w:pPr>
              <w:rPr>
                <w:rFonts w:ascii="Times New Roman" w:hAnsi="Times New Roman" w:cs="Times New Roman"/>
                <w:sz w:val="28"/>
                <w:szCs w:val="28"/>
              </w:rPr>
            </w:pPr>
          </w:p>
        </w:tc>
      </w:tr>
      <w:tr w:rsidR="008548D9" w:rsidRPr="00CF12C5" w:rsidTr="009D590A">
        <w:trPr>
          <w:trHeight w:val="332"/>
        </w:trPr>
        <w:tc>
          <w:tcPr>
            <w:tcW w:w="665" w:type="dxa"/>
          </w:tcPr>
          <w:p w:rsidR="008548D9" w:rsidRPr="009D590A" w:rsidRDefault="008548D9" w:rsidP="009D590A">
            <w:pPr>
              <w:rPr>
                <w:rFonts w:ascii="Times New Roman" w:hAnsi="Times New Roman" w:cs="Times New Roman"/>
                <w:sz w:val="24"/>
                <w:szCs w:val="24"/>
              </w:rPr>
            </w:pPr>
            <w:r w:rsidRPr="009D590A">
              <w:rPr>
                <w:rFonts w:ascii="Times New Roman" w:hAnsi="Times New Roman" w:cs="Times New Roman"/>
                <w:sz w:val="24"/>
                <w:szCs w:val="24"/>
              </w:rPr>
              <w:t>5.</w:t>
            </w:r>
          </w:p>
        </w:tc>
        <w:tc>
          <w:tcPr>
            <w:tcW w:w="2246" w:type="dxa"/>
          </w:tcPr>
          <w:p w:rsidR="008548D9" w:rsidRPr="009D590A" w:rsidRDefault="008548D9" w:rsidP="009D590A">
            <w:pPr>
              <w:rPr>
                <w:rFonts w:ascii="Times New Roman" w:hAnsi="Times New Roman" w:cs="Times New Roman"/>
                <w:sz w:val="24"/>
                <w:szCs w:val="24"/>
              </w:rPr>
            </w:pPr>
          </w:p>
        </w:tc>
        <w:tc>
          <w:tcPr>
            <w:tcW w:w="2442" w:type="dxa"/>
          </w:tcPr>
          <w:p w:rsidR="008548D9" w:rsidRPr="009D590A" w:rsidRDefault="008548D9" w:rsidP="009D590A">
            <w:pPr>
              <w:rPr>
                <w:rFonts w:ascii="Times New Roman" w:hAnsi="Times New Roman" w:cs="Times New Roman"/>
                <w:sz w:val="24"/>
                <w:szCs w:val="24"/>
              </w:rPr>
            </w:pPr>
          </w:p>
        </w:tc>
        <w:tc>
          <w:tcPr>
            <w:tcW w:w="2610" w:type="dxa"/>
          </w:tcPr>
          <w:p w:rsidR="008548D9" w:rsidRPr="009D590A" w:rsidRDefault="008548D9" w:rsidP="009D590A">
            <w:pPr>
              <w:rPr>
                <w:rFonts w:ascii="Times New Roman" w:hAnsi="Times New Roman" w:cs="Times New Roman"/>
                <w:sz w:val="24"/>
                <w:szCs w:val="24"/>
              </w:rPr>
            </w:pPr>
          </w:p>
        </w:tc>
        <w:tc>
          <w:tcPr>
            <w:tcW w:w="4336" w:type="dxa"/>
          </w:tcPr>
          <w:p w:rsidR="008548D9" w:rsidRPr="009D590A" w:rsidRDefault="008548D9" w:rsidP="009D590A">
            <w:pPr>
              <w:rPr>
                <w:rFonts w:ascii="Times New Roman" w:hAnsi="Times New Roman" w:cs="Times New Roman"/>
                <w:sz w:val="24"/>
                <w:szCs w:val="24"/>
              </w:rPr>
            </w:pPr>
          </w:p>
        </w:tc>
        <w:tc>
          <w:tcPr>
            <w:tcW w:w="2409" w:type="dxa"/>
          </w:tcPr>
          <w:p w:rsidR="008548D9" w:rsidRPr="00CF12C5" w:rsidRDefault="008548D9" w:rsidP="00E97535">
            <w:pPr>
              <w:rPr>
                <w:rFonts w:ascii="Times New Roman" w:hAnsi="Times New Roman" w:cs="Times New Roman"/>
                <w:sz w:val="28"/>
                <w:szCs w:val="28"/>
              </w:rPr>
            </w:pPr>
          </w:p>
        </w:tc>
      </w:tr>
      <w:tr w:rsidR="008548D9" w:rsidRPr="00CF12C5" w:rsidTr="009D590A">
        <w:trPr>
          <w:trHeight w:val="146"/>
        </w:trPr>
        <w:tc>
          <w:tcPr>
            <w:tcW w:w="665" w:type="dxa"/>
          </w:tcPr>
          <w:p w:rsidR="008548D9" w:rsidRPr="009D590A" w:rsidRDefault="008548D9" w:rsidP="009D590A">
            <w:pPr>
              <w:pStyle w:val="a3"/>
              <w:numPr>
                <w:ilvl w:val="0"/>
                <w:numId w:val="30"/>
              </w:numPr>
              <w:jc w:val="center"/>
              <w:rPr>
                <w:rFonts w:ascii="Times New Roman" w:hAnsi="Times New Roman" w:cs="Times New Roman"/>
                <w:sz w:val="24"/>
                <w:szCs w:val="24"/>
              </w:rPr>
            </w:pPr>
          </w:p>
        </w:tc>
        <w:tc>
          <w:tcPr>
            <w:tcW w:w="2246" w:type="dxa"/>
          </w:tcPr>
          <w:p w:rsidR="008548D9" w:rsidRPr="009D590A" w:rsidRDefault="008548D9" w:rsidP="009D590A">
            <w:pPr>
              <w:rPr>
                <w:rFonts w:ascii="Times New Roman" w:hAnsi="Times New Roman" w:cs="Times New Roman"/>
                <w:sz w:val="24"/>
                <w:szCs w:val="24"/>
              </w:rPr>
            </w:pPr>
          </w:p>
        </w:tc>
        <w:tc>
          <w:tcPr>
            <w:tcW w:w="2442" w:type="dxa"/>
          </w:tcPr>
          <w:p w:rsidR="008548D9" w:rsidRPr="009D590A" w:rsidRDefault="008548D9" w:rsidP="009D590A">
            <w:pPr>
              <w:rPr>
                <w:rFonts w:ascii="Times New Roman" w:hAnsi="Times New Roman" w:cs="Times New Roman"/>
                <w:sz w:val="24"/>
                <w:szCs w:val="24"/>
              </w:rPr>
            </w:pPr>
          </w:p>
        </w:tc>
        <w:tc>
          <w:tcPr>
            <w:tcW w:w="2610" w:type="dxa"/>
          </w:tcPr>
          <w:p w:rsidR="008548D9" w:rsidRPr="009D590A" w:rsidRDefault="008548D9" w:rsidP="00931DD1">
            <w:pPr>
              <w:rPr>
                <w:rFonts w:ascii="Times New Roman" w:hAnsi="Times New Roman" w:cs="Times New Roman"/>
                <w:sz w:val="24"/>
                <w:szCs w:val="24"/>
              </w:rPr>
            </w:pPr>
          </w:p>
        </w:tc>
        <w:tc>
          <w:tcPr>
            <w:tcW w:w="4336" w:type="dxa"/>
          </w:tcPr>
          <w:p w:rsidR="008548D9" w:rsidRPr="009D590A" w:rsidRDefault="008548D9" w:rsidP="009D590A">
            <w:pPr>
              <w:rPr>
                <w:rFonts w:ascii="Times New Roman" w:hAnsi="Times New Roman" w:cs="Times New Roman"/>
                <w:sz w:val="24"/>
                <w:szCs w:val="24"/>
              </w:rPr>
            </w:pPr>
          </w:p>
        </w:tc>
        <w:tc>
          <w:tcPr>
            <w:tcW w:w="2409" w:type="dxa"/>
          </w:tcPr>
          <w:p w:rsidR="008548D9" w:rsidRPr="008548D9" w:rsidRDefault="008548D9" w:rsidP="00E97535">
            <w:pPr>
              <w:rPr>
                <w:rFonts w:ascii="Times New Roman" w:hAnsi="Times New Roman" w:cs="Times New Roman"/>
                <w:sz w:val="28"/>
                <w:szCs w:val="28"/>
              </w:rPr>
            </w:pPr>
          </w:p>
        </w:tc>
      </w:tr>
    </w:tbl>
    <w:p w:rsidR="009D590A" w:rsidRDefault="009D590A" w:rsidP="0062113C">
      <w:pPr>
        <w:autoSpaceDE w:val="0"/>
        <w:autoSpaceDN w:val="0"/>
        <w:adjustRightInd w:val="0"/>
        <w:jc w:val="center"/>
        <w:rPr>
          <w:rFonts w:ascii="Times New Roman" w:hAnsi="Times New Roman" w:cs="Times New Roman"/>
          <w:sz w:val="24"/>
          <w:szCs w:val="24"/>
        </w:rPr>
        <w:sectPr w:rsidR="009D590A" w:rsidSect="00FF79F7">
          <w:pgSz w:w="16838" w:h="11906" w:orient="landscape"/>
          <w:pgMar w:top="992" w:right="1134" w:bottom="993" w:left="1134"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pPr>
    </w:p>
    <w:p w:rsidR="0052692F" w:rsidRDefault="0052692F" w:rsidP="0052692F">
      <w:pPr>
        <w:pStyle w:val="ae"/>
        <w:ind w:left="-567"/>
        <w:rPr>
          <w:b/>
          <w:i/>
          <w:iCs/>
          <w:sz w:val="32"/>
          <w:lang w:val="en-US"/>
        </w:rPr>
      </w:pPr>
      <w:r>
        <w:rPr>
          <w:b/>
          <w:i/>
          <w:iCs/>
          <w:sz w:val="32"/>
        </w:rPr>
        <w:lastRenderedPageBreak/>
        <w:t>Социальный паспорт класса</w:t>
      </w:r>
    </w:p>
    <w:p w:rsidR="0052692F" w:rsidRDefault="0052692F" w:rsidP="0052692F">
      <w:pPr>
        <w:rPr>
          <w:lang w:val="en-US"/>
        </w:rPr>
      </w:pPr>
    </w:p>
    <w:p w:rsidR="0052692F" w:rsidRPr="0052692F" w:rsidRDefault="0052692F" w:rsidP="0052692F">
      <w:pPr>
        <w:rPr>
          <w:rFonts w:ascii="Times New Roman" w:hAnsi="Times New Roman" w:cs="Times New Roman"/>
          <w:lang w:val="en-US"/>
        </w:rPr>
      </w:pPr>
    </w:p>
    <w:p w:rsidR="0052692F" w:rsidRPr="0052692F" w:rsidRDefault="0052692F" w:rsidP="0052692F">
      <w:pPr>
        <w:numPr>
          <w:ilvl w:val="0"/>
          <w:numId w:val="31"/>
        </w:numPr>
        <w:suppressAutoHyphens/>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 xml:space="preserve">Класс: </w:t>
      </w:r>
      <w:r w:rsidRPr="0052692F">
        <w:rPr>
          <w:rFonts w:ascii="Times New Roman" w:hAnsi="Times New Roman" w:cs="Times New Roman"/>
          <w:sz w:val="28"/>
          <w:szCs w:val="28"/>
        </w:rPr>
        <w:t>1</w:t>
      </w:r>
    </w:p>
    <w:p w:rsidR="0052692F" w:rsidRPr="0052692F" w:rsidRDefault="0052692F" w:rsidP="0052692F">
      <w:pPr>
        <w:numPr>
          <w:ilvl w:val="0"/>
          <w:numId w:val="31"/>
        </w:numPr>
        <w:suppressAutoHyphens/>
        <w:spacing w:after="0" w:line="240" w:lineRule="auto"/>
        <w:ind w:firstLine="357"/>
        <w:jc w:val="both"/>
        <w:rPr>
          <w:rFonts w:ascii="Times New Roman" w:hAnsi="Times New Roman" w:cs="Times New Roman"/>
          <w:sz w:val="28"/>
          <w:szCs w:val="28"/>
        </w:rPr>
      </w:pPr>
      <w:r w:rsidRPr="0052692F">
        <w:rPr>
          <w:rFonts w:ascii="Times New Roman" w:hAnsi="Times New Roman" w:cs="Times New Roman"/>
          <w:sz w:val="28"/>
          <w:szCs w:val="28"/>
        </w:rPr>
        <w:t xml:space="preserve">Классный </w:t>
      </w:r>
      <w:r w:rsidR="00931DD1">
        <w:rPr>
          <w:rFonts w:ascii="Times New Roman" w:hAnsi="Times New Roman" w:cs="Times New Roman"/>
          <w:sz w:val="28"/>
          <w:szCs w:val="28"/>
        </w:rPr>
        <w:t xml:space="preserve"> руководитель: Жилкина Татьяна Ивановна </w:t>
      </w:r>
    </w:p>
    <w:p w:rsidR="0052692F" w:rsidRPr="0052692F" w:rsidRDefault="0052692F" w:rsidP="0052692F">
      <w:pPr>
        <w:numPr>
          <w:ilvl w:val="0"/>
          <w:numId w:val="31"/>
        </w:numPr>
        <w:suppressAutoHyphens/>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Кол-во учащихся :</w:t>
      </w:r>
      <w:r w:rsidR="00931DD1">
        <w:rPr>
          <w:rFonts w:ascii="Times New Roman" w:hAnsi="Times New Roman" w:cs="Times New Roman"/>
          <w:sz w:val="28"/>
          <w:szCs w:val="28"/>
        </w:rPr>
        <w:t>5</w:t>
      </w:r>
      <w:r w:rsidRPr="0052692F">
        <w:rPr>
          <w:rFonts w:ascii="Times New Roman" w:hAnsi="Times New Roman" w:cs="Times New Roman"/>
          <w:sz w:val="28"/>
          <w:szCs w:val="28"/>
        </w:rPr>
        <w:t xml:space="preserve"> из них девочек </w:t>
      </w:r>
      <w:r>
        <w:rPr>
          <w:rFonts w:ascii="Times New Roman" w:hAnsi="Times New Roman" w:cs="Times New Roman"/>
          <w:sz w:val="28"/>
          <w:szCs w:val="28"/>
        </w:rPr>
        <w:t xml:space="preserve"> - </w:t>
      </w:r>
      <w:r w:rsidR="00931DD1">
        <w:rPr>
          <w:rFonts w:ascii="Times New Roman" w:hAnsi="Times New Roman" w:cs="Times New Roman"/>
          <w:sz w:val="28"/>
          <w:szCs w:val="28"/>
        </w:rPr>
        <w:t>2</w:t>
      </w:r>
      <w:r>
        <w:rPr>
          <w:rFonts w:ascii="Times New Roman" w:hAnsi="Times New Roman" w:cs="Times New Roman"/>
          <w:sz w:val="28"/>
          <w:szCs w:val="28"/>
        </w:rPr>
        <w:t>,</w:t>
      </w:r>
      <w:r w:rsidRPr="0052692F">
        <w:rPr>
          <w:rFonts w:ascii="Times New Roman" w:hAnsi="Times New Roman" w:cs="Times New Roman"/>
          <w:sz w:val="28"/>
          <w:szCs w:val="28"/>
        </w:rPr>
        <w:t xml:space="preserve"> мальчиков </w:t>
      </w:r>
      <w:r>
        <w:rPr>
          <w:rFonts w:ascii="Times New Roman" w:hAnsi="Times New Roman" w:cs="Times New Roman"/>
          <w:sz w:val="28"/>
          <w:szCs w:val="28"/>
        </w:rPr>
        <w:t xml:space="preserve">- </w:t>
      </w:r>
      <w:r w:rsidR="00931DD1">
        <w:rPr>
          <w:rFonts w:ascii="Times New Roman" w:hAnsi="Times New Roman" w:cs="Times New Roman"/>
          <w:sz w:val="28"/>
          <w:szCs w:val="28"/>
        </w:rPr>
        <w:t>3</w:t>
      </w:r>
    </w:p>
    <w:p w:rsidR="0052692F" w:rsidRPr="0052692F" w:rsidRDefault="0052692F" w:rsidP="0052692F">
      <w:pPr>
        <w:pStyle w:val="Default"/>
        <w:numPr>
          <w:ilvl w:val="0"/>
          <w:numId w:val="31"/>
        </w:numPr>
        <w:ind w:firstLine="357"/>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022"/>
        <w:gridCol w:w="2022"/>
      </w:tblGrid>
      <w:tr w:rsidR="0052692F" w:rsidRPr="0052692F" w:rsidTr="0067388B">
        <w:trPr>
          <w:trHeight w:val="109"/>
          <w:jc w:val="center"/>
        </w:trPr>
        <w:tc>
          <w:tcPr>
            <w:tcW w:w="3114" w:type="dxa"/>
          </w:tcPr>
          <w:p w:rsidR="0052692F" w:rsidRPr="0052692F" w:rsidRDefault="0052692F" w:rsidP="0067388B">
            <w:pPr>
              <w:pStyle w:val="Default"/>
              <w:ind w:firstLine="357"/>
              <w:rPr>
                <w:sz w:val="28"/>
                <w:szCs w:val="28"/>
              </w:rPr>
            </w:pPr>
            <w:r w:rsidRPr="0052692F">
              <w:rPr>
                <w:sz w:val="28"/>
                <w:szCs w:val="28"/>
              </w:rPr>
              <w:t xml:space="preserve"> Год рождения \ пол </w:t>
            </w:r>
          </w:p>
        </w:tc>
        <w:tc>
          <w:tcPr>
            <w:tcW w:w="2022" w:type="dxa"/>
          </w:tcPr>
          <w:p w:rsidR="0052692F" w:rsidRPr="0052692F" w:rsidRDefault="0052692F" w:rsidP="0067388B">
            <w:pPr>
              <w:pStyle w:val="Default"/>
              <w:ind w:firstLine="357"/>
              <w:rPr>
                <w:sz w:val="28"/>
                <w:szCs w:val="28"/>
              </w:rPr>
            </w:pPr>
            <w:r w:rsidRPr="0052692F">
              <w:rPr>
                <w:sz w:val="28"/>
                <w:szCs w:val="28"/>
              </w:rPr>
              <w:t xml:space="preserve">Мальчики </w:t>
            </w:r>
          </w:p>
        </w:tc>
        <w:tc>
          <w:tcPr>
            <w:tcW w:w="2022" w:type="dxa"/>
          </w:tcPr>
          <w:p w:rsidR="0052692F" w:rsidRPr="0052692F" w:rsidRDefault="0052692F" w:rsidP="0067388B">
            <w:pPr>
              <w:pStyle w:val="Default"/>
              <w:ind w:firstLine="357"/>
              <w:rPr>
                <w:sz w:val="28"/>
                <w:szCs w:val="28"/>
              </w:rPr>
            </w:pPr>
            <w:r w:rsidRPr="0052692F">
              <w:rPr>
                <w:sz w:val="28"/>
                <w:szCs w:val="28"/>
              </w:rPr>
              <w:t xml:space="preserve">Девочки </w:t>
            </w:r>
          </w:p>
        </w:tc>
      </w:tr>
      <w:tr w:rsidR="0052692F" w:rsidRPr="0052692F" w:rsidTr="0067388B">
        <w:trPr>
          <w:trHeight w:val="109"/>
          <w:jc w:val="center"/>
        </w:trPr>
        <w:tc>
          <w:tcPr>
            <w:tcW w:w="3114" w:type="dxa"/>
          </w:tcPr>
          <w:p w:rsidR="0052692F" w:rsidRPr="0052692F" w:rsidRDefault="00931DD1" w:rsidP="0067388B">
            <w:pPr>
              <w:pStyle w:val="Default"/>
              <w:ind w:firstLine="357"/>
              <w:rPr>
                <w:sz w:val="28"/>
                <w:szCs w:val="28"/>
              </w:rPr>
            </w:pPr>
            <w:r>
              <w:rPr>
                <w:sz w:val="28"/>
                <w:szCs w:val="28"/>
              </w:rPr>
              <w:t>200</w:t>
            </w:r>
            <w:r w:rsidR="0052692F" w:rsidRPr="0052692F">
              <w:rPr>
                <w:sz w:val="28"/>
                <w:szCs w:val="28"/>
              </w:rPr>
              <w:t xml:space="preserve"> г.</w:t>
            </w:r>
          </w:p>
        </w:tc>
        <w:tc>
          <w:tcPr>
            <w:tcW w:w="2022" w:type="dxa"/>
          </w:tcPr>
          <w:p w:rsidR="0052692F" w:rsidRPr="0052692F" w:rsidRDefault="0052692F" w:rsidP="0067388B">
            <w:pPr>
              <w:pStyle w:val="Default"/>
              <w:ind w:firstLine="357"/>
              <w:rPr>
                <w:sz w:val="28"/>
                <w:szCs w:val="28"/>
              </w:rPr>
            </w:pPr>
            <w:r w:rsidRPr="0052692F">
              <w:rPr>
                <w:sz w:val="28"/>
                <w:szCs w:val="28"/>
              </w:rPr>
              <w:t>1</w:t>
            </w:r>
          </w:p>
        </w:tc>
        <w:tc>
          <w:tcPr>
            <w:tcW w:w="2022" w:type="dxa"/>
          </w:tcPr>
          <w:p w:rsidR="0052692F" w:rsidRPr="0052692F" w:rsidRDefault="0052692F" w:rsidP="0067388B">
            <w:pPr>
              <w:pStyle w:val="Default"/>
              <w:ind w:firstLine="357"/>
              <w:rPr>
                <w:sz w:val="28"/>
                <w:szCs w:val="28"/>
              </w:rPr>
            </w:pPr>
            <w:r w:rsidRPr="0052692F">
              <w:rPr>
                <w:sz w:val="28"/>
                <w:szCs w:val="28"/>
              </w:rPr>
              <w:t>5</w:t>
            </w:r>
          </w:p>
        </w:tc>
      </w:tr>
      <w:tr w:rsidR="0052692F" w:rsidRPr="0052692F" w:rsidTr="0067388B">
        <w:trPr>
          <w:trHeight w:val="109"/>
          <w:jc w:val="center"/>
        </w:trPr>
        <w:tc>
          <w:tcPr>
            <w:tcW w:w="3114" w:type="dxa"/>
          </w:tcPr>
          <w:p w:rsidR="0052692F" w:rsidRPr="0052692F" w:rsidRDefault="0052692F" w:rsidP="0067388B">
            <w:pPr>
              <w:pStyle w:val="Default"/>
              <w:ind w:firstLine="357"/>
              <w:rPr>
                <w:sz w:val="28"/>
                <w:szCs w:val="28"/>
              </w:rPr>
            </w:pPr>
          </w:p>
        </w:tc>
        <w:tc>
          <w:tcPr>
            <w:tcW w:w="2022" w:type="dxa"/>
          </w:tcPr>
          <w:p w:rsidR="0052692F" w:rsidRPr="0052692F" w:rsidRDefault="0052692F" w:rsidP="0067388B">
            <w:pPr>
              <w:pStyle w:val="Default"/>
              <w:ind w:firstLine="357"/>
              <w:rPr>
                <w:sz w:val="28"/>
                <w:szCs w:val="28"/>
              </w:rPr>
            </w:pPr>
          </w:p>
        </w:tc>
        <w:tc>
          <w:tcPr>
            <w:tcW w:w="2022" w:type="dxa"/>
          </w:tcPr>
          <w:p w:rsidR="0052692F" w:rsidRPr="0052692F" w:rsidRDefault="0052692F" w:rsidP="0067388B">
            <w:pPr>
              <w:pStyle w:val="Default"/>
              <w:ind w:firstLine="357"/>
              <w:rPr>
                <w:sz w:val="28"/>
                <w:szCs w:val="28"/>
              </w:rPr>
            </w:pPr>
          </w:p>
        </w:tc>
      </w:tr>
      <w:tr w:rsidR="0052692F" w:rsidRPr="0052692F" w:rsidTr="0067388B">
        <w:trPr>
          <w:trHeight w:val="109"/>
          <w:jc w:val="center"/>
        </w:trPr>
        <w:tc>
          <w:tcPr>
            <w:tcW w:w="3114" w:type="dxa"/>
          </w:tcPr>
          <w:p w:rsidR="0052692F" w:rsidRPr="0052692F" w:rsidRDefault="0052692F" w:rsidP="0067388B">
            <w:pPr>
              <w:pStyle w:val="Default"/>
              <w:ind w:firstLine="357"/>
              <w:rPr>
                <w:sz w:val="28"/>
                <w:szCs w:val="28"/>
              </w:rPr>
            </w:pPr>
          </w:p>
        </w:tc>
        <w:tc>
          <w:tcPr>
            <w:tcW w:w="2022" w:type="dxa"/>
          </w:tcPr>
          <w:p w:rsidR="0052692F" w:rsidRPr="0052692F" w:rsidRDefault="0052692F" w:rsidP="0067388B">
            <w:pPr>
              <w:pStyle w:val="Default"/>
              <w:ind w:firstLine="357"/>
              <w:rPr>
                <w:sz w:val="28"/>
                <w:szCs w:val="28"/>
              </w:rPr>
            </w:pPr>
          </w:p>
        </w:tc>
        <w:tc>
          <w:tcPr>
            <w:tcW w:w="2022" w:type="dxa"/>
          </w:tcPr>
          <w:p w:rsidR="0052692F" w:rsidRPr="0052692F" w:rsidRDefault="0052692F" w:rsidP="0067388B">
            <w:pPr>
              <w:pStyle w:val="Default"/>
              <w:ind w:firstLine="357"/>
              <w:rPr>
                <w:sz w:val="28"/>
                <w:szCs w:val="28"/>
              </w:rPr>
            </w:pPr>
          </w:p>
        </w:tc>
      </w:tr>
    </w:tbl>
    <w:p w:rsidR="0052692F" w:rsidRPr="0052692F" w:rsidRDefault="0052692F" w:rsidP="0052692F">
      <w:pPr>
        <w:numPr>
          <w:ilvl w:val="0"/>
          <w:numId w:val="31"/>
        </w:numPr>
        <w:suppressAutoHyphens/>
        <w:spacing w:after="0" w:line="240" w:lineRule="auto"/>
        <w:ind w:firstLine="357"/>
        <w:jc w:val="both"/>
        <w:rPr>
          <w:rFonts w:ascii="Times New Roman" w:hAnsi="Times New Roman" w:cs="Times New Roman"/>
          <w:sz w:val="28"/>
          <w:szCs w:val="28"/>
        </w:rPr>
      </w:pPr>
      <w:r w:rsidRPr="0052692F">
        <w:rPr>
          <w:rFonts w:ascii="Times New Roman" w:hAnsi="Times New Roman" w:cs="Times New Roman"/>
          <w:sz w:val="28"/>
          <w:szCs w:val="28"/>
        </w:rPr>
        <w:t>Социальные категории обучающихся</w:t>
      </w:r>
    </w:p>
    <w:tbl>
      <w:tblPr>
        <w:tblStyle w:val="ab"/>
        <w:tblW w:w="0" w:type="auto"/>
        <w:jc w:val="center"/>
        <w:tblLook w:val="04A0" w:firstRow="1" w:lastRow="0" w:firstColumn="1" w:lastColumn="0" w:noHBand="0" w:noVBand="1"/>
      </w:tblPr>
      <w:tblGrid>
        <w:gridCol w:w="8239"/>
        <w:gridCol w:w="1190"/>
      </w:tblGrid>
      <w:tr w:rsidR="0052692F" w:rsidRPr="0052692F" w:rsidTr="0067388B">
        <w:trPr>
          <w:jc w:val="center"/>
        </w:trPr>
        <w:tc>
          <w:tcPr>
            <w:tcW w:w="8890" w:type="dxa"/>
          </w:tcPr>
          <w:p w:rsidR="0052692F" w:rsidRPr="0052692F" w:rsidRDefault="0052692F" w:rsidP="0067388B">
            <w:pPr>
              <w:ind w:firstLine="357"/>
              <w:jc w:val="both"/>
              <w:rPr>
                <w:rFonts w:ascii="Times New Roman" w:hAnsi="Times New Roman" w:cs="Times New Roman"/>
                <w:sz w:val="28"/>
                <w:szCs w:val="28"/>
              </w:rPr>
            </w:pPr>
          </w:p>
        </w:tc>
        <w:tc>
          <w:tcPr>
            <w:tcW w:w="1243" w:type="dxa"/>
          </w:tcPr>
          <w:p w:rsidR="0052692F" w:rsidRPr="0052692F" w:rsidRDefault="0052692F" w:rsidP="0067388B">
            <w:pPr>
              <w:ind w:firstLine="1"/>
              <w:jc w:val="center"/>
              <w:rPr>
                <w:rFonts w:ascii="Times New Roman" w:hAnsi="Times New Roman" w:cs="Times New Roman"/>
                <w:sz w:val="28"/>
                <w:szCs w:val="28"/>
              </w:rPr>
            </w:pPr>
            <w:r w:rsidRPr="0052692F">
              <w:rPr>
                <w:rFonts w:ascii="Times New Roman" w:hAnsi="Times New Roman" w:cs="Times New Roman"/>
                <w:sz w:val="28"/>
                <w:szCs w:val="28"/>
              </w:rPr>
              <w:t>Кол-во</w:t>
            </w:r>
          </w:p>
        </w:tc>
      </w:tr>
      <w:tr w:rsidR="0052692F" w:rsidRPr="0052692F" w:rsidTr="0067388B">
        <w:trPr>
          <w:jc w:val="center"/>
        </w:trPr>
        <w:tc>
          <w:tcPr>
            <w:tcW w:w="8890" w:type="dxa"/>
          </w:tcPr>
          <w:p w:rsidR="0052692F" w:rsidRPr="0052692F" w:rsidRDefault="0052692F" w:rsidP="0067388B">
            <w:pPr>
              <w:ind w:firstLine="18"/>
              <w:jc w:val="both"/>
              <w:rPr>
                <w:rFonts w:ascii="Times New Roman" w:hAnsi="Times New Roman" w:cs="Times New Roman"/>
                <w:sz w:val="28"/>
                <w:szCs w:val="28"/>
              </w:rPr>
            </w:pPr>
            <w:r w:rsidRPr="0052692F">
              <w:rPr>
                <w:rFonts w:ascii="Times New Roman" w:hAnsi="Times New Roman" w:cs="Times New Roman"/>
                <w:sz w:val="28"/>
                <w:szCs w:val="28"/>
              </w:rPr>
              <w:t>Дети-инвалиды</w:t>
            </w:r>
          </w:p>
        </w:tc>
        <w:tc>
          <w:tcPr>
            <w:tcW w:w="1243" w:type="dxa"/>
          </w:tcPr>
          <w:p w:rsidR="0052692F" w:rsidRPr="0052692F" w:rsidRDefault="0052692F" w:rsidP="0067388B">
            <w:pPr>
              <w:ind w:firstLine="357"/>
              <w:jc w:val="both"/>
              <w:rPr>
                <w:rFonts w:ascii="Times New Roman" w:hAnsi="Times New Roman" w:cs="Times New Roman"/>
                <w:sz w:val="28"/>
                <w:szCs w:val="28"/>
              </w:rPr>
            </w:pPr>
            <w:r w:rsidRPr="0052692F">
              <w:rPr>
                <w:rFonts w:ascii="Times New Roman" w:hAnsi="Times New Roman" w:cs="Times New Roman"/>
                <w:sz w:val="28"/>
                <w:szCs w:val="28"/>
              </w:rPr>
              <w:t>-</w:t>
            </w:r>
          </w:p>
        </w:tc>
      </w:tr>
      <w:tr w:rsidR="0052692F" w:rsidRPr="0052692F" w:rsidTr="0067388B">
        <w:trPr>
          <w:jc w:val="center"/>
        </w:trPr>
        <w:tc>
          <w:tcPr>
            <w:tcW w:w="8890" w:type="dxa"/>
          </w:tcPr>
          <w:p w:rsidR="0052692F" w:rsidRPr="0052692F" w:rsidRDefault="0052692F" w:rsidP="0067388B">
            <w:pPr>
              <w:rPr>
                <w:rFonts w:ascii="Times New Roman" w:hAnsi="Times New Roman" w:cs="Times New Roman"/>
                <w:sz w:val="28"/>
                <w:szCs w:val="28"/>
              </w:rPr>
            </w:pPr>
            <w:r w:rsidRPr="0052692F">
              <w:rPr>
                <w:rFonts w:ascii="Times New Roman" w:hAnsi="Times New Roman" w:cs="Times New Roman"/>
                <w:sz w:val="28"/>
                <w:szCs w:val="28"/>
              </w:rPr>
              <w:t>Дети под опекой и попечительством</w:t>
            </w:r>
          </w:p>
        </w:tc>
        <w:tc>
          <w:tcPr>
            <w:tcW w:w="1243" w:type="dxa"/>
          </w:tcPr>
          <w:p w:rsidR="0052692F" w:rsidRPr="0052692F" w:rsidRDefault="0052692F" w:rsidP="0067388B">
            <w:pPr>
              <w:ind w:firstLine="357"/>
              <w:jc w:val="both"/>
              <w:rPr>
                <w:rFonts w:ascii="Times New Roman" w:hAnsi="Times New Roman" w:cs="Times New Roman"/>
                <w:sz w:val="28"/>
                <w:szCs w:val="28"/>
              </w:rPr>
            </w:pPr>
            <w:r w:rsidRPr="0052692F">
              <w:rPr>
                <w:rFonts w:ascii="Times New Roman" w:hAnsi="Times New Roman" w:cs="Times New Roman"/>
                <w:sz w:val="28"/>
                <w:szCs w:val="28"/>
              </w:rPr>
              <w:t>1</w:t>
            </w:r>
          </w:p>
        </w:tc>
      </w:tr>
      <w:tr w:rsidR="0052692F" w:rsidRPr="0052692F" w:rsidTr="0067388B">
        <w:trPr>
          <w:jc w:val="center"/>
        </w:trPr>
        <w:tc>
          <w:tcPr>
            <w:tcW w:w="8890" w:type="dxa"/>
          </w:tcPr>
          <w:p w:rsidR="0052692F" w:rsidRPr="0052692F" w:rsidRDefault="0052692F" w:rsidP="0067388B">
            <w:pPr>
              <w:rPr>
                <w:rFonts w:ascii="Times New Roman" w:hAnsi="Times New Roman" w:cs="Times New Roman"/>
                <w:sz w:val="28"/>
                <w:szCs w:val="28"/>
              </w:rPr>
            </w:pPr>
            <w:r w:rsidRPr="0052692F">
              <w:rPr>
                <w:rFonts w:ascii="Times New Roman" w:hAnsi="Times New Roman" w:cs="Times New Roman"/>
                <w:sz w:val="28"/>
                <w:szCs w:val="28"/>
              </w:rPr>
              <w:t>Дети из приемных семей</w:t>
            </w:r>
          </w:p>
        </w:tc>
        <w:tc>
          <w:tcPr>
            <w:tcW w:w="1243" w:type="dxa"/>
          </w:tcPr>
          <w:p w:rsidR="0052692F" w:rsidRPr="0052692F" w:rsidRDefault="0052692F" w:rsidP="0067388B">
            <w:pPr>
              <w:ind w:firstLine="357"/>
              <w:jc w:val="both"/>
              <w:rPr>
                <w:rFonts w:ascii="Times New Roman" w:hAnsi="Times New Roman" w:cs="Times New Roman"/>
                <w:sz w:val="28"/>
                <w:szCs w:val="28"/>
              </w:rPr>
            </w:pPr>
            <w:r w:rsidRPr="0052692F">
              <w:rPr>
                <w:rFonts w:ascii="Times New Roman" w:hAnsi="Times New Roman" w:cs="Times New Roman"/>
                <w:sz w:val="28"/>
                <w:szCs w:val="28"/>
              </w:rPr>
              <w:t>-</w:t>
            </w:r>
          </w:p>
        </w:tc>
      </w:tr>
      <w:tr w:rsidR="0052692F" w:rsidRPr="0052692F" w:rsidTr="0067388B">
        <w:trPr>
          <w:jc w:val="center"/>
        </w:trPr>
        <w:tc>
          <w:tcPr>
            <w:tcW w:w="8890" w:type="dxa"/>
          </w:tcPr>
          <w:p w:rsidR="0052692F" w:rsidRPr="0052692F" w:rsidRDefault="0052692F" w:rsidP="0067388B">
            <w:pPr>
              <w:rPr>
                <w:rFonts w:ascii="Times New Roman" w:hAnsi="Times New Roman" w:cs="Times New Roman"/>
                <w:sz w:val="28"/>
                <w:szCs w:val="28"/>
              </w:rPr>
            </w:pPr>
            <w:r w:rsidRPr="0052692F">
              <w:rPr>
                <w:rFonts w:ascii="Times New Roman" w:hAnsi="Times New Roman" w:cs="Times New Roman"/>
                <w:sz w:val="28"/>
                <w:szCs w:val="28"/>
              </w:rPr>
              <w:t>Дети из семей беженцев/вынужденных переселенцев</w:t>
            </w:r>
          </w:p>
        </w:tc>
        <w:tc>
          <w:tcPr>
            <w:tcW w:w="1243" w:type="dxa"/>
          </w:tcPr>
          <w:p w:rsidR="0052692F" w:rsidRPr="0052692F" w:rsidRDefault="0052692F" w:rsidP="0067388B">
            <w:pPr>
              <w:ind w:firstLine="357"/>
              <w:jc w:val="both"/>
              <w:rPr>
                <w:rFonts w:ascii="Times New Roman" w:hAnsi="Times New Roman" w:cs="Times New Roman"/>
                <w:sz w:val="28"/>
                <w:szCs w:val="28"/>
              </w:rPr>
            </w:pPr>
            <w:r w:rsidRPr="0052692F">
              <w:rPr>
                <w:rFonts w:ascii="Times New Roman" w:hAnsi="Times New Roman" w:cs="Times New Roman"/>
                <w:sz w:val="28"/>
                <w:szCs w:val="28"/>
              </w:rPr>
              <w:t>-</w:t>
            </w:r>
          </w:p>
        </w:tc>
      </w:tr>
      <w:tr w:rsidR="0052692F" w:rsidRPr="0052692F" w:rsidTr="0067388B">
        <w:trPr>
          <w:jc w:val="center"/>
        </w:trPr>
        <w:tc>
          <w:tcPr>
            <w:tcW w:w="8890" w:type="dxa"/>
          </w:tcPr>
          <w:p w:rsidR="0052692F" w:rsidRPr="0052692F" w:rsidRDefault="0052692F" w:rsidP="0067388B">
            <w:pPr>
              <w:rPr>
                <w:rFonts w:ascii="Times New Roman" w:hAnsi="Times New Roman" w:cs="Times New Roman"/>
                <w:sz w:val="28"/>
                <w:szCs w:val="28"/>
              </w:rPr>
            </w:pPr>
            <w:r w:rsidRPr="0052692F">
              <w:rPr>
                <w:rFonts w:ascii="Times New Roman" w:hAnsi="Times New Roman" w:cs="Times New Roman"/>
                <w:sz w:val="28"/>
                <w:szCs w:val="28"/>
              </w:rPr>
              <w:t>Дети, чьи родители пострадали вследствие Чернобыльской катастрофы</w:t>
            </w:r>
          </w:p>
        </w:tc>
        <w:tc>
          <w:tcPr>
            <w:tcW w:w="1243" w:type="dxa"/>
          </w:tcPr>
          <w:p w:rsidR="0052692F" w:rsidRPr="0052692F" w:rsidRDefault="0052692F" w:rsidP="0067388B">
            <w:pPr>
              <w:ind w:firstLine="357"/>
              <w:jc w:val="both"/>
              <w:rPr>
                <w:rFonts w:ascii="Times New Roman" w:hAnsi="Times New Roman" w:cs="Times New Roman"/>
                <w:sz w:val="28"/>
                <w:szCs w:val="28"/>
              </w:rPr>
            </w:pPr>
            <w:r w:rsidRPr="0052692F">
              <w:rPr>
                <w:rFonts w:ascii="Times New Roman" w:hAnsi="Times New Roman" w:cs="Times New Roman"/>
                <w:sz w:val="28"/>
                <w:szCs w:val="28"/>
              </w:rPr>
              <w:t>-</w:t>
            </w:r>
          </w:p>
        </w:tc>
      </w:tr>
      <w:tr w:rsidR="0052692F" w:rsidRPr="0052692F" w:rsidTr="0067388B">
        <w:trPr>
          <w:jc w:val="center"/>
        </w:trPr>
        <w:tc>
          <w:tcPr>
            <w:tcW w:w="8890" w:type="dxa"/>
          </w:tcPr>
          <w:p w:rsidR="0052692F" w:rsidRPr="0052692F" w:rsidRDefault="0052692F" w:rsidP="0067388B">
            <w:pPr>
              <w:rPr>
                <w:rFonts w:ascii="Times New Roman" w:hAnsi="Times New Roman" w:cs="Times New Roman"/>
                <w:sz w:val="28"/>
                <w:szCs w:val="28"/>
              </w:rPr>
            </w:pPr>
            <w:r w:rsidRPr="0052692F">
              <w:rPr>
                <w:rFonts w:ascii="Times New Roman" w:hAnsi="Times New Roman" w:cs="Times New Roman"/>
                <w:sz w:val="28"/>
                <w:szCs w:val="28"/>
              </w:rPr>
              <w:t>Дети родителей, погибших при исполнении служебного долга</w:t>
            </w:r>
          </w:p>
        </w:tc>
        <w:tc>
          <w:tcPr>
            <w:tcW w:w="1243" w:type="dxa"/>
          </w:tcPr>
          <w:p w:rsidR="0052692F" w:rsidRPr="0052692F" w:rsidRDefault="0052692F" w:rsidP="0067388B">
            <w:pPr>
              <w:ind w:firstLine="357"/>
              <w:jc w:val="both"/>
              <w:rPr>
                <w:rFonts w:ascii="Times New Roman" w:hAnsi="Times New Roman" w:cs="Times New Roman"/>
                <w:sz w:val="28"/>
                <w:szCs w:val="28"/>
              </w:rPr>
            </w:pPr>
            <w:r w:rsidRPr="0052692F">
              <w:rPr>
                <w:rFonts w:ascii="Times New Roman" w:hAnsi="Times New Roman" w:cs="Times New Roman"/>
                <w:sz w:val="28"/>
                <w:szCs w:val="28"/>
              </w:rPr>
              <w:t>-</w:t>
            </w:r>
          </w:p>
        </w:tc>
      </w:tr>
      <w:tr w:rsidR="0052692F" w:rsidRPr="0052692F" w:rsidTr="0067388B">
        <w:trPr>
          <w:jc w:val="center"/>
        </w:trPr>
        <w:tc>
          <w:tcPr>
            <w:tcW w:w="8890" w:type="dxa"/>
          </w:tcPr>
          <w:p w:rsidR="0052692F" w:rsidRPr="0052692F" w:rsidRDefault="0052692F" w:rsidP="0067388B">
            <w:pPr>
              <w:rPr>
                <w:rFonts w:ascii="Times New Roman" w:hAnsi="Times New Roman" w:cs="Times New Roman"/>
                <w:sz w:val="28"/>
                <w:szCs w:val="28"/>
              </w:rPr>
            </w:pPr>
            <w:r w:rsidRPr="0052692F">
              <w:rPr>
                <w:rFonts w:ascii="Times New Roman" w:hAnsi="Times New Roman" w:cs="Times New Roman"/>
                <w:sz w:val="28"/>
                <w:szCs w:val="28"/>
              </w:rPr>
              <w:t>Дети из многодетных семей</w:t>
            </w:r>
          </w:p>
        </w:tc>
        <w:tc>
          <w:tcPr>
            <w:tcW w:w="1243" w:type="dxa"/>
          </w:tcPr>
          <w:p w:rsidR="0052692F" w:rsidRPr="0052692F" w:rsidRDefault="0052692F" w:rsidP="0067388B">
            <w:pPr>
              <w:ind w:firstLine="357"/>
              <w:jc w:val="both"/>
              <w:rPr>
                <w:rFonts w:ascii="Times New Roman" w:hAnsi="Times New Roman" w:cs="Times New Roman"/>
                <w:sz w:val="28"/>
                <w:szCs w:val="28"/>
              </w:rPr>
            </w:pPr>
            <w:r w:rsidRPr="0052692F">
              <w:rPr>
                <w:rFonts w:ascii="Times New Roman" w:hAnsi="Times New Roman" w:cs="Times New Roman"/>
                <w:sz w:val="28"/>
                <w:szCs w:val="28"/>
              </w:rPr>
              <w:t>2</w:t>
            </w:r>
          </w:p>
        </w:tc>
      </w:tr>
      <w:tr w:rsidR="0052692F" w:rsidRPr="0052692F" w:rsidTr="0067388B">
        <w:trPr>
          <w:jc w:val="center"/>
        </w:trPr>
        <w:tc>
          <w:tcPr>
            <w:tcW w:w="8890" w:type="dxa"/>
          </w:tcPr>
          <w:p w:rsidR="0052692F" w:rsidRPr="0052692F" w:rsidRDefault="0052692F" w:rsidP="0067388B">
            <w:pPr>
              <w:rPr>
                <w:rFonts w:ascii="Times New Roman" w:hAnsi="Times New Roman" w:cs="Times New Roman"/>
                <w:sz w:val="28"/>
                <w:szCs w:val="28"/>
              </w:rPr>
            </w:pPr>
            <w:r w:rsidRPr="0052692F">
              <w:rPr>
                <w:rFonts w:ascii="Times New Roman" w:hAnsi="Times New Roman" w:cs="Times New Roman"/>
                <w:sz w:val="28"/>
                <w:szCs w:val="28"/>
              </w:rPr>
              <w:t>Дети из социально незащищенных семей</w:t>
            </w:r>
          </w:p>
        </w:tc>
        <w:tc>
          <w:tcPr>
            <w:tcW w:w="1243" w:type="dxa"/>
          </w:tcPr>
          <w:p w:rsidR="0052692F" w:rsidRPr="0052692F" w:rsidRDefault="0052692F" w:rsidP="0067388B">
            <w:pPr>
              <w:ind w:firstLine="357"/>
              <w:jc w:val="both"/>
              <w:rPr>
                <w:rFonts w:ascii="Times New Roman" w:hAnsi="Times New Roman" w:cs="Times New Roman"/>
                <w:sz w:val="28"/>
                <w:szCs w:val="28"/>
              </w:rPr>
            </w:pPr>
            <w:r w:rsidRPr="0052692F">
              <w:rPr>
                <w:rFonts w:ascii="Times New Roman" w:hAnsi="Times New Roman" w:cs="Times New Roman"/>
                <w:sz w:val="28"/>
                <w:szCs w:val="28"/>
              </w:rPr>
              <w:t>-</w:t>
            </w:r>
          </w:p>
        </w:tc>
      </w:tr>
      <w:tr w:rsidR="0052692F" w:rsidRPr="0052692F" w:rsidTr="0067388B">
        <w:trPr>
          <w:jc w:val="center"/>
        </w:trPr>
        <w:tc>
          <w:tcPr>
            <w:tcW w:w="8890" w:type="dxa"/>
          </w:tcPr>
          <w:p w:rsidR="0052692F" w:rsidRPr="0052692F" w:rsidRDefault="0052692F" w:rsidP="0067388B">
            <w:pPr>
              <w:rPr>
                <w:rFonts w:ascii="Times New Roman" w:hAnsi="Times New Roman" w:cs="Times New Roman"/>
                <w:sz w:val="28"/>
                <w:szCs w:val="28"/>
              </w:rPr>
            </w:pPr>
            <w:r w:rsidRPr="0052692F">
              <w:rPr>
                <w:rFonts w:ascii="Times New Roman" w:hAnsi="Times New Roman" w:cs="Times New Roman"/>
                <w:sz w:val="28"/>
                <w:szCs w:val="28"/>
              </w:rPr>
              <w:t>Дети из двуязычных семей</w:t>
            </w:r>
          </w:p>
        </w:tc>
        <w:tc>
          <w:tcPr>
            <w:tcW w:w="1243" w:type="dxa"/>
          </w:tcPr>
          <w:p w:rsidR="0052692F" w:rsidRPr="0052692F" w:rsidRDefault="0052692F" w:rsidP="0067388B">
            <w:pPr>
              <w:ind w:firstLine="357"/>
              <w:jc w:val="both"/>
              <w:rPr>
                <w:rFonts w:ascii="Times New Roman" w:hAnsi="Times New Roman" w:cs="Times New Roman"/>
                <w:sz w:val="28"/>
                <w:szCs w:val="28"/>
              </w:rPr>
            </w:pPr>
            <w:r w:rsidRPr="0052692F">
              <w:rPr>
                <w:rFonts w:ascii="Times New Roman" w:hAnsi="Times New Roman" w:cs="Times New Roman"/>
                <w:sz w:val="28"/>
                <w:szCs w:val="28"/>
              </w:rPr>
              <w:t>2</w:t>
            </w:r>
          </w:p>
        </w:tc>
      </w:tr>
      <w:tr w:rsidR="0052692F" w:rsidRPr="0052692F" w:rsidTr="0067388B">
        <w:trPr>
          <w:jc w:val="center"/>
        </w:trPr>
        <w:tc>
          <w:tcPr>
            <w:tcW w:w="8890" w:type="dxa"/>
          </w:tcPr>
          <w:p w:rsidR="0052692F" w:rsidRPr="0052692F" w:rsidRDefault="0052692F" w:rsidP="0067388B">
            <w:pPr>
              <w:rPr>
                <w:rFonts w:ascii="Times New Roman" w:hAnsi="Times New Roman" w:cs="Times New Roman"/>
                <w:sz w:val="28"/>
                <w:szCs w:val="28"/>
              </w:rPr>
            </w:pPr>
            <w:r w:rsidRPr="0052692F">
              <w:rPr>
                <w:rFonts w:ascii="Times New Roman" w:hAnsi="Times New Roman" w:cs="Times New Roman"/>
                <w:sz w:val="28"/>
                <w:szCs w:val="28"/>
              </w:rPr>
              <w:t>Дети, состоящие на ВШУ</w:t>
            </w:r>
          </w:p>
        </w:tc>
        <w:tc>
          <w:tcPr>
            <w:tcW w:w="1243" w:type="dxa"/>
          </w:tcPr>
          <w:p w:rsidR="0052692F" w:rsidRPr="0052692F" w:rsidRDefault="0052692F" w:rsidP="0067388B">
            <w:pPr>
              <w:ind w:firstLine="357"/>
              <w:jc w:val="both"/>
              <w:rPr>
                <w:rFonts w:ascii="Times New Roman" w:hAnsi="Times New Roman" w:cs="Times New Roman"/>
                <w:sz w:val="28"/>
                <w:szCs w:val="28"/>
              </w:rPr>
            </w:pPr>
            <w:r w:rsidRPr="0052692F">
              <w:rPr>
                <w:rFonts w:ascii="Times New Roman" w:hAnsi="Times New Roman" w:cs="Times New Roman"/>
                <w:sz w:val="28"/>
                <w:szCs w:val="28"/>
              </w:rPr>
              <w:t>-</w:t>
            </w:r>
          </w:p>
        </w:tc>
      </w:tr>
      <w:tr w:rsidR="0052692F" w:rsidRPr="0052692F" w:rsidTr="0067388B">
        <w:trPr>
          <w:jc w:val="center"/>
        </w:trPr>
        <w:tc>
          <w:tcPr>
            <w:tcW w:w="8890" w:type="dxa"/>
          </w:tcPr>
          <w:p w:rsidR="0052692F" w:rsidRPr="0052692F" w:rsidRDefault="0052692F" w:rsidP="0067388B">
            <w:pPr>
              <w:rPr>
                <w:rFonts w:ascii="Times New Roman" w:hAnsi="Times New Roman" w:cs="Times New Roman"/>
                <w:sz w:val="28"/>
                <w:szCs w:val="28"/>
              </w:rPr>
            </w:pPr>
            <w:r w:rsidRPr="0052692F">
              <w:rPr>
                <w:rFonts w:ascii="Times New Roman" w:hAnsi="Times New Roman" w:cs="Times New Roman"/>
                <w:sz w:val="28"/>
                <w:szCs w:val="28"/>
              </w:rPr>
              <w:t>Дети из полных семей</w:t>
            </w:r>
          </w:p>
        </w:tc>
        <w:tc>
          <w:tcPr>
            <w:tcW w:w="1243" w:type="dxa"/>
          </w:tcPr>
          <w:p w:rsidR="0052692F" w:rsidRPr="0052692F" w:rsidRDefault="0052692F" w:rsidP="0067388B">
            <w:pPr>
              <w:ind w:firstLine="357"/>
              <w:jc w:val="both"/>
              <w:rPr>
                <w:rFonts w:ascii="Times New Roman" w:hAnsi="Times New Roman" w:cs="Times New Roman"/>
                <w:sz w:val="28"/>
                <w:szCs w:val="28"/>
              </w:rPr>
            </w:pPr>
            <w:r w:rsidRPr="0052692F">
              <w:rPr>
                <w:rFonts w:ascii="Times New Roman" w:hAnsi="Times New Roman" w:cs="Times New Roman"/>
                <w:sz w:val="28"/>
                <w:szCs w:val="28"/>
              </w:rPr>
              <w:t>2</w:t>
            </w:r>
          </w:p>
        </w:tc>
      </w:tr>
    </w:tbl>
    <w:p w:rsidR="0052692F" w:rsidRPr="0052692F" w:rsidRDefault="0052692F" w:rsidP="0052692F">
      <w:pPr>
        <w:ind w:firstLine="357"/>
        <w:jc w:val="both"/>
        <w:rPr>
          <w:rFonts w:ascii="Times New Roman" w:hAnsi="Times New Roman" w:cs="Times New Roman"/>
          <w:sz w:val="28"/>
          <w:szCs w:val="28"/>
          <w:lang w:val="en-US"/>
        </w:rPr>
      </w:pPr>
    </w:p>
    <w:p w:rsidR="0052692F" w:rsidRPr="0052692F" w:rsidRDefault="0052692F" w:rsidP="0052692F">
      <w:pPr>
        <w:ind w:left="357"/>
        <w:rPr>
          <w:rFonts w:ascii="Times New Roman" w:hAnsi="Times New Roman" w:cs="Times New Roman"/>
          <w:b/>
          <w:bCs/>
          <w:sz w:val="28"/>
          <w:szCs w:val="28"/>
        </w:rPr>
      </w:pPr>
      <w:r w:rsidRPr="0052692F">
        <w:rPr>
          <w:rFonts w:ascii="Times New Roman" w:hAnsi="Times New Roman" w:cs="Times New Roman"/>
          <w:b/>
          <w:bCs/>
          <w:sz w:val="28"/>
          <w:szCs w:val="28"/>
        </w:rPr>
        <w:t>Образовательный уровень родителей: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676"/>
        <w:gridCol w:w="2856"/>
      </w:tblGrid>
      <w:tr w:rsidR="0052692F" w:rsidRPr="0052692F" w:rsidTr="0067388B">
        <w:trPr>
          <w:jc w:val="center"/>
        </w:trPr>
        <w:tc>
          <w:tcPr>
            <w:tcW w:w="3348" w:type="dxa"/>
          </w:tcPr>
          <w:p w:rsidR="0052692F" w:rsidRPr="0052692F" w:rsidRDefault="0052692F" w:rsidP="0067388B">
            <w:pPr>
              <w:ind w:firstLine="357"/>
              <w:rPr>
                <w:rFonts w:ascii="Times New Roman" w:hAnsi="Times New Roman" w:cs="Times New Roman"/>
                <w:bCs/>
                <w:sz w:val="28"/>
                <w:szCs w:val="28"/>
              </w:rPr>
            </w:pPr>
          </w:p>
        </w:tc>
        <w:tc>
          <w:tcPr>
            <w:tcW w:w="2676" w:type="dxa"/>
            <w:vAlign w:val="center"/>
          </w:tcPr>
          <w:p w:rsidR="0052692F" w:rsidRPr="0052692F" w:rsidRDefault="0052692F" w:rsidP="0067388B">
            <w:pPr>
              <w:ind w:firstLine="357"/>
              <w:jc w:val="center"/>
              <w:rPr>
                <w:rFonts w:ascii="Times New Roman" w:hAnsi="Times New Roman" w:cs="Times New Roman"/>
                <w:bCs/>
                <w:sz w:val="28"/>
                <w:szCs w:val="28"/>
              </w:rPr>
            </w:pPr>
            <w:r w:rsidRPr="0052692F">
              <w:rPr>
                <w:rFonts w:ascii="Times New Roman" w:hAnsi="Times New Roman" w:cs="Times New Roman"/>
                <w:bCs/>
                <w:sz w:val="28"/>
                <w:szCs w:val="28"/>
              </w:rPr>
              <w:t>Мать</w:t>
            </w:r>
          </w:p>
        </w:tc>
        <w:tc>
          <w:tcPr>
            <w:tcW w:w="2856" w:type="dxa"/>
            <w:vAlign w:val="center"/>
          </w:tcPr>
          <w:p w:rsidR="0052692F" w:rsidRPr="0052692F" w:rsidRDefault="0052692F" w:rsidP="0067388B">
            <w:pPr>
              <w:ind w:firstLine="357"/>
              <w:jc w:val="center"/>
              <w:rPr>
                <w:rFonts w:ascii="Times New Roman" w:hAnsi="Times New Roman" w:cs="Times New Roman"/>
                <w:bCs/>
                <w:sz w:val="28"/>
                <w:szCs w:val="28"/>
              </w:rPr>
            </w:pPr>
            <w:r w:rsidRPr="0052692F">
              <w:rPr>
                <w:rFonts w:ascii="Times New Roman" w:hAnsi="Times New Roman" w:cs="Times New Roman"/>
                <w:bCs/>
                <w:sz w:val="28"/>
                <w:szCs w:val="28"/>
              </w:rPr>
              <w:t>Отец</w:t>
            </w:r>
          </w:p>
        </w:tc>
      </w:tr>
      <w:tr w:rsidR="0052692F" w:rsidRPr="0052692F" w:rsidTr="0067388B">
        <w:trPr>
          <w:jc w:val="center"/>
        </w:trPr>
        <w:tc>
          <w:tcPr>
            <w:tcW w:w="3348" w:type="dxa"/>
          </w:tcPr>
          <w:p w:rsidR="0052692F" w:rsidRPr="0052692F" w:rsidRDefault="0052692F" w:rsidP="0067388B">
            <w:pPr>
              <w:rPr>
                <w:rFonts w:ascii="Times New Roman" w:hAnsi="Times New Roman" w:cs="Times New Roman"/>
                <w:bCs/>
                <w:sz w:val="28"/>
                <w:szCs w:val="28"/>
              </w:rPr>
            </w:pPr>
            <w:r w:rsidRPr="0052692F">
              <w:rPr>
                <w:rFonts w:ascii="Times New Roman" w:hAnsi="Times New Roman" w:cs="Times New Roman"/>
                <w:bCs/>
                <w:sz w:val="28"/>
                <w:szCs w:val="28"/>
              </w:rPr>
              <w:t>Имеют высшее образование:</w:t>
            </w:r>
          </w:p>
        </w:tc>
        <w:tc>
          <w:tcPr>
            <w:tcW w:w="2676" w:type="dxa"/>
          </w:tcPr>
          <w:p w:rsidR="0052692F" w:rsidRPr="0052692F" w:rsidRDefault="0052692F" w:rsidP="0067388B">
            <w:pPr>
              <w:ind w:firstLine="357"/>
              <w:jc w:val="center"/>
              <w:rPr>
                <w:rFonts w:ascii="Times New Roman" w:hAnsi="Times New Roman" w:cs="Times New Roman"/>
                <w:bCs/>
                <w:sz w:val="28"/>
                <w:szCs w:val="28"/>
              </w:rPr>
            </w:pPr>
            <w:r>
              <w:rPr>
                <w:rFonts w:ascii="Times New Roman" w:hAnsi="Times New Roman" w:cs="Times New Roman"/>
                <w:bCs/>
                <w:sz w:val="28"/>
                <w:szCs w:val="28"/>
              </w:rPr>
              <w:t>-</w:t>
            </w:r>
          </w:p>
        </w:tc>
        <w:tc>
          <w:tcPr>
            <w:tcW w:w="2856" w:type="dxa"/>
          </w:tcPr>
          <w:p w:rsidR="0052692F" w:rsidRPr="0052692F" w:rsidRDefault="0052692F" w:rsidP="0067388B">
            <w:pPr>
              <w:ind w:firstLine="357"/>
              <w:jc w:val="center"/>
              <w:rPr>
                <w:rFonts w:ascii="Times New Roman" w:hAnsi="Times New Roman" w:cs="Times New Roman"/>
                <w:bCs/>
                <w:sz w:val="28"/>
                <w:szCs w:val="28"/>
              </w:rPr>
            </w:pPr>
            <w:r>
              <w:rPr>
                <w:rFonts w:ascii="Times New Roman" w:hAnsi="Times New Roman" w:cs="Times New Roman"/>
                <w:bCs/>
                <w:sz w:val="28"/>
                <w:szCs w:val="28"/>
              </w:rPr>
              <w:t>-</w:t>
            </w:r>
          </w:p>
        </w:tc>
      </w:tr>
      <w:tr w:rsidR="0052692F" w:rsidRPr="0052692F" w:rsidTr="0067388B">
        <w:trPr>
          <w:jc w:val="center"/>
        </w:trPr>
        <w:tc>
          <w:tcPr>
            <w:tcW w:w="3348" w:type="dxa"/>
          </w:tcPr>
          <w:p w:rsidR="0052692F" w:rsidRPr="0052692F" w:rsidRDefault="0052692F" w:rsidP="0067388B">
            <w:pPr>
              <w:ind w:firstLine="357"/>
              <w:rPr>
                <w:rFonts w:ascii="Times New Roman" w:hAnsi="Times New Roman" w:cs="Times New Roman"/>
                <w:bCs/>
                <w:sz w:val="28"/>
                <w:szCs w:val="28"/>
              </w:rPr>
            </w:pPr>
            <w:r w:rsidRPr="0052692F">
              <w:rPr>
                <w:rFonts w:ascii="Times New Roman" w:hAnsi="Times New Roman" w:cs="Times New Roman"/>
                <w:bCs/>
                <w:sz w:val="28"/>
                <w:szCs w:val="28"/>
              </w:rPr>
              <w:t>Средне специальное:</w:t>
            </w:r>
          </w:p>
        </w:tc>
        <w:tc>
          <w:tcPr>
            <w:tcW w:w="2676" w:type="dxa"/>
          </w:tcPr>
          <w:p w:rsidR="0052692F" w:rsidRPr="0052692F" w:rsidRDefault="0052692F" w:rsidP="0067388B">
            <w:pPr>
              <w:ind w:firstLine="357"/>
              <w:jc w:val="center"/>
              <w:rPr>
                <w:rFonts w:ascii="Times New Roman" w:hAnsi="Times New Roman" w:cs="Times New Roman"/>
                <w:bCs/>
                <w:sz w:val="28"/>
                <w:szCs w:val="28"/>
              </w:rPr>
            </w:pPr>
            <w:r w:rsidRPr="0052692F">
              <w:rPr>
                <w:rFonts w:ascii="Times New Roman" w:hAnsi="Times New Roman" w:cs="Times New Roman"/>
                <w:bCs/>
                <w:sz w:val="28"/>
                <w:szCs w:val="28"/>
              </w:rPr>
              <w:t>3</w:t>
            </w:r>
          </w:p>
        </w:tc>
        <w:tc>
          <w:tcPr>
            <w:tcW w:w="2856" w:type="dxa"/>
          </w:tcPr>
          <w:p w:rsidR="0052692F" w:rsidRPr="0052692F" w:rsidRDefault="0052692F" w:rsidP="0067388B">
            <w:pPr>
              <w:ind w:firstLine="357"/>
              <w:jc w:val="center"/>
              <w:rPr>
                <w:rFonts w:ascii="Times New Roman" w:hAnsi="Times New Roman" w:cs="Times New Roman"/>
                <w:bCs/>
                <w:sz w:val="28"/>
                <w:szCs w:val="28"/>
              </w:rPr>
            </w:pPr>
            <w:r w:rsidRPr="0052692F">
              <w:rPr>
                <w:rFonts w:ascii="Times New Roman" w:hAnsi="Times New Roman" w:cs="Times New Roman"/>
                <w:bCs/>
                <w:sz w:val="28"/>
                <w:szCs w:val="28"/>
              </w:rPr>
              <w:t>3</w:t>
            </w:r>
          </w:p>
        </w:tc>
      </w:tr>
      <w:tr w:rsidR="0052692F" w:rsidRPr="0052692F" w:rsidTr="0067388B">
        <w:trPr>
          <w:jc w:val="center"/>
        </w:trPr>
        <w:tc>
          <w:tcPr>
            <w:tcW w:w="3348" w:type="dxa"/>
          </w:tcPr>
          <w:p w:rsidR="0052692F" w:rsidRPr="0052692F" w:rsidRDefault="0052692F" w:rsidP="0067388B">
            <w:pPr>
              <w:ind w:firstLine="357"/>
              <w:rPr>
                <w:rFonts w:ascii="Times New Roman" w:hAnsi="Times New Roman" w:cs="Times New Roman"/>
                <w:bCs/>
                <w:sz w:val="28"/>
                <w:szCs w:val="28"/>
              </w:rPr>
            </w:pPr>
            <w:r w:rsidRPr="0052692F">
              <w:rPr>
                <w:rFonts w:ascii="Times New Roman" w:hAnsi="Times New Roman" w:cs="Times New Roman"/>
                <w:bCs/>
                <w:sz w:val="28"/>
                <w:szCs w:val="28"/>
              </w:rPr>
              <w:t>Среднее:</w:t>
            </w:r>
          </w:p>
        </w:tc>
        <w:tc>
          <w:tcPr>
            <w:tcW w:w="2676" w:type="dxa"/>
          </w:tcPr>
          <w:p w:rsidR="0052692F" w:rsidRPr="0052692F" w:rsidRDefault="0052692F" w:rsidP="0067388B">
            <w:pPr>
              <w:ind w:firstLine="357"/>
              <w:jc w:val="center"/>
              <w:rPr>
                <w:rFonts w:ascii="Times New Roman" w:hAnsi="Times New Roman" w:cs="Times New Roman"/>
                <w:bCs/>
                <w:sz w:val="28"/>
                <w:szCs w:val="28"/>
              </w:rPr>
            </w:pPr>
            <w:r w:rsidRPr="0052692F">
              <w:rPr>
                <w:rFonts w:ascii="Times New Roman" w:hAnsi="Times New Roman" w:cs="Times New Roman"/>
                <w:bCs/>
                <w:sz w:val="28"/>
                <w:szCs w:val="28"/>
              </w:rPr>
              <w:t>2</w:t>
            </w:r>
          </w:p>
        </w:tc>
        <w:tc>
          <w:tcPr>
            <w:tcW w:w="2856" w:type="dxa"/>
          </w:tcPr>
          <w:p w:rsidR="0052692F" w:rsidRPr="0052692F" w:rsidRDefault="0052692F" w:rsidP="0067388B">
            <w:pPr>
              <w:ind w:firstLine="357"/>
              <w:jc w:val="center"/>
              <w:rPr>
                <w:rFonts w:ascii="Times New Roman" w:hAnsi="Times New Roman" w:cs="Times New Roman"/>
                <w:bCs/>
                <w:sz w:val="28"/>
                <w:szCs w:val="28"/>
              </w:rPr>
            </w:pPr>
            <w:r w:rsidRPr="0052692F">
              <w:rPr>
                <w:rFonts w:ascii="Times New Roman" w:hAnsi="Times New Roman" w:cs="Times New Roman"/>
                <w:bCs/>
                <w:sz w:val="28"/>
                <w:szCs w:val="28"/>
              </w:rPr>
              <w:t>-</w:t>
            </w:r>
          </w:p>
        </w:tc>
      </w:tr>
    </w:tbl>
    <w:p w:rsidR="00834430" w:rsidRDefault="00834430" w:rsidP="0062113C">
      <w:pPr>
        <w:autoSpaceDE w:val="0"/>
        <w:autoSpaceDN w:val="0"/>
        <w:adjustRightInd w:val="0"/>
        <w:jc w:val="center"/>
        <w:rPr>
          <w:rFonts w:ascii="Times New Roman" w:hAnsi="Times New Roman" w:cs="Times New Roman"/>
          <w:sz w:val="24"/>
          <w:szCs w:val="24"/>
        </w:rPr>
      </w:pPr>
    </w:p>
    <w:p w:rsidR="006E3BC3" w:rsidRDefault="006E3BC3" w:rsidP="0062113C">
      <w:pPr>
        <w:autoSpaceDE w:val="0"/>
        <w:autoSpaceDN w:val="0"/>
        <w:adjustRightInd w:val="0"/>
        <w:jc w:val="center"/>
        <w:rPr>
          <w:rFonts w:ascii="Times New Roman" w:hAnsi="Times New Roman" w:cs="Times New Roman"/>
          <w:sz w:val="24"/>
          <w:szCs w:val="24"/>
        </w:rPr>
      </w:pPr>
    </w:p>
    <w:p w:rsidR="006E3BC3" w:rsidRDefault="006E3BC3" w:rsidP="0062113C">
      <w:pPr>
        <w:autoSpaceDE w:val="0"/>
        <w:autoSpaceDN w:val="0"/>
        <w:adjustRightInd w:val="0"/>
        <w:jc w:val="center"/>
        <w:rPr>
          <w:rFonts w:ascii="Times New Roman" w:hAnsi="Times New Roman" w:cs="Times New Roman"/>
          <w:sz w:val="24"/>
          <w:szCs w:val="24"/>
        </w:rPr>
      </w:pPr>
    </w:p>
    <w:p w:rsidR="006E3BC3" w:rsidRDefault="006E3BC3" w:rsidP="0062113C">
      <w:pPr>
        <w:autoSpaceDE w:val="0"/>
        <w:autoSpaceDN w:val="0"/>
        <w:adjustRightInd w:val="0"/>
        <w:jc w:val="center"/>
        <w:rPr>
          <w:rFonts w:ascii="Times New Roman" w:hAnsi="Times New Roman" w:cs="Times New Roman"/>
          <w:sz w:val="24"/>
          <w:szCs w:val="24"/>
        </w:rPr>
      </w:pPr>
    </w:p>
    <w:p w:rsidR="00C56055" w:rsidRPr="003A77D9" w:rsidRDefault="00C56055" w:rsidP="00C56055">
      <w:pPr>
        <w:rPr>
          <w:rFonts w:ascii="Times New Roman" w:eastAsia="Calibri" w:hAnsi="Times New Roman" w:cs="Times New Roman"/>
          <w:b/>
          <w:sz w:val="24"/>
          <w:szCs w:val="24"/>
        </w:rPr>
      </w:pPr>
      <w:r w:rsidRPr="003A77D9">
        <w:rPr>
          <w:rFonts w:ascii="Times New Roman" w:eastAsia="Calibri" w:hAnsi="Times New Roman" w:cs="Times New Roman"/>
          <w:b/>
          <w:sz w:val="24"/>
          <w:szCs w:val="24"/>
        </w:rPr>
        <w:lastRenderedPageBreak/>
        <w:t>Диагностики изучения мотивационной сферы учащихся в 1 классе.</w:t>
      </w:r>
    </w:p>
    <w:p w:rsidR="00C56055" w:rsidRPr="003A77D9" w:rsidRDefault="00C56055" w:rsidP="00C56055">
      <w:pPr>
        <w:rPr>
          <w:rFonts w:ascii="Times New Roman" w:eastAsia="Calibri" w:hAnsi="Times New Roman" w:cs="Times New Roman"/>
          <w:b/>
          <w:sz w:val="24"/>
          <w:szCs w:val="24"/>
        </w:rPr>
      </w:pPr>
      <w:r w:rsidRPr="003A77D9">
        <w:rPr>
          <w:rFonts w:ascii="Times New Roman" w:eastAsia="Calibri" w:hAnsi="Times New Roman" w:cs="Times New Roman"/>
          <w:b/>
          <w:sz w:val="24"/>
          <w:szCs w:val="24"/>
        </w:rPr>
        <w:t>1 класс</w:t>
      </w:r>
    </w:p>
    <w:p w:rsidR="00C56055" w:rsidRPr="003A77D9" w:rsidRDefault="00C56055" w:rsidP="00C56055">
      <w:pPr>
        <w:rPr>
          <w:rFonts w:ascii="Times New Roman" w:eastAsia="Calibri" w:hAnsi="Times New Roman" w:cs="Times New Roman"/>
          <w:b/>
          <w:sz w:val="24"/>
          <w:szCs w:val="24"/>
        </w:rPr>
      </w:pPr>
      <w:r w:rsidRPr="003A77D9">
        <w:rPr>
          <w:rFonts w:ascii="Times New Roman" w:eastAsia="Calibri" w:hAnsi="Times New Roman" w:cs="Times New Roman"/>
          <w:b/>
          <w:sz w:val="24"/>
          <w:szCs w:val="24"/>
        </w:rPr>
        <w:t>Диагностика №1. «Рамочка для фотографии».</w:t>
      </w:r>
    </w:p>
    <w:p w:rsidR="00C56055" w:rsidRPr="003A77D9" w:rsidRDefault="00C56055" w:rsidP="00C56055">
      <w:pPr>
        <w:rPr>
          <w:rFonts w:ascii="Times New Roman" w:eastAsia="Calibri" w:hAnsi="Times New Roman" w:cs="Times New Roman"/>
          <w:sz w:val="24"/>
          <w:szCs w:val="24"/>
        </w:rPr>
      </w:pPr>
      <w:r w:rsidRPr="003A77D9">
        <w:rPr>
          <w:rFonts w:ascii="Times New Roman" w:eastAsia="Calibri" w:hAnsi="Times New Roman" w:cs="Times New Roman"/>
          <w:sz w:val="24"/>
          <w:szCs w:val="24"/>
        </w:rPr>
        <w:t>Первоклассникам предлагается нарисовать рамочку для фотографии. При этом в обрамлении рамочки для фотографии должны быть использованы предметы школьной тематики, которые ребятам хотелось бы поместить в украшение рамки</w:t>
      </w:r>
      <w:r w:rsidR="003A77D9">
        <w:rPr>
          <w:rFonts w:ascii="Times New Roman" w:eastAsia="Calibri" w:hAnsi="Times New Roman" w:cs="Times New Roman"/>
          <w:sz w:val="24"/>
          <w:szCs w:val="24"/>
        </w:rPr>
        <w:t>.</w:t>
      </w:r>
      <w:r w:rsidRPr="003A77D9">
        <w:rPr>
          <w:rFonts w:ascii="Times New Roman" w:eastAsia="Calibri" w:hAnsi="Times New Roman" w:cs="Times New Roman"/>
          <w:sz w:val="24"/>
          <w:szCs w:val="24"/>
        </w:rPr>
        <w:t>.Данная диагностика позволяет определить предметы, которые являются значимыми для первоклассника и которые он хотел бы перенести на обрамление своей фотографии.</w:t>
      </w:r>
    </w:p>
    <w:p w:rsidR="00C56055" w:rsidRPr="003A77D9" w:rsidRDefault="00C56055" w:rsidP="00C56055">
      <w:pPr>
        <w:rPr>
          <w:rFonts w:ascii="Times New Roman" w:eastAsia="Calibri" w:hAnsi="Times New Roman" w:cs="Times New Roman"/>
          <w:b/>
          <w:sz w:val="24"/>
          <w:szCs w:val="24"/>
        </w:rPr>
      </w:pPr>
      <w:r w:rsidRPr="003A77D9">
        <w:rPr>
          <w:rFonts w:ascii="Times New Roman" w:eastAsia="Calibri" w:hAnsi="Times New Roman" w:cs="Times New Roman"/>
          <w:sz w:val="24"/>
          <w:szCs w:val="24"/>
        </w:rPr>
        <w:t xml:space="preserve"> </w:t>
      </w:r>
      <w:r w:rsidRPr="003A77D9">
        <w:rPr>
          <w:rFonts w:ascii="Times New Roman" w:eastAsia="Calibri" w:hAnsi="Times New Roman" w:cs="Times New Roman"/>
          <w:b/>
          <w:sz w:val="24"/>
          <w:szCs w:val="24"/>
        </w:rPr>
        <w:t>Диагностика №2. «Градусник».</w:t>
      </w:r>
    </w:p>
    <w:p w:rsidR="00C56055" w:rsidRPr="003A77D9" w:rsidRDefault="00C56055" w:rsidP="00C56055">
      <w:pPr>
        <w:rPr>
          <w:rFonts w:ascii="Times New Roman" w:eastAsia="Calibri" w:hAnsi="Times New Roman" w:cs="Times New Roman"/>
          <w:sz w:val="24"/>
          <w:szCs w:val="24"/>
        </w:rPr>
      </w:pPr>
      <w:r w:rsidRPr="003A77D9">
        <w:rPr>
          <w:rFonts w:ascii="Times New Roman" w:eastAsia="Calibri" w:hAnsi="Times New Roman" w:cs="Times New Roman"/>
          <w:sz w:val="24"/>
          <w:szCs w:val="24"/>
        </w:rPr>
        <w:t>Перед процедурой диагностирования учитель проводит предварительную беседу с учащимися, в ходе которой он предъявляет предмет, который есть в каждом доме. Это - градусник. Педагог объясняет ребятам, что при высокой температуре человеку плохо, тревожно. Такая температура бывает 38,39, 40, 41 градус</w:t>
      </w:r>
      <w:r w:rsidRPr="003A77D9">
        <w:rPr>
          <w:rFonts w:ascii="Times New Roman" w:hAnsi="Times New Roman" w:cs="Times New Roman"/>
          <w:sz w:val="24"/>
          <w:szCs w:val="24"/>
        </w:rPr>
        <w:t xml:space="preserve"> </w:t>
      </w:r>
      <w:r w:rsidRPr="003A77D9">
        <w:rPr>
          <w:rFonts w:ascii="Times New Roman" w:eastAsia="Calibri" w:hAnsi="Times New Roman" w:cs="Times New Roman"/>
          <w:sz w:val="24"/>
          <w:szCs w:val="24"/>
        </w:rPr>
        <w:t>(запись на доске). Нормальная температура 36,6  у него нет тревоги, всё хорошо, у него всё получается, он здоров. Температура бывает 35. При такой температуре человек испытывает слабость, усталость, отсутствие интересов и желания что-либо делать. После объяснения педагог предлагает учащимся поиграть в игру. Он будет называть учебные предметы, а ребятам предлагается пофантазировать и назвать или написать ту температуру, которая у них безусловно появится при названии этого предмета. Например: русский язык -39, математика -36,6 т.д.</w:t>
      </w:r>
    </w:p>
    <w:p w:rsidR="00C56055" w:rsidRPr="003A77D9" w:rsidRDefault="00C56055" w:rsidP="00C56055">
      <w:pPr>
        <w:rPr>
          <w:rFonts w:ascii="Times New Roman" w:eastAsia="Calibri" w:hAnsi="Times New Roman" w:cs="Times New Roman"/>
          <w:sz w:val="24"/>
          <w:szCs w:val="24"/>
        </w:rPr>
      </w:pPr>
      <w:r w:rsidRPr="003A77D9">
        <w:rPr>
          <w:rFonts w:ascii="Times New Roman" w:eastAsia="Calibri" w:hAnsi="Times New Roman" w:cs="Times New Roman"/>
          <w:sz w:val="24"/>
          <w:szCs w:val="24"/>
        </w:rPr>
        <w:t>Это позволяет определить степень тревожности первоклассников, которая связана с учебной деятельностью.</w:t>
      </w:r>
    </w:p>
    <w:p w:rsidR="00C56055" w:rsidRPr="003A77D9" w:rsidRDefault="00C56055" w:rsidP="00C56055">
      <w:pPr>
        <w:rPr>
          <w:rFonts w:ascii="Times New Roman" w:eastAsia="Calibri" w:hAnsi="Times New Roman" w:cs="Times New Roman"/>
          <w:b/>
          <w:sz w:val="24"/>
          <w:szCs w:val="24"/>
        </w:rPr>
      </w:pPr>
      <w:r w:rsidRPr="003A77D9">
        <w:rPr>
          <w:rFonts w:ascii="Times New Roman" w:eastAsia="Calibri" w:hAnsi="Times New Roman" w:cs="Times New Roman"/>
          <w:b/>
          <w:sz w:val="24"/>
          <w:szCs w:val="24"/>
        </w:rPr>
        <w:t>Диагностика №3. «Краски».</w:t>
      </w:r>
    </w:p>
    <w:p w:rsidR="00C56055" w:rsidRPr="003A77D9" w:rsidRDefault="00C56055" w:rsidP="00C56055">
      <w:pPr>
        <w:rPr>
          <w:rFonts w:ascii="Times New Roman" w:eastAsia="Calibri" w:hAnsi="Times New Roman" w:cs="Times New Roman"/>
          <w:sz w:val="24"/>
          <w:szCs w:val="24"/>
        </w:rPr>
      </w:pPr>
      <w:r w:rsidRPr="003A77D9">
        <w:rPr>
          <w:rFonts w:ascii="Times New Roman" w:eastAsia="Calibri" w:hAnsi="Times New Roman" w:cs="Times New Roman"/>
          <w:sz w:val="24"/>
          <w:szCs w:val="24"/>
        </w:rPr>
        <w:t>Учащиеся класса получают набор красок или фломастеров, а также листы рисовальной бумаги. На каждом листе нарисовано 10 кружков. Учащимся педагог называет десять предметов, связанных со школой. Задача учащихся- раскрасить кружки, самостоятельно определив в какой цвет окрасить тот или иной предмет. Предметы, которым необходимо дать ту или иную окраску, это звонок, книга, учитель, портфель, класс, физкультура, школа, урок, домашнее задание, тетрадь. Если ребёнок окрашивает предметы в тёмный или вовсе чёрный цвет, это говорит о том, что он испытывает учебное затруднение, которое связано с его успешностью в учебной деятельности.</w:t>
      </w:r>
    </w:p>
    <w:p w:rsidR="00C56055" w:rsidRPr="003A77D9" w:rsidRDefault="00C56055" w:rsidP="00C56055">
      <w:pPr>
        <w:rPr>
          <w:rFonts w:ascii="Times New Roman" w:eastAsia="Calibri" w:hAnsi="Times New Roman" w:cs="Times New Roman"/>
          <w:b/>
          <w:sz w:val="24"/>
          <w:szCs w:val="24"/>
        </w:rPr>
      </w:pPr>
      <w:r w:rsidRPr="003A77D9">
        <w:rPr>
          <w:rFonts w:ascii="Times New Roman" w:eastAsia="Calibri" w:hAnsi="Times New Roman" w:cs="Times New Roman"/>
          <w:b/>
          <w:sz w:val="24"/>
          <w:szCs w:val="24"/>
        </w:rPr>
        <w:t>Диагностика №4. «Фотографии».</w:t>
      </w:r>
    </w:p>
    <w:p w:rsidR="00C56055" w:rsidRPr="003A77D9" w:rsidRDefault="00C56055" w:rsidP="00C56055">
      <w:pPr>
        <w:rPr>
          <w:rFonts w:ascii="Times New Roman" w:eastAsia="Calibri" w:hAnsi="Times New Roman" w:cs="Times New Roman"/>
          <w:sz w:val="24"/>
          <w:szCs w:val="24"/>
        </w:rPr>
      </w:pPr>
      <w:r w:rsidRPr="003A77D9">
        <w:rPr>
          <w:rFonts w:ascii="Times New Roman" w:eastAsia="Calibri" w:hAnsi="Times New Roman" w:cs="Times New Roman"/>
          <w:sz w:val="24"/>
          <w:szCs w:val="24"/>
        </w:rPr>
        <w:t xml:space="preserve">Эту диагностическую методику уместно использовать в конце обучения учащихся в первом классе. Им предлагается выступить в роли «фотографов»- сделать снимок своего класса. Для этого каждый ученик получает лист бумаги с квадратиками по количеству учащихся класса. В этих квадратиках учащиеся должны разместить себя и своих одноклассников, как на групповой фотографии. Каждое «фото» ученик заменяет именем своего одноклассника. Классный руководитель обращает внимание на то, в каком месте </w:t>
      </w:r>
      <w:r w:rsidRPr="003A77D9">
        <w:rPr>
          <w:rFonts w:ascii="Times New Roman" w:eastAsia="Calibri" w:hAnsi="Times New Roman" w:cs="Times New Roman"/>
          <w:sz w:val="24"/>
          <w:szCs w:val="24"/>
        </w:rPr>
        <w:lastRenderedPageBreak/>
        <w:t>на фотографии ученик располагает себя, своих друзей, своих одноклассников, с каким настроением выполняет работу.</w:t>
      </w:r>
    </w:p>
    <w:p w:rsidR="00C56055" w:rsidRDefault="00C56055" w:rsidP="00C56055">
      <w:pPr>
        <w:rPr>
          <w:rFonts w:ascii="Calibri" w:eastAsia="Calibri" w:hAnsi="Calibri" w:cs="Times New Roman"/>
        </w:rPr>
      </w:pPr>
    </w:p>
    <w:p w:rsidR="006E3BC3" w:rsidRDefault="006E3BC3" w:rsidP="0062113C">
      <w:pPr>
        <w:autoSpaceDE w:val="0"/>
        <w:autoSpaceDN w:val="0"/>
        <w:adjustRightInd w:val="0"/>
        <w:jc w:val="center"/>
        <w:rPr>
          <w:rFonts w:ascii="Times New Roman" w:hAnsi="Times New Roman" w:cs="Times New Roman"/>
          <w:sz w:val="24"/>
          <w:szCs w:val="24"/>
        </w:rPr>
      </w:pPr>
    </w:p>
    <w:p w:rsidR="006E3BC3" w:rsidRDefault="006E3BC3" w:rsidP="0062113C">
      <w:pPr>
        <w:autoSpaceDE w:val="0"/>
        <w:autoSpaceDN w:val="0"/>
        <w:adjustRightInd w:val="0"/>
        <w:jc w:val="center"/>
        <w:rPr>
          <w:rFonts w:ascii="Times New Roman" w:hAnsi="Times New Roman" w:cs="Times New Roman"/>
          <w:sz w:val="24"/>
          <w:szCs w:val="24"/>
        </w:rPr>
      </w:pPr>
    </w:p>
    <w:p w:rsidR="006E3BC3" w:rsidRDefault="006E3BC3" w:rsidP="0062113C">
      <w:pPr>
        <w:autoSpaceDE w:val="0"/>
        <w:autoSpaceDN w:val="0"/>
        <w:adjustRightInd w:val="0"/>
        <w:jc w:val="center"/>
        <w:rPr>
          <w:rFonts w:ascii="Times New Roman" w:hAnsi="Times New Roman" w:cs="Times New Roman"/>
          <w:sz w:val="24"/>
          <w:szCs w:val="24"/>
        </w:rPr>
      </w:pPr>
    </w:p>
    <w:p w:rsidR="006E3BC3" w:rsidRDefault="006E3BC3" w:rsidP="0062113C">
      <w:pPr>
        <w:autoSpaceDE w:val="0"/>
        <w:autoSpaceDN w:val="0"/>
        <w:adjustRightInd w:val="0"/>
        <w:jc w:val="center"/>
        <w:rPr>
          <w:rFonts w:ascii="Times New Roman" w:hAnsi="Times New Roman" w:cs="Times New Roman"/>
          <w:sz w:val="24"/>
          <w:szCs w:val="24"/>
        </w:rPr>
      </w:pPr>
    </w:p>
    <w:p w:rsidR="006E3BC3" w:rsidRPr="0062113C" w:rsidRDefault="006E3BC3" w:rsidP="0062113C">
      <w:pPr>
        <w:autoSpaceDE w:val="0"/>
        <w:autoSpaceDN w:val="0"/>
        <w:adjustRightInd w:val="0"/>
        <w:jc w:val="center"/>
        <w:rPr>
          <w:rFonts w:ascii="Times New Roman" w:hAnsi="Times New Roman" w:cs="Times New Roman"/>
          <w:sz w:val="24"/>
          <w:szCs w:val="24"/>
        </w:rPr>
      </w:pPr>
    </w:p>
    <w:sectPr w:rsidR="006E3BC3" w:rsidRPr="0062113C" w:rsidSect="00FF79F7">
      <w:pgSz w:w="11906" w:h="16838"/>
      <w:pgMar w:top="1134" w:right="992" w:bottom="1134" w:left="1701"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32"/>
        <w:szCs w:val="32"/>
        <w:u w:val="none"/>
      </w:rPr>
    </w:lvl>
    <w:lvl w:ilvl="1">
      <w:start w:val="1"/>
      <w:numFmt w:val="upperRoman"/>
      <w:lvlText w:val="%1."/>
      <w:lvlJc w:val="left"/>
      <w:rPr>
        <w:b w:val="0"/>
        <w:bCs w:val="0"/>
        <w:i w:val="0"/>
        <w:iCs w:val="0"/>
        <w:smallCaps w:val="0"/>
        <w:strike w:val="0"/>
        <w:color w:val="000000"/>
        <w:spacing w:val="0"/>
        <w:w w:val="100"/>
        <w:position w:val="0"/>
        <w:sz w:val="32"/>
        <w:szCs w:val="32"/>
        <w:u w:val="none"/>
      </w:rPr>
    </w:lvl>
    <w:lvl w:ilvl="2">
      <w:start w:val="1"/>
      <w:numFmt w:val="upperRoman"/>
      <w:lvlText w:val="%1."/>
      <w:lvlJc w:val="left"/>
      <w:rPr>
        <w:b w:val="0"/>
        <w:bCs w:val="0"/>
        <w:i w:val="0"/>
        <w:iCs w:val="0"/>
        <w:smallCaps w:val="0"/>
        <w:strike w:val="0"/>
        <w:color w:val="000000"/>
        <w:spacing w:val="0"/>
        <w:w w:val="100"/>
        <w:position w:val="0"/>
        <w:sz w:val="32"/>
        <w:szCs w:val="32"/>
        <w:u w:val="none"/>
      </w:rPr>
    </w:lvl>
    <w:lvl w:ilvl="3">
      <w:start w:val="1"/>
      <w:numFmt w:val="upperRoman"/>
      <w:lvlText w:val="%1."/>
      <w:lvlJc w:val="left"/>
      <w:rPr>
        <w:b w:val="0"/>
        <w:bCs w:val="0"/>
        <w:i w:val="0"/>
        <w:iCs w:val="0"/>
        <w:smallCaps w:val="0"/>
        <w:strike w:val="0"/>
        <w:color w:val="000000"/>
        <w:spacing w:val="0"/>
        <w:w w:val="100"/>
        <w:position w:val="0"/>
        <w:sz w:val="32"/>
        <w:szCs w:val="32"/>
        <w:u w:val="none"/>
      </w:rPr>
    </w:lvl>
    <w:lvl w:ilvl="4">
      <w:start w:val="1"/>
      <w:numFmt w:val="upperRoman"/>
      <w:lvlText w:val="%1."/>
      <w:lvlJc w:val="left"/>
      <w:rPr>
        <w:b w:val="0"/>
        <w:bCs w:val="0"/>
        <w:i w:val="0"/>
        <w:iCs w:val="0"/>
        <w:smallCaps w:val="0"/>
        <w:strike w:val="0"/>
        <w:color w:val="000000"/>
        <w:spacing w:val="0"/>
        <w:w w:val="100"/>
        <w:position w:val="0"/>
        <w:sz w:val="32"/>
        <w:szCs w:val="32"/>
        <w:u w:val="none"/>
      </w:rPr>
    </w:lvl>
    <w:lvl w:ilvl="5">
      <w:start w:val="1"/>
      <w:numFmt w:val="upperRoman"/>
      <w:lvlText w:val="%1."/>
      <w:lvlJc w:val="left"/>
      <w:rPr>
        <w:b w:val="0"/>
        <w:bCs w:val="0"/>
        <w:i w:val="0"/>
        <w:iCs w:val="0"/>
        <w:smallCaps w:val="0"/>
        <w:strike w:val="0"/>
        <w:color w:val="000000"/>
        <w:spacing w:val="0"/>
        <w:w w:val="100"/>
        <w:position w:val="0"/>
        <w:sz w:val="32"/>
        <w:szCs w:val="32"/>
        <w:u w:val="none"/>
      </w:rPr>
    </w:lvl>
    <w:lvl w:ilvl="6">
      <w:start w:val="1"/>
      <w:numFmt w:val="upperRoman"/>
      <w:lvlText w:val="%1."/>
      <w:lvlJc w:val="left"/>
      <w:rPr>
        <w:b w:val="0"/>
        <w:bCs w:val="0"/>
        <w:i w:val="0"/>
        <w:iCs w:val="0"/>
        <w:smallCaps w:val="0"/>
        <w:strike w:val="0"/>
        <w:color w:val="000000"/>
        <w:spacing w:val="0"/>
        <w:w w:val="100"/>
        <w:position w:val="0"/>
        <w:sz w:val="32"/>
        <w:szCs w:val="32"/>
        <w:u w:val="none"/>
      </w:rPr>
    </w:lvl>
    <w:lvl w:ilvl="7">
      <w:start w:val="1"/>
      <w:numFmt w:val="upperRoman"/>
      <w:lvlText w:val="%1."/>
      <w:lvlJc w:val="left"/>
      <w:rPr>
        <w:b w:val="0"/>
        <w:bCs w:val="0"/>
        <w:i w:val="0"/>
        <w:iCs w:val="0"/>
        <w:smallCaps w:val="0"/>
        <w:strike w:val="0"/>
        <w:color w:val="000000"/>
        <w:spacing w:val="0"/>
        <w:w w:val="100"/>
        <w:position w:val="0"/>
        <w:sz w:val="32"/>
        <w:szCs w:val="32"/>
        <w:u w:val="none"/>
      </w:rPr>
    </w:lvl>
    <w:lvl w:ilvl="8">
      <w:start w:val="1"/>
      <w:numFmt w:val="upperRoman"/>
      <w:lvlText w:val="%1."/>
      <w:lvlJc w:val="left"/>
      <w:rPr>
        <w:b w:val="0"/>
        <w:bCs w:val="0"/>
        <w:i w:val="0"/>
        <w:iCs w:val="0"/>
        <w:smallCaps w:val="0"/>
        <w:strike w:val="0"/>
        <w:color w:val="000000"/>
        <w:spacing w:val="0"/>
        <w:w w:val="100"/>
        <w:position w:val="0"/>
        <w:sz w:val="32"/>
        <w:szCs w:val="32"/>
        <w:u w:val="none"/>
      </w:r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30"/>
        <w:szCs w:val="30"/>
        <w:u w:val="none"/>
      </w:rPr>
    </w:lvl>
    <w:lvl w:ilvl="1">
      <w:start w:val="1"/>
      <w:numFmt w:val="bullet"/>
      <w:lvlText w:val="-"/>
      <w:lvlJc w:val="left"/>
      <w:rPr>
        <w:b w:val="0"/>
        <w:bCs w:val="0"/>
        <w:i w:val="0"/>
        <w:iCs w:val="0"/>
        <w:smallCaps w:val="0"/>
        <w:strike w:val="0"/>
        <w:color w:val="000000"/>
        <w:spacing w:val="0"/>
        <w:w w:val="100"/>
        <w:position w:val="0"/>
        <w:sz w:val="30"/>
        <w:szCs w:val="30"/>
        <w:u w:val="none"/>
      </w:rPr>
    </w:lvl>
    <w:lvl w:ilvl="2">
      <w:start w:val="1"/>
      <w:numFmt w:val="bullet"/>
      <w:lvlText w:val="-"/>
      <w:lvlJc w:val="left"/>
      <w:rPr>
        <w:b w:val="0"/>
        <w:bCs w:val="0"/>
        <w:i w:val="0"/>
        <w:iCs w:val="0"/>
        <w:smallCaps w:val="0"/>
        <w:strike w:val="0"/>
        <w:color w:val="000000"/>
        <w:spacing w:val="0"/>
        <w:w w:val="100"/>
        <w:position w:val="0"/>
        <w:sz w:val="30"/>
        <w:szCs w:val="30"/>
        <w:u w:val="none"/>
      </w:rPr>
    </w:lvl>
    <w:lvl w:ilvl="3">
      <w:start w:val="1"/>
      <w:numFmt w:val="bullet"/>
      <w:lvlText w:val="-"/>
      <w:lvlJc w:val="left"/>
      <w:rPr>
        <w:b w:val="0"/>
        <w:bCs w:val="0"/>
        <w:i w:val="0"/>
        <w:iCs w:val="0"/>
        <w:smallCaps w:val="0"/>
        <w:strike w:val="0"/>
        <w:color w:val="000000"/>
        <w:spacing w:val="0"/>
        <w:w w:val="100"/>
        <w:position w:val="0"/>
        <w:sz w:val="30"/>
        <w:szCs w:val="30"/>
        <w:u w:val="none"/>
      </w:rPr>
    </w:lvl>
    <w:lvl w:ilvl="4">
      <w:start w:val="1"/>
      <w:numFmt w:val="bullet"/>
      <w:lvlText w:val="-"/>
      <w:lvlJc w:val="left"/>
      <w:rPr>
        <w:b w:val="0"/>
        <w:bCs w:val="0"/>
        <w:i w:val="0"/>
        <w:iCs w:val="0"/>
        <w:smallCaps w:val="0"/>
        <w:strike w:val="0"/>
        <w:color w:val="000000"/>
        <w:spacing w:val="0"/>
        <w:w w:val="100"/>
        <w:position w:val="0"/>
        <w:sz w:val="30"/>
        <w:szCs w:val="30"/>
        <w:u w:val="none"/>
      </w:rPr>
    </w:lvl>
    <w:lvl w:ilvl="5">
      <w:start w:val="1"/>
      <w:numFmt w:val="bullet"/>
      <w:lvlText w:val="-"/>
      <w:lvlJc w:val="left"/>
      <w:rPr>
        <w:b w:val="0"/>
        <w:bCs w:val="0"/>
        <w:i w:val="0"/>
        <w:iCs w:val="0"/>
        <w:smallCaps w:val="0"/>
        <w:strike w:val="0"/>
        <w:color w:val="000000"/>
        <w:spacing w:val="0"/>
        <w:w w:val="100"/>
        <w:position w:val="0"/>
        <w:sz w:val="30"/>
        <w:szCs w:val="30"/>
        <w:u w:val="none"/>
      </w:rPr>
    </w:lvl>
    <w:lvl w:ilvl="6">
      <w:start w:val="1"/>
      <w:numFmt w:val="bullet"/>
      <w:lvlText w:val="-"/>
      <w:lvlJc w:val="left"/>
      <w:rPr>
        <w:b w:val="0"/>
        <w:bCs w:val="0"/>
        <w:i w:val="0"/>
        <w:iCs w:val="0"/>
        <w:smallCaps w:val="0"/>
        <w:strike w:val="0"/>
        <w:color w:val="000000"/>
        <w:spacing w:val="0"/>
        <w:w w:val="100"/>
        <w:position w:val="0"/>
        <w:sz w:val="30"/>
        <w:szCs w:val="30"/>
        <w:u w:val="none"/>
      </w:rPr>
    </w:lvl>
    <w:lvl w:ilvl="7">
      <w:start w:val="1"/>
      <w:numFmt w:val="bullet"/>
      <w:lvlText w:val="-"/>
      <w:lvlJc w:val="left"/>
      <w:rPr>
        <w:b w:val="0"/>
        <w:bCs w:val="0"/>
        <w:i w:val="0"/>
        <w:iCs w:val="0"/>
        <w:smallCaps w:val="0"/>
        <w:strike w:val="0"/>
        <w:color w:val="000000"/>
        <w:spacing w:val="0"/>
        <w:w w:val="100"/>
        <w:position w:val="0"/>
        <w:sz w:val="30"/>
        <w:szCs w:val="30"/>
        <w:u w:val="none"/>
      </w:rPr>
    </w:lvl>
    <w:lvl w:ilvl="8">
      <w:start w:val="1"/>
      <w:numFmt w:val="bullet"/>
      <w:lvlText w:val="-"/>
      <w:lvlJc w:val="left"/>
      <w:rPr>
        <w:b w:val="0"/>
        <w:bCs w:val="0"/>
        <w:i w:val="0"/>
        <w:iCs w:val="0"/>
        <w:smallCaps w:val="0"/>
        <w:strike w:val="0"/>
        <w:color w:val="000000"/>
        <w:spacing w:val="0"/>
        <w:w w:val="100"/>
        <w:position w:val="0"/>
        <w:sz w:val="30"/>
        <w:szCs w:val="30"/>
        <w:u w:val="none"/>
      </w:rPr>
    </w:lvl>
  </w:abstractNum>
  <w:abstractNum w:abstractNumId="3" w15:restartNumberingAfterBreak="0">
    <w:nsid w:val="086960C1"/>
    <w:multiLevelType w:val="hybridMultilevel"/>
    <w:tmpl w:val="2C88CA94"/>
    <w:lvl w:ilvl="0" w:tplc="4894C6B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600D3"/>
    <w:multiLevelType w:val="hybridMultilevel"/>
    <w:tmpl w:val="A078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5F5C2B"/>
    <w:multiLevelType w:val="hybridMultilevel"/>
    <w:tmpl w:val="33F2458A"/>
    <w:lvl w:ilvl="0" w:tplc="4894C6B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7F20F1"/>
    <w:multiLevelType w:val="hybridMultilevel"/>
    <w:tmpl w:val="DCF6769A"/>
    <w:lvl w:ilvl="0" w:tplc="4894C6B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67231"/>
    <w:multiLevelType w:val="hybridMultilevel"/>
    <w:tmpl w:val="384AFFD2"/>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15:restartNumberingAfterBreak="0">
    <w:nsid w:val="10DD2FE6"/>
    <w:multiLevelType w:val="hybridMultilevel"/>
    <w:tmpl w:val="AB18485A"/>
    <w:lvl w:ilvl="0" w:tplc="4894C6B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C028F6"/>
    <w:multiLevelType w:val="hybridMultilevel"/>
    <w:tmpl w:val="22C40E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DE34EB3"/>
    <w:multiLevelType w:val="hybridMultilevel"/>
    <w:tmpl w:val="DED6523C"/>
    <w:lvl w:ilvl="0" w:tplc="4894C6B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482A6F"/>
    <w:multiLevelType w:val="hybridMultilevel"/>
    <w:tmpl w:val="3CA88D46"/>
    <w:lvl w:ilvl="0" w:tplc="4894C6B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E10D15"/>
    <w:multiLevelType w:val="multilevel"/>
    <w:tmpl w:val="303488EE"/>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3" w15:restartNumberingAfterBreak="0">
    <w:nsid w:val="25793BE4"/>
    <w:multiLevelType w:val="hybridMultilevel"/>
    <w:tmpl w:val="C480DC6C"/>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15:restartNumberingAfterBreak="0">
    <w:nsid w:val="27830F4B"/>
    <w:multiLevelType w:val="hybridMultilevel"/>
    <w:tmpl w:val="B0880066"/>
    <w:lvl w:ilvl="0" w:tplc="4894C6B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27626"/>
    <w:multiLevelType w:val="hybridMultilevel"/>
    <w:tmpl w:val="126656A6"/>
    <w:lvl w:ilvl="0" w:tplc="0419000B">
      <w:start w:val="1"/>
      <w:numFmt w:val="bullet"/>
      <w:lvlText w:val=""/>
      <w:lvlJc w:val="left"/>
      <w:pPr>
        <w:ind w:left="1212" w:hanging="360"/>
      </w:pPr>
      <w:rPr>
        <w:rFonts w:ascii="Wingdings" w:hAnsi="Wingding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6" w15:restartNumberingAfterBreak="0">
    <w:nsid w:val="2C6961E6"/>
    <w:multiLevelType w:val="hybridMultilevel"/>
    <w:tmpl w:val="05062ABE"/>
    <w:lvl w:ilvl="0" w:tplc="4894C6B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CC484A"/>
    <w:multiLevelType w:val="hybridMultilevel"/>
    <w:tmpl w:val="133AF55E"/>
    <w:lvl w:ilvl="0" w:tplc="4894C6B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CD5655"/>
    <w:multiLevelType w:val="hybridMultilevel"/>
    <w:tmpl w:val="7E2844FA"/>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3140318E"/>
    <w:multiLevelType w:val="hybridMultilevel"/>
    <w:tmpl w:val="BC1AEB7A"/>
    <w:lvl w:ilvl="0" w:tplc="4894C6B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96346BB"/>
    <w:multiLevelType w:val="multilevel"/>
    <w:tmpl w:val="88F0FE70"/>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cs="Script MT Bold"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Script MT Bold"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Script MT Bold"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43D21BD8"/>
    <w:multiLevelType w:val="hybridMultilevel"/>
    <w:tmpl w:val="E4EA92F6"/>
    <w:lvl w:ilvl="0" w:tplc="4894C6B2">
      <w:start w:val="1"/>
      <w:numFmt w:val="bullet"/>
      <w:lvlText w:val=""/>
      <w:lvlJc w:val="left"/>
      <w:pPr>
        <w:tabs>
          <w:tab w:val="num" w:pos="1340"/>
        </w:tabs>
        <w:ind w:left="1340" w:hanging="360"/>
      </w:pPr>
      <w:rPr>
        <w:rFonts w:ascii="Wingdings" w:hAnsi="Wingdings"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22" w15:restartNumberingAfterBreak="0">
    <w:nsid w:val="4FBA526A"/>
    <w:multiLevelType w:val="hybridMultilevel"/>
    <w:tmpl w:val="C3D680C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3" w15:restartNumberingAfterBreak="0">
    <w:nsid w:val="51711E36"/>
    <w:multiLevelType w:val="multilevel"/>
    <w:tmpl w:val="7520D31A"/>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cs="Script MT Bold"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Script MT Bold"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Script MT Bold"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8D81C5F"/>
    <w:multiLevelType w:val="multilevel"/>
    <w:tmpl w:val="1D1ADA3A"/>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cs="Script MT Bold"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Script MT Bold"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Script MT Bold"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5D2B068C"/>
    <w:multiLevelType w:val="hybridMultilevel"/>
    <w:tmpl w:val="A3BAB2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15:restartNumberingAfterBreak="0">
    <w:nsid w:val="5F022630"/>
    <w:multiLevelType w:val="multilevel"/>
    <w:tmpl w:val="72EE7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1F1B41"/>
    <w:multiLevelType w:val="hybridMultilevel"/>
    <w:tmpl w:val="91528322"/>
    <w:lvl w:ilvl="0" w:tplc="4894C6B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880893"/>
    <w:multiLevelType w:val="hybridMultilevel"/>
    <w:tmpl w:val="4A4CA502"/>
    <w:lvl w:ilvl="0" w:tplc="CE564B1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73A1467D"/>
    <w:multiLevelType w:val="hybridMultilevel"/>
    <w:tmpl w:val="F6667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0A633C"/>
    <w:multiLevelType w:val="multilevel"/>
    <w:tmpl w:val="555AB910"/>
    <w:lvl w:ilvl="0">
      <w:start w:val="1"/>
      <w:numFmt w:val="bullet"/>
      <w:lvlText w:val=""/>
      <w:lvlJc w:val="left"/>
      <w:pPr>
        <w:tabs>
          <w:tab w:val="num" w:pos="1146"/>
        </w:tabs>
        <w:ind w:left="1146" w:hanging="360"/>
      </w:pPr>
      <w:rPr>
        <w:rFonts w:ascii="Wingdings" w:hAnsi="Wingdings" w:hint="default"/>
      </w:rPr>
    </w:lvl>
    <w:lvl w:ilvl="1">
      <w:start w:val="1"/>
      <w:numFmt w:val="bullet"/>
      <w:lvlText w:val=""/>
      <w:lvlJc w:val="left"/>
      <w:pPr>
        <w:tabs>
          <w:tab w:val="num" w:pos="1866"/>
        </w:tabs>
        <w:ind w:left="1866"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F2758D1"/>
    <w:multiLevelType w:val="hybridMultilevel"/>
    <w:tmpl w:val="917CD356"/>
    <w:lvl w:ilvl="0" w:tplc="C070328C">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7"/>
  </w:num>
  <w:num w:numId="2">
    <w:abstractNumId w:val="30"/>
  </w:num>
  <w:num w:numId="3">
    <w:abstractNumId w:val="22"/>
  </w:num>
  <w:num w:numId="4">
    <w:abstractNumId w:val="23"/>
  </w:num>
  <w:num w:numId="5">
    <w:abstractNumId w:val="20"/>
  </w:num>
  <w:num w:numId="6">
    <w:abstractNumId w:val="24"/>
  </w:num>
  <w:num w:numId="7">
    <w:abstractNumId w:val="10"/>
  </w:num>
  <w:num w:numId="8">
    <w:abstractNumId w:val="19"/>
  </w:num>
  <w:num w:numId="9">
    <w:abstractNumId w:val="17"/>
  </w:num>
  <w:num w:numId="10">
    <w:abstractNumId w:val="0"/>
  </w:num>
  <w:num w:numId="11">
    <w:abstractNumId w:val="2"/>
  </w:num>
  <w:num w:numId="12">
    <w:abstractNumId w:val="27"/>
  </w:num>
  <w:num w:numId="13">
    <w:abstractNumId w:val="3"/>
  </w:num>
  <w:num w:numId="14">
    <w:abstractNumId w:val="8"/>
  </w:num>
  <w:num w:numId="15">
    <w:abstractNumId w:val="6"/>
  </w:num>
  <w:num w:numId="16">
    <w:abstractNumId w:val="1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1"/>
  </w:num>
  <w:num w:numId="22">
    <w:abstractNumId w:val="16"/>
  </w:num>
  <w:num w:numId="23">
    <w:abstractNumId w:val="12"/>
  </w:num>
  <w:num w:numId="24">
    <w:abstractNumId w:val="4"/>
  </w:num>
  <w:num w:numId="25">
    <w:abstractNumId w:val="26"/>
  </w:num>
  <w:num w:numId="26">
    <w:abstractNumId w:val="15"/>
  </w:num>
  <w:num w:numId="27">
    <w:abstractNumId w:val="29"/>
  </w:num>
  <w:num w:numId="28">
    <w:abstractNumId w:val="5"/>
  </w:num>
  <w:num w:numId="29">
    <w:abstractNumId w:val="11"/>
  </w:num>
  <w:num w:numId="30">
    <w:abstractNumId w:val="9"/>
  </w:num>
  <w:num w:numId="31">
    <w:abstractNumId w:val="1"/>
  </w:num>
  <w:num w:numId="32">
    <w:abstractNumId w:val="3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drawingGridHorizontalSpacing w:val="110"/>
  <w:displayHorizontalDrawingGridEvery w:val="2"/>
  <w:characterSpacingControl w:val="doNotCompress"/>
  <w:compat>
    <w:compatSetting w:name="compatibilityMode" w:uri="http://schemas.microsoft.com/office/word" w:val="12"/>
  </w:compat>
  <w:rsids>
    <w:rsidRoot w:val="001B5E4B"/>
    <w:rsid w:val="00014BA9"/>
    <w:rsid w:val="00022FD7"/>
    <w:rsid w:val="00041801"/>
    <w:rsid w:val="000E6CAF"/>
    <w:rsid w:val="00147C02"/>
    <w:rsid w:val="001542FC"/>
    <w:rsid w:val="001B5E4B"/>
    <w:rsid w:val="001C520A"/>
    <w:rsid w:val="001E69E5"/>
    <w:rsid w:val="00290D70"/>
    <w:rsid w:val="002B6A68"/>
    <w:rsid w:val="00323637"/>
    <w:rsid w:val="00375984"/>
    <w:rsid w:val="00384C14"/>
    <w:rsid w:val="003A77D9"/>
    <w:rsid w:val="003C6B38"/>
    <w:rsid w:val="004112B9"/>
    <w:rsid w:val="004718A0"/>
    <w:rsid w:val="00473943"/>
    <w:rsid w:val="004A4C00"/>
    <w:rsid w:val="004D635B"/>
    <w:rsid w:val="005002CE"/>
    <w:rsid w:val="0052692F"/>
    <w:rsid w:val="00547F7A"/>
    <w:rsid w:val="00586860"/>
    <w:rsid w:val="005D2106"/>
    <w:rsid w:val="00616F7F"/>
    <w:rsid w:val="0062113C"/>
    <w:rsid w:val="0067388B"/>
    <w:rsid w:val="00694FC9"/>
    <w:rsid w:val="006E1D17"/>
    <w:rsid w:val="006E3BC3"/>
    <w:rsid w:val="00712DDA"/>
    <w:rsid w:val="00740FE3"/>
    <w:rsid w:val="00762459"/>
    <w:rsid w:val="00764267"/>
    <w:rsid w:val="007D70DB"/>
    <w:rsid w:val="007F0533"/>
    <w:rsid w:val="00834430"/>
    <w:rsid w:val="008443E1"/>
    <w:rsid w:val="008548D9"/>
    <w:rsid w:val="008857DD"/>
    <w:rsid w:val="008B642B"/>
    <w:rsid w:val="00931DD1"/>
    <w:rsid w:val="0095049E"/>
    <w:rsid w:val="009543FF"/>
    <w:rsid w:val="009D23BA"/>
    <w:rsid w:val="009D590A"/>
    <w:rsid w:val="00A54CD0"/>
    <w:rsid w:val="00A87176"/>
    <w:rsid w:val="00B00B87"/>
    <w:rsid w:val="00B04B24"/>
    <w:rsid w:val="00B33A33"/>
    <w:rsid w:val="00B51A07"/>
    <w:rsid w:val="00BC22C8"/>
    <w:rsid w:val="00BE6448"/>
    <w:rsid w:val="00BF23C8"/>
    <w:rsid w:val="00C56055"/>
    <w:rsid w:val="00C71103"/>
    <w:rsid w:val="00CB2657"/>
    <w:rsid w:val="00D36762"/>
    <w:rsid w:val="00D770E3"/>
    <w:rsid w:val="00D903BC"/>
    <w:rsid w:val="00E97535"/>
    <w:rsid w:val="00ED1F5C"/>
    <w:rsid w:val="00F22A1E"/>
    <w:rsid w:val="00F31E5D"/>
    <w:rsid w:val="00F5600C"/>
    <w:rsid w:val="00FF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rules v:ext="edit">
        <o:r id="V:Rule1" type="callout" idref="#_x0000_s1104"/>
        <o:r id="V:Rule2" type="callout" idref="#_x0000_s1103"/>
        <o:r id="V:Rule3" type="callout" idref="#_x0000_s1107"/>
        <o:r id="V:Rule4" type="callout" idref="#_x0000_s1105"/>
        <o:r id="V:Rule5" type="callout" idref="#_x0000_s1106"/>
        <o:r id="V:Rule6" type="callout" idref="#_x0000_s1108"/>
      </o:rules>
    </o:shapelayout>
  </w:shapeDefaults>
  <w:decimalSymbol w:val=","/>
  <w:listSeparator w:val=";"/>
  <w14:docId w14:val="396895CB"/>
  <w15:docId w15:val="{E4CA10B7-C028-4882-81D1-CC44A70D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A07"/>
  </w:style>
  <w:style w:type="paragraph" w:styleId="1">
    <w:name w:val="heading 1"/>
    <w:basedOn w:val="a"/>
    <w:next w:val="a"/>
    <w:link w:val="10"/>
    <w:qFormat/>
    <w:rsid w:val="00375984"/>
    <w:pPr>
      <w:keepNext/>
      <w:spacing w:after="0" w:line="360" w:lineRule="auto"/>
      <w:ind w:firstLine="540"/>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1B5E4B"/>
    <w:pPr>
      <w:spacing w:before="90" w:after="90" w:line="240" w:lineRule="auto"/>
    </w:pPr>
    <w:rPr>
      <w:rFonts w:ascii="Times New Roman" w:eastAsia="Times New Roman" w:hAnsi="Times New Roman" w:cs="Times New Roman"/>
      <w:sz w:val="24"/>
      <w:szCs w:val="24"/>
      <w:lang w:eastAsia="ru-RU"/>
    </w:rPr>
  </w:style>
  <w:style w:type="character" w:customStyle="1" w:styleId="c23">
    <w:name w:val="c23"/>
    <w:basedOn w:val="a0"/>
    <w:rsid w:val="001B5E4B"/>
  </w:style>
  <w:style w:type="character" w:customStyle="1" w:styleId="c3">
    <w:name w:val="c3"/>
    <w:basedOn w:val="a0"/>
    <w:rsid w:val="001B5E4B"/>
  </w:style>
  <w:style w:type="character" w:customStyle="1" w:styleId="c0c1">
    <w:name w:val="c0 c1"/>
    <w:basedOn w:val="a0"/>
    <w:rsid w:val="001B5E4B"/>
  </w:style>
  <w:style w:type="paragraph" w:customStyle="1" w:styleId="c6">
    <w:name w:val="c6"/>
    <w:basedOn w:val="a"/>
    <w:rsid w:val="001B5E4B"/>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1B5E4B"/>
  </w:style>
  <w:style w:type="paragraph" w:styleId="a3">
    <w:name w:val="List Paragraph"/>
    <w:basedOn w:val="a"/>
    <w:uiPriority w:val="34"/>
    <w:qFormat/>
    <w:rsid w:val="001B5E4B"/>
    <w:pPr>
      <w:ind w:left="720"/>
      <w:contextualSpacing/>
    </w:pPr>
  </w:style>
  <w:style w:type="paragraph" w:styleId="a4">
    <w:name w:val="Normal (Web)"/>
    <w:basedOn w:val="a"/>
    <w:rsid w:val="00C71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basedOn w:val="a0"/>
    <w:link w:val="11"/>
    <w:locked/>
    <w:rsid w:val="008857DD"/>
  </w:style>
  <w:style w:type="paragraph" w:customStyle="1" w:styleId="11">
    <w:name w:val="Без интервала1"/>
    <w:link w:val="NoSpacingChar"/>
    <w:rsid w:val="008857DD"/>
    <w:pPr>
      <w:spacing w:after="0" w:line="240" w:lineRule="auto"/>
    </w:pPr>
  </w:style>
  <w:style w:type="paragraph" w:styleId="a5">
    <w:name w:val="Body Text Indent"/>
    <w:basedOn w:val="a"/>
    <w:link w:val="a6"/>
    <w:rsid w:val="008857DD"/>
    <w:pPr>
      <w:spacing w:after="120"/>
      <w:ind w:left="283"/>
    </w:pPr>
    <w:rPr>
      <w:rFonts w:ascii="Constantia" w:eastAsia="Times New Roman" w:hAnsi="Constantia" w:cs="Times New Roman"/>
    </w:rPr>
  </w:style>
  <w:style w:type="character" w:customStyle="1" w:styleId="a6">
    <w:name w:val="Основной текст с отступом Знак"/>
    <w:basedOn w:val="a0"/>
    <w:link w:val="a5"/>
    <w:rsid w:val="008857DD"/>
    <w:rPr>
      <w:rFonts w:ascii="Constantia" w:eastAsia="Times New Roman" w:hAnsi="Constantia" w:cs="Times New Roman"/>
    </w:rPr>
  </w:style>
  <w:style w:type="character" w:customStyle="1" w:styleId="10">
    <w:name w:val="Заголовок 1 Знак"/>
    <w:basedOn w:val="a0"/>
    <w:link w:val="1"/>
    <w:rsid w:val="00375984"/>
    <w:rPr>
      <w:rFonts w:ascii="Times New Roman" w:eastAsia="Times New Roman" w:hAnsi="Times New Roman" w:cs="Times New Roman"/>
      <w:b/>
      <w:sz w:val="24"/>
      <w:szCs w:val="20"/>
      <w:lang w:eastAsia="ru-RU"/>
    </w:rPr>
  </w:style>
  <w:style w:type="paragraph" w:styleId="a7">
    <w:name w:val="Body Text"/>
    <w:basedOn w:val="a"/>
    <w:link w:val="a8"/>
    <w:uiPriority w:val="99"/>
    <w:semiHidden/>
    <w:unhideWhenUsed/>
    <w:rsid w:val="00375984"/>
    <w:pPr>
      <w:spacing w:after="120"/>
    </w:pPr>
  </w:style>
  <w:style w:type="character" w:customStyle="1" w:styleId="a8">
    <w:name w:val="Основной текст Знак"/>
    <w:basedOn w:val="a0"/>
    <w:link w:val="a7"/>
    <w:uiPriority w:val="99"/>
    <w:semiHidden/>
    <w:rsid w:val="00375984"/>
  </w:style>
  <w:style w:type="paragraph" w:styleId="3">
    <w:name w:val="Body Text 3"/>
    <w:basedOn w:val="a"/>
    <w:link w:val="30"/>
    <w:uiPriority w:val="99"/>
    <w:semiHidden/>
    <w:rsid w:val="0037598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375984"/>
    <w:rPr>
      <w:rFonts w:ascii="Times New Roman" w:eastAsia="Times New Roman" w:hAnsi="Times New Roman" w:cs="Times New Roman"/>
      <w:sz w:val="16"/>
      <w:szCs w:val="16"/>
      <w:lang w:eastAsia="ru-RU"/>
    </w:rPr>
  </w:style>
  <w:style w:type="character" w:customStyle="1" w:styleId="a9">
    <w:name w:val="Без интервала Знак"/>
    <w:basedOn w:val="a0"/>
    <w:link w:val="aa"/>
    <w:uiPriority w:val="1"/>
    <w:locked/>
    <w:rsid w:val="00F5600C"/>
    <w:rPr>
      <w:rFonts w:ascii="Calibri" w:eastAsia="Calibri" w:hAnsi="Calibri"/>
    </w:rPr>
  </w:style>
  <w:style w:type="paragraph" w:styleId="aa">
    <w:name w:val="No Spacing"/>
    <w:link w:val="a9"/>
    <w:uiPriority w:val="1"/>
    <w:qFormat/>
    <w:rsid w:val="00F5600C"/>
    <w:pPr>
      <w:spacing w:after="0" w:line="240" w:lineRule="auto"/>
    </w:pPr>
    <w:rPr>
      <w:rFonts w:ascii="Calibri" w:eastAsia="Calibri" w:hAnsi="Calibri"/>
    </w:rPr>
  </w:style>
  <w:style w:type="table" w:customStyle="1" w:styleId="2">
    <w:name w:val="Сетка таблицы2"/>
    <w:basedOn w:val="a1"/>
    <w:uiPriority w:val="59"/>
    <w:rsid w:val="00D90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D90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Без интервала2"/>
    <w:rsid w:val="008B642B"/>
    <w:pPr>
      <w:spacing w:after="0" w:line="240" w:lineRule="auto"/>
    </w:pPr>
    <w:rPr>
      <w:rFonts w:ascii="Times New Roman" w:eastAsia="Times New Roman" w:hAnsi="Times New Roman" w:cs="Times New Roman"/>
    </w:rPr>
  </w:style>
  <w:style w:type="paragraph" w:styleId="ac">
    <w:name w:val="Balloon Text"/>
    <w:basedOn w:val="a"/>
    <w:link w:val="ad"/>
    <w:uiPriority w:val="99"/>
    <w:semiHidden/>
    <w:unhideWhenUsed/>
    <w:rsid w:val="00BE64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E6448"/>
    <w:rPr>
      <w:rFonts w:ascii="Tahoma" w:hAnsi="Tahoma" w:cs="Tahoma"/>
      <w:sz w:val="16"/>
      <w:szCs w:val="16"/>
    </w:rPr>
  </w:style>
  <w:style w:type="paragraph" w:styleId="ae">
    <w:name w:val="Title"/>
    <w:basedOn w:val="a"/>
    <w:next w:val="a"/>
    <w:link w:val="af"/>
    <w:qFormat/>
    <w:rsid w:val="0052692F"/>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f">
    <w:name w:val="Заголовок Знак"/>
    <w:basedOn w:val="a0"/>
    <w:link w:val="ae"/>
    <w:rsid w:val="0052692F"/>
    <w:rPr>
      <w:rFonts w:ascii="Times New Roman" w:eastAsia="Times New Roman" w:hAnsi="Times New Roman" w:cs="Times New Roman"/>
      <w:sz w:val="28"/>
      <w:szCs w:val="20"/>
      <w:lang w:eastAsia="ar-SA"/>
    </w:rPr>
  </w:style>
  <w:style w:type="paragraph" w:customStyle="1" w:styleId="Default">
    <w:name w:val="Default"/>
    <w:rsid w:val="005269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46</Pages>
  <Words>6808</Words>
  <Characters>38809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11</cp:revision>
  <cp:lastPrinted>2016-09-06T05:12:00Z</cp:lastPrinted>
  <dcterms:created xsi:type="dcterms:W3CDTF">2016-09-07T19:24:00Z</dcterms:created>
  <dcterms:modified xsi:type="dcterms:W3CDTF">2022-03-14T12:31:00Z</dcterms:modified>
</cp:coreProperties>
</file>